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55ca" w14:textId="1455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31 шiлдедегi № 236 бұйрығы. Қазақстан Республикасының Әділет министрлігінде 2023 жылғы 4 тамызда № 33233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 Қазақстан Республикасы Білім және ғылым министрінің 2018 жылғы 31 қазандағы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17948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