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d778" w14:textId="bddd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жалдау мерзімін ұзарту"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учаскесінің кадастрлық (бағалау) құнын айқындау"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учаскелерін қалыптастыру жөнінде жерге орналастыру жобаларын бекіту"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"Іздестіру жұмыстарын жүргізу үшін жер учаскелерін пайдалануға рұқсат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учаскесіне сәйкестендіру құжатын дайындау және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учаскесінің сапалы жай-күйі туралы мәліметтер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"Кент, ауыл жерлерінен жер учаскесін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(конкурстарды, аукциондарды) өткізуді талап етпейтін мемлекет меншігіндегі жер учаскелеріне құқықтар алу"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учаскесін алу үшін кезекке қою" мемлекеттік қызметін көрсету қағидалары;</w:t>
      </w:r>
    </w:p>
    <w:bookmarkStart w:name="z19" w:id="1"/>
    <w:p>
      <w:pPr>
        <w:spacing w:after="0"/>
        <w:ind w:left="0"/>
        <w:jc w:val="both"/>
      </w:pPr>
      <w:r>
        <w:rPr>
          <w:rFonts w:ascii="Times New Roman"/>
          <w:b w:val="false"/>
          <w:i w:val="false"/>
          <w:color w:val="000000"/>
          <w:sz w:val="28"/>
        </w:rPr>
        <w:t>
      16) осы бұйрыққа 16-қосымшаға сәйкес "Жер учаскелері туралы мәліметтерді өзекті ету (түзету)" мемлекеттік қызметін көрсету қағидалары;</w:t>
      </w:r>
    </w:p>
    <w:bookmarkEnd w:id="1"/>
    <w:bookmarkStart w:name="z20" w:id="2"/>
    <w:p>
      <w:pPr>
        <w:spacing w:after="0"/>
        <w:ind w:left="0"/>
        <w:jc w:val="both"/>
      </w:pPr>
      <w:r>
        <w:rPr>
          <w:rFonts w:ascii="Times New Roman"/>
          <w:b w:val="false"/>
          <w:i w:val="false"/>
          <w:color w:val="000000"/>
          <w:sz w:val="28"/>
        </w:rPr>
        <w:t>
      17) осы бұйрыққа 17-қосымшаға сәйкес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16 және 17-қосымшалармен толықтырылсын.</w:t>
      </w:r>
    </w:p>
    <w:bookmarkStart w:name="z23"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2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25"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2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2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30" w:id="8"/>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 қағидалары</w:t>
      </w:r>
    </w:p>
    <w:bookmarkEnd w:id="8"/>
    <w:bookmarkStart w:name="z3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"Жер учаскесінің кадастрлық (бағалау) құнын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(бағалау) құнын айқындау" мемлекеттік қызметін (бұдан әрі – мемлекеттік көрсетілетін қызмет) көрсету тәртібін айқындайды.</w:t>
      </w:r>
    </w:p>
    <w:bookmarkStart w:name="z3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4) жер учаскесінің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олардың түзету коэффициенттері негізінде айқындалатын жер учаскесінің есептеу құны;</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xml:space="preserve">
      7)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34"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35" w:id="12"/>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12"/>
    <w:p>
      <w:pPr>
        <w:spacing w:after="0"/>
        <w:ind w:left="0"/>
        <w:jc w:val="both"/>
      </w:pPr>
      <w:r>
        <w:rPr>
          <w:rFonts w:ascii="Times New Roman"/>
          <w:b w:val="false"/>
          <w:i w:val="false"/>
          <w:color w:val="000000"/>
          <w:sz w:val="28"/>
        </w:rPr>
        <w:t xml:space="preserve">
      "Жер учаскесінің кадастрлық (бағалау) құнын айқындау"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кадастрлық (бағалау) құнын айқындау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p>
      <w:pPr>
        <w:spacing w:after="0"/>
        <w:ind w:left="0"/>
        <w:jc w:val="both"/>
      </w:pPr>
      <w:r>
        <w:rPr>
          <w:rFonts w:ascii="Times New Roman"/>
          <w:b w:val="false"/>
          <w:i w:val="false"/>
          <w:color w:val="000000"/>
          <w:sz w:val="28"/>
        </w:rPr>
        <w:t>
      Мемлекеттік қызмет қағаз тасығышта көрсетілген жағдайда, өтініш пен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37" w:id="13"/>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мемлекеттік көрсетілетін қызмет үшін төлем туралы мәліметтерді көрсетілетін қызметті беруші тиісті мемлекеттік ақпараттық жүйелерден ЭҮТШ арқылы талап етеді.</w:t>
      </w:r>
    </w:p>
    <w:bookmarkEnd w:id="13"/>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8" w:id="14"/>
    <w:p>
      <w:pPr>
        <w:spacing w:after="0"/>
        <w:ind w:left="0"/>
        <w:jc w:val="both"/>
      </w:pPr>
      <w:r>
        <w:rPr>
          <w:rFonts w:ascii="Times New Roman"/>
          <w:b w:val="false"/>
          <w:i w:val="false"/>
          <w:color w:val="000000"/>
          <w:sz w:val="28"/>
        </w:rPr>
        <w:t>
      6. Көрсетілетін қызметті берушіге жүгінген кезде:</w:t>
      </w:r>
    </w:p>
    <w:bookmarkEnd w:id="14"/>
    <w:p>
      <w:pPr>
        <w:spacing w:after="0"/>
        <w:ind w:left="0"/>
        <w:jc w:val="both"/>
      </w:pPr>
      <w:r>
        <w:rPr>
          <w:rFonts w:ascii="Times New Roman"/>
          <w:b w:val="false"/>
          <w:i w:val="false"/>
          <w:color w:val="000000"/>
          <w:sz w:val="28"/>
        </w:rPr>
        <w:t>
      1) операциялық залдың жұмыскері (операторы) Қағидаларда көрсетілген құжаттарды қабылдаған күні, оларды 30 (отыз) минут ішінде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алынған құжаттарды құжаттар келіп түскен күні 2 (екі) сағат ішінде курьер арқылы көрсетілетін қызметті көрсетуге жауапты құрылымдық бөлімшеге (бұдан әрі – ҚБ) жібереді; </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30 (отыз) минут ішінде қызметтің орындалуына жауапты жұмыскерді анықтайды;</w:t>
      </w:r>
    </w:p>
    <w:p>
      <w:pPr>
        <w:spacing w:after="0"/>
        <w:ind w:left="0"/>
        <w:jc w:val="both"/>
      </w:pPr>
      <w:r>
        <w:rPr>
          <w:rFonts w:ascii="Times New Roman"/>
          <w:b w:val="false"/>
          <w:i w:val="false"/>
          <w:color w:val="000000"/>
          <w:sz w:val="28"/>
        </w:rPr>
        <w:t>
      4) ҚБ жұмыскері құжаттарды тіркеген күннен бастап 1 (бір) жұмыс күні ішінде: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дерекқоры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шетінде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(елді мекеннің шекаралары, бағалау аймақтары және басқа да анықтамалықтар) ақпарат жиналады,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есептеу және жер учаскесінің кадастрлық (бағалау) құнын анықтау актісін (бұдан әрі – жер учаскесі құнының актісі) қалыптастыру жүзеге асырылады.</w:t>
      </w:r>
    </w:p>
    <w:p>
      <w:pPr>
        <w:spacing w:after="0"/>
        <w:ind w:left="0"/>
        <w:jc w:val="both"/>
      </w:pPr>
      <w:r>
        <w:rPr>
          <w:rFonts w:ascii="Times New Roman"/>
          <w:b w:val="false"/>
          <w:i w:val="false"/>
          <w:color w:val="000000"/>
          <w:sz w:val="28"/>
        </w:rPr>
        <w:t xml:space="preserve">
      Егер елді мекеннің шетіндегі жер учаскесі МЖК ААЖ қабаттарында (елді мекеннің шекаралары, бағалау аймақтары және басқа да анықтамалықтар) көрсетілмесе,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болса, онда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шетінде ортақ үлестік меншіктегі немесе ортақ үлестік жер пайдаланудағы жер учаскесіндегі жер үлесінің кадастрлық бағалау құнын анықтау үшін жүгінген кезде жер учаскесінің сұратылған бөлігі үшін кадастрлық бағалау құны елді мекеннің белгіленген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шекараларынан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5) ҚБ басшысы немесе оны алмастыратын тұлға жер учаскесінің кадастрлық (бағалау) құнын айқындау туралы актісін 30 (отыз) минут ішінде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6) көрсетілетін қызметті берушінің басшысы жер учаскесінің кадастрлық (бағалау) құнын айқындау актісін 6 (алты) сағат ішінде тексереді және оған қол қояды; </w:t>
      </w:r>
    </w:p>
    <w:p>
      <w:pPr>
        <w:spacing w:after="0"/>
        <w:ind w:left="0"/>
        <w:jc w:val="both"/>
      </w:pPr>
      <w:r>
        <w:rPr>
          <w:rFonts w:ascii="Times New Roman"/>
          <w:b w:val="false"/>
          <w:i w:val="false"/>
          <w:color w:val="000000"/>
          <w:sz w:val="28"/>
        </w:rPr>
        <w:t>
      7) құжаттарды беру бойынша жауапты ҚБ қызметкері 2 (екі) сағат ішінде жер учаскесінің кадастрлық (бағалау) құнын айқындау актісін беру үшін курьер арқылы жібереді;</w:t>
      </w:r>
    </w:p>
    <w:p>
      <w:pPr>
        <w:spacing w:after="0"/>
        <w:ind w:left="0"/>
        <w:jc w:val="both"/>
      </w:pPr>
      <w:r>
        <w:rPr>
          <w:rFonts w:ascii="Times New Roman"/>
          <w:b w:val="false"/>
          <w:i w:val="false"/>
          <w:color w:val="000000"/>
          <w:sz w:val="28"/>
        </w:rPr>
        <w:t>
      8) көрсетілетін қызметті алушыға дайын құжаттарды беру қолхат негізінде жеке куәлікті немесе цифрлық құжаттар сервисінен алынған электрондық құжатты (сәйкестендіру үшін) (немесе өкілеттігін растайтын құжат арқылы сенімді өкіліне) ұсынған кезде жүзеге асырылады.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берушінің қызметкері құжаттар келіп түскен күні 3 (үш) минут ішінде көрсетілетін қызметті алушы ұсынған құжаттарды қабылдауды және тіркеуді жүзеге асырады;</w:t>
      </w:r>
    </w:p>
    <w:p>
      <w:pPr>
        <w:spacing w:after="0"/>
        <w:ind w:left="0"/>
        <w:jc w:val="both"/>
      </w:pPr>
      <w:r>
        <w:rPr>
          <w:rFonts w:ascii="Times New Roman"/>
          <w:b w:val="false"/>
          <w:i w:val="false"/>
          <w:color w:val="000000"/>
          <w:sz w:val="28"/>
        </w:rPr>
        <w:t>
      2) ҚБ басшысы немесе оны алмастыратын тұлға 5 (бес) минут ішінде құжаттардың мазмұнымен танысады, бұрыштама қояды және қызметтің орындалуына жауапты қызметкерді анықтайды;</w:t>
      </w:r>
    </w:p>
    <w:p>
      <w:pPr>
        <w:spacing w:after="0"/>
        <w:ind w:left="0"/>
        <w:jc w:val="both"/>
      </w:pPr>
      <w:r>
        <w:rPr>
          <w:rFonts w:ascii="Times New Roman"/>
          <w:b w:val="false"/>
          <w:i w:val="false"/>
          <w:color w:val="000000"/>
          <w:sz w:val="28"/>
        </w:rPr>
        <w:t>
      3) ҚБ қызметкері құжаттарды тіркеген күннен бастап: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деректер базасы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шекарасында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ақпарат жиналады (елді мекеннің шекаралары, бағалау аймақтары және басқа да анықтамалықтар), жер учаскесінің кадастрлық (бағалау) құны есептеледі және және жер учаскесінің кадастрлық (бағалау) құнын анықтау актісін (бұдан әрі – жер учаскесінің құн актісі) қалыптастыру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Елді мекеннің шекарасындағы жер учаскесі ААЖ ААЖ қабаттарында (елді мекеннің шекарасы, бағалау аймақтары және басқа да анықтамалықтар) көрсетілмеген,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болған жағдайларда,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анықтауға өтініш берген кезде жер учаскесінің сұратылған бөлігі үшін кадастрлық бағалау құны елді мекеннің бекітілген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шегінен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4) ҚБ басшысы немесе оны алмастыратын тұлға жер учаскесінің кадастрлық (бағалау) құнын айқындау туралы актісін 3 (үш) минут ішінде тексереді және көрсетілетін қызметті берушінің басышына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жер учаскесінің кадастрлық (бағалау) құнын айқындау актісін 3 (үш) минут ішінде тексереді және оған қол қояды;</w:t>
      </w:r>
    </w:p>
    <w:p>
      <w:pPr>
        <w:spacing w:after="0"/>
        <w:ind w:left="0"/>
        <w:jc w:val="both"/>
      </w:pPr>
      <w:r>
        <w:rPr>
          <w:rFonts w:ascii="Times New Roman"/>
          <w:b w:val="false"/>
          <w:i w:val="false"/>
          <w:color w:val="000000"/>
          <w:sz w:val="28"/>
        </w:rPr>
        <w:t>
      6) жер учаскесінің кадастрлық (бағалау) құнын айқындау актісі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кадастрлық (бағалау) құнын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40" w:id="15"/>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41" w:id="16"/>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42" w:id="17"/>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17"/>
    <w:bookmarkStart w:name="z43" w:id="1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8"/>
    <w:p>
      <w:pPr>
        <w:spacing w:after="0"/>
        <w:ind w:left="0"/>
        <w:jc w:val="left"/>
      </w:pPr>
    </w:p>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беруңбекшінің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48" w:id="19"/>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жалпы мерзімі:</w:t>
            </w:r>
          </w:p>
          <w:p>
            <w:pPr>
              <w:spacing w:after="20"/>
              <w:ind w:left="20"/>
              <w:jc w:val="both"/>
            </w:pPr>
            <w:r>
              <w:rPr>
                <w:rFonts w:ascii="Times New Roman"/>
                <w:b w:val="false"/>
                <w:i w:val="false"/>
                <w:color w:val="000000"/>
                <w:sz w:val="20"/>
              </w:rPr>
              <w:t>
елді мекендер шегінде орналасқан жер учаскелері бойынша, елді мекеннің және бағалау аймақтарының белгіленген шекаралары болған жағдайда: көрсетілетін қызметті беруші арқылы – 1 (бір) күнді, портал арқылы – 30 (отыз) минутты, олар болмаған жағдайда 3 (үш) жұмыс күнін;</w:t>
            </w:r>
          </w:p>
          <w:p>
            <w:pPr>
              <w:spacing w:after="20"/>
              <w:ind w:left="20"/>
              <w:jc w:val="both"/>
            </w:pPr>
            <w:r>
              <w:rPr>
                <w:rFonts w:ascii="Times New Roman"/>
                <w:b w:val="false"/>
                <w:i w:val="false"/>
                <w:color w:val="000000"/>
                <w:sz w:val="20"/>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анықтаған жағдайда 3 (үш) жұмыс күнін;</w:t>
            </w:r>
          </w:p>
          <w:p>
            <w:pPr>
              <w:spacing w:after="20"/>
              <w:ind w:left="20"/>
              <w:jc w:val="both"/>
            </w:pPr>
            <w:r>
              <w:rPr>
                <w:rFonts w:ascii="Times New Roman"/>
                <w:b w:val="false"/>
                <w:i w:val="false"/>
                <w:color w:val="000000"/>
                <w:sz w:val="20"/>
              </w:rPr>
              <w:t>
елді мекендер шегінен тыс, құрылыс салуға, ғимараттарға қызмет көрсетуге және басқа да мақсаттарға және ауыл шаруашылығына пайдалану мақсаттары үшін берілетін жер учаскелері бойынша 3 (үш) жұмыс күнін құрайды.</w:t>
            </w:r>
          </w:p>
          <w:p>
            <w:pPr>
              <w:spacing w:after="20"/>
              <w:ind w:left="20"/>
              <w:jc w:val="both"/>
            </w:pPr>
            <w:r>
              <w:rPr>
                <w:rFonts w:ascii="Times New Roman"/>
                <w:b w:val="false"/>
                <w:i w:val="false"/>
                <w:color w:val="000000"/>
                <w:sz w:val="20"/>
              </w:rPr>
              <w:t>
Мемлекеттік көрсетілетін қызметті берушіге жүгінген жағдайда, өтініш пен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 туралы акт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беру үшін олардың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18, 19 және 20-параграфтарына сәйкес мөлшерде есептеледі.</w:t>
            </w:r>
          </w:p>
          <w:p>
            <w:pPr>
              <w:spacing w:after="20"/>
              <w:ind w:left="20"/>
              <w:jc w:val="both"/>
            </w:pPr>
            <w:r>
              <w:rPr>
                <w:rFonts w:ascii="Times New Roman"/>
                <w:b w:val="false"/>
                <w:i w:val="false"/>
                <w:color w:val="000000"/>
                <w:sz w:val="20"/>
              </w:rPr>
              <w:t>
Мемлекеттік қызмет көрсету құнына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жер учаскесін бастапқы беру кезінде:</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"Жер учаскесінің кадастрлық (бағалау) құнын анықтау" мемлекеттік көрсетілетін қызмет көрсету қағидаларына (бұдан әрі – Қағидалар)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Өкіл жүгінген жағдайда өкілдің жеке басын куәландыратын құжат, көрсетілетін қызметті алушыдан сенімхаттың көшірмесі не көрсетілетін қызметті алушы өкілінің өкілеттігін куәландыратын құжат, не электрондық цифрлық сервисінен алынған электрондық құжат (сәйкестендіру үшін);</w:t>
            </w:r>
          </w:p>
          <w:p>
            <w:pPr>
              <w:spacing w:after="20"/>
              <w:ind w:left="20"/>
              <w:jc w:val="both"/>
            </w:pPr>
            <w:r>
              <w:rPr>
                <w:rFonts w:ascii="Times New Roman"/>
                <w:b w:val="false"/>
                <w:i w:val="false"/>
                <w:color w:val="000000"/>
                <w:sz w:val="20"/>
              </w:rPr>
              <w:t>
3) жер учаскесін таңдау және (немесе) схемасы (берілетін жер учаскесі үшін) актінің көшірмесі;</w:t>
            </w:r>
          </w:p>
          <w:p>
            <w:pPr>
              <w:spacing w:after="20"/>
              <w:ind w:left="20"/>
              <w:jc w:val="both"/>
            </w:pPr>
            <w:r>
              <w:rPr>
                <w:rFonts w:ascii="Times New Roman"/>
                <w:b w:val="false"/>
                <w:i w:val="false"/>
                <w:color w:val="000000"/>
                <w:sz w:val="20"/>
              </w:rPr>
              <w:t>
4) ауыл шаруашылығы мақсатындағы жерлерді экспликациясы (ауыл шаруашылығы мақсатындағы жерлерге);</w:t>
            </w:r>
          </w:p>
          <w:p>
            <w:pPr>
              <w:spacing w:after="20"/>
              <w:ind w:left="20"/>
              <w:jc w:val="both"/>
            </w:pPr>
            <w:r>
              <w:rPr>
                <w:rFonts w:ascii="Times New Roman"/>
                <w:b w:val="false"/>
                <w:i w:val="false"/>
                <w:color w:val="000000"/>
                <w:sz w:val="20"/>
              </w:rPr>
              <w:t>
5)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жер учаскесін таңдау және (немесе) схемасы (берілетін жер учаскесі үшін) актінің сканерленген көшірмесі;</w:t>
            </w:r>
          </w:p>
          <w:p>
            <w:pPr>
              <w:spacing w:after="20"/>
              <w:ind w:left="20"/>
              <w:jc w:val="both"/>
            </w:pPr>
            <w:r>
              <w:rPr>
                <w:rFonts w:ascii="Times New Roman"/>
                <w:b w:val="false"/>
                <w:i w:val="false"/>
                <w:color w:val="000000"/>
                <w:sz w:val="20"/>
              </w:rPr>
              <w:t>
3) ауыл шаруашылығы мақсатындағы жерлерді экспликациясының сканерленген көшірмесі (ауыл шаруашылығы мақсатындағы жерлерге);</w:t>
            </w:r>
          </w:p>
          <w:p>
            <w:pPr>
              <w:spacing w:after="20"/>
              <w:ind w:left="20"/>
              <w:jc w:val="both"/>
            </w:pPr>
            <w:r>
              <w:rPr>
                <w:rFonts w:ascii="Times New Roman"/>
                <w:b w:val="false"/>
                <w:i w:val="false"/>
                <w:color w:val="000000"/>
                <w:sz w:val="20"/>
              </w:rPr>
              <w:t>
4)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Жер учаскесінің нысаналы мақсатын өзгерту кезінде (жер учаскесін сатып алған жағдайда):</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көрсетуге сұрау салудың қабылданғаны туралы мәртебе, сондай-ақ мемлекеттік қызметті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 қызметі мобильді қосымшада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құпиясөз арқылы мобильді қосымшада авторизациядан өту керек, содан кейін "Цифрлық құжаттар" бөліміне өтіп, қажетті құжат таңдалады.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bookmarkStart w:name="z50" w:id="20"/>
    <w:p>
      <w:pPr>
        <w:spacing w:after="0"/>
        <w:ind w:left="0"/>
        <w:jc w:val="left"/>
      </w:pPr>
      <w:r>
        <w:rPr>
          <w:rFonts w:ascii="Times New Roman"/>
          <w:b/>
          <w:i w:val="false"/>
          <w:color w:val="000000"/>
        </w:rPr>
        <w:t xml:space="preserve"> Жер учаскесінің кадастрлық (бағалау) құнын айқындау туралы өтініш</w:t>
      </w:r>
    </w:p>
    <w:bookmarkEnd w:id="20"/>
    <w:p>
      <w:pPr>
        <w:spacing w:after="0"/>
        <w:ind w:left="0"/>
        <w:jc w:val="both"/>
      </w:pPr>
      <w:r>
        <w:rPr>
          <w:rFonts w:ascii="Times New Roman"/>
          <w:b w:val="false"/>
          <w:i w:val="false"/>
          <w:color w:val="000000"/>
          <w:sz w:val="28"/>
        </w:rPr>
        <w:t>
      Ауданы _____________ гектар, шаруашылық орталығы (ауыл, поселке)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жер учаскесінің кадастрлық (бағалау) құнын айқындау бойынша жұмыстарды жүргізуді сұраймын.</w:t>
      </w:r>
    </w:p>
    <w:p>
      <w:pPr>
        <w:spacing w:after="0"/>
        <w:ind w:left="0"/>
        <w:jc w:val="both"/>
      </w:pPr>
      <w:r>
        <w:rPr>
          <w:rFonts w:ascii="Times New Roman"/>
          <w:b w:val="false"/>
          <w:i w:val="false"/>
          <w:color w:val="000000"/>
          <w:sz w:val="28"/>
        </w:rPr>
        <w:t>
      Жер учаскесінің кадастрлық нөмірі (бұдан бұрын табысталған жер учаскесінің кадастрлық (бағалау) құнын кезінде):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______________________________________________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 тегі,</w:t>
      </w:r>
    </w:p>
    <w:p>
      <w:pPr>
        <w:spacing w:after="0"/>
        <w:ind w:left="0"/>
        <w:jc w:val="both"/>
      </w:pPr>
      <w:r>
        <w:rPr>
          <w:rFonts w:ascii="Times New Roman"/>
          <w:b w:val="false"/>
          <w:i w:val="false"/>
          <w:color w:val="000000"/>
          <w:sz w:val="28"/>
        </w:rPr>
        <w:t>
      қолы) 20 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1"/>
    <w:p>
      <w:pPr>
        <w:spacing w:after="0"/>
        <w:ind w:left="0"/>
        <w:jc w:val="left"/>
      </w:pPr>
      <w:r>
        <w:rPr>
          <w:rFonts w:ascii="Times New Roman"/>
          <w:b/>
          <w:i w:val="false"/>
          <w:color w:val="000000"/>
        </w:rPr>
        <w:t xml:space="preserve"> Жер учаскесінің кадастрлық (бағалау) құнын айқындау актісі № Акт определения кадастровой (оценочной) стоимости земельного участка №</w:t>
      </w:r>
    </w:p>
    <w:bookmarkEnd w:id="21"/>
    <w:p>
      <w:pPr>
        <w:spacing w:after="0"/>
        <w:ind w:left="0"/>
        <w:jc w:val="both"/>
      </w:pPr>
      <w:r>
        <w:rPr>
          <w:rFonts w:ascii="Times New Roman"/>
          <w:b w:val="false"/>
          <w:i w:val="false"/>
          <w:color w:val="000000"/>
          <w:sz w:val="28"/>
        </w:rPr>
        <w:t>
      1. Өтініш беруші/Заявитель: 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немесезаңды тұлғаның атауы)/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 </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2. Жер учаскесінің кадастрлық нөмірі (бар болса)</w:t>
      </w:r>
    </w:p>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p>
      <w:pPr>
        <w:spacing w:after="0"/>
        <w:ind w:left="0"/>
        <w:jc w:val="both"/>
      </w:pPr>
      <w:r>
        <w:rPr>
          <w:rFonts w:ascii="Times New Roman"/>
          <w:b w:val="false"/>
          <w:i w:val="false"/>
          <w:color w:val="000000"/>
          <w:sz w:val="28"/>
        </w:rPr>
        <w:t>
      3. Жер учаскесінің нысаналы мақсаты:</w:t>
      </w:r>
    </w:p>
    <w:p>
      <w:pPr>
        <w:spacing w:after="0"/>
        <w:ind w:left="0"/>
        <w:jc w:val="both"/>
      </w:pPr>
      <w:r>
        <w:rPr>
          <w:rFonts w:ascii="Times New Roman"/>
          <w:b w:val="false"/>
          <w:i w:val="false"/>
          <w:color w:val="000000"/>
          <w:sz w:val="28"/>
        </w:rPr>
        <w:t>
      Целевое назначение земельного участка: _____________________________________</w:t>
      </w:r>
    </w:p>
    <w:p>
      <w:pPr>
        <w:spacing w:after="0"/>
        <w:ind w:left="0"/>
        <w:jc w:val="both"/>
      </w:pPr>
      <w:r>
        <w:rPr>
          <w:rFonts w:ascii="Times New Roman"/>
          <w:b w:val="false"/>
          <w:i w:val="false"/>
          <w:color w:val="000000"/>
          <w:sz w:val="28"/>
        </w:rPr>
        <w:t>
      4. Жер учаскесінің орналасқан жері:</w:t>
      </w:r>
    </w:p>
    <w:p>
      <w:pPr>
        <w:spacing w:after="0"/>
        <w:ind w:left="0"/>
        <w:jc w:val="both"/>
      </w:pPr>
      <w:r>
        <w:rPr>
          <w:rFonts w:ascii="Times New Roman"/>
          <w:b w:val="false"/>
          <w:i w:val="false"/>
          <w:color w:val="000000"/>
          <w:sz w:val="28"/>
        </w:rPr>
        <w:t>
      Местоположение земельного участка: _______________________________________</w:t>
      </w:r>
    </w:p>
    <w:p>
      <w:pPr>
        <w:spacing w:after="0"/>
        <w:ind w:left="0"/>
        <w:jc w:val="both"/>
      </w:pPr>
      <w:r>
        <w:rPr>
          <w:rFonts w:ascii="Times New Roman"/>
          <w:b w:val="false"/>
          <w:i w:val="false"/>
          <w:color w:val="000000"/>
          <w:sz w:val="28"/>
        </w:rPr>
        <w:t>
      5. Жер учаскесінің кадастрлық (бағалау) құнының есептемесі/</w:t>
      </w:r>
    </w:p>
    <w:p>
      <w:pPr>
        <w:spacing w:after="0"/>
        <w:ind w:left="0"/>
        <w:jc w:val="both"/>
      </w:pPr>
      <w:r>
        <w:rPr>
          <w:rFonts w:ascii="Times New Roman"/>
          <w:b w:val="false"/>
          <w:i w:val="false"/>
          <w:color w:val="000000"/>
          <w:sz w:val="28"/>
        </w:rPr>
        <w:t>
      Расчет кадастровой (оценочной) стоимости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p>
      <w:pPr>
        <w:spacing w:after="0"/>
        <w:ind w:left="0"/>
        <w:jc w:val="both"/>
      </w:pPr>
      <w:r>
        <w:rPr>
          <w:rFonts w:ascii="Times New Roman"/>
          <w:b w:val="false"/>
          <w:i w:val="false"/>
          <w:color w:val="000000"/>
          <w:sz w:val="28"/>
        </w:rPr>
        <w:t>
      6. Жер учаскесінің кадастрлық (бағалау) құны: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 құрайды.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составляет: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7. Жер учаскесінің кадастрлық (бағалау) құнын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определена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r>
        <w:rPr>
          <w:rFonts w:ascii="Times New Roman"/>
          <w:b w:val="false"/>
          <w:i w:val="false"/>
          <w:color w:val="000000"/>
          <w:sz w:val="28"/>
        </w:rPr>
        <w:t xml:space="preserve">
      Руководитель 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 </w:t>
      </w:r>
    </w:p>
    <w:p>
      <w:pPr>
        <w:spacing w:after="0"/>
        <w:ind w:left="0"/>
        <w:jc w:val="both"/>
      </w:pPr>
      <w:r>
        <w:rPr>
          <w:rFonts w:ascii="Times New Roman"/>
          <w:b w:val="false"/>
          <w:i w:val="false"/>
          <w:color w:val="000000"/>
          <w:sz w:val="28"/>
        </w:rPr>
        <w:t xml:space="preserve">
      немесе/ или басшының электрондық цифрлық қолтаңбасы/электронная цифровая </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20 жылғы " " _________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 w:id="22"/>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22"/>
    <w:p>
      <w:pPr>
        <w:spacing w:after="0"/>
        <w:ind w:left="0"/>
        <w:jc w:val="both"/>
      </w:pPr>
      <w:r>
        <w:rPr>
          <w:rFonts w:ascii="Times New Roman"/>
          <w:b w:val="false"/>
          <w:i w:val="false"/>
          <w:color w:val="000000"/>
          <w:sz w:val="28"/>
        </w:rPr>
        <w:t>
      Құрметті 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кадастрлық (бағалау) </w:t>
      </w:r>
    </w:p>
    <w:p>
      <w:pPr>
        <w:spacing w:after="0"/>
        <w:ind w:left="0"/>
        <w:jc w:val="both"/>
      </w:pPr>
      <w:r>
        <w:rPr>
          <w:rFonts w:ascii="Times New Roman"/>
          <w:b w:val="false"/>
          <w:i w:val="false"/>
          <w:color w:val="000000"/>
          <w:sz w:val="28"/>
        </w:rPr>
        <w:t xml:space="preserve">
      құнын анықтау"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жылдың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57" w:id="23"/>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23"/>
    <w:bookmarkStart w:name="z58" w:id="24"/>
    <w:p>
      <w:pPr>
        <w:spacing w:after="0"/>
        <w:ind w:left="0"/>
        <w:jc w:val="left"/>
      </w:pPr>
      <w:r>
        <w:rPr>
          <w:rFonts w:ascii="Times New Roman"/>
          <w:b/>
          <w:i w:val="false"/>
          <w:color w:val="000000"/>
        </w:rPr>
        <w:t xml:space="preserve"> 1-тарау. Жалпы ережелер</w:t>
      </w:r>
    </w:p>
    <w:bookmarkEnd w:id="24"/>
    <w:p>
      <w:pPr>
        <w:spacing w:after="0"/>
        <w:ind w:left="0"/>
        <w:jc w:val="left"/>
      </w:pPr>
    </w:p>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Start w:name="z60"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2)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жергілікті атқарушы орган жанындағы алқалы орган;</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4) жерге орналастыру жобасы – жер учаскесінің схемасы (жоспары), жер учаскесінің ауданы, оның шекарасы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xml:space="preserve">
      5)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сапалық және сандық сипаттамаларын, оның ішінде олардың шекаралары туралы,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61" w:id="26"/>
    <w:p>
      <w:pPr>
        <w:spacing w:after="0"/>
        <w:ind w:left="0"/>
        <w:jc w:val="left"/>
      </w:pPr>
      <w:r>
        <w:rPr>
          <w:rFonts w:ascii="Times New Roman"/>
          <w:b/>
          <w:i w:val="false"/>
          <w:color w:val="000000"/>
        </w:rPr>
        <w:t xml:space="preserve"> 2-тарау. Мемлекеттік қызметті көрсету тәртібі</w:t>
      </w:r>
    </w:p>
    <w:bookmarkEnd w:id="26"/>
    <w:bookmarkStart w:name="z62" w:id="2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жеке немесе заңды тұлғаларға (бұдан әрі – көрсетілетін қызметті алушы) көрсетеді.</w:t>
      </w:r>
    </w:p>
    <w:bookmarkEnd w:id="27"/>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63"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нысаналы мақсатын өзгертуге шешім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28"/>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64" w:id="2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65" w:id="30"/>
    <w:p>
      <w:pPr>
        <w:spacing w:after="0"/>
        <w:ind w:left="0"/>
        <w:jc w:val="both"/>
      </w:pPr>
      <w:r>
        <w:rPr>
          <w:rFonts w:ascii="Times New Roman"/>
          <w:b w:val="false"/>
          <w:i w:val="false"/>
          <w:color w:val="000000"/>
          <w:sz w:val="28"/>
        </w:rPr>
        <w:t>
      6. Мемлекеттік корпорацияға жүгінген кезде:</w:t>
      </w:r>
    </w:p>
    <w:bookmarkEnd w:id="30"/>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құжаттарды қабылдау күні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қабылдаған құжаттарды құжаттар келіп түскен күні 2 (екі) сағат ішінде курьер арқылы көрсетілетін қызметті берушіге тапсырады; </w:t>
      </w:r>
    </w:p>
    <w:p>
      <w:pPr>
        <w:spacing w:after="0"/>
        <w:ind w:left="0"/>
        <w:jc w:val="both"/>
      </w:pPr>
      <w:r>
        <w:rPr>
          <w:rFonts w:ascii="Times New Roman"/>
          <w:b w:val="false"/>
          <w:i w:val="false"/>
          <w:color w:val="000000"/>
          <w:sz w:val="28"/>
        </w:rPr>
        <w:t xml:space="preserve">
      3) көрсетілетін қызметті берушінің басшысы не оны алмастыратын адам құжаттардың мазмұнымен танысады, бұрыштама қояды және 1 (бір) жұмыс күні ішінде жер учаскесінің нысаналы мақсатын өзгерту туралы өтінішті құзыреті шегінде жер қатынастары жөніндегі уәкілетті органға және сәулет және қала құрылысы саласындағы құрылымдық бөлімшеге жібереді; </w:t>
      </w:r>
    </w:p>
    <w:p>
      <w:pPr>
        <w:spacing w:after="0"/>
        <w:ind w:left="0"/>
        <w:jc w:val="both"/>
      </w:pPr>
      <w:r>
        <w:rPr>
          <w:rFonts w:ascii="Times New Roman"/>
          <w:b w:val="false"/>
          <w:i w:val="false"/>
          <w:color w:val="000000"/>
          <w:sz w:val="28"/>
        </w:rPr>
        <w:t>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w:t>
      </w:r>
    </w:p>
    <w:p>
      <w:pPr>
        <w:spacing w:after="0"/>
        <w:ind w:left="0"/>
        <w:jc w:val="both"/>
      </w:pPr>
      <w:r>
        <w:rPr>
          <w:rFonts w:ascii="Times New Roman"/>
          <w:b w:val="false"/>
          <w:i w:val="false"/>
          <w:color w:val="000000"/>
          <w:sz w:val="28"/>
        </w:rPr>
        <w:t>
      5) келісуші органдар 3 (үш) жұмыс күні ішінде жер учаскесін мәлімделген нысаналы мақсаты бойынша пайдалану мүмкіндігі туралы тиісті қорытындылар ұсынады;</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материалдарды жер комиссиясының қарауына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p>
      <w:pPr>
        <w:spacing w:after="0"/>
        <w:ind w:left="0"/>
        <w:jc w:val="both"/>
      </w:pPr>
      <w:r>
        <w:rPr>
          <w:rFonts w:ascii="Times New Roman"/>
          <w:b w:val="false"/>
          <w:i w:val="false"/>
          <w:color w:val="000000"/>
          <w:sz w:val="28"/>
        </w:rPr>
        <w:t>
      қолма қол беру;</w:t>
      </w:r>
    </w:p>
    <w:p>
      <w:pPr>
        <w:spacing w:after="0"/>
        <w:ind w:left="0"/>
        <w:jc w:val="both"/>
      </w:pPr>
      <w:r>
        <w:rPr>
          <w:rFonts w:ascii="Times New Roman"/>
          <w:b w:val="false"/>
          <w:i w:val="false"/>
          <w:color w:val="000000"/>
          <w:sz w:val="28"/>
        </w:rPr>
        <w:t>
      берілгені туралы хабарламамен тапсырысты почта жөнелтілімі түрінде;</w:t>
      </w:r>
    </w:p>
    <w:p>
      <w:pPr>
        <w:spacing w:after="0"/>
        <w:ind w:left="0"/>
        <w:jc w:val="both"/>
      </w:pPr>
      <w:r>
        <w:rPr>
          <w:rFonts w:ascii="Times New Roman"/>
          <w:b w:val="false"/>
          <w:i w:val="false"/>
          <w:color w:val="000000"/>
          <w:sz w:val="28"/>
        </w:rPr>
        <w:t>
      электрондық цифрлық қолтаңба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почтасының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көрсетілетін қызметті алушының жер учаскесінің кадастрлық (бағалау) құнының актісін ұсынуы үшін (жер учаскесін сатып алған кезде),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2 (екі) сағат ішінде көрсетілетін қызметті берушінің уәкілетті адамы қол қойған тиісті шешімді курьер арқылы беруге тапсырады;</w:t>
      </w:r>
    </w:p>
    <w:p>
      <w:pPr>
        <w:spacing w:after="0"/>
        <w:ind w:left="0"/>
        <w:jc w:val="both"/>
      </w:pPr>
      <w:r>
        <w:rPr>
          <w:rFonts w:ascii="Times New Roman"/>
          <w:b w:val="false"/>
          <w:i w:val="false"/>
          <w:color w:val="000000"/>
          <w:sz w:val="28"/>
        </w:rPr>
        <w:t>
      13) дайын құжаттарды көрсетілетін қызметті алушыға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66" w:id="31"/>
    <w:p>
      <w:pPr>
        <w:spacing w:after="0"/>
        <w:ind w:left="0"/>
        <w:jc w:val="both"/>
      </w:pPr>
      <w:r>
        <w:rPr>
          <w:rFonts w:ascii="Times New Roman"/>
          <w:b w:val="false"/>
          <w:i w:val="false"/>
          <w:color w:val="000000"/>
          <w:sz w:val="28"/>
        </w:rPr>
        <w:t>
      7. Порталға жүгінген кезде:</w:t>
      </w:r>
    </w:p>
    <w:bookmarkEnd w:id="31"/>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кеңсе қызметкері көрсетілетін қызметті алушыдан қабылдаған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құзыреті шегінде құжаттардың мазмұнымен танысады, бұрыштама қояды және 1 (бір) жұмыс күні ішінде жер учаскесінің нысаналы мақсатын өзгерту туралы өтінішті жер қатынастары жөніндегі уәкілетті органға және сәулет және қала құрылысы саласындағы құрылымдық бөлімшеге жібереді;</w:t>
      </w:r>
    </w:p>
    <w:p>
      <w:pPr>
        <w:spacing w:after="0"/>
        <w:ind w:left="0"/>
        <w:jc w:val="both"/>
      </w:pPr>
      <w:r>
        <w:rPr>
          <w:rFonts w:ascii="Times New Roman"/>
          <w:b w:val="false"/>
          <w:i w:val="false"/>
          <w:color w:val="000000"/>
          <w:sz w:val="28"/>
        </w:rPr>
        <w:t xml:space="preserve">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 </w:t>
      </w:r>
    </w:p>
    <w:p>
      <w:pPr>
        <w:spacing w:after="0"/>
        <w:ind w:left="0"/>
        <w:jc w:val="both"/>
      </w:pPr>
      <w:r>
        <w:rPr>
          <w:rFonts w:ascii="Times New Roman"/>
          <w:b w:val="false"/>
          <w:i w:val="false"/>
          <w:color w:val="000000"/>
          <w:sz w:val="28"/>
        </w:rPr>
        <w:t xml:space="preserve">
      5) келісуші органдар 3 (үш) жұмыс күні ішінде жер учаскесін мәлімделген нысаналы мақсаты бойынша пайдалану мүмкіндігі туралы тиісті қорытындылар ұсынады; </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ұсынысты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жер комиссиясының қарауына материалдарды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түрінде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жер комиссиясының оң қорытындысы болған жағдайда – көрсетілетін қызметті алушы жер учаскесінің кадастрлық (бағалау) құнының актісін (жер учаскесін сатып алу кезінде) беру үшін жібереді,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берушінің басшысының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көрсетілетін қызметті берушінің уәкілетті адамының ЭЦҚ-сы қойылған электрондық құжат нысанындағы тиісті шешімді портал арқылы көрсетілетін қызметті алушының жеке кабинетіне жібереді.</w:t>
      </w:r>
    </w:p>
    <w:bookmarkStart w:name="z67" w:id="32"/>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32"/>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өзгертуге шешім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68" w:id="3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3"/>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69" w:id="34"/>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4"/>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70" w:id="35"/>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35"/>
    <w:bookmarkStart w:name="z71" w:id="3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6"/>
    <w:bookmarkStart w:name="z72" w:id="37"/>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6" w:id="38"/>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сатып алу-сату шартын (жер учаскесін сатып алған жағдайда) қоса бере отырып, жер учаскесінің нысаналы мақсатын өзгерту туралы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белгіленген жұмыс кестесіне сәйкес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9-00-ден 17-30-ға дейін, түскі үзіліс сағат 13-00-ден 14-30-ға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өзгертуге шешім беру" мемлекеттік қызметін көрсету қағидаларына 2-қосымшаға сәйкес нысан бойынша жер учаскесінің нысаналы мақсатын өзгерту туралы өтініш;</w:t>
            </w:r>
          </w:p>
          <w:p>
            <w:pPr>
              <w:spacing w:after="20"/>
              <w:ind w:left="20"/>
              <w:jc w:val="both"/>
            </w:pPr>
            <w:r>
              <w:rPr>
                <w:rFonts w:ascii="Times New Roman"/>
                <w:b w:val="false"/>
                <w:i w:val="false"/>
                <w:color w:val="000000"/>
                <w:sz w:val="20"/>
              </w:rPr>
              <w:t>
жер комиссиясының оң шешімі болған жағдайда 1 (бір) жұмыс күні ішінде:</w:t>
            </w:r>
          </w:p>
          <w:p>
            <w:pPr>
              <w:spacing w:after="20"/>
              <w:ind w:left="20"/>
              <w:jc w:val="both"/>
            </w:pPr>
            <w:r>
              <w:rPr>
                <w:rFonts w:ascii="Times New Roman"/>
                <w:b w:val="false"/>
                <w:i w:val="false"/>
                <w:color w:val="000000"/>
                <w:sz w:val="20"/>
              </w:rPr>
              <w:t xml:space="preserve">
2) жер учаскесінің нысаналы мақсаты өзгерген кезде, бюджеттің кірісіне Кодекстің 9-бабының </w:t>
            </w:r>
            <w:r>
              <w:rPr>
                <w:rFonts w:ascii="Times New Roman"/>
                <w:b w:val="false"/>
                <w:i w:val="false"/>
                <w:color w:val="000000"/>
                <w:sz w:val="20"/>
              </w:rPr>
              <w:t>5-тармағына</w:t>
            </w:r>
            <w:r>
              <w:rPr>
                <w:rFonts w:ascii="Times New Roman"/>
                <w:b w:val="false"/>
                <w:i w:val="false"/>
                <w:color w:val="000000"/>
                <w:sz w:val="20"/>
              </w:rPr>
              <w:t xml:space="preserve"> сәйкес жер учаскесінің кадастрлық (бағалау) құнына тең соманы төлеу, оның кадастрлық (бағалау) құны актісінің көшірмесі, қажет болған жағдайда бюджетке кадастрлық (бағалау) құн арасындағы айырмаға тең соманы төлеу;</w:t>
            </w:r>
          </w:p>
          <w:p>
            <w:pPr>
              <w:spacing w:after="20"/>
              <w:ind w:left="20"/>
              <w:jc w:val="both"/>
            </w:pPr>
            <w:r>
              <w:rPr>
                <w:rFonts w:ascii="Times New Roman"/>
                <w:b w:val="false"/>
                <w:i w:val="false"/>
                <w:color w:val="000000"/>
                <w:sz w:val="20"/>
              </w:rPr>
              <w:t>
3) әуеайлақ маңындағы аумақта орналасқан жер учаскесінің нысаналы мақсаты өзгерген жағдайда,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r>
              <w:br/>
            </w:r>
            <w:r>
              <w:rPr>
                <w:rFonts w:ascii="Times New Roman"/>
                <w:b w:val="false"/>
                <w:i w:val="false"/>
                <w:color w:val="000000"/>
                <w:sz w:val="20"/>
              </w:rPr>
              <w:t>(облыстың, қаланың, ауданның,</w:t>
            </w:r>
            <w:r>
              <w:br/>
            </w:r>
            <w:r>
              <w:rPr>
                <w:rFonts w:ascii="Times New Roman"/>
                <w:b w:val="false"/>
                <w:i w:val="false"/>
                <w:color w:val="000000"/>
                <w:sz w:val="20"/>
              </w:rPr>
              <w:t>кенттің, ауылдың, ауылдық</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(аты, аты, әкесінің аты (бар</w:t>
            </w:r>
            <w:r>
              <w:br/>
            </w:r>
            <w:r>
              <w:rPr>
                <w:rFonts w:ascii="Times New Roman"/>
                <w:b w:val="false"/>
                <w:i w:val="false"/>
                <w:color w:val="000000"/>
                <w:sz w:val="20"/>
              </w:rPr>
              <w:t>болса), тегі)</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 xml:space="preserve">аты (бар болса), тегі)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жеке басын</w:t>
            </w:r>
            <w:r>
              <w:br/>
            </w:r>
            <w:r>
              <w:rPr>
                <w:rFonts w:ascii="Times New Roman"/>
                <w:b w:val="false"/>
                <w:i w:val="false"/>
                <w:color w:val="000000"/>
                <w:sz w:val="20"/>
              </w:rPr>
              <w:t>куәландыратын құжаттың</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bl>
    <w:bookmarkStart w:name="z78" w:id="3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39"/>
    <w:p>
      <w:pPr>
        <w:spacing w:after="0"/>
        <w:ind w:left="0"/>
        <w:jc w:val="both"/>
      </w:pPr>
      <w:r>
        <w:rPr>
          <w:rFonts w:ascii="Times New Roman"/>
          <w:b w:val="false"/>
          <w:i w:val="false"/>
          <w:color w:val="000000"/>
          <w:sz w:val="28"/>
        </w:rPr>
        <w:t xml:space="preserve">
      Сізден ________________________мекенжайы бойынша орналасқан </w:t>
      </w:r>
    </w:p>
    <w:p>
      <w:pPr>
        <w:spacing w:after="0"/>
        <w:ind w:left="0"/>
        <w:jc w:val="both"/>
      </w:pPr>
      <w:r>
        <w:rPr>
          <w:rFonts w:ascii="Times New Roman"/>
          <w:b w:val="false"/>
          <w:i w:val="false"/>
          <w:color w:val="000000"/>
          <w:sz w:val="28"/>
        </w:rPr>
        <w:t>
      маған жеке меншік (жер пайдалану) құқығында тиесілі жер учаскесінің нысаналы мақсатын өзгертуіңізді сұраймын</w:t>
      </w:r>
    </w:p>
    <w:p>
      <w:pPr>
        <w:spacing w:after="0"/>
        <w:ind w:left="0"/>
        <w:jc w:val="both"/>
      </w:pPr>
      <w:r>
        <w:rPr>
          <w:rFonts w:ascii="Times New Roman"/>
          <w:b w:val="false"/>
          <w:i w:val="false"/>
          <w:color w:val="000000"/>
          <w:sz w:val="28"/>
        </w:rPr>
        <w:t>
      кадастрлық нөмірі 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(жер учаскесінің нысаналы мақсатын өзгерту себебін көрсету)</w:t>
      </w:r>
    </w:p>
    <w:p>
      <w:pPr>
        <w:spacing w:after="0"/>
        <w:ind w:left="0"/>
        <w:jc w:val="both"/>
      </w:pPr>
      <w:r>
        <w:rPr>
          <w:rFonts w:ascii="Times New Roman"/>
          <w:b w:val="false"/>
          <w:i w:val="false"/>
          <w:color w:val="000000"/>
          <w:sz w:val="28"/>
        </w:rPr>
        <w:t>
      ___________________________________________ нысаналы мақсатынан</w:t>
      </w:r>
    </w:p>
    <w:p>
      <w:pPr>
        <w:spacing w:after="0"/>
        <w:ind w:left="0"/>
        <w:jc w:val="both"/>
      </w:pPr>
      <w:r>
        <w:rPr>
          <w:rFonts w:ascii="Times New Roman"/>
          <w:b w:val="false"/>
          <w:i w:val="false"/>
          <w:color w:val="000000"/>
          <w:sz w:val="28"/>
        </w:rPr>
        <w:t>
      ____________________________________________ нысаналы мақсатына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ауданы _______________гектар.</w:t>
      </w:r>
    </w:p>
    <w:p>
      <w:pPr>
        <w:spacing w:after="0"/>
        <w:ind w:left="0"/>
        <w:jc w:val="both"/>
      </w:pPr>
      <w:r>
        <w:rPr>
          <w:rFonts w:ascii="Times New Roman"/>
          <w:b w:val="false"/>
          <w:i w:val="false"/>
          <w:color w:val="000000"/>
          <w:sz w:val="28"/>
        </w:rPr>
        <w:t>
      Құқық белгілейтін құжат ______жылғы __________ № _____</w:t>
      </w:r>
    </w:p>
    <w:p>
      <w:pPr>
        <w:spacing w:after="0"/>
        <w:ind w:left="0"/>
        <w:jc w:val="both"/>
      </w:pPr>
      <w:r>
        <w:rPr>
          <w:rFonts w:ascii="Times New Roman"/>
          <w:b w:val="false"/>
          <w:i w:val="false"/>
          <w:color w:val="000000"/>
          <w:sz w:val="28"/>
        </w:rPr>
        <w:t>
      Сәйкестендіру құжаты _____ жылғы ____ _______ № 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0" w:id="40"/>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bookmarkEnd w:id="4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w:t>
      </w:r>
    </w:p>
    <w:p>
      <w:pPr>
        <w:spacing w:after="0"/>
        <w:ind w:left="0"/>
        <w:jc w:val="both"/>
      </w:pPr>
      <w:r>
        <w:rPr>
          <w:rFonts w:ascii="Times New Roman"/>
          <w:b w:val="false"/>
          <w:i w:val="false"/>
          <w:color w:val="000000"/>
          <w:sz w:val="28"/>
        </w:rPr>
        <w:t xml:space="preserve">
      өзгертуге шешім беру"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83" w:id="41"/>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 қағидалары</w:t>
      </w:r>
    </w:p>
    <w:bookmarkEnd w:id="41"/>
    <w:bookmarkStart w:name="z84" w:id="42"/>
    <w:p>
      <w:pPr>
        <w:spacing w:after="0"/>
        <w:ind w:left="0"/>
        <w:jc w:val="left"/>
      </w:pPr>
      <w:r>
        <w:rPr>
          <w:rFonts w:ascii="Times New Roman"/>
          <w:b/>
          <w:i w:val="false"/>
          <w:color w:val="000000"/>
        </w:rPr>
        <w:t xml:space="preserve"> 1-тарау. Жалпы ережелер</w:t>
      </w:r>
    </w:p>
    <w:bookmarkEnd w:id="42"/>
    <w:bookmarkStart w:name="z85" w:id="43"/>
    <w:p>
      <w:pPr>
        <w:spacing w:after="0"/>
        <w:ind w:left="0"/>
        <w:jc w:val="both"/>
      </w:pPr>
      <w:r>
        <w:rPr>
          <w:rFonts w:ascii="Times New Roman"/>
          <w:b w:val="false"/>
          <w:i w:val="false"/>
          <w:color w:val="000000"/>
          <w:sz w:val="28"/>
        </w:rPr>
        <w:t xml:space="preserve">
      1. Осы "Жер учаскесіне сәйкестендіру құжатын дайындау және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учаскесіне сәйкестендіру құжатын дайындау және беру" мемлекеттік қызметін (бұдан әрі – мемлекеттік көрсетілетін қызмет) көрсету тәртібін айқындайды.</w:t>
      </w:r>
    </w:p>
    <w:bookmarkEnd w:id="43"/>
    <w:bookmarkStart w:name="z86" w:id="4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4) жер учаскесіне құқық белгілейтін құжат – олардың негізінде жер учаскесіне құқықтар туындайтын, өзгертілетін немесе тоқтатылатын заңды фактілердің (заңды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құқығындағы немесе уақытша өтеулі жер пайдалану (жалдау) құқығын сатып алған жер учаскесі бар мемлекеттік емес заңды тұлғаларды қайта ұйымдастыру кезіндегі табыстау актісі немесе бөлу теңгерімі;</w:t>
      </w:r>
    </w:p>
    <w:p>
      <w:pPr>
        <w:spacing w:after="0"/>
        <w:ind w:left="0"/>
        <w:jc w:val="both"/>
      </w:pPr>
      <w:r>
        <w:rPr>
          <w:rFonts w:ascii="Times New Roman"/>
          <w:b w:val="false"/>
          <w:i w:val="false"/>
          <w:color w:val="000000"/>
          <w:sz w:val="28"/>
        </w:rPr>
        <w:t>
      5)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both"/>
      </w:pPr>
      <w:r>
        <w:rPr>
          <w:rFonts w:ascii="Times New Roman"/>
          <w:b w:val="false"/>
          <w:i w:val="false"/>
          <w:color w:val="000000"/>
          <w:sz w:val="28"/>
        </w:rPr>
        <w:t>
      10)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Start w:name="z87"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88" w:id="46"/>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46"/>
    <w:p>
      <w:pPr>
        <w:spacing w:after="0"/>
        <w:ind w:left="0"/>
        <w:jc w:val="both"/>
      </w:pPr>
      <w:r>
        <w:rPr>
          <w:rFonts w:ascii="Times New Roman"/>
          <w:b w:val="false"/>
          <w:i w:val="false"/>
          <w:color w:val="000000"/>
          <w:sz w:val="28"/>
        </w:rPr>
        <w:t xml:space="preserve">
      "Жер учаскелеріне актiлердi дайындау және беру" мемлекеттiк қызметін көрсетуге қойылатын негiзгi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9" w:id="47"/>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учаскесіне актіні дайындау және беру туралы өтінішті және Тізбенің 8-тармағында көрсетілген құжаттарды қабылдау және мемлекеттік қызмет көрсету нәтижесін беру көрсетілетін қызметті беруші арқылы немесе портал арқылы жүзеге асырылады.</w:t>
      </w:r>
    </w:p>
    <w:bookmarkEnd w:id="47"/>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90" w:id="48"/>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48"/>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91" w:id="49"/>
    <w:p>
      <w:pPr>
        <w:spacing w:after="0"/>
        <w:ind w:left="0"/>
        <w:jc w:val="both"/>
      </w:pPr>
      <w:r>
        <w:rPr>
          <w:rFonts w:ascii="Times New Roman"/>
          <w:b w:val="false"/>
          <w:i w:val="false"/>
          <w:color w:val="000000"/>
          <w:sz w:val="28"/>
        </w:rPr>
        <w:t>
      6. Көрсетілетін қызметті берушіге жүгінген кезде:</w:t>
      </w:r>
    </w:p>
    <w:bookmarkEnd w:id="49"/>
    <w:p>
      <w:pPr>
        <w:spacing w:after="0"/>
        <w:ind w:left="0"/>
        <w:jc w:val="both"/>
      </w:pPr>
      <w:r>
        <w:rPr>
          <w:rFonts w:ascii="Times New Roman"/>
          <w:b w:val="false"/>
          <w:i w:val="false"/>
          <w:color w:val="000000"/>
          <w:sz w:val="28"/>
        </w:rPr>
        <w:t>
      1) операциялық залдың жұмыскері (оператор)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қызметті көрсетуге жауапты құрылымдық бөлімшеге (бұдан әрі – ҚБ) жібереді;</w:t>
      </w:r>
    </w:p>
    <w:p>
      <w:pPr>
        <w:spacing w:after="0"/>
        <w:ind w:left="0"/>
        <w:jc w:val="both"/>
      </w:pPr>
      <w:r>
        <w:rPr>
          <w:rFonts w:ascii="Times New Roman"/>
          <w:b w:val="false"/>
          <w:i w:val="false"/>
          <w:color w:val="000000"/>
          <w:sz w:val="28"/>
        </w:rPr>
        <w:t xml:space="preserve">
      3) ҚБ басшысы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 </w:t>
      </w:r>
    </w:p>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учаскесіне акт) басып шығарады және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7) құжаттарды беру жөніндегі құрылымдық бөлімшенің жұмыскері 1,5 (бір жарым) сағат ішінде жер учаскесі актісін тіркейді және 2 (екі) сағат ішінде оны курьер арқылы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Start w:name="z92" w:id="50"/>
    <w:p>
      <w:pPr>
        <w:spacing w:after="0"/>
        <w:ind w:left="0"/>
        <w:jc w:val="both"/>
      </w:pPr>
      <w:r>
        <w:rPr>
          <w:rFonts w:ascii="Times New Roman"/>
          <w:b w:val="false"/>
          <w:i w:val="false"/>
          <w:color w:val="000000"/>
          <w:sz w:val="28"/>
        </w:rPr>
        <w:t>
      7. Порталға жүгінген кезде:</w:t>
      </w:r>
    </w:p>
    <w:bookmarkEnd w:id="50"/>
    <w:p>
      <w:pPr>
        <w:spacing w:after="0"/>
        <w:ind w:left="0"/>
        <w:jc w:val="both"/>
      </w:pPr>
      <w:r>
        <w:rPr>
          <w:rFonts w:ascii="Times New Roman"/>
          <w:b w:val="false"/>
          <w:i w:val="false"/>
          <w:color w:val="000000"/>
          <w:sz w:val="28"/>
        </w:rPr>
        <w:t>
      1) көрсетілетін қызметті берушінің ҚБ жұмыскері 20 (жиырма) минут ішінде Тізбеде көрсетілген құжаттарды қабылдайды, тіркейді және құрылымдық бөлімшесінің басшысына немесе оны алмастыратын тұлғаға береді;</w:t>
      </w:r>
    </w:p>
    <w:p>
      <w:pPr>
        <w:spacing w:after="0"/>
        <w:ind w:left="0"/>
        <w:jc w:val="both"/>
      </w:pPr>
      <w:r>
        <w:rPr>
          <w:rFonts w:ascii="Times New Roman"/>
          <w:b w:val="false"/>
          <w:i w:val="false"/>
          <w:color w:val="000000"/>
          <w:sz w:val="28"/>
        </w:rPr>
        <w:t>
      2) ҚБ басшысы не оны алмастыратын адам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 актісі) басып шығарады,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4) ҚБ басшысы не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6) құжаттарды беру жөніндегі құрылымдық бөлімшенің жұмыскері 1,5 (бір жарым) сағат ішінде сәйкестендіру құжатын тіркейді және веб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15 (он бес) минут ішінде жібереді.</w:t>
      </w:r>
    </w:p>
    <w:bookmarkStart w:name="z93" w:id="51"/>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1"/>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жер учаскесіне актісін беру туралы не мемлекеттік қызметті көрсетуден бас тарту туралы уәжді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94" w:id="52"/>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52"/>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95" w:id="53"/>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ақпараттық-коммуникациялық инфрақұрылымға жауапты құрылымдық бөлімшенің жұмыскеріне дереу хабарлайды.</w:t>
      </w:r>
    </w:p>
    <w:bookmarkEnd w:id="5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ақау туралы хаттама жасайды және көрсетілетін қызметті беруші оған қол қояды.</w:t>
      </w:r>
    </w:p>
    <w:bookmarkStart w:name="z96" w:id="54"/>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54"/>
    <w:bookmarkStart w:name="z97" w:id="5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5"/>
    <w:bookmarkStart w:name="z98" w:id="5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57"/>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p>
            <w:pPr>
              <w:spacing w:after="20"/>
              <w:ind w:left="20"/>
              <w:jc w:val="both"/>
            </w:pPr>
            <w:r>
              <w:rPr>
                <w:rFonts w:ascii="Times New Roman"/>
                <w:b w:val="false"/>
                <w:i w:val="false"/>
                <w:color w:val="000000"/>
                <w:sz w:val="20"/>
              </w:rPr>
              <w:t>
Жеке және заңды тұлғалар (бұдан әрі – көрсетілетін қызметті алушы) мәліметтері мемлекеттік құпияларды қамтитын жер учаскелерін тіркеу кезінде тек жер учаскесінің орналасқан жері бойынша көрсетілетін қызметті берушіге ғана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жұмыс күні ішінде. </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акт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олар он сегіз жасқа толғанға дейінгі кезеңде жер учаскесіне жеке меншік құқығына арналған актіні дайындау өтеусіз негізде жүзеге асырылады.</w:t>
            </w:r>
          </w:p>
          <w:p>
            <w:pPr>
              <w:spacing w:after="20"/>
              <w:ind w:left="20"/>
              <w:jc w:val="both"/>
            </w:pPr>
            <w:r>
              <w:rPr>
                <w:rFonts w:ascii="Times New Roman"/>
                <w:b w:val="false"/>
                <w:i w:val="false"/>
                <w:color w:val="000000"/>
                <w:sz w:val="20"/>
              </w:rPr>
              <w:t>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"Жер учаскесіне актiлерді дайындау және беру" мемлекеттiк қызметін көрсету қағидаларына (бұдан әрi – Қағидалар) 2-қосымшаға сәйкес нысан бойынша жер учаскесiне актiнi дайындау және беру туралы өтiнiш;</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xml:space="preserve">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мұрагерлік тәртібімен жер учаскелерін алған кәмелетке толмағандарға жер учаскелеріне құқықтар ресімделген жағдайда туу туралы куәлік не цифрлық құжаттар сервисінен (сәйкестендіру үшін) электрондық құжат ұсынылады;</w:t>
            </w:r>
          </w:p>
          <w:p>
            <w:pPr>
              <w:spacing w:after="20"/>
              <w:ind w:left="20"/>
              <w:jc w:val="both"/>
            </w:pPr>
            <w:r>
              <w:rPr>
                <w:rFonts w:ascii="Times New Roman"/>
                <w:b w:val="false"/>
                <w:i w:val="false"/>
                <w:color w:val="000000"/>
                <w:sz w:val="20"/>
              </w:rPr>
              <w:t>
3) жергілікті атқарушы органның жер учаскесіне құқық беру туралы шешімінің көшірмесі (құжаттың көшірмесін салыстыру үшін түпнұсқасы);</w:t>
            </w:r>
          </w:p>
          <w:p>
            <w:pPr>
              <w:spacing w:after="20"/>
              <w:ind w:left="20"/>
              <w:jc w:val="both"/>
            </w:pPr>
            <w:r>
              <w:rPr>
                <w:rFonts w:ascii="Times New Roman"/>
                <w:b w:val="false"/>
                <w:i w:val="false"/>
                <w:color w:val="000000"/>
                <w:sz w:val="20"/>
              </w:rPr>
              <w:t xml:space="preserve">
4) облыстардың (республикалық маңызы бар қалалардың, астананың), аудандардың (облыстық маңызы бар қалалардың) жергілікті атқарушы органының жер қатынастары саласындағы функцияларды жүзеге асыратын құрылымдық бөлімшесінің (бұдан әрі ̶ уәкілетті орган) бұйрығымен бекітілген және Қазақстан Республикасы Жер кодексінің (бұдан әрі – Жер кодексі) 14-1-бабы </w:t>
            </w:r>
            <w:r>
              <w:rPr>
                <w:rFonts w:ascii="Times New Roman"/>
                <w:b w:val="false"/>
                <w:i w:val="false"/>
                <w:color w:val="000000"/>
                <w:sz w:val="20"/>
              </w:rPr>
              <w:t>3-тармағының</w:t>
            </w:r>
            <w:r>
              <w:rPr>
                <w:rFonts w:ascii="Times New Roman"/>
                <w:b w:val="false"/>
                <w:i w:val="false"/>
                <w:color w:val="000000"/>
                <w:sz w:val="20"/>
              </w:rPr>
              <w:t xml:space="preserve"> 6) тармақшасына, 2-тармағының 15) тармақшасына, 1-тармағының 6) тармақшасына сәйкес жобаланып отырған жер учаскесінің "Жылжымайтын мүліктің бірыңғай мемлекеттік кадастрының ақпараттық жүйесінің" графикалық деректерімен келісімі бар жерге орналастыру жобасы;</w:t>
            </w:r>
          </w:p>
          <w:p>
            <w:pPr>
              <w:spacing w:after="20"/>
              <w:ind w:left="20"/>
              <w:jc w:val="both"/>
            </w:pPr>
            <w:r>
              <w:rPr>
                <w:rFonts w:ascii="Times New Roman"/>
                <w:b w:val="false"/>
                <w:i w:val="false"/>
                <w:color w:val="000000"/>
                <w:sz w:val="20"/>
              </w:rPr>
              <w:t>
5) жергілікті жерлерде жер учаскесінің шекараларын белгілеу материалдарының көшірмесі (құжаттардың көшірмелерін салыстыру үшін түпнұсқа).</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жағдайда – жергілікті жерлердегі жер учаскесінің шекараларын белгілеу (қалпына келтіру) актісінің көшірмесі (құжаттардың көшірмелерін салыстырып тексеру үшін түпнұсқа);</w:t>
            </w:r>
          </w:p>
          <w:p>
            <w:pPr>
              <w:spacing w:after="20"/>
              <w:ind w:left="20"/>
              <w:jc w:val="both"/>
            </w:pPr>
            <w:r>
              <w:rPr>
                <w:rFonts w:ascii="Times New Roman"/>
                <w:b w:val="false"/>
                <w:i w:val="false"/>
                <w:color w:val="000000"/>
                <w:sz w:val="20"/>
              </w:rPr>
              <w:t>
6) жеке тұрғын үй құрылысына бөлуге арналған алаңда жер учаскелерін орналастырудың жерге орналастыру жобасы болған кезде нақты жер учаскесіне арналған жерге орналастыру жобасының бір бөлігі және оның жергілікті жерде шекараларын белгілеу жөніндегі материалдар (құжаттардың көшірмелерін салыстыру үшін түпнұсқа);</w:t>
            </w:r>
          </w:p>
          <w:p>
            <w:pPr>
              <w:spacing w:after="20"/>
              <w:ind w:left="20"/>
              <w:jc w:val="both"/>
            </w:pPr>
            <w:r>
              <w:rPr>
                <w:rFonts w:ascii="Times New Roman"/>
                <w:b w:val="false"/>
                <w:i w:val="false"/>
                <w:color w:val="000000"/>
                <w:sz w:val="20"/>
              </w:rPr>
              <w:t>
7) жер учаскесін сатып алу-сату (жалдау) шартының көшірмесі (жер учаскесін сату (жалдау) кезінде) (құжаттардың көшірмелерін салыстыру үшін түпнұсқа);</w:t>
            </w:r>
          </w:p>
          <w:p>
            <w:pPr>
              <w:spacing w:after="20"/>
              <w:ind w:left="20"/>
              <w:jc w:val="both"/>
            </w:pPr>
            <w:r>
              <w:rPr>
                <w:rFonts w:ascii="Times New Roman"/>
                <w:b w:val="false"/>
                <w:i w:val="false"/>
                <w:color w:val="000000"/>
                <w:sz w:val="20"/>
              </w:rPr>
              <w:t>
8) жүргізілген жер учаскесін сатып алу (мемлекет жер учаскесін сатқан кезде, жер учаскесін жалдау құқығын сатып алған кезде) бағасын төлеу туралы төлем құжатының көшірмесі (жеке тұлғалар үшін – түбіртек, заңды тұлғалар үшін ̶ төлем тапсырмасы) (құжаттардың көшірмелерін салыстыру үшін түпнұсқа);</w:t>
            </w:r>
          </w:p>
          <w:p>
            <w:pPr>
              <w:spacing w:after="20"/>
              <w:ind w:left="20"/>
              <w:jc w:val="both"/>
            </w:pPr>
            <w:r>
              <w:rPr>
                <w:rFonts w:ascii="Times New Roman"/>
                <w:b w:val="false"/>
                <w:i w:val="false"/>
                <w:color w:val="000000"/>
                <w:sz w:val="20"/>
              </w:rPr>
              <w:t>
9) көрсетілетін қызметке ақы төленгені туралы төлем құжаты (түбіртек), ЭҮТШ арқылы төленген жағдайларды қоспағанда.</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мемлекеттік қызмет көрсету үшін қажетті осы Тізбенің осы тармағының 1), 2), 3), 7), 8) және 9) тармақшаларында көрсетілген құжаттарды береді.</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2), 4) және 9) тармақшаларында көрсетілген құжаттарды және жер учаскесіне құқық белгілейтін құжаттың көшірмесін, жер учаскесіне ауыртпалық түскен жағдайда, сондай-ақ координаттары болмаған кезде үшінші тұлғалардан рұқсатты ұсынады және осы Тізбенің осы тармағындағы 5) тармақшада көрсетілген құжаттар қоса беріледі;</w:t>
            </w:r>
          </w:p>
          <w:p>
            <w:pPr>
              <w:spacing w:after="20"/>
              <w:ind w:left="20"/>
              <w:jc w:val="both"/>
            </w:pPr>
            <w:r>
              <w:rPr>
                <w:rFonts w:ascii="Times New Roman"/>
                <w:b w:val="false"/>
                <w:i w:val="false"/>
                <w:color w:val="000000"/>
                <w:sz w:val="20"/>
              </w:rPr>
              <w:t>
Жер учаскесінің нысаналы мақсатының өзгеруіне байланысты оның сәйкестендіру сипаттамалары өзгерген жағдайда көрсетілетін қызметті алушы жер учаскесіне актіні ауыстыру кезінде осы Тізбенің 1), 2), 4) және 9)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Қазақстан Республикасының бұрын қолданыста болған заңнамасына сәйкес берілген жер учаскесіне актіні ауыстыру кезінде жер учаскесінің сәйкестендіру сипаттамаларында өзгерістер болмаған жағдайда көрсетілетін қызметті алушы осы Тізбенің осы тармағының 1), 2) және 9)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xml:space="preserve">
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алушылар мемлекеттік қызметті алу үшін порталға мыналарды ұсынады:</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 порталға тіркелген және есепке алу жазбасы болғанда бір реттік құпиясөз арқылы куаландырылған электрондық құжат нысанындағы Қағидаларға 2-қосымшаға сәйкес нысан бойынша жер учаскесіне актіні дайындау және беру туралы өтініш;</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мұрагерлiк құқығымен жер учаскелерiн алған кәмелетке толмаған адам жер учаскелерiне құқықтарды тiркеген жағдайда туу туралы куәлiктiң, заңды өкiлiнiң (қамқоршыларының, қорғаншыларының) жеке басын куәландыратын құжаттың деректерi туралы мәлiметтерді және өкілдік ету өкілеттігін растайтын құжатты, сондай-ақ өкіл жүгінген жағдайда көрсетілетін қызметті беруші өкілдің жеке басын куәландыратын құжатты, көрсетілетін қызметті алушыдан сенімхаттың көшірмесін не куәландыратын құжатты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жергілікті атқарушы органның жер учаскесіне құқық беру туралы сканерленген шешімі;</w:t>
            </w:r>
          </w:p>
          <w:p>
            <w:pPr>
              <w:spacing w:after="20"/>
              <w:ind w:left="20"/>
              <w:jc w:val="both"/>
            </w:pPr>
            <w:r>
              <w:rPr>
                <w:rFonts w:ascii="Times New Roman"/>
                <w:b w:val="false"/>
                <w:i w:val="false"/>
                <w:color w:val="000000"/>
                <w:sz w:val="20"/>
              </w:rPr>
              <w:t xml:space="preserve">
3) Кодекстің 14-1-бабының </w:t>
            </w:r>
            <w:r>
              <w:rPr>
                <w:rFonts w:ascii="Times New Roman"/>
                <w:b w:val="false"/>
                <w:i w:val="false"/>
                <w:color w:val="000000"/>
                <w:sz w:val="20"/>
              </w:rPr>
              <w:t>1-тармағы</w:t>
            </w:r>
            <w:r>
              <w:rPr>
                <w:rFonts w:ascii="Times New Roman"/>
                <w:b w:val="false"/>
                <w:i w:val="false"/>
                <w:color w:val="000000"/>
                <w:sz w:val="20"/>
              </w:rPr>
              <w:t xml:space="preserve"> 6) тармақшасына,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w:t>
            </w:r>
            <w:r>
              <w:rPr>
                <w:rFonts w:ascii="Times New Roman"/>
                <w:b w:val="false"/>
                <w:i w:val="false"/>
                <w:color w:val="000000"/>
                <w:sz w:val="20"/>
              </w:rPr>
              <w:t>3-тармағының</w:t>
            </w:r>
            <w:r>
              <w:rPr>
                <w:rFonts w:ascii="Times New Roman"/>
                <w:b w:val="false"/>
                <w:i w:val="false"/>
                <w:color w:val="000000"/>
                <w:sz w:val="20"/>
              </w:rPr>
              <w:t xml:space="preserve"> 6) тармақшасына сәйкес жобаланатын жер учаскесінің МЖК ААЖ графикалық деректерімен келісімі бар, уәкілетті органның бұйрығымен бекітілген, сканерленген жерге орналастыру жобасы; </w:t>
            </w:r>
          </w:p>
          <w:p>
            <w:pPr>
              <w:spacing w:after="20"/>
              <w:ind w:left="20"/>
              <w:jc w:val="both"/>
            </w:pPr>
            <w:r>
              <w:rPr>
                <w:rFonts w:ascii="Times New Roman"/>
                <w:b w:val="false"/>
                <w:i w:val="false"/>
                <w:color w:val="000000"/>
                <w:sz w:val="20"/>
              </w:rPr>
              <w:t>
4) жергілікті жердегі жер учаскесінің шекараларын белгілеу бойынша сканерленген материалдар.</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жағдайларда – жергілікті жерлерде жер учаскесінің шекараларын белгілеудің (қалпына келтірудің) сканерленген актісі;</w:t>
            </w:r>
          </w:p>
          <w:p>
            <w:pPr>
              <w:spacing w:after="20"/>
              <w:ind w:left="20"/>
              <w:jc w:val="both"/>
            </w:pPr>
            <w:r>
              <w:rPr>
                <w:rFonts w:ascii="Times New Roman"/>
                <w:b w:val="false"/>
                <w:i w:val="false"/>
                <w:color w:val="000000"/>
                <w:sz w:val="20"/>
              </w:rPr>
              <w:t>
5) жер учаскелерін орналастыруға арналған жерге орналастыру жобасы болған жағдайда, жеке тұрғын үй құрылысына бөлу үшін учаскеге нақты жер учаскесіне арналған жерге орналастыру жобасының сканерленген бөлігі және оның жергілікті жерлердегі шекараларын белгілеу жөніндегі материалдар;</w:t>
            </w:r>
          </w:p>
          <w:p>
            <w:pPr>
              <w:spacing w:after="20"/>
              <w:ind w:left="20"/>
              <w:jc w:val="both"/>
            </w:pPr>
            <w:r>
              <w:rPr>
                <w:rFonts w:ascii="Times New Roman"/>
                <w:b w:val="false"/>
                <w:i w:val="false"/>
                <w:color w:val="000000"/>
                <w:sz w:val="20"/>
              </w:rPr>
              <w:t>
6) жер учаскесінің сканерленген сатып алу-сату шарты (жер учаскесін жалдау құқығын сату кезінде – жер учаскесін жалдау құқығын сату-сатып алу шарты);</w:t>
            </w:r>
          </w:p>
          <w:p>
            <w:pPr>
              <w:spacing w:after="20"/>
              <w:ind w:left="20"/>
              <w:jc w:val="both"/>
            </w:pPr>
            <w:r>
              <w:rPr>
                <w:rFonts w:ascii="Times New Roman"/>
                <w:b w:val="false"/>
                <w:i w:val="false"/>
                <w:color w:val="000000"/>
                <w:sz w:val="20"/>
              </w:rPr>
              <w:t>
7) жер учаскесін сатып алу құнын төлеу туралы сканерленген төлем құжаты (жеке тұлғалар үшін – түбіртек, заңды тұлғалар үшін – төлем тапсырмасы) (жер учаскесін мемлекет сатқан кезінде, жер учаскесін жалға беру құқығын сатып алу кезінде);</w:t>
            </w:r>
          </w:p>
          <w:p>
            <w:pPr>
              <w:spacing w:after="20"/>
              <w:ind w:left="20"/>
              <w:jc w:val="both"/>
            </w:pPr>
            <w:r>
              <w:rPr>
                <w:rFonts w:ascii="Times New Roman"/>
                <w:b w:val="false"/>
                <w:i w:val="false"/>
                <w:color w:val="000000"/>
                <w:sz w:val="20"/>
              </w:rPr>
              <w:t xml:space="preserve">
8) ЭҮТШ арқылы төлеу жағдайларын қоспағанда, көрсетілген қызметке ақы төлеу туралы сканерленген төлем құжаты (түбіртек). </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осы Тізбенің осы тармағының 1), 2), 6), 7) және 8) тармақшаларында көрсетілген құжаттарды ұсынады.</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3) және 8) тармақшаларында көрсетілген құжаттарды және жер учаскесіне құқық белгілейтін құжаттың сканерленген көшірмесін, жер учаскесіне ауыртпалық болған жағдайда, үшінші тұлғалардан рұқсатты ұсынады, сондай-ақ жер учаскесінің координаттары болмаған кезде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Нысаналы мақсатының өзгеруіне байлансты жер учаскесінің сәйкестендіру сипаттамалары өзгерген жағдайда көрсетілетін қызметті алушы жер учаскесіне актіні ауыстыру кезінде осы Тізбенің 1), 3) және 8)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4) тармақшасында көрсетілген құжаттар қоса беріледі; </w:t>
            </w:r>
          </w:p>
          <w:p>
            <w:pPr>
              <w:spacing w:after="20"/>
              <w:ind w:left="20"/>
              <w:jc w:val="both"/>
            </w:pPr>
            <w:r>
              <w:rPr>
                <w:rFonts w:ascii="Times New Roman"/>
                <w:b w:val="false"/>
                <w:i w:val="false"/>
                <w:color w:val="000000"/>
                <w:sz w:val="20"/>
              </w:rPr>
              <w:t>
Қазақстан Республикасының бұрынғы заңнамасына сәйкес берілген жер учаскесіне актіні ауыстыру кезінде жер учаскесінің сәйкестендіру сипаттамаларында өзгерістер болмаған жағдайда қызметті алушы осы Тізбенің осы тармағының 1) және 8)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көрсетілген құжаттарды ұсынады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және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не бір рет қолданылатын құпиясөз арқылы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bookmarkStart w:name="z104" w:id="58"/>
    <w:p>
      <w:pPr>
        <w:spacing w:after="0"/>
        <w:ind w:left="0"/>
        <w:jc w:val="left"/>
      </w:pPr>
      <w:r>
        <w:rPr>
          <w:rFonts w:ascii="Times New Roman"/>
          <w:b/>
          <w:i w:val="false"/>
          <w:color w:val="000000"/>
        </w:rPr>
        <w:t xml:space="preserve"> Жер учаскесіне актілерді дайындау және беру туралы өтініш</w:t>
      </w:r>
    </w:p>
    <w:bookmarkEnd w:id="58"/>
    <w:p>
      <w:pPr>
        <w:spacing w:after="0"/>
        <w:ind w:left="0"/>
        <w:jc w:val="both"/>
      </w:pPr>
      <w:r>
        <w:rPr>
          <w:rFonts w:ascii="Times New Roman"/>
          <w:b w:val="false"/>
          <w:i w:val="false"/>
          <w:color w:val="000000"/>
          <w:sz w:val="28"/>
        </w:rPr>
        <w:t xml:space="preserve">
      ____________________________________________________________ үшін берілген,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 мекенжайы бойынша орналасқан жер учаскесіне </w:t>
      </w:r>
    </w:p>
    <w:p>
      <w:pPr>
        <w:spacing w:after="0"/>
        <w:ind w:left="0"/>
        <w:jc w:val="both"/>
      </w:pPr>
      <w:r>
        <w:rPr>
          <w:rFonts w:ascii="Times New Roman"/>
          <w:b w:val="false"/>
          <w:i w:val="false"/>
          <w:color w:val="000000"/>
          <w:sz w:val="28"/>
        </w:rPr>
        <w:t xml:space="preserve">
      ______________________________________ құқығына арналған акт беруді сұраймын. </w:t>
      </w:r>
    </w:p>
    <w:p>
      <w:pPr>
        <w:spacing w:after="0"/>
        <w:ind w:left="0"/>
        <w:jc w:val="both"/>
      </w:pPr>
      <w:r>
        <w:rPr>
          <w:rFonts w:ascii="Times New Roman"/>
          <w:b w:val="false"/>
          <w:i w:val="false"/>
          <w:color w:val="000000"/>
          <w:sz w:val="28"/>
        </w:rPr>
        <w:t xml:space="preserve">
      (құқық түрін көрсету)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дербес </w:t>
      </w:r>
    </w:p>
    <w:p>
      <w:pPr>
        <w:spacing w:after="0"/>
        <w:ind w:left="0"/>
        <w:jc w:val="both"/>
      </w:pPr>
      <w:r>
        <w:rPr>
          <w:rFonts w:ascii="Times New Roman"/>
          <w:b w:val="false"/>
          <w:i w:val="false"/>
          <w:color w:val="000000"/>
          <w:sz w:val="28"/>
        </w:rPr>
        <w:t xml:space="preserve">
      деректерімді және мәліметтерді жинақтауға және өңдеуге келісім беремін. </w:t>
      </w:r>
    </w:p>
    <w:p>
      <w:pPr>
        <w:spacing w:after="0"/>
        <w:ind w:left="0"/>
        <w:jc w:val="both"/>
      </w:pPr>
      <w:r>
        <w:rPr>
          <w:rFonts w:ascii="Times New Roman"/>
          <w:b w:val="false"/>
          <w:i w:val="false"/>
          <w:color w:val="000000"/>
          <w:sz w:val="28"/>
        </w:rPr>
        <w:t xml:space="preserve">
      20 ___ жылғы "____"______________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06" w:id="59"/>
    <w:p>
      <w:pPr>
        <w:spacing w:after="0"/>
        <w:ind w:left="0"/>
        <w:jc w:val="left"/>
      </w:pPr>
      <w:r>
        <w:rPr>
          <w:rFonts w:ascii="Times New Roman"/>
          <w:b/>
          <w:i w:val="false"/>
          <w:color w:val="000000"/>
        </w:rPr>
        <w:t xml:space="preserve"> Жер учаскесіне арналған акт №_______  Акт на земельный участок №_______</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xml:space="preserve">
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Бөлінетіндігі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Мекенжайдың тіркеу коды бар болса көрсетіледі.</w:t>
      </w:r>
    </w:p>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p>
      <w:pPr>
        <w:spacing w:after="0"/>
        <w:ind w:left="0"/>
        <w:jc w:val="both"/>
      </w:pPr>
      <w:r>
        <w:rPr>
          <w:rFonts w:ascii="Times New Roman"/>
          <w:b w:val="false"/>
          <w:i w:val="false"/>
          <w:color w:val="000000"/>
          <w:sz w:val="28"/>
        </w:rPr>
        <w:t>
      *** Қосымша жер учаскесінің үлесі бар болса көрсетіледі.</w:t>
      </w:r>
    </w:p>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 үлесінің түрі көрсетіледі.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Регистрационный код адреса указывается при наличии.</w:t>
      </w:r>
    </w:p>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****Дополнительно указывается вид надела земельного участка, предоставляемого для ведения личного подсобного хозяйства.</w:t>
      </w:r>
    </w:p>
    <w:p>
      <w:pPr>
        <w:spacing w:after="0"/>
        <w:ind w:left="0"/>
        <w:jc w:val="left"/>
      </w:pPr>
      <w:r>
        <w:rPr>
          <w:rFonts w:ascii="Times New Roman"/>
          <w:b/>
          <w:i w:val="false"/>
          <w:color w:val="000000"/>
        </w:rPr>
        <w:t xml:space="preserve"> Жер учаскесінің жоспары План земельного участка</w:t>
      </w:r>
    </w:p>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left"/>
      </w:pPr>
      <w:r>
        <w:rPr>
          <w:rFonts w:ascii="Times New Roman"/>
          <w:b/>
          <w:i w:val="false"/>
          <w:color w:val="000000"/>
        </w:rPr>
        <w:t xml:space="preserve"> Сызықтардың өлшемдерін шығару  Выноска мер линий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өлшемдері</w:t>
            </w:r>
          </w:p>
          <w:p>
            <w:pPr>
              <w:spacing w:after="20"/>
              <w:ind w:left="20"/>
              <w:jc w:val="both"/>
            </w:pPr>
            <w:r>
              <w:rPr>
                <w:rFonts w:ascii="Times New Roman"/>
                <w:b w:val="false"/>
                <w:i w:val="false"/>
                <w:color w:val="000000"/>
                <w:sz w:val="20"/>
              </w:rPr>
              <w:t>
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Шектес жер учаскелерінің кадастрлық нөмірлері (жер санаттары)  Кадастровые номера (категории земель) смежных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 шекараларындағы бөтен жер учаскелері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p>
      <w:pPr>
        <w:spacing w:after="0"/>
        <w:ind w:left="0"/>
        <w:jc w:val="both"/>
      </w:pPr>
      <w:r>
        <w:rPr>
          <w:rFonts w:ascii="Times New Roman"/>
          <w:b w:val="false"/>
          <w:i w:val="false"/>
          <w:color w:val="000000"/>
          <w:sz w:val="28"/>
        </w:rPr>
        <w:t xml:space="preserve">
      Осы актіні _______________________________________________________ </w:t>
      </w:r>
    </w:p>
    <w:p>
      <w:pPr>
        <w:spacing w:after="0"/>
        <w:ind w:left="0"/>
        <w:jc w:val="both"/>
      </w:pPr>
      <w:r>
        <w:rPr>
          <w:rFonts w:ascii="Times New Roman"/>
          <w:b w:val="false"/>
          <w:i w:val="false"/>
          <w:color w:val="000000"/>
          <w:sz w:val="28"/>
        </w:rPr>
        <w:t xml:space="preserve">
      (жер кадастрын жүргізетін ұйымның атауы) </w:t>
      </w:r>
    </w:p>
    <w:p>
      <w:pPr>
        <w:spacing w:after="0"/>
        <w:ind w:left="0"/>
        <w:jc w:val="both"/>
      </w:pPr>
      <w:r>
        <w:rPr>
          <w:rFonts w:ascii="Times New Roman"/>
          <w:b w:val="false"/>
          <w:i w:val="false"/>
          <w:color w:val="000000"/>
          <w:sz w:val="28"/>
        </w:rPr>
        <w:t xml:space="preserve">
      ______________________________________________жасады. </w:t>
      </w:r>
    </w:p>
    <w:p>
      <w:pPr>
        <w:spacing w:after="0"/>
        <w:ind w:left="0"/>
        <w:jc w:val="both"/>
      </w:pPr>
      <w:r>
        <w:rPr>
          <w:rFonts w:ascii="Times New Roman"/>
          <w:b w:val="false"/>
          <w:i w:val="false"/>
          <w:color w:val="000000"/>
          <w:sz w:val="28"/>
        </w:rPr>
        <w:t xml:space="preserve">
      Настоящий акт изготовлен _________________________________________ </w:t>
      </w:r>
    </w:p>
    <w:p>
      <w:pPr>
        <w:spacing w:after="0"/>
        <w:ind w:left="0"/>
        <w:jc w:val="both"/>
      </w:pPr>
      <w:r>
        <w:rPr>
          <w:rFonts w:ascii="Times New Roman"/>
          <w:b w:val="false"/>
          <w:i w:val="false"/>
          <w:color w:val="000000"/>
          <w:sz w:val="28"/>
        </w:rPr>
        <w:t xml:space="preserve">
      (наименование организации, ведущей земельный кадастр) </w:t>
      </w:r>
    </w:p>
    <w:p>
      <w:pPr>
        <w:spacing w:after="0"/>
        <w:ind w:left="0"/>
        <w:jc w:val="both"/>
      </w:pPr>
      <w:r>
        <w:rPr>
          <w:rFonts w:ascii="Times New Roman"/>
          <w:b w:val="false"/>
          <w:i w:val="false"/>
          <w:color w:val="000000"/>
          <w:sz w:val="28"/>
        </w:rPr>
        <w:t xml:space="preserve">
      Мөрдің орны _____________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Место печати _________ 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Электронды құжат нысанында бергенде: басшының электрондық цифрлық қолтаңбасы</w:t>
      </w:r>
    </w:p>
    <w:p>
      <w:pPr>
        <w:spacing w:after="0"/>
        <w:ind w:left="0"/>
        <w:jc w:val="both"/>
      </w:pPr>
      <w:r>
        <w:rPr>
          <w:rFonts w:ascii="Times New Roman"/>
          <w:b w:val="false"/>
          <w:i w:val="false"/>
          <w:color w:val="000000"/>
          <w:sz w:val="28"/>
        </w:rPr>
        <w:t>
      При выдаче форме электронного документа: электронная цифровая подпись руководителя.</w:t>
      </w:r>
    </w:p>
    <w:p>
      <w:pPr>
        <w:spacing w:after="0"/>
        <w:ind w:left="0"/>
        <w:jc w:val="both"/>
      </w:pPr>
      <w:r>
        <w:rPr>
          <w:rFonts w:ascii="Times New Roman"/>
          <w:b w:val="false"/>
          <w:i w:val="false"/>
          <w:color w:val="000000"/>
          <w:sz w:val="28"/>
        </w:rPr>
        <w:t>
      Актінің дайындалған күні ______ жылғы " " ________________</w:t>
      </w:r>
    </w:p>
    <w:p>
      <w:pPr>
        <w:spacing w:after="0"/>
        <w:ind w:left="0"/>
        <w:jc w:val="both"/>
      </w:pPr>
      <w:r>
        <w:rPr>
          <w:rFonts w:ascii="Times New Roman"/>
          <w:b w:val="false"/>
          <w:i w:val="false"/>
          <w:color w:val="000000"/>
          <w:sz w:val="28"/>
        </w:rPr>
        <w:t>
      Дата изготовления акта "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60"/>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bookmarkEnd w:id="6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учаскесіне сәйкестендіру құжатын </w:t>
      </w:r>
    </w:p>
    <w:p>
      <w:pPr>
        <w:spacing w:after="0"/>
        <w:ind w:left="0"/>
        <w:jc w:val="both"/>
      </w:pPr>
      <w:r>
        <w:rPr>
          <w:rFonts w:ascii="Times New Roman"/>
          <w:b w:val="false"/>
          <w:i w:val="false"/>
          <w:color w:val="000000"/>
          <w:sz w:val="28"/>
        </w:rPr>
        <w:t xml:space="preserve">
      дайындау және беру" мемлекеттік қызметін көрсетуден бас тартылатыны туралы </w:t>
      </w:r>
    </w:p>
    <w:p>
      <w:pPr>
        <w:spacing w:after="0"/>
        <w:ind w:left="0"/>
        <w:jc w:val="both"/>
      </w:pPr>
      <w:r>
        <w:rPr>
          <w:rFonts w:ascii="Times New Roman"/>
          <w:b w:val="false"/>
          <w:i w:val="false"/>
          <w:color w:val="000000"/>
          <w:sz w:val="28"/>
        </w:rPr>
        <w:t xml:space="preserve">
      хабарлаймыз, өйткені: 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1 қазандағы </w:t>
            </w:r>
            <w:r>
              <w:br/>
            </w:r>
            <w:r>
              <w:rPr>
                <w:rFonts w:ascii="Times New Roman"/>
                <w:b w:val="false"/>
                <w:i w:val="false"/>
                <w:color w:val="000000"/>
                <w:sz w:val="20"/>
              </w:rPr>
              <w:t xml:space="preserve">№ 301 бұйрығына </w:t>
            </w:r>
            <w:r>
              <w:br/>
            </w:r>
            <w:r>
              <w:rPr>
                <w:rFonts w:ascii="Times New Roman"/>
                <w:b w:val="false"/>
                <w:i w:val="false"/>
                <w:color w:val="000000"/>
                <w:sz w:val="20"/>
              </w:rPr>
              <w:t>9-қосымша</w:t>
            </w:r>
          </w:p>
        </w:tc>
      </w:tr>
    </w:tbl>
    <w:bookmarkStart w:name="z111" w:id="61"/>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 қағидалары</w:t>
      </w:r>
    </w:p>
    <w:bookmarkEnd w:id="61"/>
    <w:bookmarkStart w:name="z112" w:id="62"/>
    <w:p>
      <w:pPr>
        <w:spacing w:after="0"/>
        <w:ind w:left="0"/>
        <w:jc w:val="left"/>
      </w:pPr>
      <w:r>
        <w:rPr>
          <w:rFonts w:ascii="Times New Roman"/>
          <w:b/>
          <w:i w:val="false"/>
          <w:color w:val="000000"/>
        </w:rPr>
        <w:t xml:space="preserve"> 1-тарау. Жалпы ережелер</w:t>
      </w:r>
    </w:p>
    <w:bookmarkEnd w:id="62"/>
    <w:bookmarkStart w:name="z113" w:id="63"/>
    <w:p>
      <w:pPr>
        <w:spacing w:after="0"/>
        <w:ind w:left="0"/>
        <w:jc w:val="both"/>
      </w:pPr>
      <w:r>
        <w:rPr>
          <w:rFonts w:ascii="Times New Roman"/>
          <w:b w:val="false"/>
          <w:i w:val="false"/>
          <w:color w:val="000000"/>
          <w:sz w:val="28"/>
        </w:rPr>
        <w:t xml:space="preserve">
      1. Осы "Кент, ауыл жерлерінен жер учаскесін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"Кент, ауыл жерлерінен жер учаскесін беру" мемлекеттік қызметін (бұдан әрі – мемлекеттік көрсетілетін қызмет) көрсету тәртібін айқындайды.</w:t>
      </w:r>
    </w:p>
    <w:bookmarkEnd w:id="63"/>
    <w:bookmarkStart w:name="z114" w:id="6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115" w:id="65"/>
    <w:p>
      <w:pPr>
        <w:spacing w:after="0"/>
        <w:ind w:left="0"/>
        <w:jc w:val="left"/>
      </w:pPr>
      <w:r>
        <w:rPr>
          <w:rFonts w:ascii="Times New Roman"/>
          <w:b/>
          <w:i w:val="false"/>
          <w:color w:val="000000"/>
        </w:rPr>
        <w:t xml:space="preserve"> 2-тарау. Мемлекеттік қызмет көрсету тәртібі</w:t>
      </w:r>
    </w:p>
    <w:bookmarkEnd w:id="65"/>
    <w:bookmarkStart w:name="z116" w:id="66"/>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66"/>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7" w:id="6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67"/>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118" w:id="68"/>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68"/>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19" w:id="69"/>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69"/>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120" w:id="70"/>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70"/>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22" w:id="71"/>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7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123" w:id="7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24" w:id="7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73"/>
    <w:bookmarkStart w:name="z125" w:id="7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74"/>
    <w:bookmarkStart w:name="z126" w:id="75"/>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5"/>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жерлерінен</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30" w:id="76"/>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көрсетуге қойылатын негізгі талаптардың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Жеке тұрғын үй құрылысы үшін:</w:t>
            </w:r>
          </w:p>
          <w:p>
            <w:pPr>
              <w:spacing w:after="20"/>
              <w:ind w:left="20"/>
              <w:jc w:val="both"/>
            </w:pPr>
            <w:r>
              <w:rPr>
                <w:rFonts w:ascii="Times New Roman"/>
                <w:b w:val="false"/>
                <w:i w:val="false"/>
                <w:color w:val="000000"/>
                <w:sz w:val="20"/>
              </w:rPr>
              <w:t>
1) "Елді мекен шегінде объект салу үшін жер учаскесін беру" мемлекеттік қызметін көрсету қағидаларына (бұдан әрі – Қағидалар)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жер учаскесінің орналасу схемасы.</w:t>
            </w:r>
          </w:p>
          <w:p>
            <w:pPr>
              <w:spacing w:after="20"/>
              <w:ind w:left="20"/>
              <w:jc w:val="both"/>
            </w:pPr>
            <w:r>
              <w:rPr>
                <w:rFonts w:ascii="Times New Roman"/>
                <w:b w:val="false"/>
                <w:i w:val="false"/>
                <w:color w:val="000000"/>
                <w:sz w:val="20"/>
              </w:rPr>
              <w:t>
2.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 меншіктен жер учаскелерін беру үшін өңірлік үйлестіру кеңесінің инвестициялық жобаны айқындау туралы шешімі.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бұрын құрылыс мақсаттары үшін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 шегінде: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5.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6.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7. мемлекеттік-жекешелік әріптестік жобаларын іске асыру үшін жекеше әріптестерге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8.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9.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жер </w:t>
            </w:r>
            <w:r>
              <w:br/>
            </w:r>
            <w:r>
              <w:rPr>
                <w:rFonts w:ascii="Times New Roman"/>
                <w:b w:val="false"/>
                <w:i w:val="false"/>
                <w:color w:val="000000"/>
                <w:sz w:val="20"/>
              </w:rPr>
              <w:t>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әкімі________________________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 xml:space="preserve">заңды тұлғаның байланыс </w:t>
            </w:r>
            <w:r>
              <w:br/>
            </w:r>
            <w:r>
              <w:rPr>
                <w:rFonts w:ascii="Times New Roman"/>
                <w:b w:val="false"/>
                <w:i w:val="false"/>
                <w:color w:val="000000"/>
                <w:sz w:val="20"/>
              </w:rPr>
              <w:t>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bookmarkStart w:name="z132" w:id="77"/>
    <w:p>
      <w:pPr>
        <w:spacing w:after="0"/>
        <w:ind w:left="0"/>
        <w:jc w:val="left"/>
      </w:pPr>
      <w:r>
        <w:rPr>
          <w:rFonts w:ascii="Times New Roman"/>
          <w:b/>
          <w:i w:val="false"/>
          <w:color w:val="000000"/>
        </w:rPr>
        <w:t xml:space="preserve"> Кент, ауыл жерлерінен жер учаскесін беру туралы өтініш</w:t>
      </w:r>
    </w:p>
    <w:bookmarkEnd w:id="77"/>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құқығымен ____________жыл мерзімге беруіңізді сұраймын.</w:t>
      </w:r>
    </w:p>
    <w:p>
      <w:pPr>
        <w:spacing w:after="0"/>
        <w:ind w:left="0"/>
        <w:jc w:val="both"/>
      </w:pPr>
      <w:r>
        <w:rPr>
          <w:rFonts w:ascii="Times New Roman"/>
          <w:b w:val="false"/>
          <w:i w:val="false"/>
          <w:color w:val="000000"/>
          <w:sz w:val="28"/>
        </w:rPr>
        <w:t>
      (құрылыстың болжамды ауданы)___________________________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ахуалдық схемасы өтінішке қоса беріледі.</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34" w:id="78"/>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bookmarkEnd w:id="7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"Кент, ауыл жерлерінен жер учаскесін </w:t>
      </w:r>
    </w:p>
    <w:p>
      <w:pPr>
        <w:spacing w:after="0"/>
        <w:ind w:left="0"/>
        <w:jc w:val="both"/>
      </w:pPr>
      <w:r>
        <w:rPr>
          <w:rFonts w:ascii="Times New Roman"/>
          <w:b w:val="false"/>
          <w:i w:val="false"/>
          <w:color w:val="000000"/>
          <w:sz w:val="28"/>
        </w:rPr>
        <w:t xml:space="preserve">
      беру"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білдіре аласыз (қажеттісін жазасыз):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137" w:id="79"/>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 көрсету</w:t>
      </w:r>
    </w:p>
    <w:bookmarkEnd w:id="79"/>
    <w:bookmarkStart w:name="z138" w:id="80"/>
    <w:p>
      <w:pPr>
        <w:spacing w:after="0"/>
        <w:ind w:left="0"/>
        <w:jc w:val="left"/>
      </w:pPr>
      <w:r>
        <w:rPr>
          <w:rFonts w:ascii="Times New Roman"/>
          <w:b/>
          <w:i w:val="false"/>
          <w:color w:val="000000"/>
        </w:rPr>
        <w:t xml:space="preserve"> 1-тарау. Жалпы ережелер</w:t>
      </w:r>
    </w:p>
    <w:bookmarkEnd w:id="80"/>
    <w:bookmarkStart w:name="z139" w:id="81"/>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End w:id="81"/>
    <w:bookmarkStart w:name="z140" w:id="8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8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4)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шаруа қожалығын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алқалы орган; </w:t>
      </w:r>
    </w:p>
    <w:p>
      <w:pPr>
        <w:spacing w:after="0"/>
        <w:ind w:left="0"/>
        <w:jc w:val="both"/>
      </w:pPr>
      <w:r>
        <w:rPr>
          <w:rFonts w:ascii="Times New Roman"/>
          <w:b w:val="false"/>
          <w:i w:val="false"/>
          <w:color w:val="000000"/>
          <w:sz w:val="28"/>
        </w:rPr>
        <w:t xml:space="preserve">
      5) жер қатынастары жөніндегі уәкілетті орган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p>
      <w:pPr>
        <w:spacing w:after="0"/>
        <w:ind w:left="0"/>
        <w:jc w:val="both"/>
      </w:pPr>
      <w:r>
        <w:rPr>
          <w:rFonts w:ascii="Times New Roman"/>
          <w:b w:val="false"/>
          <w:i w:val="false"/>
          <w:color w:val="000000"/>
          <w:sz w:val="28"/>
        </w:rPr>
        <w:t xml:space="preserve">
      6) жер учаскесі –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7)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xml:space="preserve">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 </w:t>
      </w:r>
    </w:p>
    <w:p>
      <w:pPr>
        <w:spacing w:after="0"/>
        <w:ind w:left="0"/>
        <w:jc w:val="both"/>
      </w:pPr>
      <w:r>
        <w:rPr>
          <w:rFonts w:ascii="Times New Roman"/>
          <w:b w:val="false"/>
          <w:i w:val="false"/>
          <w:color w:val="000000"/>
          <w:sz w:val="28"/>
        </w:rPr>
        <w:t>
      9)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141"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142" w:id="8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84"/>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43" w:id="8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 бойынша сауда-саттықты талап етпейтін мемлекеттік меншіктегі жер учаскелеріне құқықтарды алу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85"/>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және Мемлекеттік корпорацияның операциялық залының жұмыскері (операторы) өтінішті қабылдаудан бас тартады.</w:t>
      </w:r>
    </w:p>
    <w:bookmarkStart w:name="z144" w:id="86"/>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86"/>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45" w:id="87"/>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кезеңде көрсетіледі.</w:t>
      </w:r>
    </w:p>
    <w:bookmarkEnd w:id="87"/>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30 (отыз) минут ішінде Тізбеде көрсетілген құжаттарды қабылдауды және тіркеуді жүзеге асырады; </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берушіге береді;</w:t>
      </w:r>
    </w:p>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аумақтық аймақтар бөлінісіне сәйкес мәлімделген нысаналы мақсаты бойынша сұралып отырған жер учаскесін пайдалану мүмкіндігін айқындау үшін жер қатынастары жөніндегі және сәулет және қала құрылысы саласындағы уәкілетті органдарға орындауға жібереді.</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 қойылған электрондық құжат түрінде жеке кабинетке хабарлама жібереді;</w:t>
      </w:r>
    </w:p>
    <w:p>
      <w:pPr>
        <w:spacing w:after="0"/>
        <w:ind w:left="0"/>
        <w:jc w:val="both"/>
      </w:pPr>
      <w:r>
        <w:rPr>
          <w:rFonts w:ascii="Times New Roman"/>
          <w:b w:val="false"/>
          <w:i w:val="false"/>
          <w:color w:val="000000"/>
          <w:sz w:val="28"/>
        </w:rPr>
        <w:t>
      4) жер қатынастары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p>
      <w:pPr>
        <w:spacing w:after="0"/>
        <w:ind w:left="0"/>
        <w:jc w:val="both"/>
      </w:pPr>
      <w:r>
        <w:rPr>
          <w:rFonts w:ascii="Times New Roman"/>
          <w:b w:val="false"/>
          <w:i w:val="false"/>
          <w:color w:val="000000"/>
          <w:sz w:val="28"/>
        </w:rPr>
        <w:t xml:space="preserve">
      6)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 </w:t>
      </w:r>
    </w:p>
    <w:p>
      <w:pPr>
        <w:spacing w:after="0"/>
        <w:ind w:left="0"/>
        <w:jc w:val="both"/>
      </w:pPr>
      <w:r>
        <w:rPr>
          <w:rFonts w:ascii="Times New Roman"/>
          <w:b w:val="false"/>
          <w:i w:val="false"/>
          <w:color w:val="000000"/>
          <w:sz w:val="28"/>
        </w:rPr>
        <w:t>
      қолма қол;</w:t>
      </w:r>
    </w:p>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түрінде;</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көрсетілген қызметке қатысты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p>
      <w:pPr>
        <w:spacing w:after="0"/>
        <w:ind w:left="0"/>
        <w:jc w:val="both"/>
      </w:pPr>
      <w:r>
        <w:rPr>
          <w:rFonts w:ascii="Times New Roman"/>
          <w:b w:val="false"/>
          <w:i w:val="false"/>
          <w:color w:val="000000"/>
          <w:sz w:val="28"/>
        </w:rPr>
        <w:t xml:space="preserve">
      7)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p>
      <w:pPr>
        <w:spacing w:after="0"/>
        <w:ind w:left="0"/>
        <w:jc w:val="both"/>
      </w:pPr>
      <w:r>
        <w:rPr>
          <w:rFonts w:ascii="Times New Roman"/>
          <w:b w:val="false"/>
          <w:i w:val="false"/>
          <w:color w:val="000000"/>
          <w:sz w:val="28"/>
        </w:rPr>
        <w:t>
      8)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p>
      <w:pPr>
        <w:spacing w:after="0"/>
        <w:ind w:left="0"/>
        <w:jc w:val="both"/>
      </w:pPr>
      <w:r>
        <w:rPr>
          <w:rFonts w:ascii="Times New Roman"/>
          <w:b w:val="false"/>
          <w:i w:val="false"/>
          <w:color w:val="000000"/>
          <w:sz w:val="28"/>
        </w:rPr>
        <w:t xml:space="preserve">
      9) көрсетілетін қызметті берушінің кеңсе жұмыскері қол қойылған сәттен бастап 15 (он бес) минут ішінде мемлекеттік көрсетілетін қызмет нәтижесін курьер арқылы жібереді; </w:t>
      </w:r>
    </w:p>
    <w:p>
      <w:pPr>
        <w:spacing w:after="0"/>
        <w:ind w:left="0"/>
        <w:jc w:val="both"/>
      </w:pPr>
      <w:r>
        <w:rPr>
          <w:rFonts w:ascii="Times New Roman"/>
          <w:b w:val="false"/>
          <w:i w:val="false"/>
          <w:color w:val="000000"/>
          <w:sz w:val="28"/>
        </w:rPr>
        <w:t>
      10) көрсетілетін қызметті алушыға дайын құжаттарды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146" w:id="88"/>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88"/>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p>
      <w:pPr>
        <w:spacing w:after="0"/>
        <w:ind w:left="0"/>
        <w:jc w:val="both"/>
      </w:pPr>
      <w:r>
        <w:rPr>
          <w:rFonts w:ascii="Times New Roman"/>
          <w:b w:val="false"/>
          <w:i w:val="false"/>
          <w:color w:val="000000"/>
          <w:sz w:val="28"/>
        </w:rPr>
        <w:t>
      1) көрсетілетін қызметті берушінің кеңсе жұмыскері 15 (он бес) минут ішінде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аумақтық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ЭЦҚ-сы қойылған электрондық құжат түрінде жеке кабинетке хабарлама жібереді;</w:t>
      </w:r>
    </w:p>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p>
      <w:pPr>
        <w:spacing w:after="0"/>
        <w:ind w:left="0"/>
        <w:jc w:val="both"/>
      </w:pPr>
      <w:r>
        <w:rPr>
          <w:rFonts w:ascii="Times New Roman"/>
          <w:b w:val="false"/>
          <w:i w:val="false"/>
          <w:color w:val="000000"/>
          <w:sz w:val="28"/>
        </w:rPr>
        <w:t>
      5)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p>
      <w:pPr>
        <w:spacing w:after="0"/>
        <w:ind w:left="0"/>
        <w:jc w:val="both"/>
      </w:pPr>
      <w:r>
        <w:rPr>
          <w:rFonts w:ascii="Times New Roman"/>
          <w:b w:val="false"/>
          <w:i w:val="false"/>
          <w:color w:val="000000"/>
          <w:sz w:val="28"/>
        </w:rPr>
        <w:t xml:space="preserve">
      қолма қол; </w:t>
      </w:r>
    </w:p>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p>
      <w:pPr>
        <w:spacing w:after="0"/>
        <w:ind w:left="0"/>
        <w:jc w:val="both"/>
      </w:pPr>
      <w:r>
        <w:rPr>
          <w:rFonts w:ascii="Times New Roman"/>
          <w:b w:val="false"/>
          <w:i w:val="false"/>
          <w:color w:val="000000"/>
          <w:sz w:val="28"/>
        </w:rPr>
        <w:t>
      6)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p>
      <w:pPr>
        <w:spacing w:after="0"/>
        <w:ind w:left="0"/>
        <w:jc w:val="both"/>
      </w:pPr>
      <w:r>
        <w:rPr>
          <w:rFonts w:ascii="Times New Roman"/>
          <w:b w:val="false"/>
          <w:i w:val="false"/>
          <w:color w:val="000000"/>
          <w:sz w:val="28"/>
        </w:rPr>
        <w:t>
      7)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p>
      <w:pPr>
        <w:spacing w:after="0"/>
        <w:ind w:left="0"/>
        <w:jc w:val="both"/>
      </w:pPr>
      <w:r>
        <w:rPr>
          <w:rFonts w:ascii="Times New Roman"/>
          <w:b w:val="false"/>
          <w:i w:val="false"/>
          <w:color w:val="000000"/>
          <w:sz w:val="28"/>
        </w:rPr>
        <w:t xml:space="preserve">
      8) көрсетілетін қызметті берушінің кеңсе қызметкері қол қойылған сәттен бастап 15 (он бес) минут ішінде мемлекеттік көрсетілетін қызмет нәтижесін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Start w:name="z147" w:id="89"/>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89"/>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сұралып отырған жер учаскесін аумақтық аймақтарға бөлуге сәйкес мәлімделген нысаналы мақсаты бойынша пайдалану мүмкіндігін айқындау туралы, жер учаскесін алдын ала таңдау (елді мекен шегінде объектілер салуды қоспағанда, объектілер салу үшін жер учаскесін сұрау кезінде), жер комиссиясының қорытындысын дайындау, жер учаскесіне құқық беру туралы шешім қабылдау және сатып алу-сату шартын жасасу немесе уақытша (қысқа мерзімді, ұзақ мерзімді) өтеулі (өтеусіз) жер пайдалану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түрінде көрсетілетін қызметті алушының "жеке кабинетіне" жіберіледі не көрсетілетін қызметті беруші арқылы беріледі.</w:t>
      </w:r>
    </w:p>
    <w:bookmarkStart w:name="z148" w:id="90"/>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90"/>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149" w:id="91"/>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9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50" w:id="9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92"/>
    <w:bookmarkStart w:name="z151" w:id="9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93"/>
    <w:bookmarkStart w:name="z152" w:id="9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56" w:id="95"/>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қызметке қойылатын негізгі талаптардың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көрсетілетін қызметті берушінің кеңсесі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w:t>
            </w:r>
          </w:p>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шешімі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жер учаскесі әуеайлақ маңындағы аумақта орналасқан жағдайда,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 беру қағидаларына сәйкес берілетін рұқсат;</w:t>
            </w:r>
          </w:p>
          <w:p>
            <w:pPr>
              <w:spacing w:after="20"/>
              <w:ind w:left="20"/>
              <w:jc w:val="both"/>
            </w:pPr>
            <w:r>
              <w:rPr>
                <w:rFonts w:ascii="Times New Roman"/>
                <w:b w:val="false"/>
                <w:i w:val="false"/>
                <w:color w:val="000000"/>
                <w:sz w:val="20"/>
              </w:rPr>
              <w:t>
1.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"Сауда-саттықты (аукциондарды) өткізуді талап етпейтін мемлекеттік меншіктегі жер учаскелеріне құқықтарды алу" мемлекеттік қызметін көрсету қағидаларының (бұдан әрі – Қағидалар) 2-қосымшасына сәйкес нұсқа бойынша сауда-саттық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2. Өздеріне меншік құқығымен және (немесе) өзге де заттық құқықтармен тиесілі ғимараттарды (құрылыстарды, құрылыстарды) пайдалану және күтіп-ұстау үшін, оның ішінде іргелес аумақтағы ғимараттарды (құрылыстарды, құрылыстарды)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1) осы Қағидаларға 2-қосымшаға сәйкес нұсқа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сәулет және қала құрылысы саласындағы функцияларды жүзеге асыратын жергілікті атқарушы органның құрылымдық бөлімшесінің оң қорытындысы;</w:t>
            </w:r>
          </w:p>
          <w:p>
            <w:pPr>
              <w:spacing w:after="20"/>
              <w:ind w:left="20"/>
              <w:jc w:val="both"/>
            </w:pPr>
            <w:r>
              <w:rPr>
                <w:rFonts w:ascii="Times New Roman"/>
                <w:b w:val="false"/>
                <w:i w:val="false"/>
                <w:color w:val="000000"/>
                <w:sz w:val="20"/>
              </w:rPr>
              <w:t xml:space="preserve">
3. Қазақстан Республикасы Жер </w:t>
            </w:r>
            <w:r>
              <w:rPr>
                <w:rFonts w:ascii="Times New Roman"/>
                <w:b w:val="false"/>
                <w:i w:val="false"/>
                <w:color w:val="000000"/>
                <w:sz w:val="20"/>
              </w:rPr>
              <w:t>кодексінің</w:t>
            </w:r>
            <w:r>
              <w:rPr>
                <w:rFonts w:ascii="Times New Roman"/>
                <w:b w:val="false"/>
                <w:i w:val="false"/>
                <w:color w:val="000000"/>
                <w:sz w:val="20"/>
              </w:rPr>
              <w:t xml:space="preserve"> (бұдан әрі – Кодекс) 71-бабына сәйкес құрылыс мақсаттары үшін олар іздестіру жұмыстарын жүргізген аумақта ғимараттар (құрылыстар, құрылыстар)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1) осы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техникалық шарттары бар сәулет-жоспарлау тапсырмасы;</w:t>
            </w:r>
          </w:p>
          <w:p>
            <w:pPr>
              <w:spacing w:after="20"/>
              <w:ind w:left="20"/>
              <w:jc w:val="both"/>
            </w:pPr>
            <w:r>
              <w:rPr>
                <w:rFonts w:ascii="Times New Roman"/>
                <w:b w:val="false"/>
                <w:i w:val="false"/>
                <w:color w:val="000000"/>
                <w:sz w:val="20"/>
              </w:rPr>
              <w:t>
5. Кондоминиум объектісін пайдалану және күтіп ұстау үшін кондоминиум қатысушыларына:</w:t>
            </w:r>
          </w:p>
          <w:p>
            <w:pPr>
              <w:spacing w:after="20"/>
              <w:ind w:left="20"/>
              <w:jc w:val="both"/>
            </w:pPr>
            <w:r>
              <w:rPr>
                <w:rFonts w:ascii="Times New Roman"/>
                <w:b w:val="false"/>
                <w:i w:val="false"/>
                <w:color w:val="000000"/>
                <w:sz w:val="20"/>
              </w:rPr>
              <w:t xml:space="preserve">
1) Қағидаларға 2-қосымшаға сәйкес нысан бойынша сауда-саттық өткізуді талап етпейтін, мемлекеттік меншіктегі жер учаскелеріне құқықтарды сатып алуға арналған өтініш; </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кондоминиум құру туралы хаттама;</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пәтерлер тұрғындарының жалпы жиналысының хаттамасы;</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қойнауын пайдалануға арналған келісімшарт;</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қатысушысына,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8. Жасанды құрылыстар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учаскесінің орналасқан жерінің координаттары бар су шаруашылығы және қоршаған ортаны қорғау органдарының қорытындылары;</w:t>
            </w:r>
          </w:p>
          <w:p>
            <w:pPr>
              <w:spacing w:after="20"/>
              <w:ind w:left="20"/>
              <w:jc w:val="both"/>
            </w:pPr>
            <w:r>
              <w:rPr>
                <w:rFonts w:ascii="Times New Roman"/>
                <w:b w:val="false"/>
                <w:i w:val="false"/>
                <w:color w:val="000000"/>
                <w:sz w:val="20"/>
              </w:rPr>
              <w:t>
9. Теміржол, автомобиль, теңіз және ішкі су, әуе, құбыр көлігінің мұқтаждықтары үшін, байланыс және энергетика мұқтаждары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xml:space="preserve">
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 8) тармақшасына сәйкес халықтың мұқтаждықтарын қанағаттандыруға арналған ортақ пайдаланылатын объектілер үшін (су құбырлары, жылу трассалары, тазарту құрылыстары және басқа да инженерлік-коммуникациялық желілер мен жүйелер, қатты тұрмыстық қалдықтарды бөлек жинауға арналған инфрақұрылым), сондай-ақ арнайы мақсаттағы объектілер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коммуникациялардың өту сызбасы;</w:t>
            </w:r>
          </w:p>
          <w:p>
            <w:pPr>
              <w:spacing w:after="20"/>
              <w:ind w:left="20"/>
              <w:jc w:val="both"/>
            </w:pPr>
            <w:r>
              <w:rPr>
                <w:rFonts w:ascii="Times New Roman"/>
                <w:b w:val="false"/>
                <w:i w:val="false"/>
                <w:color w:val="000000"/>
                <w:sz w:val="20"/>
              </w:rPr>
              <w:t xml:space="preserve">
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бау-бақша, саяжай құрылысын жүргізу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12. Жеке орман өсіру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орман өсіру жоспары мен жобасы;</w:t>
            </w:r>
          </w:p>
          <w:p>
            <w:pPr>
              <w:spacing w:after="20"/>
              <w:ind w:left="20"/>
              <w:jc w:val="both"/>
            </w:pPr>
            <w:r>
              <w:rPr>
                <w:rFonts w:ascii="Times New Roman"/>
                <w:b w:val="false"/>
                <w:i w:val="false"/>
                <w:color w:val="000000"/>
                <w:sz w:val="20"/>
              </w:rPr>
              <w:t>
13.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14.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15. Жекеше әріптестерге мемлекеттік-жекешелік әріптестік жобаларын іске асыру үшін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16.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17.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18.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қатысушыларына (мүшелеріне) :</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Екінші кезең: бекітілген жерге орналастыру жобасы және жерге орналастыру жобасын бекіту туралы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44-1-бабы </w:t>
            </w:r>
            <w:r>
              <w:rPr>
                <w:rFonts w:ascii="Times New Roman"/>
                <w:b w:val="false"/>
                <w:i w:val="false"/>
                <w:color w:val="000000"/>
                <w:sz w:val="20"/>
              </w:rPr>
              <w:t>8-тармағының</w:t>
            </w:r>
            <w:r>
              <w:rPr>
                <w:rFonts w:ascii="Times New Roman"/>
                <w:b w:val="false"/>
                <w:i w:val="false"/>
                <w:color w:val="000000"/>
                <w:sz w:val="20"/>
              </w:rPr>
              <w:t xml:space="preserve">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(аукциондарды) өткізуді талап етпейтін, мемлекет меншігіндегі жер учаскелеріне құқықтар алу" мемлекеттік 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 xml:space="preserve">округтің)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w:t>
            </w:r>
            <w:r>
              <w:br/>
            </w:r>
            <w:r>
              <w:rPr>
                <w:rFonts w:ascii="Times New Roman"/>
                <w:b w:val="false"/>
                <w:i w:val="false"/>
                <w:color w:val="000000"/>
                <w:sz w:val="20"/>
              </w:rPr>
              <w:t>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құжаттың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bl>
    <w:bookmarkStart w:name="z158" w:id="96"/>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алуға өтініш</w:t>
      </w:r>
    </w:p>
    <w:bookmarkEnd w:id="96"/>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xml:space="preserve">
      ___________________________________________________________ үшін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ауданы ____________ гектар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_______________________________________________орналасқан жер </w:t>
      </w:r>
    </w:p>
    <w:p>
      <w:pPr>
        <w:spacing w:after="0"/>
        <w:ind w:left="0"/>
        <w:jc w:val="both"/>
      </w:pPr>
      <w:r>
        <w:rPr>
          <w:rFonts w:ascii="Times New Roman"/>
          <w:b w:val="false"/>
          <w:i w:val="false"/>
          <w:color w:val="000000"/>
          <w:sz w:val="28"/>
        </w:rPr>
        <w:t xml:space="preserve">
      учаскесіне уақытша өтеулі/өтеусіз жер пайдалану, жеке меншік (керегінің астын сызу) </w:t>
      </w:r>
    </w:p>
    <w:p>
      <w:pPr>
        <w:spacing w:after="0"/>
        <w:ind w:left="0"/>
        <w:jc w:val="both"/>
      </w:pPr>
      <w:r>
        <w:rPr>
          <w:rFonts w:ascii="Times New Roman"/>
          <w:b w:val="false"/>
          <w:i w:val="false"/>
          <w:color w:val="000000"/>
          <w:sz w:val="28"/>
        </w:rPr>
        <w:t>
      құқығын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құқықтарды алу"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60" w:id="97"/>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bookmarkEnd w:id="9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(аукциондарды) өткізуді талап етпейтін мемлекет меншігіндегі жер учаскелеріне құқықтарды алу"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w:t>
      </w:r>
    </w:p>
    <w:p>
      <w:pPr>
        <w:spacing w:after="0"/>
        <w:ind w:left="0"/>
        <w:jc w:val="both"/>
      </w:pPr>
      <w:r>
        <w:rPr>
          <w:rFonts w:ascii="Times New Roman"/>
          <w:b w:val="false"/>
          <w:i w:val="false"/>
          <w:color w:val="000000"/>
          <w:sz w:val="28"/>
        </w:rPr>
        <w:t xml:space="preserve">
      (қажеттісін жазыңыз): 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 қазандағы </w:t>
            </w:r>
            <w:r>
              <w:br/>
            </w:r>
            <w:r>
              <w:rPr>
                <w:rFonts w:ascii="Times New Roman"/>
                <w:b w:val="false"/>
                <w:i w:val="false"/>
                <w:color w:val="000000"/>
                <w:sz w:val="20"/>
              </w:rPr>
              <w:t xml:space="preserve">№ 301 бұйрығына </w:t>
            </w:r>
            <w:r>
              <w:br/>
            </w:r>
            <w:r>
              <w:rPr>
                <w:rFonts w:ascii="Times New Roman"/>
                <w:b w:val="false"/>
                <w:i w:val="false"/>
                <w:color w:val="000000"/>
                <w:sz w:val="20"/>
              </w:rPr>
              <w:t>11-қосымша</w:t>
            </w:r>
          </w:p>
        </w:tc>
      </w:tr>
    </w:tbl>
    <w:bookmarkStart w:name="z163" w:id="98"/>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98"/>
    <w:bookmarkStart w:name="z164" w:id="99"/>
    <w:p>
      <w:pPr>
        <w:spacing w:after="0"/>
        <w:ind w:left="0"/>
        <w:jc w:val="left"/>
      </w:pPr>
      <w:r>
        <w:rPr>
          <w:rFonts w:ascii="Times New Roman"/>
          <w:b/>
          <w:i w:val="false"/>
          <w:color w:val="000000"/>
        </w:rPr>
        <w:t xml:space="preserve"> 1-тарау. Жалпы ережелер</w:t>
      </w:r>
    </w:p>
    <w:bookmarkEnd w:id="99"/>
    <w:bookmarkStart w:name="z165" w:id="100"/>
    <w:p>
      <w:pPr>
        <w:spacing w:after="0"/>
        <w:ind w:left="0"/>
        <w:jc w:val="both"/>
      </w:pPr>
      <w:r>
        <w:rPr>
          <w:rFonts w:ascii="Times New Roman"/>
          <w:b w:val="false"/>
          <w:i w:val="false"/>
          <w:color w:val="000000"/>
          <w:sz w:val="28"/>
        </w:rPr>
        <w:t xml:space="preserve">
      1. Осы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қызмет) көрсету тәртібін айқындайды.</w:t>
      </w:r>
    </w:p>
    <w:bookmarkEnd w:id="100"/>
    <w:bookmarkStart w:name="z166" w:id="10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5)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167" w:id="102"/>
    <w:p>
      <w:pPr>
        <w:spacing w:after="0"/>
        <w:ind w:left="0"/>
        <w:jc w:val="left"/>
      </w:pPr>
      <w:r>
        <w:rPr>
          <w:rFonts w:ascii="Times New Roman"/>
          <w:b/>
          <w:i w:val="false"/>
          <w:color w:val="000000"/>
        </w:rPr>
        <w:t xml:space="preserve"> 2-тарау. Мемлекеттік қызмет көрсету тәртібі</w:t>
      </w:r>
    </w:p>
    <w:bookmarkEnd w:id="102"/>
    <w:bookmarkStart w:name="z168" w:id="103"/>
    <w:p>
      <w:pPr>
        <w:spacing w:after="0"/>
        <w:ind w:left="0"/>
        <w:jc w:val="both"/>
      </w:pPr>
      <w:r>
        <w:rPr>
          <w:rFonts w:ascii="Times New Roman"/>
          <w:b w:val="false"/>
          <w:i w:val="false"/>
          <w:color w:val="000000"/>
          <w:sz w:val="28"/>
        </w:rPr>
        <w:t>
      3. Мемлекеттік қызметті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103"/>
    <w:p>
      <w:pPr>
        <w:spacing w:after="0"/>
        <w:ind w:left="0"/>
        <w:jc w:val="both"/>
      </w:pPr>
      <w:r>
        <w:rPr>
          <w:rFonts w:ascii="Times New Roman"/>
          <w:b w:val="false"/>
          <w:i w:val="false"/>
          <w:color w:val="000000"/>
          <w:sz w:val="28"/>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69" w:id="10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жобаланатын жер учаскесін жылжымайтын мүліктің бірыңғай мемлекеттік кадастры ақпараттық жүйесінің графикалық деректерімен келісуге өтінішті және Тізбенің 8-тармағында көрсетілген құжаттарды қабылдау көрсетілетін қызметті беруші немесе портал арқылы жүзеге асырылады.</w:t>
      </w:r>
    </w:p>
    <w:bookmarkEnd w:id="104"/>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170" w:id="105"/>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ЭҮТШ арқылы талап етеді.</w:t>
      </w:r>
    </w:p>
    <w:bookmarkEnd w:id="105"/>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71" w:id="106"/>
    <w:p>
      <w:pPr>
        <w:spacing w:after="0"/>
        <w:ind w:left="0"/>
        <w:jc w:val="both"/>
      </w:pPr>
      <w:r>
        <w:rPr>
          <w:rFonts w:ascii="Times New Roman"/>
          <w:b w:val="false"/>
          <w:i w:val="false"/>
          <w:color w:val="000000"/>
          <w:sz w:val="28"/>
        </w:rPr>
        <w:t>
      6. Көрсетілетін қызметті берушіге жүгінген кезде:</w:t>
      </w:r>
    </w:p>
    <w:bookmarkEnd w:id="106"/>
    <w:p>
      <w:pPr>
        <w:spacing w:after="0"/>
        <w:ind w:left="0"/>
        <w:jc w:val="both"/>
      </w:pPr>
      <w:r>
        <w:rPr>
          <w:rFonts w:ascii="Times New Roman"/>
          <w:b w:val="false"/>
          <w:i w:val="false"/>
          <w:color w:val="000000"/>
          <w:sz w:val="28"/>
        </w:rPr>
        <w:t>
      1) операциялық залдың жұмыскері (оператор) құжаттар келіп түскен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 құжаттар келіп түскен күні 2 (екі) сағат ішінде көрсетілетін қызметті алушыдан қабылдап алған құжаттарды қызметті көрсетуге жауапты құрылымдық бөлімшеге (бұдан әрі – ҚБ) курьер арқылы жібереді;</w:t>
      </w:r>
    </w:p>
    <w:p>
      <w:pPr>
        <w:spacing w:after="0"/>
        <w:ind w:left="0"/>
        <w:jc w:val="both"/>
      </w:pPr>
      <w:r>
        <w:rPr>
          <w:rFonts w:ascii="Times New Roman"/>
          <w:b w:val="false"/>
          <w:i w:val="false"/>
          <w:color w:val="000000"/>
          <w:sz w:val="28"/>
        </w:rPr>
        <w:t>
      3)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4)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5 (бес) жұмыс күні ішінде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тараптарының координаттары мен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6)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жұмыскері қол қойылған құжаттарды 2 (екі) сағат ішінде тіркейді және курьер арқылы көрсетілетін қызметті берушінің қызметкеріне 2 (екі) сағат ішінде береді;</w:t>
      </w:r>
    </w:p>
    <w:p>
      <w:pPr>
        <w:spacing w:after="0"/>
        <w:ind w:left="0"/>
        <w:jc w:val="both"/>
      </w:pPr>
      <w:r>
        <w:rPr>
          <w:rFonts w:ascii="Times New Roman"/>
          <w:b w:val="false"/>
          <w:i w:val="false"/>
          <w:color w:val="000000"/>
          <w:sz w:val="28"/>
        </w:rPr>
        <w:t>
      7) қолхат көрсетілген және жеке куәлік және (немесе) сенімхат бойынша көрсетілетін қызметті алушының жеке басы сәйкестендірілген жағдайда, көрсетілетін қызметті берушінің жұмыскері 20 (жиырма) минут ішінде көрсетілетін қызметті алушыға мемлекеттік қызмет көрсету нәтижесін береді.</w:t>
      </w:r>
    </w:p>
    <w:bookmarkStart w:name="z172" w:id="107"/>
    <w:p>
      <w:pPr>
        <w:spacing w:after="0"/>
        <w:ind w:left="0"/>
        <w:jc w:val="both"/>
      </w:pPr>
      <w:r>
        <w:rPr>
          <w:rFonts w:ascii="Times New Roman"/>
          <w:b w:val="false"/>
          <w:i w:val="false"/>
          <w:color w:val="000000"/>
          <w:sz w:val="28"/>
        </w:rPr>
        <w:t>
      7. Порталға жүгінген жағдайда:</w:t>
      </w:r>
    </w:p>
    <w:bookmarkEnd w:id="107"/>
    <w:p>
      <w:pPr>
        <w:spacing w:after="0"/>
        <w:ind w:left="0"/>
        <w:jc w:val="both"/>
      </w:pPr>
      <w:r>
        <w:rPr>
          <w:rFonts w:ascii="Times New Roman"/>
          <w:b w:val="false"/>
          <w:i w:val="false"/>
          <w:color w:val="000000"/>
          <w:sz w:val="28"/>
        </w:rPr>
        <w:t>
      1) көрсетілетін қызметті берушінің жұмыскері 15 (он бес) минут ішінде Тізбеде көрсетілген құжаттарды келіп түскен күні қабылдауды және тіркеуді жүзеге асырады және ҚБ басшысына немесе оны алмастыратын адамға жолдайды;</w:t>
      </w:r>
    </w:p>
    <w:p>
      <w:pPr>
        <w:spacing w:after="0"/>
        <w:ind w:left="0"/>
        <w:jc w:val="both"/>
      </w:pPr>
      <w:r>
        <w:rPr>
          <w:rFonts w:ascii="Times New Roman"/>
          <w:b w:val="false"/>
          <w:i w:val="false"/>
          <w:color w:val="000000"/>
          <w:sz w:val="28"/>
        </w:rPr>
        <w:t>
      2)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координаттары мен тараптар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координаттарыын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4)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5)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қызметкері қол қойылған құжаттарды 15 (он бес) минут ішінде тіркейді ҚБ басшысының ЭЦҚ-сы қойылған электрондық құжат нысанында портал арқылы көрсетілетін қызметті алушының жеке кабинетіне жібереді.</w:t>
      </w:r>
    </w:p>
    <w:bookmarkStart w:name="z173" w:id="108"/>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08"/>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жобаланып отырған жер учаскесінің тексеру актісін келістіру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74" w:id="109"/>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09"/>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және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175" w:id="110"/>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1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76" w:id="111"/>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11"/>
    <w:bookmarkStart w:name="z177" w:id="11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2"/>
    <w:bookmarkStart w:name="z178" w:id="11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1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82" w:id="114"/>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жер учаскесінің келісілген жоспары не мемлекеттік қызмет көрсетуден уәжді бас тарту.</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 алуға келмеген жағдайда, көрсетілетін қызметті беруші беру үшін олардың бір ай боцы сақталуын қамтамасыз етеді, одан кейін оларды одан әрі сақтау үшін құжаттарды жүйелеу және сақтау бөліміне (техникалық мұрағат)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xml:space="preserve">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алуға мемлекеттік көрсетілетін қызметті алушылар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"Мемлекеттік жер кадастрының автоматтандырылған ақпараттық жүйесінің графикалық дерегімен жобаланып отырған жер учаскесін келісу" мемлекеттiк қызметін көрсету қағидаларына (бұдан әрi – Қағидалар) 2-қосымшаға сәйкес нысан бойынша өтiнiш;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жер учаскесінің жоспары және оның бұрыштық бұрылыс нүктелері координаталарының ведомостері;</w:t>
            </w:r>
          </w:p>
          <w:p>
            <w:pPr>
              <w:spacing w:after="20"/>
              <w:ind w:left="20"/>
              <w:jc w:val="both"/>
            </w:pPr>
            <w:r>
              <w:rPr>
                <w:rFonts w:ascii="Times New Roman"/>
                <w:b w:val="false"/>
                <w:i w:val="false"/>
                <w:color w:val="000000"/>
                <w:sz w:val="20"/>
              </w:rPr>
              <w:t>
4) көрсетілетін қызметке ақы төленгені туралы төлем құжатының (түбіртектің)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берушінің ЭЦҚ-мен немесе ұялы байланыс операторы беретін көрсетілетін қызметті алушының абоненттік нөмірі тіркелген және порталдың есептік жазбасына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мемлекеттік жер кадастрының автоматтандырылған ақпараттық жүйесінің сайтында қалыптастырылған жоспар нөмірі;</w:t>
            </w:r>
          </w:p>
          <w:p>
            <w:pPr>
              <w:spacing w:after="20"/>
              <w:ind w:left="20"/>
              <w:jc w:val="both"/>
            </w:pPr>
            <w:r>
              <w:rPr>
                <w:rFonts w:ascii="Times New Roman"/>
                <w:b w:val="false"/>
                <w:i w:val="false"/>
                <w:color w:val="000000"/>
                <w:sz w:val="20"/>
              </w:rPr>
              <w:t>
3) көрсетілетін қызметке ақы төленгені туралы төлем құжатының (түбіртектің) ЭҮТШ арқылы жүргізілген төлемді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не бір рет қолданылатын құпиясөз арқылы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бірыңғай байланыс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bookmarkStart w:name="z184" w:id="115"/>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келісуге өтініш</w:t>
      </w:r>
    </w:p>
    <w:bookmarkEnd w:id="115"/>
    <w:p>
      <w:pPr>
        <w:spacing w:after="0"/>
        <w:ind w:left="0"/>
        <w:jc w:val="both"/>
      </w:pPr>
      <w:r>
        <w:rPr>
          <w:rFonts w:ascii="Times New Roman"/>
          <w:b w:val="false"/>
          <w:i w:val="false"/>
          <w:color w:val="000000"/>
          <w:sz w:val="28"/>
        </w:rPr>
        <w:t>
      Сізден __________ мекенжайы бойынша орналасқан жобаланып отырған жер учаскесін мемлекеттік жер кадастрының автоматтандырылған ақпараттық жүйесінің графикалық деректерімен келістіруді сұраймын.</w:t>
      </w:r>
    </w:p>
    <w:p>
      <w:pPr>
        <w:spacing w:after="0"/>
        <w:ind w:left="0"/>
        <w:jc w:val="both"/>
      </w:pPr>
      <w:r>
        <w:rPr>
          <w:rFonts w:ascii="Times New Roman"/>
          <w:b w:val="false"/>
          <w:i w:val="false"/>
          <w:color w:val="000000"/>
          <w:sz w:val="28"/>
        </w:rPr>
        <w:t xml:space="preserve">
      Қолданыстағы жер учаскесінің(лерін) жер учаскесінің кадастрлық нөмірі (бар болған жағдайда) _____ ретке келтірген жағдайда және жерге орналастыру жобасын әзірлеу себебі көрсетілсін: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жер учаскесін бөлу (біріктіру), жер учаскесінің сәйкестендіру (шекараларының)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сипаттамаларының өзгеруі, мемлекет мұқтажы үшін жер учаскелерін мәжбүрлеп алу, желілі объектілер орналасқан жер учаскесінің сәйкестендіру сипаттамаларының өзгеруі).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тегі/заңды тұлғаның атауы,)</w:t>
            </w:r>
          </w:p>
        </w:tc>
      </w:tr>
    </w:tbl>
    <w:bookmarkStart w:name="z186" w:id="116"/>
    <w:p>
      <w:pPr>
        <w:spacing w:after="0"/>
        <w:ind w:left="0"/>
        <w:jc w:val="left"/>
      </w:pPr>
      <w:r>
        <w:rPr>
          <w:rFonts w:ascii="Times New Roman"/>
          <w:b/>
          <w:i w:val="false"/>
          <w:color w:val="000000"/>
        </w:rPr>
        <w:t xml:space="preserve"> Жобаланып отырған жер учаскесі координаттарының ведомосін салыстырып тексеру актісі №__</w:t>
      </w:r>
    </w:p>
    <w:bookmarkEnd w:id="116"/>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конфигурациясы өзгерген кезде көрсетіледі)</w:t>
      </w:r>
    </w:p>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 туралы ақпарат </w:t>
      </w:r>
    </w:p>
    <w:p>
      <w:pPr>
        <w:spacing w:after="0"/>
        <w:ind w:left="0"/>
        <w:jc w:val="both"/>
      </w:pPr>
      <w:r>
        <w:rPr>
          <w:rFonts w:ascii="Times New Roman"/>
          <w:b w:val="false"/>
          <w:i w:val="false"/>
          <w:color w:val="000000"/>
          <w:sz w:val="28"/>
        </w:rPr>
        <w:t>
      __________________________________________________________________ (ұйымның атауы, бизнес-сәйкестендіру нөмірі/жеке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"___"___________.</w:t>
      </w:r>
    </w:p>
    <w:p>
      <w:pPr>
        <w:spacing w:after="0"/>
        <w:ind w:left="0"/>
        <w:jc w:val="both"/>
      </w:pPr>
      <w:r>
        <w:rPr>
          <w:rFonts w:ascii="Times New Roman"/>
          <w:b w:val="false"/>
          <w:i w:val="false"/>
          <w:color w:val="000000"/>
          <w:sz w:val="28"/>
        </w:rPr>
        <w:t>
      Жобаланып отырған жер учаскесінің шекараларын ұсынылған жер учаскесінің координаттары бойынша мемлекеттік жер кадастрының автоматтандырылған ақпараттық жүйесінің графикалық деректерімен (шекараларға қабаттасудың жоқтығы, алаңның, желілер өлшемдерінің, конфигурациялардың сәйкестігі) келісеміз.</w:t>
      </w:r>
    </w:p>
    <w:p>
      <w:pPr>
        <w:spacing w:after="0"/>
        <w:ind w:left="0"/>
        <w:jc w:val="both"/>
      </w:pPr>
      <w:r>
        <w:rPr>
          <w:rFonts w:ascii="Times New Roman"/>
          <w:b w:val="false"/>
          <w:i w:val="false"/>
          <w:color w:val="000000"/>
          <w:sz w:val="28"/>
        </w:rPr>
        <w:t>
      Қосымша: Жобаланып отырған жер учаскесінің жоспары және координаттардың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xml:space="preserve">
      Ерекше белгілер: _________________________________________________ </w:t>
      </w:r>
    </w:p>
    <w:p>
      <w:pPr>
        <w:spacing w:after="0"/>
        <w:ind w:left="0"/>
        <w:jc w:val="both"/>
      </w:pPr>
      <w:r>
        <w:rPr>
          <w:rFonts w:ascii="Times New Roman"/>
          <w:b w:val="false"/>
          <w:i w:val="false"/>
          <w:color w:val="000000"/>
          <w:sz w:val="28"/>
        </w:rPr>
        <w:t xml:space="preserve">
      (бұрын жобаланып отырған жер учаскесіне қабаттасу бар; жобаланып отырған жер </w:t>
      </w:r>
    </w:p>
    <w:p>
      <w:pPr>
        <w:spacing w:after="0"/>
        <w:ind w:left="0"/>
        <w:jc w:val="both"/>
      </w:pPr>
      <w:r>
        <w:rPr>
          <w:rFonts w:ascii="Times New Roman"/>
          <w:b w:val="false"/>
          <w:i w:val="false"/>
          <w:color w:val="000000"/>
          <w:sz w:val="28"/>
        </w:rPr>
        <w:t xml:space="preserve">
      учаскесі екі және одан да көп есепке алу орамдары шегінде орналасқан және басқалар) </w:t>
      </w:r>
    </w:p>
    <w:p>
      <w:pPr>
        <w:spacing w:after="0"/>
        <w:ind w:left="0"/>
        <w:jc w:val="both"/>
      </w:pPr>
      <w:r>
        <w:rPr>
          <w:rFonts w:ascii="Times New Roman"/>
          <w:b w:val="false"/>
          <w:i w:val="false"/>
          <w:color w:val="000000"/>
          <w:sz w:val="28"/>
        </w:rPr>
        <w:t xml:space="preserve">
      Салыстырып тексеруді жүргізген:_____________________________________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17"/>
    <w:p>
      <w:pPr>
        <w:spacing w:after="0"/>
        <w:ind w:left="0"/>
        <w:jc w:val="left"/>
      </w:pPr>
      <w:r>
        <w:rPr>
          <w:rFonts w:ascii="Times New Roman"/>
          <w:b/>
          <w:i w:val="false"/>
          <w:color w:val="000000"/>
        </w:rPr>
        <w:t xml:space="preserve"> Жоспарланып отырған жер учаскесінің жоспары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w:t>
      </w:r>
    </w:p>
    <w:p>
      <w:pPr>
        <w:spacing w:after="0"/>
        <w:ind w:left="0"/>
        <w:jc w:val="both"/>
      </w:pPr>
      <w:r>
        <w:rPr>
          <w:rFonts w:ascii="Times New Roman"/>
          <w:b w:val="false"/>
          <w:i w:val="false"/>
          <w:color w:val="000000"/>
          <w:sz w:val="28"/>
        </w:rPr>
        <w:t xml:space="preserve">
      Жоспарды жасаған: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 жылғы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корпорациясына </w:t>
      </w:r>
    </w:p>
    <w:p>
      <w:pPr>
        <w:spacing w:after="0"/>
        <w:ind w:left="0"/>
        <w:jc w:val="both"/>
      </w:pPr>
      <w:r>
        <w:rPr>
          <w:rFonts w:ascii="Times New Roman"/>
          <w:b w:val="false"/>
          <w:i w:val="false"/>
          <w:color w:val="000000"/>
          <w:sz w:val="28"/>
        </w:rPr>
        <w:t xml:space="preserve">
      арқылы жүгінген кезде)/басшының электрондың цифрлық қолтаңбасы </w:t>
      </w:r>
    </w:p>
    <w:p>
      <w:pPr>
        <w:spacing w:after="0"/>
        <w:ind w:left="0"/>
        <w:jc w:val="both"/>
      </w:pPr>
      <w:r>
        <w:rPr>
          <w:rFonts w:ascii="Times New Roman"/>
          <w:b w:val="false"/>
          <w:i w:val="false"/>
          <w:color w:val="000000"/>
          <w:sz w:val="28"/>
        </w:rPr>
        <w:t>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0" w:id="118"/>
    <w:p>
      <w:pPr>
        <w:spacing w:after="0"/>
        <w:ind w:left="0"/>
        <w:jc w:val="left"/>
      </w:pPr>
      <w:r>
        <w:rPr>
          <w:rFonts w:ascii="Times New Roman"/>
          <w:b/>
          <w:i w:val="false"/>
          <w:color w:val="000000"/>
        </w:rPr>
        <w:t xml:space="preserve"> Жобаланып отырған жер учаскесінің шекаралары тараптарының координаттары мен ұзындықтарының жиынтық ведомосі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2" w:id="119"/>
    <w:p>
      <w:pPr>
        <w:spacing w:after="0"/>
        <w:ind w:left="0"/>
        <w:jc w:val="left"/>
      </w:pPr>
      <w:r>
        <w:rPr>
          <w:rFonts w:ascii="Times New Roman"/>
          <w:b/>
          <w:i w:val="false"/>
          <w:color w:val="000000"/>
        </w:rPr>
        <w:t xml:space="preserve"> Желілі объектілер орналасқан жобаланып отырған жер учаскесінің жоспары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"Оңтүстік-Солтүстік" бағыты</w:t>
            </w:r>
          </w:p>
          <w:p>
            <w:pPr>
              <w:spacing w:after="20"/>
              <w:ind w:left="20"/>
              <w:jc w:val="both"/>
            </w:pPr>
          </w:p>
          <w:p>
            <w:pPr>
              <w:spacing w:after="20"/>
              <w:ind w:left="20"/>
              <w:jc w:val="both"/>
            </w:pPr>
            <w:r>
              <w:drawing>
                <wp:inline distT="0" distB="0" distL="0" distR="0">
                  <wp:extent cx="6070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372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(бар болса): _______________________________________________</w:t>
      </w:r>
    </w:p>
    <w:p>
      <w:pPr>
        <w:spacing w:after="0"/>
        <w:ind w:left="0"/>
        <w:jc w:val="both"/>
      </w:pPr>
      <w:r>
        <w:rPr>
          <w:rFonts w:ascii="Times New Roman"/>
          <w:b w:val="false"/>
          <w:i w:val="false"/>
          <w:color w:val="000000"/>
          <w:sz w:val="28"/>
        </w:rPr>
        <w:t xml:space="preserve">
      Жоспарды жасаған: 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94" w:id="120"/>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тараптар ұзындығының жиынтық ведомосі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Ведомостің жасалған күні: 20___ жылғы "____" 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арқылы </w:t>
      </w:r>
    </w:p>
    <w:p>
      <w:pPr>
        <w:spacing w:after="0"/>
        <w:ind w:left="0"/>
        <w:jc w:val="both"/>
      </w:pPr>
      <w:r>
        <w:rPr>
          <w:rFonts w:ascii="Times New Roman"/>
          <w:b w:val="false"/>
          <w:i w:val="false"/>
          <w:color w:val="000000"/>
          <w:sz w:val="28"/>
        </w:rPr>
        <w:t xml:space="preserve">
      жүгінген кезде)/басшының электрондық цифрлық қолтаңбасы ("электрондық үіметтің" </w:t>
      </w:r>
    </w:p>
    <w:p>
      <w:pPr>
        <w:spacing w:after="0"/>
        <w:ind w:left="0"/>
        <w:jc w:val="both"/>
      </w:pPr>
      <w:r>
        <w:rPr>
          <w:rFonts w:ascii="Times New Roman"/>
          <w:b w:val="false"/>
          <w:i w:val="false"/>
          <w:color w:val="000000"/>
          <w:sz w:val="28"/>
        </w:rPr>
        <w:t>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(жеке тұлғаның аты, әкесінің ат </w:t>
            </w:r>
            <w:r>
              <w:br/>
            </w:r>
            <w:r>
              <w:rPr>
                <w:rFonts w:ascii="Times New Roman"/>
                <w:b w:val="false"/>
                <w:i w:val="false"/>
                <w:color w:val="000000"/>
                <w:sz w:val="20"/>
              </w:rPr>
              <w:t xml:space="preserve">(бар болса), тегі/заңды тұлғаның </w:t>
            </w:r>
            <w:r>
              <w:br/>
            </w:r>
            <w:r>
              <w:rPr>
                <w:rFonts w:ascii="Times New Roman"/>
                <w:b w:val="false"/>
                <w:i w:val="false"/>
                <w:color w:val="000000"/>
                <w:sz w:val="20"/>
              </w:rPr>
              <w:t>атауы)</w:t>
            </w:r>
          </w:p>
        </w:tc>
      </w:tr>
    </w:tbl>
    <w:bookmarkStart w:name="z196" w:id="121"/>
    <w:p>
      <w:pPr>
        <w:spacing w:after="0"/>
        <w:ind w:left="0"/>
        <w:jc w:val="left"/>
      </w:pPr>
      <w:r>
        <w:rPr>
          <w:rFonts w:ascii="Times New Roman"/>
          <w:b/>
          <w:i w:val="false"/>
          <w:color w:val="000000"/>
        </w:rPr>
        <w:t xml:space="preserve"> Жобаланып отырған жер учаскесі координаттарының сәйкес келмеу актісі №___</w:t>
      </w:r>
    </w:p>
    <w:bookmarkEnd w:id="121"/>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алаңы, гектар: 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әзірлеуші туралы ақпарат </w:t>
      </w:r>
    </w:p>
    <w:p>
      <w:pPr>
        <w:spacing w:after="0"/>
        <w:ind w:left="0"/>
        <w:jc w:val="both"/>
      </w:pPr>
      <w:r>
        <w:rPr>
          <w:rFonts w:ascii="Times New Roman"/>
          <w:b w:val="false"/>
          <w:i w:val="false"/>
          <w:color w:val="000000"/>
          <w:sz w:val="28"/>
        </w:rPr>
        <w:t>
      ____________________________________________________________________ (ұйымның атауы, бизнес-сәйкестендіру нөмірі/жеке тұлғаның аты, әкесінің аты (бар болса), тегі, жеке сәйкестендіру нөмірі) Әзірленген күні: 20___ жылғы "___" ___________.</w:t>
      </w:r>
    </w:p>
    <w:p>
      <w:pPr>
        <w:spacing w:after="0"/>
        <w:ind w:left="0"/>
        <w:jc w:val="both"/>
      </w:pPr>
      <w:r>
        <w:rPr>
          <w:rFonts w:ascii="Times New Roman"/>
          <w:b w:val="false"/>
          <w:i w:val="false"/>
          <w:color w:val="000000"/>
          <w:sz w:val="28"/>
        </w:rPr>
        <w:t>
      Ұсынылған жер учаскесінің координаттары бойынша жобаланып отырған жер учаскесі шекараларының мемлекеттік жер кадастрының автоматтандырылған ақпараттық жүйесінің графикалық деректерімен (шекараларды салу, сызықтар өлшемдері) сәйкессіздігі анықталды.</w:t>
      </w:r>
    </w:p>
    <w:p>
      <w:pPr>
        <w:spacing w:after="0"/>
        <w:ind w:left="0"/>
        <w:jc w:val="both"/>
      </w:pPr>
      <w:r>
        <w:rPr>
          <w:rFonts w:ascii="Times New Roman"/>
          <w:b w:val="false"/>
          <w:i w:val="false"/>
          <w:color w:val="000000"/>
          <w:sz w:val="28"/>
        </w:rPr>
        <w:t>
      Қосымша: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(салынуы) схемасы және жобаланып отырған жер учаскесі шекараларының координаттарының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Анықталған сәйкессіздік: ______________________________________________</w:t>
      </w:r>
    </w:p>
    <w:p>
      <w:pPr>
        <w:spacing w:after="0"/>
        <w:ind w:left="0"/>
        <w:jc w:val="both"/>
      </w:pPr>
      <w:r>
        <w:rPr>
          <w:rFonts w:ascii="Times New Roman"/>
          <w:b w:val="false"/>
          <w:i w:val="false"/>
          <w:color w:val="000000"/>
          <w:sz w:val="28"/>
        </w:rPr>
        <w:t xml:space="preserve">
      Ерекше белгілер: _____________________________________________________ </w:t>
      </w:r>
    </w:p>
    <w:p>
      <w:pPr>
        <w:spacing w:after="0"/>
        <w:ind w:left="0"/>
        <w:jc w:val="both"/>
      </w:pPr>
      <w:r>
        <w:rPr>
          <w:rFonts w:ascii="Times New Roman"/>
          <w:b w:val="false"/>
          <w:i w:val="false"/>
          <w:color w:val="000000"/>
          <w:sz w:val="28"/>
        </w:rPr>
        <w:t xml:space="preserve">
       (жер учаскелеріне, оның ішінде мемлекеттік жер кадастрының автоматтандырылған </w:t>
      </w:r>
    </w:p>
    <w:p>
      <w:pPr>
        <w:spacing w:after="0"/>
        <w:ind w:left="0"/>
        <w:jc w:val="both"/>
      </w:pPr>
      <w:r>
        <w:rPr>
          <w:rFonts w:ascii="Times New Roman"/>
          <w:b w:val="false"/>
          <w:i w:val="false"/>
          <w:color w:val="000000"/>
          <w:sz w:val="28"/>
        </w:rPr>
        <w:t xml:space="preserve">
      ақпараттық жүйесінде сақтауға жататын жер учаскелеріне қабаттасу бар, ауыртпалық </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
      Салыстырып тексеруді жүргізген: ________________________________________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98" w:id="122"/>
    <w:p>
      <w:pPr>
        <w:spacing w:after="0"/>
        <w:ind w:left="0"/>
        <w:jc w:val="left"/>
      </w:pPr>
      <w:r>
        <w:rPr>
          <w:rFonts w:ascii="Times New Roman"/>
          <w:b/>
          <w:i w:val="false"/>
          <w:color w:val="000000"/>
        </w:rPr>
        <w:t xml:space="preserve">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384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__________ іргелес учаске </w:t>
      </w:r>
    </w:p>
    <w:p>
      <w:pPr>
        <w:spacing w:after="0"/>
        <w:ind w:left="0"/>
        <w:jc w:val="both"/>
      </w:pPr>
      <w:r>
        <w:rPr>
          <w:rFonts w:ascii="Times New Roman"/>
          <w:b w:val="false"/>
          <w:i w:val="false"/>
          <w:color w:val="000000"/>
          <w:sz w:val="28"/>
        </w:rPr>
        <w:t xml:space="preserve">
      __________ қабаттасу </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00" w:id="123"/>
    <w:p>
      <w:pPr>
        <w:spacing w:after="0"/>
        <w:ind w:left="0"/>
        <w:jc w:val="left"/>
      </w:pPr>
      <w:r>
        <w:rPr>
          <w:rFonts w:ascii="Times New Roman"/>
          <w:b/>
          <w:i w:val="false"/>
          <w:color w:val="000000"/>
        </w:rPr>
        <w:t xml:space="preserve"> Жобаланып отырған жер учаскесінің шекараларының координаттары мен ұзындығының жиынтық ведомосі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24"/>
    <w:p>
      <w:pPr>
        <w:spacing w:after="0"/>
        <w:ind w:left="0"/>
        <w:jc w:val="left"/>
      </w:pPr>
      <w:r>
        <w:rPr>
          <w:rFonts w:ascii="Times New Roman"/>
          <w:b/>
          <w:i w:val="false"/>
          <w:color w:val="000000"/>
        </w:rPr>
        <w:t xml:space="preserve">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396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 іргелес учаске </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04" w:id="125"/>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ұзындығының жиынтық ведомосі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метр:__________________________________________</w:t>
      </w:r>
    </w:p>
    <w:p>
      <w:pPr>
        <w:spacing w:after="0"/>
        <w:ind w:left="0"/>
        <w:jc w:val="both"/>
      </w:pPr>
      <w:r>
        <w:rPr>
          <w:rFonts w:ascii="Times New Roman"/>
          <w:b w:val="false"/>
          <w:i w:val="false"/>
          <w:color w:val="000000"/>
          <w:sz w:val="28"/>
        </w:rPr>
        <w:t>
      Ауданы, гектар: _____________________________________</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06" w:id="126"/>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bookmarkEnd w:id="12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бойынша ғимаратта: / бейнебаян байланыс арқылы/басқа да коммуникация құралдары)</w:t>
      </w:r>
    </w:p>
    <w:p>
      <w:pPr>
        <w:spacing w:after="0"/>
        <w:ind w:left="0"/>
        <w:jc w:val="both"/>
      </w:pPr>
      <w:r>
        <w:rPr>
          <w:rFonts w:ascii="Times New Roman"/>
          <w:b w:val="false"/>
          <w:i w:val="false"/>
          <w:color w:val="000000"/>
          <w:sz w:val="28"/>
        </w:rPr>
        <w:t xml:space="preserve">
      Көрсетілетін қызметті беруші 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209" w:id="127"/>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қызметін көрсету қағидалары</w:t>
      </w:r>
    </w:p>
    <w:bookmarkEnd w:id="127"/>
    <w:bookmarkStart w:name="z210" w:id="128"/>
    <w:p>
      <w:pPr>
        <w:spacing w:after="0"/>
        <w:ind w:left="0"/>
        <w:jc w:val="left"/>
      </w:pPr>
      <w:r>
        <w:rPr>
          <w:rFonts w:ascii="Times New Roman"/>
          <w:b/>
          <w:i w:val="false"/>
          <w:color w:val="000000"/>
        </w:rPr>
        <w:t xml:space="preserve"> 1-тарау. Жалпы ережелер</w:t>
      </w:r>
    </w:p>
    <w:bookmarkEnd w:id="128"/>
    <w:bookmarkStart w:name="z211" w:id="129"/>
    <w:p>
      <w:pPr>
        <w:spacing w:after="0"/>
        <w:ind w:left="0"/>
        <w:jc w:val="both"/>
      </w:pPr>
      <w:r>
        <w:rPr>
          <w:rFonts w:ascii="Times New Roman"/>
          <w:b w:val="false"/>
          <w:i w:val="false"/>
          <w:color w:val="000000"/>
          <w:sz w:val="28"/>
        </w:rPr>
        <w:t xml:space="preserve">
      1. Осы "Жер учаскелері туралы мәліметтерді жандандыру (түзету)"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 туралы мәліметтерді жандандыру (түзету)" мемлекеттік қызметін (бұдан әрі ̶ мемлекеттік көрсетілетін қызмет) көрсету тәртібін айқындайды.</w:t>
      </w:r>
    </w:p>
    <w:bookmarkEnd w:id="129"/>
    <w:bookmarkStart w:name="z212" w:id="1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0"/>
    <w:p>
      <w:pPr>
        <w:spacing w:after="0"/>
        <w:ind w:left="0"/>
        <w:jc w:val="both"/>
      </w:pPr>
      <w:r>
        <w:rPr>
          <w:rFonts w:ascii="Times New Roman"/>
          <w:b w:val="false"/>
          <w:i w:val="false"/>
          <w:color w:val="000000"/>
          <w:sz w:val="28"/>
        </w:rPr>
        <w:t>
      1)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213" w:id="131"/>
    <w:p>
      <w:pPr>
        <w:spacing w:after="0"/>
        <w:ind w:left="0"/>
        <w:jc w:val="left"/>
      </w:pPr>
      <w:r>
        <w:rPr>
          <w:rFonts w:ascii="Times New Roman"/>
          <w:b/>
          <w:i w:val="false"/>
          <w:color w:val="000000"/>
        </w:rPr>
        <w:t xml:space="preserve"> 2-тарау. Мемлекеттік қызмет көрсету тәртібі</w:t>
      </w:r>
    </w:p>
    <w:bookmarkEnd w:id="131"/>
    <w:bookmarkStart w:name="z214" w:id="132"/>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132"/>
    <w:p>
      <w:pPr>
        <w:spacing w:after="0"/>
        <w:ind w:left="0"/>
        <w:jc w:val="both"/>
      </w:pPr>
      <w:r>
        <w:rPr>
          <w:rFonts w:ascii="Times New Roman"/>
          <w:b w:val="false"/>
          <w:i w:val="false"/>
          <w:color w:val="000000"/>
          <w:sz w:val="28"/>
        </w:rPr>
        <w:t xml:space="preserve">
      "Жер учаскесінің сапалық жай – күйі туралы мәліметтер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(бұдан әрі – тізбе).</w:t>
      </w:r>
    </w:p>
    <w:bookmarkStart w:name="z215" w:id="13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w:t>
      </w:r>
    </w:p>
    <w:bookmarkEnd w:id="133"/>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216" w:id="13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134"/>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ҚР еңбек заңнамасына сәйкес өтініштерді қабылдау және мемлекеттік қызмет көрсету нәтижелерін беру келесі жұмыс күні жүзеге асырылады.</w:t>
      </w:r>
    </w:p>
    <w:bookmarkStart w:name="z217" w:id="135"/>
    <w:p>
      <w:pPr>
        <w:spacing w:after="0"/>
        <w:ind w:left="0"/>
        <w:jc w:val="both"/>
      </w:pPr>
      <w:r>
        <w:rPr>
          <w:rFonts w:ascii="Times New Roman"/>
          <w:b w:val="false"/>
          <w:i w:val="false"/>
          <w:color w:val="000000"/>
          <w:sz w:val="28"/>
        </w:rPr>
        <w:t>
      6. Қызмет көрсетуші арқылы жүгінген кезде:</w:t>
      </w:r>
    </w:p>
    <w:bookmarkEnd w:id="135"/>
    <w:p>
      <w:pPr>
        <w:spacing w:after="0"/>
        <w:ind w:left="0"/>
        <w:jc w:val="both"/>
      </w:pPr>
      <w:r>
        <w:rPr>
          <w:rFonts w:ascii="Times New Roman"/>
          <w:b w:val="false"/>
          <w:i w:val="false"/>
          <w:color w:val="000000"/>
          <w:sz w:val="28"/>
        </w:rPr>
        <w:t>
      1) операциялық залдың қызметкері (операторы) Тізбеде көрсетілген құжаттарды қабылдауды және тіркеуді құжаттарды қабылдаған күні 30 (отыз) минут ішінде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және (немесе) қолданылу мерзімі өткен құжаттарды толық ұсынбаған жағдайда, операциялық залдың қызметкері (операторы) өтінішті қабылдаудан бас тартады;</w:t>
      </w:r>
    </w:p>
    <w:p>
      <w:pPr>
        <w:spacing w:after="0"/>
        <w:ind w:left="0"/>
        <w:jc w:val="both"/>
      </w:pPr>
      <w:r>
        <w:rPr>
          <w:rFonts w:ascii="Times New Roman"/>
          <w:b w:val="false"/>
          <w:i w:val="false"/>
          <w:color w:val="000000"/>
          <w:sz w:val="28"/>
        </w:rPr>
        <w:t>
      2) операциялық залдың қызметкері (операторы) көрсетілетін қызметті алушыдан қабылданған құжаттарды курьер арқылы 2 (екі) сағат ішінде көрсетілетін қызметті орындауға жауапты құрылымдық бөлімшеге (бұдан әрі – ҚБ) құжаттар келіп түскен күні береді;</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4)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ҚБ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7) көрсетілетін қызметті берушінің қызметкері мемлекеттік қызмет көрсету нәтижесін курьер арқылы беруге 2 (екі) сағат ішінде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куәлікті немесе цифрлық құжаттар сервисінен электрондық құжатты (сәйкестендіру үшін) ұсынған кезде қолхат негізінде жүзеге асырылады.</w:t>
      </w:r>
    </w:p>
    <w:bookmarkStart w:name="z218" w:id="136"/>
    <w:p>
      <w:pPr>
        <w:spacing w:after="0"/>
        <w:ind w:left="0"/>
        <w:jc w:val="both"/>
      </w:pPr>
      <w:r>
        <w:rPr>
          <w:rFonts w:ascii="Times New Roman"/>
          <w:b w:val="false"/>
          <w:i w:val="false"/>
          <w:color w:val="000000"/>
          <w:sz w:val="28"/>
        </w:rPr>
        <w:t>
      7. Порталға жүгінген кезде:</w:t>
      </w:r>
    </w:p>
    <w:bookmarkEnd w:id="136"/>
    <w:p>
      <w:pPr>
        <w:spacing w:after="0"/>
        <w:ind w:left="0"/>
        <w:jc w:val="both"/>
      </w:pPr>
      <w:r>
        <w:rPr>
          <w:rFonts w:ascii="Times New Roman"/>
          <w:b w:val="false"/>
          <w:i w:val="false"/>
          <w:color w:val="000000"/>
          <w:sz w:val="28"/>
        </w:rPr>
        <w:t>
      1) көрсетілетін қызметті берушінің қызметкері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20 (жиырма) минут ішінде береді;</w:t>
      </w:r>
    </w:p>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3)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БК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БК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4)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6) көрсетілетін қызметті берушінің қызметкері қол қойылған сәттен бастап 15 (он бес) минут ішінде көрсетілетін қызметті берушінің уәкілетті тұлғасының ЭЦҚ қойылған электрондық құжат нысанында жер учаскесінің сапалық жай-күйі туралы мәліметтерді портал арқылы көрсетілетін қызметті алушының жеке кабинетіне жібереді.</w:t>
      </w:r>
    </w:p>
    <w:bookmarkStart w:name="z219" w:id="137"/>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тыңдауды өткізудің уақыты мен орны (тәсілі) көрсетіледі.</w:t>
      </w:r>
    </w:p>
    <w:bookmarkEnd w:id="13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жер учаскесінің сапалық жай-күйі туралы немесе Мемлекеттік қызмет көрсетуден дәлелді бас тарту туралы мәліметтерді ұсыну туралы шешім қабылдайды.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220" w:id="138"/>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8"/>
    <w:p>
      <w:pPr>
        <w:spacing w:after="0"/>
        <w:ind w:left="0"/>
        <w:jc w:val="both"/>
      </w:pPr>
      <w:r>
        <w:rPr>
          <w:rFonts w:ascii="Times New Roman"/>
          <w:b w:val="false"/>
          <w:i w:val="false"/>
          <w:color w:val="000000"/>
          <w:sz w:val="28"/>
        </w:rPr>
        <w:t xml:space="preserve">
      Қазақстан Республикасының Ауыл шаруашылығы министрлігі (бұдан әрі-Министрлік)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көрсетілетін қызметті берушіге жібереді. </w:t>
      </w:r>
    </w:p>
    <w:p>
      <w:pPr>
        <w:spacing w:after="0"/>
        <w:ind w:left="0"/>
        <w:jc w:val="both"/>
      </w:pPr>
      <w:r>
        <w:rPr>
          <w:rFonts w:ascii="Times New Roman"/>
          <w:b w:val="false"/>
          <w:i w:val="false"/>
          <w:color w:val="000000"/>
          <w:sz w:val="28"/>
        </w:rPr>
        <w:t>
      Министрлік мемлекеттік қызмет көрсету тәртібі туралы ақпаратты Бірыңғай байланыс орталығына ұсынады.</w:t>
      </w:r>
    </w:p>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Start w:name="z221" w:id="139"/>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39"/>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22" w:id="140"/>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40"/>
    <w:bookmarkStart w:name="z223" w:id="14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41"/>
    <w:bookmarkStart w:name="z224" w:id="142"/>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42"/>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алушының шағымы Заңның 25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тиіс:</w:t>
      </w:r>
    </w:p>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себебін көрсете отырып, шағымды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28" w:id="143"/>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 көрсетуге қойылатын негізгі талаптардың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8 (сегіз) жұмыс күні ішінде.</w:t>
            </w:r>
          </w:p>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сапалық жай-күйі туралы мәліметтер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13353 болып тіркелген) бекітілген 21-параграфқа сәйкес мөлшерде есептеледі.</w:t>
            </w:r>
          </w:p>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 – 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жексенбі және мереке күндерін қоспағанда, халыққа қызмет көрсету орталықтарының жұмыс кестесіне сәйкес;</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www.moa.gov.kz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бекітілген "жер учаскесінің сапалық жай – күйі туралы мәліметтерді беру" мемлекеттік көрсетілетін қызмет қағидаларына (бұдан әрі-қағидалар) 2-қосымшаға сәйкес нысан бойынша жер учаскесінің сапалық жай-күйі туралы мәліметтерді беру туралы өтініш (бұдан әрі-қағидалар); (нормативтік құқықтық актілерді мемлекеттік тіркеу тізілімінде № 21366 болып тіркелген);</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 орналастыру схемасының көшірмесі;</w:t>
            </w:r>
          </w:p>
          <w:p>
            <w:pPr>
              <w:spacing w:after="20"/>
              <w:ind w:left="20"/>
              <w:jc w:val="both"/>
            </w:pPr>
            <w:r>
              <w:rPr>
                <w:rFonts w:ascii="Times New Roman"/>
                <w:b w:val="false"/>
                <w:i w:val="false"/>
                <w:color w:val="000000"/>
                <w:sz w:val="20"/>
              </w:rPr>
              <w:t xml:space="preserve">
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сұрау салудың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жер учаскесін орналастырудың сканерленген схемасы;</w:t>
            </w:r>
          </w:p>
          <w:p>
            <w:pPr>
              <w:spacing w:after="20"/>
              <w:ind w:left="20"/>
              <w:jc w:val="both"/>
            </w:pPr>
            <w:r>
              <w:rPr>
                <w:rFonts w:ascii="Times New Roman"/>
                <w:b w:val="false"/>
                <w:i w:val="false"/>
                <w:color w:val="000000"/>
                <w:sz w:val="20"/>
              </w:rPr>
              <w:t>
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Қазақстан Республикасының нормативтік құқықытық актілерінде белгіленген талаптарға сәйкес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белгіленген талаптарға сәйкескелмеуі.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көрсетілетін қызметті алушының электрондық цифрлық қолтаңбасы немесе бір реттік паролі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Салық кодексінің 379-бабының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жұмыстардың, көрсетілген қызметтердің актісіне қол қояды.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 туралы </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Басшысына__________________</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w:t>
            </w:r>
            <w:r>
              <w:br/>
            </w:r>
            <w:r>
              <w:rPr>
                <w:rFonts w:ascii="Times New Roman"/>
                <w:b w:val="false"/>
                <w:i w:val="false"/>
                <w:color w:val="000000"/>
                <w:sz w:val="20"/>
              </w:rPr>
              <w:t xml:space="preserve">басын(куәландыратын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bookmarkStart w:name="z230" w:id="144"/>
    <w:p>
      <w:pPr>
        <w:spacing w:after="0"/>
        <w:ind w:left="0"/>
        <w:jc w:val="left"/>
      </w:pPr>
      <w:r>
        <w:rPr>
          <w:rFonts w:ascii="Times New Roman"/>
          <w:b/>
          <w:i w:val="false"/>
          <w:color w:val="000000"/>
        </w:rPr>
        <w:t xml:space="preserve"> Жер учаскелері туралы мәліметтерді жандандыру (түзету) өтініш ___________________________________________________________________  (жер учаскесінің мекенжайы (орналасқан жері))</w:t>
      </w:r>
    </w:p>
    <w:bookmarkEnd w:id="144"/>
    <w:p>
      <w:pPr>
        <w:spacing w:after="0"/>
        <w:ind w:left="0"/>
        <w:jc w:val="both"/>
      </w:pPr>
      <w:r>
        <w:rPr>
          <w:rFonts w:ascii="Times New Roman"/>
          <w:b w:val="false"/>
          <w:i w:val="false"/>
          <w:color w:val="000000"/>
          <w:sz w:val="28"/>
        </w:rPr>
        <w:t>
      мекенжайы бойынша орналасқан алаңы гектар жер учаскесінің сапалық жағдайы туралы мәлімет беруіңізді сұраймын.</w:t>
      </w:r>
    </w:p>
    <w:p>
      <w:pPr>
        <w:spacing w:after="0"/>
        <w:ind w:left="0"/>
        <w:jc w:val="both"/>
      </w:pPr>
      <w:r>
        <w:rPr>
          <w:rFonts w:ascii="Times New Roman"/>
          <w:b w:val="false"/>
          <w:i w:val="false"/>
          <w:color w:val="000000"/>
          <w:sz w:val="28"/>
        </w:rPr>
        <w:t>
      Жер учаскесінің кадастрлық нөмірі (бар болса) ___________________</w:t>
      </w:r>
    </w:p>
    <w:p>
      <w:pPr>
        <w:spacing w:after="0"/>
        <w:ind w:left="0"/>
        <w:jc w:val="both"/>
      </w:pPr>
      <w:r>
        <w:rPr>
          <w:rFonts w:ascii="Times New Roman"/>
          <w:b w:val="false"/>
          <w:i w:val="false"/>
          <w:color w:val="000000"/>
          <w:sz w:val="28"/>
        </w:rPr>
        <w:t>
      Ақпараттық жүйелерде қамтылған менің дербес деректерімді және заңмен қорғалатын құпияны құрайтын мәліметтерді жинауға және өңдеуге келісемін.</w:t>
      </w:r>
    </w:p>
    <w:p>
      <w:pPr>
        <w:spacing w:after="0"/>
        <w:ind w:left="0"/>
        <w:jc w:val="both"/>
      </w:pPr>
      <w:r>
        <w:rPr>
          <w:rFonts w:ascii="Times New Roman"/>
          <w:b w:val="false"/>
          <w:i w:val="false"/>
          <w:color w:val="000000"/>
          <w:sz w:val="28"/>
        </w:rPr>
        <w:t>
      Көрсетілетін қызметті алушы ____________________________________</w:t>
      </w:r>
    </w:p>
    <w:p>
      <w:pPr>
        <w:spacing w:after="0"/>
        <w:ind w:left="0"/>
        <w:jc w:val="both"/>
      </w:pPr>
      <w:r>
        <w:rPr>
          <w:rFonts w:ascii="Times New Roman"/>
          <w:b w:val="false"/>
          <w:i w:val="false"/>
          <w:color w:val="000000"/>
          <w:sz w:val="28"/>
        </w:rPr>
        <w:t>
      (тегі, жеке тұлғаның не заңды тұлғаның уәкілетті өкілінің аты, әкесінің аты (ол болған кезде), қолы)</w:t>
      </w:r>
    </w:p>
    <w:p>
      <w:pPr>
        <w:spacing w:after="0"/>
        <w:ind w:left="0"/>
        <w:jc w:val="both"/>
      </w:pPr>
      <w:r>
        <w:rPr>
          <w:rFonts w:ascii="Times New Roman"/>
          <w:b w:val="false"/>
          <w:i w:val="false"/>
          <w:color w:val="000000"/>
          <w:sz w:val="28"/>
        </w:rPr>
        <w:t>
      "____"__________20__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мәліметтерді жандандыру</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232" w:id="145"/>
    <w:p>
      <w:pPr>
        <w:spacing w:after="0"/>
        <w:ind w:left="0"/>
        <w:jc w:val="left"/>
      </w:pPr>
      <w:r>
        <w:rPr>
          <w:rFonts w:ascii="Times New Roman"/>
          <w:b/>
          <w:i w:val="false"/>
          <w:color w:val="000000"/>
        </w:rPr>
        <w:t xml:space="preserve"> Жер учаскесінің сапалық жай-күйі туралы ақпарат Сведения о качественном состоянии земельного участка</w:t>
      </w:r>
    </w:p>
    <w:bookmarkEnd w:id="145"/>
    <w:p>
      <w:pPr>
        <w:spacing w:after="0"/>
        <w:ind w:left="0"/>
        <w:jc w:val="both"/>
      </w:pPr>
      <w:r>
        <w:rPr>
          <w:rFonts w:ascii="Times New Roman"/>
          <w:b w:val="false"/>
          <w:i w:val="false"/>
          <w:color w:val="000000"/>
          <w:sz w:val="28"/>
        </w:rPr>
        <w:t>
      1. Өтініш беруші/Заявитель_______________________________________________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физического лица или наименование юридического лица)</w:t>
      </w:r>
    </w:p>
    <w:p>
      <w:pPr>
        <w:spacing w:after="0"/>
        <w:ind w:left="0"/>
        <w:jc w:val="both"/>
      </w:pPr>
      <w:r>
        <w:rPr>
          <w:rFonts w:ascii="Times New Roman"/>
          <w:b w:val="false"/>
          <w:i w:val="false"/>
          <w:color w:val="000000"/>
          <w:sz w:val="28"/>
        </w:rPr>
        <w:t xml:space="preserve">
      2. Жер учаскесінің кадастрлық нөмірі/Кадастровый номер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Жер учаскесінің нысаналы мақсаты/Целевое назначение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Жер учаскесінің орналасқан жері/Местоположение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 бонитета по земельному участку ___________</w:t>
      </w:r>
    </w:p>
    <w:p>
      <w:pPr>
        <w:spacing w:after="0"/>
        <w:ind w:left="0"/>
        <w:jc w:val="both"/>
      </w:pPr>
      <w:r>
        <w:rPr>
          <w:rFonts w:ascii="Times New Roman"/>
          <w:b w:val="false"/>
          <w:i w:val="false"/>
          <w:color w:val="000000"/>
          <w:sz w:val="28"/>
        </w:rPr>
        <w:t>
      Мәліметтерді жинақтаған/Сведения составлены:_____________________________</w:t>
      </w:r>
    </w:p>
    <w:p>
      <w:pPr>
        <w:spacing w:after="0"/>
        <w:ind w:left="0"/>
        <w:jc w:val="both"/>
      </w:pPr>
      <w:r>
        <w:rPr>
          <w:rFonts w:ascii="Times New Roman"/>
          <w:b w:val="false"/>
          <w:i w:val="false"/>
          <w:color w:val="000000"/>
          <w:sz w:val="28"/>
        </w:rPr>
        <w:t>
      (ұйымның атауы, бизнес-сәйкестендіру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
      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46"/>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bookmarkEnd w:id="14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 туралы мәліметтерді жандандыру (түзету)"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(бас тарту себебін тізімдеу)</w:t>
      </w:r>
    </w:p>
    <w:p>
      <w:pPr>
        <w:spacing w:after="0"/>
        <w:ind w:left="0"/>
        <w:jc w:val="both"/>
      </w:pPr>
      <w:r>
        <w:rPr>
          <w:rFonts w:ascii="Times New Roman"/>
          <w:b w:val="false"/>
          <w:i w:val="false"/>
          <w:color w:val="000000"/>
          <w:sz w:val="28"/>
        </w:rPr>
        <w:t xml:space="preserve">
      Бас тарту мәселесі бойынша тыңдау осы хабарлама жіберілген күннен бастап 2 (екі) жұмыс күнінен кейін жүзеге асырылады, онда сіз осы шешім бойынша өз ұстанымыңызды білдіре аласыз (қажетін жаза аласыз):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(тыңдауды өткізу күні мен уақыты, тыңдауды өткізу орны (тәсілі): ғимаратта </w:t>
      </w:r>
    </w:p>
    <w:p>
      <w:pPr>
        <w:spacing w:after="0"/>
        <w:ind w:left="0"/>
        <w:jc w:val="both"/>
      </w:pPr>
      <w:r>
        <w:rPr>
          <w:rFonts w:ascii="Times New Roman"/>
          <w:b w:val="false"/>
          <w:i w:val="false"/>
          <w:color w:val="000000"/>
          <w:sz w:val="28"/>
        </w:rPr>
        <w:t xml:space="preserve">
      мекенжайы бойынша/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w:t>
      </w:r>
    </w:p>
    <w:p>
      <w:pPr>
        <w:spacing w:after="0"/>
        <w:ind w:left="0"/>
        <w:jc w:val="both"/>
      </w:pPr>
      <w:r>
        <w:rPr>
          <w:rFonts w:ascii="Times New Roman"/>
          <w:b w:val="false"/>
          <w:i w:val="false"/>
          <w:color w:val="000000"/>
          <w:sz w:val="28"/>
        </w:rPr>
        <w:t xml:space="preserve">
      (басшының қолы / электрондық цифрлық қолтаңбасы,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 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287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17-қосымша</w:t>
            </w:r>
          </w:p>
        </w:tc>
      </w:tr>
    </w:tbl>
    <w:bookmarkStart w:name="z237" w:id="147"/>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147"/>
    <w:bookmarkStart w:name="z238" w:id="148"/>
    <w:p>
      <w:pPr>
        <w:spacing w:after="0"/>
        <w:ind w:left="0"/>
        <w:jc w:val="left"/>
      </w:pPr>
      <w:r>
        <w:rPr>
          <w:rFonts w:ascii="Times New Roman"/>
          <w:b/>
          <w:i w:val="false"/>
          <w:color w:val="000000"/>
        </w:rPr>
        <w:t xml:space="preserve"> 1-тарау. Жалпы ережелер</w:t>
      </w:r>
    </w:p>
    <w:bookmarkEnd w:id="148"/>
    <w:bookmarkStart w:name="z239" w:id="149"/>
    <w:p>
      <w:pPr>
        <w:spacing w:after="0"/>
        <w:ind w:left="0"/>
        <w:jc w:val="both"/>
      </w:pPr>
      <w:r>
        <w:rPr>
          <w:rFonts w:ascii="Times New Roman"/>
          <w:b w:val="false"/>
          <w:i w:val="false"/>
          <w:color w:val="000000"/>
          <w:sz w:val="28"/>
        </w:rPr>
        <w:t xml:space="preserve">
      1. Осы "Республикалық маңызы бар қала, астана, облыстық және аудандық маңызы бар қалалар шегінде жер учаскесіне құқықтар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"Республикалық маңызы бар қала, астана, облыстық және аудандық маңызы бар қалалар шегінде жер учаскесіне құқықтар алу" мемлекеттік қызметін (бұдан әрі – мемлекеттік көрсетілетін қызмет) көрсету тәртібін айқындайды.</w:t>
      </w:r>
    </w:p>
    <w:bookmarkEnd w:id="149"/>
    <w:bookmarkStart w:name="z240" w:id="15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241" w:id="151"/>
    <w:p>
      <w:pPr>
        <w:spacing w:after="0"/>
        <w:ind w:left="0"/>
        <w:jc w:val="left"/>
      </w:pPr>
      <w:r>
        <w:rPr>
          <w:rFonts w:ascii="Times New Roman"/>
          <w:b/>
          <w:i w:val="false"/>
          <w:color w:val="000000"/>
        </w:rPr>
        <w:t xml:space="preserve"> 2-тарау. Мемлекеттік қызмет көрсету тәртібі</w:t>
      </w:r>
    </w:p>
    <w:bookmarkEnd w:id="151"/>
    <w:bookmarkStart w:name="z242" w:id="152"/>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152"/>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43" w:id="15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153"/>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244" w:id="15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154"/>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245" w:id="155"/>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155"/>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246" w:id="156"/>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156"/>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248" w:id="157"/>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57"/>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249" w:id="158"/>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5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250" w:id="159"/>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59"/>
    <w:bookmarkStart w:name="z251" w:id="16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60"/>
    <w:bookmarkStart w:name="z252" w:id="161"/>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1"/>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256" w:id="162"/>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Қағидаларға 2-қосымшаға сәйкес нысан бойынша республикалық маңызы бар қала, астана, облыстық және аудандық маңызы бар қалалар шегінде жер учаскесіне құқықтар алу туралы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 облыстық және</w:t>
            </w:r>
            <w:r>
              <w:br/>
            </w:r>
            <w:r>
              <w:rPr>
                <w:rFonts w:ascii="Times New Roman"/>
                <w:b w:val="false"/>
                <w:i w:val="false"/>
                <w:color w:val="000000"/>
                <w:sz w:val="20"/>
              </w:rPr>
              <w:t>аудандық маңызы бар қалалар</w:t>
            </w:r>
            <w:r>
              <w:br/>
            </w:r>
            <w:r>
              <w:rPr>
                <w:rFonts w:ascii="Times New Roman"/>
                <w:b w:val="false"/>
                <w:i w:val="false"/>
                <w:color w:val="000000"/>
                <w:sz w:val="20"/>
              </w:rPr>
              <w:t>шегінде жер учаскесіне</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 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заңды тұлғаның</w:t>
            </w:r>
            <w:r>
              <w:br/>
            </w:r>
            <w:r>
              <w:rPr>
                <w:rFonts w:ascii="Times New Roman"/>
                <w:b w:val="false"/>
                <w:i w:val="false"/>
                <w:color w:val="000000"/>
                <w:sz w:val="20"/>
              </w:rPr>
              <w:t xml:space="preserve"> 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мекенжайы </w:t>
            </w:r>
            <w:r>
              <w:br/>
            </w:r>
            <w:r>
              <w:rPr>
                <w:rFonts w:ascii="Times New Roman"/>
                <w:b w:val="false"/>
                <w:i w:val="false"/>
                <w:color w:val="000000"/>
                <w:sz w:val="20"/>
              </w:rPr>
              <w:t>(заңды тұлғалар 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bookmarkStart w:name="z258" w:id="163"/>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беру туралы өтініш</w:t>
      </w:r>
    </w:p>
    <w:bookmarkEnd w:id="163"/>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xml:space="preserve">
      құқығымен ____________жыл мерзімге беруіңізді сұраймын. </w:t>
      </w:r>
    </w:p>
    <w:p>
      <w:pPr>
        <w:spacing w:after="0"/>
        <w:ind w:left="0"/>
        <w:jc w:val="both"/>
      </w:pPr>
      <w:r>
        <w:rPr>
          <w:rFonts w:ascii="Times New Roman"/>
          <w:b w:val="false"/>
          <w:i w:val="false"/>
          <w:color w:val="000000"/>
          <w:sz w:val="28"/>
        </w:rPr>
        <w:t xml:space="preserve">
      (құрылыстың болжамды ауданы) 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xml:space="preserve">
      ахуалдық схемасы өтінішке қоса беріледі.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 облыстық</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қалалар шегінде жер</w:t>
            </w:r>
            <w:r>
              <w:br/>
            </w:r>
            <w:r>
              <w:rPr>
                <w:rFonts w:ascii="Times New Roman"/>
                <w:b w:val="false"/>
                <w:i w:val="false"/>
                <w:color w:val="000000"/>
                <w:sz w:val="20"/>
              </w:rPr>
              <w:t>учаскесіне құқықтар алу"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260" w:id="164"/>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bookmarkEnd w:id="16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"Республикалық маңызы бар қала, астана, </w:t>
      </w:r>
    </w:p>
    <w:p>
      <w:pPr>
        <w:spacing w:after="0"/>
        <w:ind w:left="0"/>
        <w:jc w:val="both"/>
      </w:pPr>
      <w:r>
        <w:rPr>
          <w:rFonts w:ascii="Times New Roman"/>
          <w:b w:val="false"/>
          <w:i w:val="false"/>
          <w:color w:val="000000"/>
          <w:sz w:val="28"/>
        </w:rPr>
        <w:t xml:space="preserve">
      облыстық және аудандық маңызы бар қалалар шегінде жер учаскесіне құқықтар алу" </w:t>
      </w:r>
    </w:p>
    <w:p>
      <w:pPr>
        <w:spacing w:after="0"/>
        <w:ind w:left="0"/>
        <w:jc w:val="both"/>
      </w:pPr>
      <w:r>
        <w:rPr>
          <w:rFonts w:ascii="Times New Roman"/>
          <w:b w:val="false"/>
          <w:i w:val="false"/>
          <w:color w:val="000000"/>
          <w:sz w:val="28"/>
        </w:rPr>
        <w:t xml:space="preserve">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xml:space="preserve">
      білдіре аласыз (қажеттісін жазасыз):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