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c325" w14:textId="396c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атаулы стипендиялар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2023 жылғы 2 тамыздағы № 380 бұйрығы. Қазақстан Республикасының Әділет министрлігінде 2023 жылғы 8 тамызда № 33252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Заңының 5-3-бабының </w:t>
      </w:r>
      <w:r>
        <w:rPr>
          <w:rFonts w:ascii="Times New Roman"/>
          <w:b w:val="false"/>
          <w:i w:val="false"/>
          <w:color w:val="000000"/>
          <w:sz w:val="28"/>
        </w:rPr>
        <w:t>27)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атаулы стипендиялар тағайындалсын.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 және жоғары білім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атаулы стипендиялар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М.О.Әуезов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Айманов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Әзірбаев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Ақбаев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С.Д.Асфендияров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Байсейітова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О.А.Байқоңыров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Байғанин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Е.А.Бөкетов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Бөкеев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Елеманов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Елебеков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Жансүгіров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Жақаев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Жантөрин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Жұбанов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Жұбанов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Қастеев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Қожамқұлов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Мүсірепов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Мұхамедқалиев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А.С.Пушкин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Скрябин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Торайғыров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Төлебаев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Тәжібаев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М.И.Усанович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Чаянов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П.И.Чайковский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Шанин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Мәмбетов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