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a7cc" w14:textId="fa6a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3 тамыздағы № 246 бұйрығы. Қазақстан Республикасының Әділет министрлігінде 2023 жылғы 8 тамызда № 33253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20708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 - 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мамырдағы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часть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1,2,3,4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Учебник+СD.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начало ХХ века до 1945 г.)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Абайтану. 5-11-сыныптар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2. Livre de l`éléve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Family and Friends Kazakhstan Edition 2. Pupil's Book with Class Audio CDs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 З.Аташикова, 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(CD)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Яндулова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Көшербаева С., 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Т.Токжанов.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3-сынып.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(CD).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Толоконникова Т., Крылова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Астамбаева Ж., Мергенбаева Н. 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5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6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 Грачева С., 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7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Қаратаев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Саипов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Әбілмажінова С., 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Забинякова Г.,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начальная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6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Ерекше білім беруге қажеттілігі бар білім алушыларға 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4.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6-сыныбына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 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–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э"Волшебная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/ старшая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1 жастағы балалар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-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топ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 "Как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"Ұлы дала батыры"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"Аңызға айналған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–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–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 Resource Pack (Class CDs/DVD/ 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 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