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07e8" w14:textId="02e0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бұйрықтарға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2023 жылғы 7 тамыздағы № 249 бұйрығы. Қазақстан Республикасының Әділет министрлігінде 2023 жылғы 10 тамызда № 33259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өзгерістер енгізілетін кейбір бұйрықтардың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Орта білім беру комитеті Қазақстан Республикасының заңнамасында белгіленген тәртіппен: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Оқу-ағарту министрлігінің Интернет-ресурсында орналастырылуын;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тіркеуден өткеннен кейін он жұмыс күні ішінде Қазақстан Республикасы Оқу-ағарту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Оқу-ағарту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Өзгерістер енгізілетін кейбір бұйрықтардың тізбесі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"Педагог лауазымдарының үлгілік біліктілік сипаттамаларын бекіту туралы" Қазақстан Республикасы Білім және ғылым министрінің 2009 жылғы 13 шілдедегі № 338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5750 болып тіркелген) мынадай өзгерістертер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78)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Педагог лауазымдарының үлгілік біліктілік </w:t>
      </w:r>
      <w:r>
        <w:rPr>
          <w:rFonts w:ascii="Times New Roman"/>
          <w:b w:val="false"/>
          <w:i w:val="false"/>
          <w:color w:val="000000"/>
          <w:sz w:val="28"/>
        </w:rPr>
        <w:t>сипаттамаларында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Педагог лауазымдарының үлгілік біліктілік сипаттамалары "Білім туралы" Қазақстан Республикасының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78)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меншік нысанына, ведомстволық бағыныстылығына және ұйымдық-құқықтық нысаны бағыныстылығына қарамастан мектепке дейінгі, бастауыш, негізгі орта және жалпы орта, техникалық және кәсіптік (орта білімнен кейінгі), арнайы, мамандандырылған, қосымша білім беру ұйымдарының қолдануы үшін міндетті.".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"Педагогтердің біліктілігін арттыру курстарын ұйымдастыру және жүргізу, сондай-ақ педагогтің қызметін курстан кейінгі қолдау қағидалары" Қазақстан Республикасы Білім және ғылым министрінің 2016 жылғы 28 қаңтардағы № 95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13420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"Педагогтердің біліктілігін арттыру курстарын ұйымдастыру және жүргізу, сондай-ақ педагогтің қызметін курстан кейінгі қолдау қағидаларын бекіту туралы";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""Білім туралы" Қазақстан Республикасының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82)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Педагогтердің біліктілігін арттыру курстарын ұйымдастыру және жүргізу, сондай-ақ педагогтің қызметін курстан кейінгі қолдау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Педагогтердің біліктілігін арттыру курстарын ұйымдастыру және жүргізу, сондай-ақ педагогтің қызметін курстан кейінгі қолдау қағидалары (бұдан әрі – Қағидалар) "Білім туралы" Қазақстан Республикасының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82)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педагогтердің біліктілігін арттыру курстарын ұйымдастыру және жүргізу, сондай-ақ педагогтің қызметін курстан кейінгі қолдау тәртібін айқындайды.".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"Педагог лауазымдарының тізбесін бекіту туралы" Қазақстан Республикасы Білім және ғылым министрінің 2020 жылғы 15 сәуірдегі № 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20400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"Педагог мәртебесі туралы" Қазақстан Республикасының Заңының 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".;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"Педагогтердің біліктілігін арттыру курстарының білім беру бағдарламаларын әзірлеу, келісу және бекіту қағидаларын бекіту туралы" Қазақстан Республикасы Білім және ғылым министрінің 2020 жылғы 4 мамырдағы № 175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20567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""Білім туралы" Қазақстан Республикасының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83)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Педагогтердің біліктілігін арттыру курстарының білім беру бағдарламаларын әзірлеу, келісу және бекіту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Педагогтердің біліктілігін арттыру курстарының білім беру бағдарламаларын әзірлеу, келісу және бекіту қағидалары (бұдан әрі – Қағидалар) "Білім туралы" Қазақстан Республикасының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83)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педагогтердің біліктілігін арттыру курстарының білім беру бағдарламаларын (бұдан әрі – Бағдарлама) әзірлеу, келісу және бекіту тәртібін айқындайды.".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"Мемлекеттік білім беру ұйымдарының бірінші басшыларын ротациялауды жүргізу қағидаларын бекіту туралы" Қазақстан Республикасы Білім және ғылым министрінің 2021 жылғы 11 қарашадағы № 559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25128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дейінгі, орта, техникалық және кәсіптік, орта білімнен кейінгі, қосымша білім беретін мемлекеттік ұйымдардың бірінші басшыларын ротациялауды жүргізу қағидаларын бекіту туралы";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80)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мектепке дейінгі, орта, техникалық және кәсіптік, орта білімнен кейінгі, қосымша білім беретін мемлекеттік ұйымдардың бірінші басшыларын ротациялауды жүргізу қағидалары бекітілсін.";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білім беру ұйымдарының бірінші басшыларын ротациялауды жүргізу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дейінгі, орта, техникалық және кәсіптік, орта білімнен кейінгі, қосымша білім беретін мемлекеттік ұйымдардың бірінші басшыларын ротациялауды жүргізу қағидалары";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мектепке дейінгі, орта, техникалық және кәсіптік, орта білімнен кейінгі, қосымша білім беретін мемлекеттік ұйымдардың бірінші басшыларын ротациялауды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мектепке дейінгі, орта, техникалық және кәсіптік, орта білімнен кейінгі, қосымша білім беретін мемлекеттік ұйымдардың бірінші басшыларын ротациялауды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"Білім туралы" Қазақстан Республикасы Заңының (бұдан әрі – Заң) 5-бабы </w:t>
      </w:r>
      <w:r>
        <w:rPr>
          <w:rFonts w:ascii="Times New Roman"/>
          <w:b w:val="false"/>
          <w:i w:val="false"/>
          <w:color w:val="000000"/>
          <w:sz w:val="28"/>
        </w:rPr>
        <w:t>80)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мектепке дейінгі, орта, техникалық және кәсіптік, орта білімнен кейінгі, қосымша білім беретін мемлекеттік ұйымдарының бірінші басшыларын (бұдан әрі – бірінші басшылар) ротациялауды жүргізу тәртібін айқындайды.".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