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aea8b" w14:textId="10aea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өнеркәсібінің ұлттық ақпараттық жүйесін жүргізу және пайдалану қағидаларын және Қазақстан Республикасы өнеркәсібінің ұлттық ақпараттық жүйесіне кіретін функционалдық және ақпараттық сервистердің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Индустрия және инфрақұрылымдық даму министрінің 2023 жылғы 8 тамыздағы № 565 бұйрығы. Қазақстан Республикасының Әділет министрлігінде 2023 жылғы 10 тамызда № 33261 болып тіркелді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қаулысымен бекітілген Қазақстан Республикасының Индустрия және инфрақұрылымдық даму министрлігі туралы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57)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58) тармақшаларына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өнеркәсібінің ұлттық ақпараттық жүйесін жүргізу және пайдалану қағидалары;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өнеркәсібінің ұлттық ақпараттық жүйесіне кіретін функционалдық және ақпараттық сервистердің тізбесі бекітілсін.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Индустрия және инфрақұрылымдық даму министрлігінің Цифрландыру және мемлекеттік көрсетілетін қызметтер департаменті заңнамада белгіленген тәртіппен: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Индустрия және инфрақұрылымдық даму министрлігінің интернет-ресурсында орналастыруды қамтамасыз етсін.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Республикасының Индустрия және инфрақұрылымдық даму вице-министріне жүктелсін.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Индустрия және инфрақұрылымдық даму 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Цифрлық даму, инновациялар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аэроғарыш өнеркәсібі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даму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өнеркәсібінің ұлттық ақпараттық жүйесін жүргізу және пайдалану қағидалары</w:t>
      </w:r>
    </w:p>
    <w:bookmarkStart w:name="z16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Жалпы ережелер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Қазақстан Республикасы өнеркәсібінің ұлттық ақпараттық жүйесін жүргізу және пайдалану қағидалары (бұдан әрі – Қағидалар) "Қазақстан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туралы" Қазақстан Республикасы Үкіметінің 2018 жылғы 29 желтоқсандағы № 936 қаулысымен бекітілген Қазақстан Республикасының Индустрия және инфрақұрылымдық даму министрлігі туралы ережесінің 15-тармағы </w:t>
      </w:r>
      <w:r>
        <w:rPr>
          <w:rFonts w:ascii="Times New Roman"/>
          <w:b w:val="false"/>
          <w:i w:val="false"/>
          <w:color w:val="000000"/>
          <w:sz w:val="28"/>
        </w:rPr>
        <w:t>57)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Қазақстан Республикасы өнеркәсібінің ұлттық ақпараттық жүйесін жүргізу және пайдалану тәртібін айқындайды.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Қағидаларда мынадай ұғымдар пайдаланылады: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дерекқор – тұжырымдамалық құрылымға сәйкес ұйымдастырылған деректер жиынтығы, ол осы деректердің сипаттамаларын, сондай-ақ олардың объектілері арасындағы өзара байланыстарды сипаттайды;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жүйені пайдаланушы – Қазақстан Республикасы өнеркәсібінің ұлттық ақпараттық жүйесінде тіркелген және оның ресурстары мен құрамдастарын өнеркәсіптік саясатты іске асыруға байланысты рәсімдер мен операцияларды автоматтандырылған түрде орындау үшін пайдаланатын жеке немесе заңды тұлға;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Қазақстан Республикасы өнеркәсібінің ұлттық ақпараттық жүйесі – өнеркәсіптің даму жай-күйі туралы ақпаратты көздейтін ақпараттық жүйе (бұдан әрі – жүйе);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Қазақстан Республикасы өнеркәсібінің ұлттық ақпараттық жүйесінің объектісі – Қазақстан Республикасы өнеркәсібінің ұлттық ақпараттық жүйесіне кіретін ақпарат, ақпаратты өңдеу процестері, ақпараттық ресурстар, функционалдық және ақпараттық сервистер;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Қазақстан Республикасы өнеркәсібінің ұлттық ақпараттық жүйесінің субъектісі – Қазақстан Республикасы өнеркәсібінің ұлттық ақпараттық жүйесінің объектілерін нақты функцияны және (немесе) міндетті орындау үшін пайдаланатын жүйені пайдаланушы.</w:t>
      </w:r>
    </w:p>
    <w:bookmarkEnd w:id="16"/>
    <w:bookmarkStart w:name="z2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Жүйені құру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Жүйе өнеркәсіптік саясатты іске асыруды қамтамасыз ету, өнеркәсіп саласындағы қызмет субъектілеріне ұсынылатын қолдау туралы хабардар ету және өнеркәсіптің жай-күйі мен оның даму болжамы туралы ақпарат алмасудың тиімділігін арттыру үшін қажетті ақпаратты жинау және өңдеу процестерін автоматтандыру мақсатында құрылады.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Жүйені құру: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жүйені құру және дамыту мәселелері жөніндегі стратегияны және іс-шаралар жоспарын қалыптастыру;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жүйеге қойылатын функционалдық және техникалық талаптарды айқындау;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жүйенің жұмыс істеуін қамтамасыз ету үшін қажетті, оның ішінде деректерді қалыптастыру және өңдеу бөлігінде ұйымдастырушылық-өкімдік және әдістемелік құжаттарды бекіту;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жүйе субъектілерінің оны құру және жетілдіру саласындағы іс-қимылын үйлестіру;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жүйемен интеграциялануға жататын ақпараттық ресурстардың тізбесін қалыптастыру;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Қазақстан Республикасының ақпараттандыру саласындағы заңнамасына сәйкес жүзеге асырылатын ақпараттық жүйелерді құру және дамыту тәртібін сақтау есебінен қамтамасыз етіледі.</w:t>
      </w:r>
    </w:p>
    <w:bookmarkEnd w:id="25"/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Жүйені жүргізу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Жүйені жүргізу бизнес жүргізу процесін оңайлату мақсатында өнеркәсіптің жай-күйі туралы ақпараты қалыптастыруды және онымен алмасуды, өнеркәсіп саласындағы қызмет субъектілеріне өзекті ақпарат беруді, сондай-ақ өнеркәсіптік саясат бойынша болжамдау және шешімдер қабылдау үшін мемлекеттік органдарды толық және анық ақпаратпен қамтамасыз етуді көздейді.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Жүйені жүргізу мүдделі мемлекеттік органдармен және квазимемлекеттік сектормен өзара іс-қимыл жасай отырып жүзеге асырылады.</w:t>
      </w:r>
    </w:p>
    <w:bookmarkEnd w:id="28"/>
    <w:bookmarkStart w:name="z3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Жүйені сүйемелдеу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Жүйені сүйемелдеу жаңғыртуды жүргізбей және қосымша функционалдық талаптарды іске асырмай оның тұтастығын сақтау шартымен жүйенің ақауларын түзету, түрлендіру және жою жөніндегі іс-шараларды көздейді.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Жүйені сүйемелдеу жөніндегі жұмыстарды үйлестіру "Ақпараттық-коммуникациялық технологиялар және ақпараттық қауіпсіздікті қамтамасыз ету саласындағы бірыңғай талаптарды бекіту туралы" Қазақстан Республикасы Үкіметінің 2016 жылғы 20 желтоқсандағы № 832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қамтамасыз етіледі.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Жүйенің жұмыс істеуі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Жүйенің жұмыс істеуі мыналардың: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жүйенің мәліметтерін автоматтандырылған түрде жинауды, сақтауды, өңдеуді, қорытуды жүзеге асыру, сондай-ақ оларды белгіленген тәртіппен жүйені пайдаланушыларға беру;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жалпыға қолжетімді ақпаратты интернет желісінің ашық кеңістігінде (ашық деректер нысанында) осыған неғұрлым ыңғайлы, осындай түрде жарияланған ақпараттың барынша маңызды құндылығын қамтамасыз ететін бейнеде орналастыру;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жүйенің субъектілері арасында мәліметтермен ақпараттық алмасу есебінен қамтамасыз етіледі.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Жүйенің интерфейсі мемлекеттік және орыс тілдерінде жұмыс істейді.</w:t>
      </w:r>
    </w:p>
    <w:bookmarkEnd w:id="37"/>
    <w:bookmarkStart w:name="z45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Жүйені пайдалану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Жүйені пайдалану жүйені пайдаланушыларға функционалдық және ақпараттық сервистерге қолжетімділік беруді көздейді.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Жүйе мынадай: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өнеркәсіптік саясаттың іске асырылуы;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өнеркәсіп салаларының дамуы туралы статистикалық деректер;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өндірістік қызметпен байланысты бағыттардың даму нәтижелері;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өнеркәсіпті мемлекеттік ынталандырудың іске асырылып жатқан шаралары;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өнеркәсіптік-инновациялық жобалардың іске асырылуы;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жүйеге кіретін функционалдық және ақпараттық сервистердің тізбесіне сәйкес өзге де ақпаратты қамтиды.</w:t>
      </w:r>
    </w:p>
    <w:bookmarkEnd w:id="4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Индустрия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инфрақұрылымдық даму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8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565 Бұйрыққа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өнеркәсібінің ұлттық ақпараттық жүйесіне кіретін функционалдық және ақпараттық сервистердің тізбесі</w:t>
      </w:r>
    </w:p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Өнеркәсіпті мемлекеттік ынталандырудың навигаторы.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Сәйкестікті растау жөніндегі органдардың картасы.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Бірыңғай индустрияландыру картасы.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Инфрақұрылымға қол жеткізу.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Өнеркәсіптік орындарының тізілімі.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Салалық статистика сервистері.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Салалық талдау сервистері.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Ақпараттық-технологиялық шешімдер тізілімі.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Ғылыми-зерттеу институттарының тізілімі.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Өнеркәсіптік кәсіпорындар мен ақпараттық-технологиялық сектордың өзара іс-қимыл жасауына арналған алаң.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Цифрлық жобаларды өндіріске енгізу бойынша білім базасы.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Шешімдер тиімділігінің калькуляторы.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Оқыту материалдары мен вебинарлар.</w:t>
      </w:r>
    </w:p>
    <w:bookmarkEnd w:id="5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