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229e" w14:textId="1ac2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14 тамыздағы № 311-НҚ бұйрығы. Қазақстан Республикасының Әділет министрлігінде 2023 жылғы 14 тамызда № 33273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"2. Осы бұйрықтың 2-қосымшасына сәйкес Шикі мұнай мен мұнай өнімдеріне әкету кедендік бажы мөлшерлемелерінің көлемін есептеу қағидалары бекітілсін.";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Шикі мұнай мен мұнай өнімдеріне әкету кедендік бажы мөлшерлемелерінің көлемін есептеу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20"/>
              <w:ind w:left="20"/>
              <w:jc w:val="both"/>
            </w:pPr>
            <w:r>
              <w:rPr>
                <w:rFonts w:ascii="Times New Roman"/>
                <w:b w:val="false"/>
                <w:i/>
                <w:color w:val="000000"/>
                <w:sz w:val="20"/>
              </w:rPr>
              <w:t>Бірінші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311-НҚ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Әкету кедендік бажы қолданылатын тауарлар тізбесі, мөлшерлемелер көлемі және олардың қолданылу мерзімі</w:t>
      </w:r>
    </w:p>
    <w:bookmarkEnd w:id="9"/>
    <w:bookmarkStart w:name="z17" w:id="10"/>
    <w:p>
      <w:pPr>
        <w:spacing w:after="0"/>
        <w:ind w:left="0"/>
        <w:jc w:val="both"/>
      </w:pPr>
      <w:r>
        <w:rPr>
          <w:rFonts w:ascii="Times New Roman"/>
          <w:b w:val="false"/>
          <w:i w:val="false"/>
          <w:color w:val="000000"/>
          <w:sz w:val="28"/>
        </w:rPr>
        <w:t>
      1-бөлім. Әкету кедендік бажы қолданылатын тауарлардың жекелеген түрлері, мөлшерлемелер көлемі және олардың қолданылу мерзімі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қатысты кедендік баж мөлшерлемесі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аумағынан </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w:t>
            </w:r>
          </w:p>
          <w:p>
            <w:pPr>
              <w:spacing w:after="20"/>
              <w:ind w:left="20"/>
              <w:jc w:val="both"/>
            </w:pPr>
            <w:r>
              <w:rPr>
                <w:rFonts w:ascii="Times New Roman"/>
                <w:b w:val="false"/>
                <w:i w:val="false"/>
                <w:color w:val="000000"/>
                <w:sz w:val="20"/>
              </w:rPr>
              <w:t>
100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(шихталық құймалар)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тоннасына 5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p>
            <w:pPr>
              <w:spacing w:after="20"/>
              <w:ind w:left="20"/>
              <w:jc w:val="both"/>
            </w:pPr>
            <w:r>
              <w:rPr>
                <w:rFonts w:ascii="Times New Roman"/>
                <w:b w:val="false"/>
                <w:i w:val="false"/>
                <w:color w:val="000000"/>
                <w:sz w:val="20"/>
              </w:rPr>
              <w:t>
7302 10 220 0 қоспағада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бұйымдар: рельстерді біріктіруге немесе бекітуге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84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w:t>
            </w:r>
          </w:p>
          <w:p>
            <w:pPr>
              <w:spacing w:after="20"/>
              <w:ind w:left="20"/>
              <w:jc w:val="both"/>
            </w:pPr>
            <w:r>
              <w:rPr>
                <w:rFonts w:ascii="Times New Roman"/>
                <w:b w:val="false"/>
                <w:i w:val="false"/>
                <w:color w:val="000000"/>
                <w:sz w:val="20"/>
              </w:rPr>
              <w:t>
7601 20 800 1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жасау үшін бастапқы алюминий қорытпалары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 қорытпалары,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w:t>
            </w:r>
          </w:p>
          <w:p>
            <w:pPr>
              <w:spacing w:after="20"/>
              <w:ind w:left="20"/>
              <w:jc w:val="both"/>
            </w:pPr>
            <w:r>
              <w:rPr>
                <w:rFonts w:ascii="Times New Roman"/>
                <w:b w:val="false"/>
                <w:i w:val="false"/>
                <w:color w:val="000000"/>
                <w:sz w:val="20"/>
              </w:rPr>
              <w:t>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 қоспағанда</w:t>
            </w:r>
          </w:p>
          <w:p>
            <w:pPr>
              <w:spacing w:after="20"/>
              <w:ind w:left="20"/>
              <w:jc w:val="both"/>
            </w:pPr>
            <w:r>
              <w:rPr>
                <w:rFonts w:ascii="Times New Roman"/>
                <w:b w:val="false"/>
                <w:i w:val="false"/>
                <w:color w:val="000000"/>
                <w:sz w:val="20"/>
              </w:rPr>
              <w:t>
8101-811300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 керамика; олардан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құрал-саймандар, керек-жарақтар, пышақ бұйымдары, қасықтар мен шанышқылар, олардың қымбат бағалы емес металдардан жасалған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бөлшектелген түрдегі біліктер; дөңгелектер және бұрын пайдаланылған оның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ұсақталған және ұсақталмаған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тоннасына</w:t>
            </w:r>
          </w:p>
          <w:p>
            <w:pPr>
              <w:spacing w:after="20"/>
              <w:ind w:left="20"/>
              <w:jc w:val="both"/>
            </w:pPr>
            <w:r>
              <w:rPr>
                <w:rFonts w:ascii="Times New Roman"/>
                <w:b w:val="false"/>
                <w:i w:val="false"/>
                <w:color w:val="000000"/>
                <w:sz w:val="20"/>
              </w:rPr>
              <w:t>
100 евродан</w:t>
            </w:r>
          </w:p>
          <w:p>
            <w:pPr>
              <w:spacing w:after="20"/>
              <w:ind w:left="20"/>
              <w:jc w:val="both"/>
            </w:pPr>
            <w:r>
              <w:rPr>
                <w:rFonts w:ascii="Times New Roman"/>
                <w:b w:val="false"/>
                <w:i w:val="false"/>
                <w:color w:val="000000"/>
                <w:sz w:val="20"/>
              </w:rPr>
              <w:t>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18"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&lt;3&gt; және &lt;4&gt; сілтемелерде көзделген жағдайлар ерекшелік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 кедендік әкету баждарын төлеуден босатуды көздейтін екіжақты және көпжақты келісімдер жасасқан елдерді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Кедендік әкету бажын төлеуден босатылған қосымша алюминий қорытпаларын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баждарын төлеуден босатылған қосымша алюминий қорытпаларын, сонымен қатар алюминий-бериллий лигатурасын, сонымен қатар алюминий-скандий лигатурасын қоспағанда.</w:t>
      </w:r>
    </w:p>
    <w:bookmarkStart w:name="z19" w:id="12"/>
    <w:p>
      <w:pPr>
        <w:spacing w:after="0"/>
        <w:ind w:left="0"/>
        <w:jc w:val="both"/>
      </w:pPr>
      <w:r>
        <w:rPr>
          <w:rFonts w:ascii="Times New Roman"/>
          <w:b w:val="false"/>
          <w:i w:val="false"/>
          <w:color w:val="000000"/>
          <w:sz w:val="28"/>
        </w:rPr>
        <w:t>
      2-бөлім. Шикі мұнай мен мұнайдан өндірілген тауарларға қолданылатын әкету кедендік бажы мөлшерлемелерінің көлемі және олардың қолданылу мерзімі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қатысты кедендік баж мөлшерлемесі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аумағынан </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 туралы шартқа қатысушы елдерге</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бұйрықпен бекітілген Шикі мұнай мен мұнай өнімдеріне әкету кедендік бажы мөлшерлемелерінің көлемін есептеу қағидаларына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12 110 1, 2710 12 150 1, 2710 12 900 2 қоспағанда </w:t>
            </w:r>
          </w:p>
          <w:p>
            <w:pPr>
              <w:spacing w:after="20"/>
              <w:ind w:left="20"/>
              <w:jc w:val="both"/>
            </w:pPr>
            <w:r>
              <w:rPr>
                <w:rFonts w:ascii="Times New Roman"/>
                <w:b w:val="false"/>
                <w:i w:val="false"/>
                <w:color w:val="000000"/>
                <w:sz w:val="20"/>
              </w:rPr>
              <w:t>
2710 12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2710 19 42, </w:t>
            </w:r>
          </w:p>
          <w:p>
            <w:pPr>
              <w:spacing w:after="20"/>
              <w:ind w:left="20"/>
              <w:jc w:val="both"/>
            </w:pPr>
            <w:r>
              <w:rPr>
                <w:rFonts w:ascii="Times New Roman"/>
                <w:b w:val="false"/>
                <w:i w:val="false"/>
                <w:color w:val="000000"/>
                <w:sz w:val="20"/>
              </w:rPr>
              <w:t>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қазаннан 14 ақпанды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ақпаннан 15 қазанды қоса 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p>
            <w:pPr>
              <w:spacing w:after="20"/>
              <w:ind w:left="20"/>
              <w:jc w:val="both"/>
            </w:pPr>
            <w:r>
              <w:rPr>
                <w:rFonts w:ascii="Times New Roman"/>
                <w:b w:val="false"/>
                <w:i w:val="false"/>
                <w:color w:val="000000"/>
                <w:sz w:val="20"/>
              </w:rPr>
              <w:t>
2710 19 350 0,</w:t>
            </w:r>
          </w:p>
          <w:p>
            <w:pPr>
              <w:spacing w:after="20"/>
              <w:ind w:left="20"/>
              <w:jc w:val="both"/>
            </w:pPr>
            <w:r>
              <w:rPr>
                <w:rFonts w:ascii="Times New Roman"/>
                <w:b w:val="false"/>
                <w:i w:val="false"/>
                <w:color w:val="000000"/>
                <w:sz w:val="20"/>
              </w:rPr>
              <w:t>
2710 19 480 0,</w:t>
            </w:r>
          </w:p>
          <w:p>
            <w:pPr>
              <w:spacing w:after="20"/>
              <w:ind w:left="20"/>
              <w:jc w:val="both"/>
            </w:pPr>
            <w:r>
              <w:rPr>
                <w:rFonts w:ascii="Times New Roman"/>
                <w:b w:val="false"/>
                <w:i w:val="false"/>
                <w:color w:val="000000"/>
                <w:sz w:val="20"/>
              </w:rPr>
              <w:t>
2710 20 190 0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бұйрықпен бекітілген Шикі мұнай мен мұнай өнімдеріне әкету кедендік бажы мөлшерлемелерінің көлемін есептеу қағидаларына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p>
            <w:pPr>
              <w:spacing w:after="20"/>
              <w:ind w:left="20"/>
              <w:jc w:val="both"/>
            </w:pPr>
            <w:r>
              <w:rPr>
                <w:rFonts w:ascii="Times New Roman"/>
                <w:b w:val="false"/>
                <w:i w:val="false"/>
                <w:color w:val="000000"/>
                <w:sz w:val="20"/>
              </w:rPr>
              <w:t>
2710 19 510 9 –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қыркүйектен бастап 30 сәуірді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мамырдан бастап 31 тамызды қоса 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маусымнан бастап 30 қыркүйекті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қазаннан бастап 31 мамырды қоса алғанға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p>
            <w:pPr>
              <w:spacing w:after="20"/>
              <w:ind w:left="20"/>
              <w:jc w:val="both"/>
            </w:pPr>
            <w:r>
              <w:rPr>
                <w:rFonts w:ascii="Times New Roman"/>
                <w:b w:val="false"/>
                <w:i w:val="false"/>
                <w:color w:val="000000"/>
                <w:sz w:val="20"/>
              </w:rPr>
              <w:t>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сәуірден 14 қазанды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қазаннан 15 сәуірді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20"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 шикі мұнайға және мұнайдан өндірілген тауарларға қатысты кедендік әкету баждарын төлеуден босатуды көздейтін екіжақты және көпжақты келісімдер жасасқан елдерді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Санкт-Петербургте жасалған Еркін сауда аймағы туралы шарт және 2013 жылғы 31 мамырда Минскіде жасалған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311-НҚ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2-қосымша</w:t>
            </w:r>
          </w:p>
        </w:tc>
      </w:tr>
    </w:tbl>
    <w:bookmarkStart w:name="z23" w:id="14"/>
    <w:p>
      <w:pPr>
        <w:spacing w:after="0"/>
        <w:ind w:left="0"/>
        <w:jc w:val="left"/>
      </w:pPr>
      <w:r>
        <w:rPr>
          <w:rFonts w:ascii="Times New Roman"/>
          <w:b/>
          <w:i w:val="false"/>
          <w:color w:val="000000"/>
        </w:rPr>
        <w:t xml:space="preserve"> Шикі мұнай мен мұнай өнімдеріне әкету кедендік бажы мөлшерлемелерінің көлемін есептеу қағидалары</w:t>
      </w:r>
    </w:p>
    <w:bookmarkEnd w:id="14"/>
    <w:bookmarkStart w:name="z24" w:id="15"/>
    <w:p>
      <w:pPr>
        <w:spacing w:after="0"/>
        <w:ind w:left="0"/>
        <w:jc w:val="left"/>
      </w:pPr>
      <w:r>
        <w:rPr>
          <w:rFonts w:ascii="Times New Roman"/>
          <w:b/>
          <w:i w:val="false"/>
          <w:color w:val="000000"/>
        </w:rPr>
        <w:t xml:space="preserve"> 1-тарау. Жалпы ережелер</w:t>
      </w:r>
    </w:p>
    <w:bookmarkEnd w:id="15"/>
    <w:bookmarkStart w:name="z25" w:id="16"/>
    <w:p>
      <w:pPr>
        <w:spacing w:after="0"/>
        <w:ind w:left="0"/>
        <w:jc w:val="both"/>
      </w:pPr>
      <w:r>
        <w:rPr>
          <w:rFonts w:ascii="Times New Roman"/>
          <w:b w:val="false"/>
          <w:i w:val="false"/>
          <w:color w:val="000000"/>
          <w:sz w:val="28"/>
        </w:rPr>
        <w:t xml:space="preserve">
      1. Осы Шикі мұнай мен мұнай өнімдеріне әкету кедендік баждары мөлшерлемелерінің көлемін есептеу қағидалары (бұдан әрі – Қағидалар) "Сауда қызметін реттеу туралы" Қазақстан Республикасы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шикі мұнай мен мұнай өнімдеріне қатысты әкету кедендік баждары мөлшерлемелерінің көлемін есептеу тәртібін айқындайды.</w:t>
      </w:r>
    </w:p>
    <w:bookmarkEnd w:id="16"/>
    <w:bookmarkStart w:name="z26" w:id="17"/>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17"/>
    <w:p>
      <w:pPr>
        <w:spacing w:after="0"/>
        <w:ind w:left="0"/>
        <w:jc w:val="both"/>
      </w:pPr>
      <w:r>
        <w:rPr>
          <w:rFonts w:ascii="Times New Roman"/>
          <w:b w:val="false"/>
          <w:i w:val="false"/>
          <w:color w:val="000000"/>
          <w:sz w:val="28"/>
        </w:rPr>
        <w:t>
      1) алдыңғы кезең – ағымдағы айдан екі ай бұрын 20-шы күннен бастап ағымдағы айдың алдындағы айдың 20-шы күніне дейінгі уақыт кезеңі;</w:t>
      </w:r>
    </w:p>
    <w:p>
      <w:pPr>
        <w:spacing w:after="0"/>
        <w:ind w:left="0"/>
        <w:jc w:val="both"/>
      </w:pPr>
      <w:r>
        <w:rPr>
          <w:rFonts w:ascii="Times New Roman"/>
          <w:b w:val="false"/>
          <w:i w:val="false"/>
          <w:color w:val="000000"/>
          <w:sz w:val="28"/>
        </w:rPr>
        <w:t>
      2) ағымдағы ай – әкету кедендік баждарын қолданудың күнтізбелік айы;</w:t>
      </w:r>
    </w:p>
    <w:p>
      <w:pPr>
        <w:spacing w:after="0"/>
        <w:ind w:left="0"/>
        <w:jc w:val="both"/>
      </w:pPr>
      <w:r>
        <w:rPr>
          <w:rFonts w:ascii="Times New Roman"/>
          <w:b w:val="false"/>
          <w:i w:val="false"/>
          <w:color w:val="000000"/>
          <w:sz w:val="28"/>
        </w:rPr>
        <w:t xml:space="preserve">
      3) мұнай өнімдері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мұнайдан өндірілген тауарлар;</w:t>
      </w:r>
    </w:p>
    <w:p>
      <w:pPr>
        <w:spacing w:after="0"/>
        <w:ind w:left="0"/>
        <w:jc w:val="both"/>
      </w:pPr>
      <w:r>
        <w:rPr>
          <w:rFonts w:ascii="Times New Roman"/>
          <w:b w:val="false"/>
          <w:i w:val="false"/>
          <w:color w:val="000000"/>
          <w:sz w:val="28"/>
        </w:rPr>
        <w:t>
      4) шикі мұнай – Еуразиялық экономикалық одақтың сыртқы экономикалық қызметінің тауар номенклатурасының (бұдан әрі – ЕАЭО СЭҚ ТН) 2709 00 900 9 кодымен жіктелетін шикі мұнай.</w:t>
      </w:r>
    </w:p>
    <w:bookmarkStart w:name="z27" w:id="18"/>
    <w:p>
      <w:pPr>
        <w:spacing w:after="0"/>
        <w:ind w:left="0"/>
        <w:jc w:val="left"/>
      </w:pPr>
      <w:r>
        <w:rPr>
          <w:rFonts w:ascii="Times New Roman"/>
          <w:b/>
          <w:i w:val="false"/>
          <w:color w:val="000000"/>
        </w:rPr>
        <w:t xml:space="preserve"> 2-тарау. Шикі мұнай мен мұнай өнімдеріне әкету кедендік бажы мөлшерлемелерінің көлемін есептеу тәртібі</w:t>
      </w:r>
    </w:p>
    <w:bookmarkEnd w:id="18"/>
    <w:bookmarkStart w:name="z28" w:id="19"/>
    <w:p>
      <w:pPr>
        <w:spacing w:after="0"/>
        <w:ind w:left="0"/>
        <w:jc w:val="both"/>
      </w:pPr>
      <w:r>
        <w:rPr>
          <w:rFonts w:ascii="Times New Roman"/>
          <w:b w:val="false"/>
          <w:i w:val="false"/>
          <w:color w:val="000000"/>
          <w:sz w:val="28"/>
        </w:rPr>
        <w:t>
      3. Шикі мұнай мен мұнай өнімдеріне әкетілетін кедендік баж мөлшерлемелерінің көлемі былайша есептеледі:</w:t>
      </w:r>
    </w:p>
    <w:bookmarkEnd w:id="19"/>
    <w:p>
      <w:pPr>
        <w:spacing w:after="0"/>
        <w:ind w:left="0"/>
        <w:jc w:val="both"/>
      </w:pPr>
      <w:r>
        <w:rPr>
          <w:rFonts w:ascii="Times New Roman"/>
          <w:b w:val="false"/>
          <w:i w:val="false"/>
          <w:color w:val="000000"/>
          <w:sz w:val="28"/>
        </w:rPr>
        <w:t>
      1) шикі мұнайдың орташа нарықтық бағасы барреліне 25 Америка Құрама Штаттарының (бұдан әрі - АҚШ) долларына дейін болғанда – әкетілетін кедендік баж мөлшерлемесінің көлемі 0-ге тең;</w:t>
      </w:r>
    </w:p>
    <w:p>
      <w:pPr>
        <w:spacing w:after="0"/>
        <w:ind w:left="0"/>
        <w:jc w:val="both"/>
      </w:pPr>
      <w:r>
        <w:rPr>
          <w:rFonts w:ascii="Times New Roman"/>
          <w:b w:val="false"/>
          <w:i w:val="false"/>
          <w:color w:val="000000"/>
          <w:sz w:val="28"/>
        </w:rPr>
        <w:t>
      2) шикі мұнайдың орташа нарықтық бағасы барреліне 25-тен 105 АҚШ долларына дейін болған кезде - әкетілетін кедендік баж мөлшерлемесінің көлемі мынадай формула бойынша есептеледі:</w:t>
      </w:r>
    </w:p>
    <w:p>
      <w:pPr>
        <w:spacing w:after="0"/>
        <w:ind w:left="0"/>
        <w:jc w:val="both"/>
      </w:pPr>
      <w:r>
        <w:rPr>
          <w:rFonts w:ascii="Times New Roman"/>
          <w:b w:val="false"/>
          <w:i w:val="false"/>
          <w:color w:val="000000"/>
          <w:sz w:val="28"/>
        </w:rPr>
        <w:t>
      ӘКБМ=Орт*К,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ӘКБМ – шикі мұнай мен мұнай өнімдеріне әкетілетін кедендік баж мөлшерлемесінің көлемі, тоннасына АҚШ долларымен;</w:t>
      </w:r>
    </w:p>
    <w:p>
      <w:pPr>
        <w:spacing w:after="0"/>
        <w:ind w:left="0"/>
        <w:jc w:val="both"/>
      </w:pPr>
      <w:r>
        <w:rPr>
          <w:rFonts w:ascii="Times New Roman"/>
          <w:b w:val="false"/>
          <w:i w:val="false"/>
          <w:color w:val="000000"/>
          <w:sz w:val="28"/>
        </w:rPr>
        <w:t>
      Орт – алдыңғы кезеңдегі шикі мұнайдың орташа нарықтық бағасы;</w:t>
      </w:r>
    </w:p>
    <w:p>
      <w:pPr>
        <w:spacing w:after="0"/>
        <w:ind w:left="0"/>
        <w:jc w:val="both"/>
      </w:pPr>
      <w:r>
        <w:rPr>
          <w:rFonts w:ascii="Times New Roman"/>
          <w:b w:val="false"/>
          <w:i w:val="false"/>
          <w:color w:val="000000"/>
          <w:sz w:val="28"/>
        </w:rPr>
        <w:t>
      К – түзету коэффициенті 1.</w:t>
      </w:r>
    </w:p>
    <w:p>
      <w:pPr>
        <w:spacing w:after="0"/>
        <w:ind w:left="0"/>
        <w:jc w:val="both"/>
      </w:pPr>
      <w:r>
        <w:rPr>
          <w:rFonts w:ascii="Times New Roman"/>
          <w:b w:val="false"/>
          <w:i w:val="false"/>
          <w:color w:val="000000"/>
          <w:sz w:val="28"/>
        </w:rPr>
        <w:t xml:space="preserve">
      3) шикі мұнайдың орташа нарықтық бағасы барреліне 105 АҚШ долларынан жоғары болған кезде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ағымдағы айда айқындалған алдыңғы кезеңдегі шикі мұнайдың орташа нарықтық бағасына сәйкес келетін кедендік әкету баждарының мөлшерлемелерінің бірі қолданылады.</w:t>
      </w:r>
    </w:p>
    <w:bookmarkStart w:name="z29" w:id="2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әкету кедендік баждарының мөлшерлемелері шикі мұнай мен мұнай өнімдерін Қазақстан Республикасынан тыс жерлерге әкетуге қатысты ағымдағы ай ішінде АҚШ долларымен қолданылады. </w:t>
      </w:r>
    </w:p>
    <w:bookmarkEnd w:id="20"/>
    <w:bookmarkStart w:name="z30" w:id="21"/>
    <w:p>
      <w:pPr>
        <w:spacing w:after="0"/>
        <w:ind w:left="0"/>
        <w:jc w:val="both"/>
      </w:pPr>
      <w:r>
        <w:rPr>
          <w:rFonts w:ascii="Times New Roman"/>
          <w:b w:val="false"/>
          <w:i w:val="false"/>
          <w:color w:val="000000"/>
          <w:sz w:val="28"/>
        </w:rPr>
        <w:t>
      5. Кеден ісі саласындағы уәкілетті орган (бұдан әрі – уәкілетті орган):</w:t>
      </w:r>
    </w:p>
    <w:bookmarkEnd w:id="21"/>
    <w:p>
      <w:pPr>
        <w:spacing w:after="0"/>
        <w:ind w:left="0"/>
        <w:jc w:val="both"/>
      </w:pPr>
      <w:r>
        <w:rPr>
          <w:rFonts w:ascii="Times New Roman"/>
          <w:b w:val="false"/>
          <w:i w:val="false"/>
          <w:color w:val="000000"/>
          <w:sz w:val="28"/>
        </w:rPr>
        <w:t>
      1) ай сайын алдыңғы кезеңдегі шикі мұнайдың орташа нарықтық бағасын есептеуді мынадай түрде жүзеге асырады:</w:t>
      </w:r>
    </w:p>
    <w:p>
      <w:pPr>
        <w:spacing w:after="0"/>
        <w:ind w:left="0"/>
        <w:jc w:val="both"/>
      </w:pPr>
      <w:r>
        <w:rPr>
          <w:rFonts w:ascii="Times New Roman"/>
          <w:b w:val="false"/>
          <w:i w:val="false"/>
          <w:color w:val="000000"/>
          <w:sz w:val="28"/>
        </w:rPr>
        <w:t>
      а) биржада бір күн ішінде мұнай шикізаты әлемдік нарықтарында қалыптасқан KEBCO және BRENT маркалы шикі мұнай бағасының орташа мәні мынадай формула бойынша есептеледі:</w:t>
      </w:r>
    </w:p>
    <w:p>
      <w:pPr>
        <w:spacing w:after="0"/>
        <w:ind w:left="0"/>
        <w:jc w:val="both"/>
      </w:pPr>
      <w:r>
        <w:rPr>
          <w:rFonts w:ascii="Times New Roman"/>
          <w:b w:val="false"/>
          <w:i w:val="false"/>
          <w:color w:val="000000"/>
          <w:sz w:val="28"/>
        </w:rPr>
        <w:t>
      Орт</w:t>
      </w:r>
      <w:r>
        <w:rPr>
          <w:rFonts w:ascii="Times New Roman"/>
          <w:b w:val="false"/>
          <w:i w:val="false"/>
          <w:color w:val="000000"/>
          <w:vertAlign w:val="superscript"/>
        </w:rPr>
        <w:t>к</w:t>
      </w:r>
      <w:r>
        <w:rPr>
          <w:rFonts w:ascii="Times New Roman"/>
          <w:b w:val="false"/>
          <w:i w:val="false"/>
          <w:color w:val="000000"/>
          <w:sz w:val="28"/>
        </w:rPr>
        <w:t>,</w:t>
      </w:r>
      <w:r>
        <w:rPr>
          <w:rFonts w:ascii="Times New Roman"/>
          <w:b w:val="false"/>
          <w:i w:val="false"/>
          <w:color w:val="000000"/>
          <w:vertAlign w:val="superscript"/>
        </w:rPr>
        <w:t>б</w:t>
      </w:r>
      <w:r>
        <w:rPr>
          <w:rFonts w:ascii="Times New Roman"/>
          <w:b w:val="false"/>
          <w:i w:val="false"/>
          <w:color w:val="000000"/>
          <w:sz w:val="28"/>
        </w:rPr>
        <w:t xml:space="preserve"> бір күнде =[ (С</w:t>
      </w:r>
      <w:r>
        <w:rPr>
          <w:rFonts w:ascii="Times New Roman"/>
          <w:b w:val="false"/>
          <w:i w:val="false"/>
          <w:color w:val="000000"/>
          <w:vertAlign w:val="superscript"/>
        </w:rPr>
        <w:t>к</w:t>
      </w:r>
      <w:r>
        <w:rPr>
          <w:rFonts w:ascii="Times New Roman"/>
          <w:b w:val="false"/>
          <w:i w:val="false"/>
          <w:color w:val="000000"/>
          <w:sz w:val="28"/>
        </w:rPr>
        <w:t>min+С</w:t>
      </w:r>
      <w:r>
        <w:rPr>
          <w:rFonts w:ascii="Times New Roman"/>
          <w:b w:val="false"/>
          <w:i w:val="false"/>
          <w:color w:val="000000"/>
          <w:vertAlign w:val="superscript"/>
        </w:rPr>
        <w:t>к</w:t>
      </w:r>
      <w:r>
        <w:rPr>
          <w:rFonts w:ascii="Times New Roman"/>
          <w:b w:val="false"/>
          <w:i w:val="false"/>
          <w:color w:val="000000"/>
          <w:sz w:val="28"/>
        </w:rPr>
        <w:t>max)/2 + (С</w:t>
      </w:r>
      <w:r>
        <w:rPr>
          <w:rFonts w:ascii="Times New Roman"/>
          <w:b w:val="false"/>
          <w:i w:val="false"/>
          <w:color w:val="000000"/>
          <w:vertAlign w:val="superscript"/>
        </w:rPr>
        <w:t>б</w:t>
      </w:r>
      <w:r>
        <w:rPr>
          <w:rFonts w:ascii="Times New Roman"/>
          <w:b w:val="false"/>
          <w:i w:val="false"/>
          <w:color w:val="000000"/>
          <w:sz w:val="28"/>
        </w:rPr>
        <w:t>min+С</w:t>
      </w:r>
      <w:r>
        <w:rPr>
          <w:rFonts w:ascii="Times New Roman"/>
          <w:b w:val="false"/>
          <w:i w:val="false"/>
          <w:color w:val="000000"/>
          <w:vertAlign w:val="superscript"/>
        </w:rPr>
        <w:t>б</w:t>
      </w:r>
      <w:r>
        <w:rPr>
          <w:rFonts w:ascii="Times New Roman"/>
          <w:b w:val="false"/>
          <w:i w:val="false"/>
          <w:color w:val="000000"/>
          <w:sz w:val="28"/>
        </w:rPr>
        <w:t xml:space="preserve">max)/2 ] /2,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Орт</w:t>
      </w:r>
      <w:r>
        <w:rPr>
          <w:rFonts w:ascii="Times New Roman"/>
          <w:b w:val="false"/>
          <w:i w:val="false"/>
          <w:color w:val="000000"/>
          <w:vertAlign w:val="superscript"/>
        </w:rPr>
        <w:t>к</w:t>
      </w:r>
      <w:r>
        <w:rPr>
          <w:rFonts w:ascii="Times New Roman"/>
          <w:b w:val="false"/>
          <w:i w:val="false"/>
          <w:color w:val="000000"/>
          <w:sz w:val="28"/>
        </w:rPr>
        <w:t>,</w:t>
      </w:r>
      <w:r>
        <w:rPr>
          <w:rFonts w:ascii="Times New Roman"/>
          <w:b w:val="false"/>
          <w:i w:val="false"/>
          <w:color w:val="000000"/>
          <w:vertAlign w:val="superscript"/>
        </w:rPr>
        <w:t>б</w:t>
      </w:r>
      <w:r>
        <w:rPr>
          <w:rFonts w:ascii="Times New Roman"/>
          <w:b w:val="false"/>
          <w:i w:val="false"/>
          <w:color w:val="000000"/>
          <w:sz w:val="28"/>
        </w:rPr>
        <w:t xml:space="preserve"> бір күнде – биржада бір күн ішінде KEBCO және BRENT маркалы шикі мұнай бағасының орташа мәні;</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к</w:t>
      </w:r>
      <w:r>
        <w:rPr>
          <w:rFonts w:ascii="Times New Roman"/>
          <w:b w:val="false"/>
          <w:i w:val="false"/>
          <w:color w:val="000000"/>
          <w:sz w:val="28"/>
        </w:rPr>
        <w:t>min – биржада бір күн үшін KEBCO-ның ең төменгі нарықтық бағасы;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к</w:t>
      </w:r>
      <w:r>
        <w:rPr>
          <w:rFonts w:ascii="Times New Roman"/>
          <w:b w:val="false"/>
          <w:i w:val="false"/>
          <w:color w:val="000000"/>
          <w:sz w:val="28"/>
        </w:rPr>
        <w:t>max – биржада бір күн үшін KEBCO-ның ең жоғары нарықтық бағасы;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б</w:t>
      </w:r>
      <w:r>
        <w:rPr>
          <w:rFonts w:ascii="Times New Roman"/>
          <w:b w:val="false"/>
          <w:i w:val="false"/>
          <w:color w:val="000000"/>
          <w:sz w:val="28"/>
        </w:rPr>
        <w:t>min – биржада бір күн үшін BRENT-тің ең төменгі нарықтық бағасы;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б</w:t>
      </w:r>
      <w:r>
        <w:rPr>
          <w:rFonts w:ascii="Times New Roman"/>
          <w:b w:val="false"/>
          <w:i w:val="false"/>
          <w:color w:val="000000"/>
          <w:sz w:val="28"/>
        </w:rPr>
        <w:t>max – биржада бір күн үшін BRENT-тің максималды нарықтық бағасы;</w:t>
      </w:r>
    </w:p>
    <w:p>
      <w:pPr>
        <w:spacing w:after="0"/>
        <w:ind w:left="0"/>
        <w:jc w:val="both"/>
      </w:pPr>
      <w:r>
        <w:rPr>
          <w:rFonts w:ascii="Times New Roman"/>
          <w:b w:val="false"/>
          <w:i w:val="false"/>
          <w:color w:val="000000"/>
          <w:sz w:val="28"/>
        </w:rPr>
        <w:t>
      б) алдыңғы кезеңдегі шикі мұнайдың орташа нарықтық бағасы келесі формула бойынша есептеледі:</w:t>
      </w:r>
    </w:p>
    <w:p>
      <w:pPr>
        <w:spacing w:after="0"/>
        <w:ind w:left="0"/>
        <w:jc w:val="both"/>
      </w:pPr>
      <w:r>
        <w:rPr>
          <w:rFonts w:ascii="Times New Roman"/>
          <w:b w:val="false"/>
          <w:i w:val="false"/>
          <w:color w:val="000000"/>
          <w:sz w:val="28"/>
        </w:rPr>
        <w:t>
      Орт= ƩCрn</w:t>
      </w:r>
      <w:r>
        <w:rPr>
          <w:rFonts w:ascii="Times New Roman"/>
          <w:b w:val="false"/>
          <w:i w:val="false"/>
          <w:color w:val="000000"/>
          <w:vertAlign w:val="superscript"/>
        </w:rPr>
        <w:t>к,б</w:t>
      </w:r>
      <w:r>
        <w:rPr>
          <w:rFonts w:ascii="Times New Roman"/>
          <w:b w:val="false"/>
          <w:i w:val="false"/>
          <w:color w:val="000000"/>
          <w:sz w:val="28"/>
        </w:rPr>
        <w:t>/n,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Орт – алдыңғы кезеңдегі шикі мұнайдың орташа нарықтық бағасы;</w:t>
      </w:r>
    </w:p>
    <w:p>
      <w:pPr>
        <w:spacing w:after="0"/>
        <w:ind w:left="0"/>
        <w:jc w:val="both"/>
      </w:pPr>
      <w:r>
        <w:rPr>
          <w:rFonts w:ascii="Times New Roman"/>
          <w:b w:val="false"/>
          <w:i w:val="false"/>
          <w:color w:val="000000"/>
          <w:sz w:val="28"/>
        </w:rPr>
        <w:t>
      ƩCрn</w:t>
      </w:r>
      <w:r>
        <w:rPr>
          <w:rFonts w:ascii="Times New Roman"/>
          <w:b w:val="false"/>
          <w:i w:val="false"/>
          <w:color w:val="000000"/>
          <w:vertAlign w:val="superscript"/>
        </w:rPr>
        <w:t>к,б</w:t>
      </w:r>
      <w:r>
        <w:rPr>
          <w:rFonts w:ascii="Times New Roman"/>
          <w:b w:val="false"/>
          <w:i w:val="false"/>
          <w:color w:val="000000"/>
          <w:sz w:val="28"/>
        </w:rPr>
        <w:t xml:space="preserve"> – алдыңғы кезең ішінде осындай баға белгілеулер жарияланған күндердегі KEBCO және BRENT маркалы шикі мұнай бағасының орташа мәндерінің сомасы;</w:t>
      </w:r>
    </w:p>
    <w:p>
      <w:pPr>
        <w:spacing w:after="0"/>
        <w:ind w:left="0"/>
        <w:jc w:val="both"/>
      </w:pPr>
      <w:r>
        <w:rPr>
          <w:rFonts w:ascii="Times New Roman"/>
          <w:b w:val="false"/>
          <w:i w:val="false"/>
          <w:color w:val="000000"/>
          <w:sz w:val="28"/>
        </w:rPr>
        <w:t xml:space="preserve">
      n – алдыңғы кезең ішінде осындай баға белгілеулерді жариялау күндерінің саны. </w:t>
      </w:r>
    </w:p>
    <w:p>
      <w:pPr>
        <w:spacing w:after="0"/>
        <w:ind w:left="0"/>
        <w:jc w:val="both"/>
      </w:pPr>
      <w:r>
        <w:rPr>
          <w:rFonts w:ascii="Times New Roman"/>
          <w:b w:val="false"/>
          <w:i w:val="false"/>
          <w:color w:val="000000"/>
          <w:sz w:val="28"/>
        </w:rPr>
        <w:t>
      2) әкету кедендік баждары қолданылатын айдың алдындағы айдың 28-күнінен кешіктірмей өзінің ресми интернет-ресурсында алдыңғы кезеңдегі шикі мұнайдың орташа нарықтық бағасы туралы ақпаратты орналастырады.</w:t>
      </w:r>
    </w:p>
    <w:bookmarkStart w:name="z31" w:id="2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формулалар бойынша жүргізілген есептеулердің нәтижелері бүтін санға дейін математикалық дөңгелектенеді.</w:t>
      </w:r>
    </w:p>
    <w:bookmarkEnd w:id="22"/>
    <w:bookmarkStart w:name="z32" w:id="23"/>
    <w:p>
      <w:pPr>
        <w:spacing w:after="0"/>
        <w:ind w:left="0"/>
        <w:jc w:val="both"/>
      </w:pPr>
      <w:r>
        <w:rPr>
          <w:rFonts w:ascii="Times New Roman"/>
          <w:b w:val="false"/>
          <w:i w:val="false"/>
          <w:color w:val="000000"/>
          <w:sz w:val="28"/>
        </w:rPr>
        <w:t>
      7. Шикі мұнай мен мұнай өнімдерін Қазақстан Республикасының аумағынан әкетуге мынадай жағдайларда әкету кедендік баждары салынбайды:</w:t>
      </w:r>
    </w:p>
    <w:bookmarkEnd w:id="23"/>
    <w:p>
      <w:pPr>
        <w:spacing w:after="0"/>
        <w:ind w:left="0"/>
        <w:jc w:val="both"/>
      </w:pPr>
      <w:r>
        <w:rPr>
          <w:rFonts w:ascii="Times New Roman"/>
          <w:b w:val="false"/>
          <w:i w:val="false"/>
          <w:color w:val="000000"/>
          <w:sz w:val="28"/>
        </w:rPr>
        <w:t xml:space="preserve">
      1) шикі мұнай мен мұнай өнімдерін әкетуді кедендік әкету баждарын төлеуден босатуды көздейтін Қазақстан Республикасында екіжақты немесе көпжақты шарттар жасалған елдерге әкету; </w:t>
      </w:r>
    </w:p>
    <w:p>
      <w:pPr>
        <w:spacing w:after="0"/>
        <w:ind w:left="0"/>
        <w:jc w:val="both"/>
      </w:pPr>
      <w:r>
        <w:rPr>
          <w:rFonts w:ascii="Times New Roman"/>
          <w:b w:val="false"/>
          <w:i w:val="false"/>
          <w:color w:val="000000"/>
          <w:sz w:val="28"/>
        </w:rPr>
        <w:t>
      2) жер қойнауын пайдаланушылар 2009 жылғы 1 қаңтарға дейін Қазақстан Республикасының Үкіметімен немесе құзыретті органмен жасалған және шикі мұнайды әкетуді кедендік әкету баждарын төлеуден босату көзделген міндетті салықтық сараптамадан өткен өнімді бөлу туралы келісімдер (келісімшарттар) бойынша өздері өндірген шикі мұнайды әкету;</w:t>
      </w:r>
    </w:p>
    <w:p>
      <w:pPr>
        <w:spacing w:after="0"/>
        <w:ind w:left="0"/>
        <w:jc w:val="both"/>
      </w:pPr>
      <w:r>
        <w:rPr>
          <w:rFonts w:ascii="Times New Roman"/>
          <w:b w:val="false"/>
          <w:i w:val="false"/>
          <w:color w:val="000000"/>
          <w:sz w:val="28"/>
        </w:rPr>
        <w:t>
      3) жер қойнауын пайдаланушылар роялти төлеуді жүзеге асыратын жер қойнауын пайдаланушылар әкететін шикі мұнайды қоспағанда, шикі мұнайды кедендік әкету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өздері өндірген шикі мұнайды әкету;</w:t>
      </w:r>
    </w:p>
    <w:p>
      <w:pPr>
        <w:spacing w:after="0"/>
        <w:ind w:left="0"/>
        <w:jc w:val="both"/>
      </w:pPr>
      <w:r>
        <w:rPr>
          <w:rFonts w:ascii="Times New Roman"/>
          <w:b w:val="false"/>
          <w:i w:val="false"/>
          <w:color w:val="000000"/>
          <w:sz w:val="28"/>
        </w:rPr>
        <w:t>
      4) күрделі жобалар бойынша көмірсутектерді барлауға және өндіруге немесе өндіруге арналған келісімшарттарды қоспағанда,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шикі мұнайды әкету:</w:t>
      </w:r>
    </w:p>
    <w:p>
      <w:pPr>
        <w:spacing w:after="0"/>
        <w:ind w:left="0"/>
        <w:jc w:val="both"/>
      </w:pPr>
      <w:r>
        <w:rPr>
          <w:rFonts w:ascii="Times New Roman"/>
          <w:b w:val="false"/>
          <w:i w:val="false"/>
          <w:color w:val="000000"/>
          <w:sz w:val="28"/>
        </w:rPr>
        <w:t>
      2027 жылғы 1 қаңтардан бастап 2031 жылғы 31 желтоқсанды қоса алғанда шикі мұнайдың орташа нарықтық бағасы барреліне 95 доллардан төмен болған кезде;</w:t>
      </w:r>
    </w:p>
    <w:p>
      <w:pPr>
        <w:spacing w:after="0"/>
        <w:ind w:left="0"/>
        <w:jc w:val="both"/>
      </w:pPr>
      <w:r>
        <w:rPr>
          <w:rFonts w:ascii="Times New Roman"/>
          <w:b w:val="false"/>
          <w:i w:val="false"/>
          <w:color w:val="000000"/>
          <w:sz w:val="28"/>
        </w:rPr>
        <w:t>
      2032 жылғы 1 қаңтардан бастап 2036 жылғы 31 желтоқсанды қоса алғанда шикі мұнайдың орташа нарықтық бағасы барреліне 100 доллардан төмен болған кезде;</w:t>
      </w:r>
    </w:p>
    <w:p>
      <w:pPr>
        <w:spacing w:after="0"/>
        <w:ind w:left="0"/>
        <w:jc w:val="both"/>
      </w:pPr>
      <w:r>
        <w:rPr>
          <w:rFonts w:ascii="Times New Roman"/>
          <w:b w:val="false"/>
          <w:i w:val="false"/>
          <w:color w:val="000000"/>
          <w:sz w:val="28"/>
        </w:rPr>
        <w:t>
      2037 жылғы 1 қаңтардан бастап 2041 жылғы 31 желтоқсанды қоса алғанда шикі мұнайдың орташа нарықтық бағасы барреліне 105 доллардан төмен болған кезде;</w:t>
      </w:r>
    </w:p>
    <w:p>
      <w:pPr>
        <w:spacing w:after="0"/>
        <w:ind w:left="0"/>
        <w:jc w:val="both"/>
      </w:pPr>
      <w:r>
        <w:rPr>
          <w:rFonts w:ascii="Times New Roman"/>
          <w:b w:val="false"/>
          <w:i w:val="false"/>
          <w:color w:val="000000"/>
          <w:sz w:val="28"/>
        </w:rPr>
        <w:t>
      2042 жылдың 1 қаңтарынан бастап шикі мұнайдың орташа нарықтық бағасы барреліне 110 доллардан төмен болды.</w:t>
      </w:r>
    </w:p>
    <w:p>
      <w:pPr>
        <w:spacing w:after="0"/>
        <w:ind w:left="0"/>
        <w:jc w:val="both"/>
      </w:pPr>
      <w:r>
        <w:rPr>
          <w:rFonts w:ascii="Times New Roman"/>
          <w:b w:val="false"/>
          <w:i w:val="false"/>
          <w:color w:val="000000"/>
          <w:sz w:val="28"/>
        </w:rPr>
        <w:t xml:space="preserve">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әкетілетін шикі мұнайдың көлемі, сондай-ақ осындай Теңіз кен орындарының атаулары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кестесін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Мұнай беру кестесін қалыптастыру қағидалары) сәйкес көмірсутектер саласындағы уәкілетті орган уәкілетті органға ай сайын жіберетін мұнайды жеткізу кестесімен айқындалады.</w:t>
      </w:r>
    </w:p>
    <w:p>
      <w:pPr>
        <w:spacing w:after="0"/>
        <w:ind w:left="0"/>
        <w:jc w:val="both"/>
      </w:pPr>
      <w:r>
        <w:rPr>
          <w:rFonts w:ascii="Times New Roman"/>
          <w:b w:val="false"/>
          <w:i w:val="false"/>
          <w:color w:val="000000"/>
          <w:sz w:val="28"/>
        </w:rPr>
        <w:t>
      5) Қазақстан Республикасының жер қойнауы және жер қойнауын пайдалану туралы заңнамасына сәйкес жасалған күрделі жобалар бойынша көмірсутектерді барлауға және өндіруге немесе өндіруге арналған келісімшарттар бойынша өздері өндірген шикі мұнайды жер қойнауын пайдаланушылардың әкетуі.</w:t>
      </w:r>
    </w:p>
    <w:p>
      <w:pPr>
        <w:spacing w:after="0"/>
        <w:ind w:left="0"/>
        <w:jc w:val="both"/>
      </w:pPr>
      <w:r>
        <w:rPr>
          <w:rFonts w:ascii="Times New Roman"/>
          <w:b w:val="false"/>
          <w:i w:val="false"/>
          <w:color w:val="000000"/>
          <w:sz w:val="28"/>
        </w:rPr>
        <w:t>
      Осы тармақшаның ережелері жер қойнауын пайдалануға арналған тиісті келісімшарт шеңберінде өндірілген көмірсутектерді әкету басталатын кезеңнен бастап мыналар ішінде қолданылады:</w:t>
      </w:r>
    </w:p>
    <w:p>
      <w:pPr>
        <w:spacing w:after="0"/>
        <w:ind w:left="0"/>
        <w:jc w:val="both"/>
      </w:pPr>
      <w:r>
        <w:rPr>
          <w:rFonts w:ascii="Times New Roman"/>
          <w:b w:val="false"/>
          <w:i w:val="false"/>
          <w:color w:val="000000"/>
          <w:sz w:val="28"/>
        </w:rPr>
        <w:t>
      күнтізбелік жиырма жыл – күрделі теңіз жобалары мен құрлықтағы газ жобалары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күнтізбелік он жыл – құрлықтағы күрделі жобалар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Күрделі жобалар бойынша көмірсутектерді барлауға және өндіруге немесе өндіруге арналған келісімшарттар шеңберінде өндірілген әкетілетін шикі мұнайдың көлемі, сондай-ақ осындай кен орындарының атаулары Мұнай беру кестесін қалыптастыру қағидаларына сәйкес көмірсутектер саласындағы уәкілетті орган уәкілетті органға ай сайын жіберетін мұнайды жеткізу кестесімен айқындалады.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 мен мұнай</w:t>
            </w:r>
            <w:r>
              <w:br/>
            </w:r>
            <w:r>
              <w:rPr>
                <w:rFonts w:ascii="Times New Roman"/>
                <w:b w:val="false"/>
                <w:i w:val="false"/>
                <w:color w:val="000000"/>
                <w:sz w:val="20"/>
              </w:rPr>
              <w:t>өнімдеріне әкету кедендік</w:t>
            </w:r>
            <w:r>
              <w:br/>
            </w:r>
            <w:r>
              <w:rPr>
                <w:rFonts w:ascii="Times New Roman"/>
                <w:b w:val="false"/>
                <w:i w:val="false"/>
                <w:color w:val="000000"/>
                <w:sz w:val="20"/>
              </w:rPr>
              <w:t>бажы 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1-қосымша</w:t>
            </w:r>
          </w:p>
        </w:tc>
      </w:tr>
    </w:tbl>
    <w:bookmarkStart w:name="z34" w:id="24"/>
    <w:p>
      <w:pPr>
        <w:spacing w:after="0"/>
        <w:ind w:left="0"/>
        <w:jc w:val="left"/>
      </w:pPr>
      <w:r>
        <w:rPr>
          <w:rFonts w:ascii="Times New Roman"/>
          <w:b/>
          <w:i w:val="false"/>
          <w:color w:val="000000"/>
        </w:rPr>
        <w:t xml:space="preserve"> Шикі мұнайдан өндірілген тауарлар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өнімдері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одақтың сыртқы экономикалық қызметінің тауар номенклатурасының коды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2710 19 110 0 – 2710 19 290 0, </w:t>
            </w:r>
          </w:p>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2710 19 510 9 – 2710 19 550 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мұнайға және мұнай</w:t>
            </w:r>
            <w:r>
              <w:br/>
            </w:r>
            <w:r>
              <w:rPr>
                <w:rFonts w:ascii="Times New Roman"/>
                <w:b w:val="false"/>
                <w:i w:val="false"/>
                <w:color w:val="000000"/>
                <w:sz w:val="20"/>
              </w:rPr>
              <w:t>өнімдерге а әкету кедендік</w:t>
            </w:r>
            <w:r>
              <w:br/>
            </w:r>
            <w:r>
              <w:rPr>
                <w:rFonts w:ascii="Times New Roman"/>
                <w:b w:val="false"/>
                <w:i w:val="false"/>
                <w:color w:val="000000"/>
                <w:sz w:val="20"/>
              </w:rPr>
              <w:t>бажы 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Шикі мұнайға және мұнай өнімдеріне әкету кедендік бажының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шикі мұнайдың орташа нарықтық бағасы, барреліне Америка Құрама Штаттарының (бұдан әрі -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 өнімдеріне әкету кедендік бажының мөлшерлемесі, 1 тонна үшін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105-тен 115-ке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115-тен 125-ке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125-тен 135-ке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135-тен 145-ке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145-тен 155-ке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155-тен 165-ке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175-ке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175-тен 185-ке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