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5381" w14:textId="59d5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15 тамыздағы № 151 бұйрығы. Қазақстан Республикасының Әділет министрлігінде 2023 жылғы 15 тамызда № 33274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№9938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Мемлекеттік инвестициялық жобаның инвестициялық ұсынысын әзірлеу немесе түзету, оған қажетті сараптамалар жүргізу, сондай-ақ бюджеттік инвестицияларды жоспарлау, іріктеу, іске асырылуын мониторингілеу және бағалау және бюджеттік кредиттеудiң орындылығын айқындау қағидалары (бұдан әрі – Қағидалар) Қазақстан Республикасы Бюджет кодексінің 151-бабының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16-тармақтарына</w:t>
      </w:r>
      <w:r>
        <w:rPr>
          <w:rFonts w:ascii="Times New Roman"/>
          <w:b w:val="false"/>
          <w:i w:val="false"/>
          <w:color w:val="000000"/>
          <w:sz w:val="28"/>
        </w:rPr>
        <w:t xml:space="preserve">, 152-бабының </w:t>
      </w:r>
      <w:r>
        <w:rPr>
          <w:rFonts w:ascii="Times New Roman"/>
          <w:b w:val="false"/>
          <w:i w:val="false"/>
          <w:color w:val="000000"/>
          <w:sz w:val="28"/>
        </w:rPr>
        <w:t>6-тармағына</w:t>
      </w:r>
      <w:r>
        <w:rPr>
          <w:rFonts w:ascii="Times New Roman"/>
          <w:b w:val="false"/>
          <w:i w:val="false"/>
          <w:color w:val="000000"/>
          <w:sz w:val="28"/>
        </w:rPr>
        <w:t xml:space="preserve">, 153-бабының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154-бабының </w:t>
      </w:r>
      <w:r>
        <w:rPr>
          <w:rFonts w:ascii="Times New Roman"/>
          <w:b w:val="false"/>
          <w:i w:val="false"/>
          <w:color w:val="000000"/>
          <w:sz w:val="28"/>
        </w:rPr>
        <w:t>13-тармағына</w:t>
      </w:r>
      <w:r>
        <w:rPr>
          <w:rFonts w:ascii="Times New Roman"/>
          <w:b w:val="false"/>
          <w:i w:val="false"/>
          <w:color w:val="000000"/>
          <w:sz w:val="28"/>
        </w:rPr>
        <w:t xml:space="preserve">, 157-бабының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159-бабының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187-бабының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сәйкес әзірленді және барлау және қарсы барлау қызметін жүзеге асыратын арнаулы мемлекеттік органдардың бюджеттік инвестицияларын жоспарлау және іске асыру тәртібін, білім беру саласындағы пилоттық ұлттық жоба шеңберінде бюджеттік инвестицияларын жоспарлау және іске асыру тәртібін қоспағанда, мемлекеттік инвестициялық жобаның инвестициялық ұсынысын әзірлеу немесе түзету, оған қажетті сараптамалар жүргізу, сондай-ақ бюджеттік инвестицияларды жоспарлау, қарау, іріктеу, іске асырылуын мониторингтеу және бағалау және бюджеттік кредиттеудiң орындылығын айқындау тәртібін белгілейді.</w:t>
      </w:r>
    </w:p>
    <w:bookmarkStart w:name="z5" w:id="0"/>
    <w:p>
      <w:pPr>
        <w:spacing w:after="0"/>
        <w:ind w:left="0"/>
        <w:jc w:val="both"/>
      </w:pPr>
      <w:r>
        <w:rPr>
          <w:rFonts w:ascii="Times New Roman"/>
          <w:b w:val="false"/>
          <w:i w:val="false"/>
          <w:color w:val="000000"/>
          <w:sz w:val="28"/>
        </w:rPr>
        <w:t>
      2. Осы Қағидаларда мынадай ұғымдар пайдаланылады:</w:t>
      </w:r>
    </w:p>
    <w:bookmarkEnd w:id="0"/>
    <w:bookmarkStart w:name="z6" w:id="1"/>
    <w:p>
      <w:pPr>
        <w:spacing w:after="0"/>
        <w:ind w:left="0"/>
        <w:jc w:val="both"/>
      </w:pPr>
      <w:r>
        <w:rPr>
          <w:rFonts w:ascii="Times New Roman"/>
          <w:b w:val="false"/>
          <w:i w:val="false"/>
          <w:color w:val="000000"/>
          <w:sz w:val="28"/>
        </w:rPr>
        <w:t>
      1) бағалау (экономикалық сараптама жүргізу барысында) – бюджеттік инвестициялық жобаның техникалық-экономикалық негіздемесінде не бюджеттік инвестициялардың қаржы-экономикалық негіздемесінде ұсынылған ақпаратты сипаттайтын тұжырымдар;</w:t>
      </w:r>
    </w:p>
    <w:bookmarkEnd w:id="1"/>
    <w:bookmarkStart w:name="z7" w:id="2"/>
    <w:p>
      <w:pPr>
        <w:spacing w:after="0"/>
        <w:ind w:left="0"/>
        <w:jc w:val="both"/>
      </w:pPr>
      <w:r>
        <w:rPr>
          <w:rFonts w:ascii="Times New Roman"/>
          <w:b w:val="false"/>
          <w:i w:val="false"/>
          <w:color w:val="000000"/>
          <w:sz w:val="28"/>
        </w:rPr>
        <w:t>
      2) бюджеттік бағдарламалар әкімшісі (бұдан әрі – ББӘ) – бюджеттік бағдарламаларды жоспарлауға, негіздеуге, іске асыруға және нәтижелерге қол жеткізуге жауапты мемлекеттік орган;</w:t>
      </w:r>
    </w:p>
    <w:bookmarkEnd w:id="2"/>
    <w:bookmarkStart w:name="z8" w:id="3"/>
    <w:p>
      <w:pPr>
        <w:spacing w:after="0"/>
        <w:ind w:left="0"/>
        <w:jc w:val="both"/>
      </w:pPr>
      <w:r>
        <w:rPr>
          <w:rFonts w:ascii="Times New Roman"/>
          <w:b w:val="false"/>
          <w:i w:val="false"/>
          <w:color w:val="000000"/>
          <w:sz w:val="28"/>
        </w:rPr>
        <w:t>
      3) бюджеттік инвестициялар – әлеуметтік-экономикалық тұрақтылықты қамтамасыз ету үшін жедел шаралар қабылдауға бағытталған активтерді қоспағанда, бюджеттік инвестициялық жобаларды іске асыру жолымен мемлекет активтерін құруға және (немесе) дамытуға, сондай-ақ заңды тұлғалардың жарғылық капиталдарын қалыптастыруға және (немесе) ұлғайтуға бағытталған республикалық немесе жергілікті бюджеттен қаржыландыру;</w:t>
      </w:r>
    </w:p>
    <w:bookmarkEnd w:id="3"/>
    <w:bookmarkStart w:name="z9" w:id="4"/>
    <w:p>
      <w:pPr>
        <w:spacing w:after="0"/>
        <w:ind w:left="0"/>
        <w:jc w:val="both"/>
      </w:pPr>
      <w:r>
        <w:rPr>
          <w:rFonts w:ascii="Times New Roman"/>
          <w:b w:val="false"/>
          <w:i w:val="false"/>
          <w:color w:val="000000"/>
          <w:sz w:val="28"/>
        </w:rPr>
        <w:t>
      4) бюджеттік инвестициялар бойынша қаржыландыру көздері – республикалық және/немесе жергілікті бюджеттердің қаражаты, оның ішінде бюджеттік инвестицияларды іске асыруға бағытталған қарыз қаражаты;</w:t>
      </w:r>
    </w:p>
    <w:bookmarkEnd w:id="4"/>
    <w:bookmarkStart w:name="z10" w:id="5"/>
    <w:p>
      <w:pPr>
        <w:spacing w:after="0"/>
        <w:ind w:left="0"/>
        <w:jc w:val="both"/>
      </w:pPr>
      <w:r>
        <w:rPr>
          <w:rFonts w:ascii="Times New Roman"/>
          <w:b w:val="false"/>
          <w:i w:val="false"/>
          <w:color w:val="000000"/>
          <w:sz w:val="28"/>
        </w:rPr>
        <w:t>
      5) бюджеттік инвестицияларды іске асырудан болатын экономикалық тиімділік – бюджеттік инвестицияларды іске асырудан күтілетін, экономикалық тиімділік көрсеткіштерінің есептемесінде көрсетілген тікелей және жанама экономикалық тиімділік көрсеткіштері;</w:t>
      </w:r>
    </w:p>
    <w:bookmarkEnd w:id="5"/>
    <w:bookmarkStart w:name="z11" w:id="6"/>
    <w:p>
      <w:pPr>
        <w:spacing w:after="0"/>
        <w:ind w:left="0"/>
        <w:jc w:val="both"/>
      </w:pPr>
      <w:r>
        <w:rPr>
          <w:rFonts w:ascii="Times New Roman"/>
          <w:b w:val="false"/>
          <w:i w:val="false"/>
          <w:color w:val="000000"/>
          <w:sz w:val="28"/>
        </w:rPr>
        <w:t>
      6) бюджеттік инвестициялардың нәтижелілігі – заңды тұлғаның жарғылық капиталын қалыптастыру және (немесе) ұлғайту арқылы бюджеттік инвестициялардың экономикалық және қаржылық тиімділігінің, сондай-ақ нәтижелер көрсеткіштеріне қол жеткізу мүмкіндігінің есептемелерімен расталған дәлелдемелердің, тиімділік пен сапа көрсеткіштерінің болуы.</w:t>
      </w:r>
    </w:p>
    <w:bookmarkEnd w:id="6"/>
    <w:p>
      <w:pPr>
        <w:spacing w:after="0"/>
        <w:ind w:left="0"/>
        <w:jc w:val="both"/>
      </w:pPr>
      <w:r>
        <w:rPr>
          <w:rFonts w:ascii="Times New Roman"/>
          <w:b w:val="false"/>
          <w:i w:val="false"/>
          <w:color w:val="000000"/>
          <w:sz w:val="28"/>
        </w:rPr>
        <w:t>
      Қызметін әлеуметтік салада жүзеге асыратын және негізгі кіріс көзі республикалық және (немесе) жергілікті бюджет болып табылатын коммерциялық емес акционерлік қоғамдар, мемлекеттік кәсіпорындар нысанындағы заңды тұлғалардың жарғылық капиталына мемлекеттің қатысуы арқылы іске асырылуы жоспарланатын бюджеттік инвестициялар бойынша экономикалық және қаржылық тиімділік дәлелдемелерінің болуы талап етілмейді;</w:t>
      </w:r>
    </w:p>
    <w:bookmarkStart w:name="z12" w:id="7"/>
    <w:p>
      <w:pPr>
        <w:spacing w:after="0"/>
        <w:ind w:left="0"/>
        <w:jc w:val="both"/>
      </w:pPr>
      <w:r>
        <w:rPr>
          <w:rFonts w:ascii="Times New Roman"/>
          <w:b w:val="false"/>
          <w:i w:val="false"/>
          <w:color w:val="000000"/>
          <w:sz w:val="28"/>
        </w:rPr>
        <w:t>
      7) бюджеттік инвестициялардың орындылығы – заңды тұлғаның жарғылық капиталын қалыптастыру және (немесе) ұлғайту арқылы бюджеттік инвестицияларды жүзеге асырудың және бюджеттік инвестициялық жобаларды іске асырудың экономикалық орындылығының, олардың ел экономикасына ықпалының негіздемесі және жобаның Мемлекеттік жоспарлау жүйесі құжаттарының ережелеріне, Қазақстан Республикасы Президентінің Қазақстан халқына жыл сайынғы жолдауларына және Қазақстан Республикасы Президентінің тапсырмаларына сәйкес келуі;</w:t>
      </w:r>
    </w:p>
    <w:bookmarkEnd w:id="7"/>
    <w:bookmarkStart w:name="z13" w:id="8"/>
    <w:p>
      <w:pPr>
        <w:spacing w:after="0"/>
        <w:ind w:left="0"/>
        <w:jc w:val="both"/>
      </w:pPr>
      <w:r>
        <w:rPr>
          <w:rFonts w:ascii="Times New Roman"/>
          <w:b w:val="false"/>
          <w:i w:val="false"/>
          <w:color w:val="000000"/>
          <w:sz w:val="28"/>
        </w:rPr>
        <w:t>
      8) Бюджеттік инвестициялық жоба (бұдан әрі – БИЖ) – Қазақстан Республикасы Президентінің қызметін қамтамасыз етуге бағытталған міндеттерді іске асыруға арналған ақпараттандыру объектілерін қоспағанда, Жаңа объектілерді құруға (салуға) не қолда бар объектілерді реконструкциялауға, сондай-ақ ақпараттандыру объектілерін құруға және дамытуға бағытталған іс-шаралар жиынтығы, сондай-ақ белгілі бір уақыт кезеңі ішінде бюджеттік бағдарламаның әкімшісі тікелей бюджет қаражаты есебінен іске асыратын және аяқталған сипаты бар арнаулы мемлекеттік органдардың ақпараттандыру объектілерін, белгілі бір уақыт кезеңі ішінде білім беру саласындағы пилоттық ұлттық жобаны іске асыру жөніндегі дирекция;</w:t>
      </w:r>
    </w:p>
    <w:bookmarkEnd w:id="8"/>
    <w:bookmarkStart w:name="z14" w:id="9"/>
    <w:p>
      <w:pPr>
        <w:spacing w:after="0"/>
        <w:ind w:left="0"/>
        <w:jc w:val="both"/>
      </w:pPr>
      <w:r>
        <w:rPr>
          <w:rFonts w:ascii="Times New Roman"/>
          <w:b w:val="false"/>
          <w:i w:val="false"/>
          <w:color w:val="000000"/>
          <w:sz w:val="28"/>
        </w:rPr>
        <w:t>
      9) бюджеттік инвестициялық жоба бойынша экономикалық қорытынды – бюджеттік инвестициялық жобаның техникалық-экономикалық негіздемесіне экономикалық сараптаманың қорытындысы негізінде дайындалған мемлекеттік жоспарлау жөніндегі орталық немесе жергілікті уәкілетті органның бюджеттік инвестициялық жобаны іске асырудың экономикалық орындылығы, оның ел экономикасына әсері және Мемлекеттік жоспарлау жүйесінің құжаттарына сәйкестігі тұрғысынан қорытындысы;</w:t>
      </w:r>
    </w:p>
    <w:bookmarkEnd w:id="9"/>
    <w:bookmarkStart w:name="z15" w:id="10"/>
    <w:p>
      <w:pPr>
        <w:spacing w:after="0"/>
        <w:ind w:left="0"/>
        <w:jc w:val="both"/>
      </w:pPr>
      <w:r>
        <w:rPr>
          <w:rFonts w:ascii="Times New Roman"/>
          <w:b w:val="false"/>
          <w:i w:val="false"/>
          <w:color w:val="000000"/>
          <w:sz w:val="28"/>
        </w:rPr>
        <w:t>
      10) бюджеттік инвестициялық жобаларды мониторингілеу – бюджет қаражаты бөлінген кезден бастап пайдалануға берілген кезге дейін жаңа объектілер құру (салу), бұрыннан бар объектілерді реконструкциялау, сондай-ақ ақпараттандыру объектілерін құру және дамыту барысы туралы тұрақты және жүйелі түрде ақпарат жинау мен талдау жөніндегі іс-шаралар жиынтығы;</w:t>
      </w:r>
    </w:p>
    <w:bookmarkEnd w:id="10"/>
    <w:bookmarkStart w:name="z16" w:id="11"/>
    <w:p>
      <w:pPr>
        <w:spacing w:after="0"/>
        <w:ind w:left="0"/>
        <w:jc w:val="both"/>
      </w:pPr>
      <w:r>
        <w:rPr>
          <w:rFonts w:ascii="Times New Roman"/>
          <w:b w:val="false"/>
          <w:i w:val="false"/>
          <w:color w:val="000000"/>
          <w:sz w:val="28"/>
        </w:rPr>
        <w:t>
      11) бюджеттік инвестициялық жобалардың іске асырылуын бағалау – объектіні пайдалануға берген кезден бастап жобаның мақсаттарына қол жеткізу дәрежесін және нақты алынған нәтижелердің жоспарланған нәтижелерге сәйкестігін айқындау жөніндегі шаралар жиынтығы;</w:t>
      </w:r>
    </w:p>
    <w:bookmarkEnd w:id="11"/>
    <w:bookmarkStart w:name="z17" w:id="12"/>
    <w:p>
      <w:pPr>
        <w:spacing w:after="0"/>
        <w:ind w:left="0"/>
        <w:jc w:val="both"/>
      </w:pPr>
      <w:r>
        <w:rPr>
          <w:rFonts w:ascii="Times New Roman"/>
          <w:b w:val="false"/>
          <w:i w:val="false"/>
          <w:color w:val="000000"/>
          <w:sz w:val="28"/>
        </w:rPr>
        <w:t>
      12) бюджеттік инвестициялық жобаны әзірлеуге немесе түзетуге арналған техникалық тапсырма – бюджеттік инвестициялық жобаның техникалық-экономикалық негіздемесіне қойылатын талаптарды, оның әлеуетті әзірлеушісіне қойылатын біліктілік талаптарын айқындайтын, сондай-ақ бюджеттік инвестициялық жобаның техникалық-экономикалық негіздемесін әзірлеу немесе түзету жөніндегі жұмыстардың мерзімдері мен көлемін регламенттейтін құжат;</w:t>
      </w:r>
    </w:p>
    <w:bookmarkEnd w:id="12"/>
    <w:bookmarkStart w:name="z18" w:id="13"/>
    <w:p>
      <w:pPr>
        <w:spacing w:after="0"/>
        <w:ind w:left="0"/>
        <w:jc w:val="both"/>
      </w:pPr>
      <w:r>
        <w:rPr>
          <w:rFonts w:ascii="Times New Roman"/>
          <w:b w:val="false"/>
          <w:i w:val="false"/>
          <w:color w:val="000000"/>
          <w:sz w:val="28"/>
        </w:rPr>
        <w:t>
      13) бюджеттік инвестициялық жобаның жүзеге асырыла алатындығы – жоба нәтижелері көрсеткіштеріне қолжетімділік;</w:t>
      </w:r>
    </w:p>
    <w:bookmarkEnd w:id="13"/>
    <w:bookmarkStart w:name="z19" w:id="14"/>
    <w:p>
      <w:pPr>
        <w:spacing w:after="0"/>
        <w:ind w:left="0"/>
        <w:jc w:val="both"/>
      </w:pPr>
      <w:r>
        <w:rPr>
          <w:rFonts w:ascii="Times New Roman"/>
          <w:b w:val="false"/>
          <w:i w:val="false"/>
          <w:color w:val="000000"/>
          <w:sz w:val="28"/>
        </w:rPr>
        <w:t>
      14) бюджеттік инвестициялық жобаның ресурстық және инфрақұрылымдық қамтамасыз етілуі – жобаның ресурстық және инфрақұрылымдық қамтамасыз етілу қажеттілігінің жоспарланған және қол жеткізілген деңгейін сипаттайтын көрсеткіштер;</w:t>
      </w:r>
    </w:p>
    <w:bookmarkEnd w:id="14"/>
    <w:bookmarkStart w:name="z20" w:id="15"/>
    <w:p>
      <w:pPr>
        <w:spacing w:after="0"/>
        <w:ind w:left="0"/>
        <w:jc w:val="both"/>
      </w:pPr>
      <w:r>
        <w:rPr>
          <w:rFonts w:ascii="Times New Roman"/>
          <w:b w:val="false"/>
          <w:i w:val="false"/>
          <w:color w:val="000000"/>
          <w:sz w:val="28"/>
        </w:rPr>
        <w:t>
      15) бюджеттік инвестициялық жобаның техникалық-экономикалық негіздемесінің экономикалық сараптамасы – салалық сараптама қорытындысының және Қазақстан Республикасының заңнамасына сәйкес талап етілетін басқа да сараптамалардың қорытындылары негізінде жүргізілетін жобаның жүзеге асырыла алатындығы мен тиімділігін айқындау тұрғысынан техникалық-экономикалық негіздемеде берілген ақпаратты кешенді бағалау;</w:t>
      </w:r>
    </w:p>
    <w:bookmarkEnd w:id="15"/>
    <w:bookmarkStart w:name="z21" w:id="16"/>
    <w:p>
      <w:pPr>
        <w:spacing w:after="0"/>
        <w:ind w:left="0"/>
        <w:jc w:val="both"/>
      </w:pPr>
      <w:r>
        <w:rPr>
          <w:rFonts w:ascii="Times New Roman"/>
          <w:b w:val="false"/>
          <w:i w:val="false"/>
          <w:color w:val="000000"/>
          <w:sz w:val="28"/>
        </w:rPr>
        <w:t>
      16) бюджеттік инвестициялық жобаның тиімділігі – бюджет қаражатының сұралатын көлемін пайдалана отырып, ең үздік тікелей нәтижеге қол жеткізу немесе бюджет қаражатының ең аз көлемін пайдалана отырып, жобаның мақсаттарына қол жеткізу немесе жобаны іске асырудан оң экономикалық нәтиже алу;</w:t>
      </w:r>
    </w:p>
    <w:bookmarkEnd w:id="16"/>
    <w:bookmarkStart w:name="z22" w:id="17"/>
    <w:p>
      <w:pPr>
        <w:spacing w:after="0"/>
        <w:ind w:left="0"/>
        <w:jc w:val="both"/>
      </w:pPr>
      <w:r>
        <w:rPr>
          <w:rFonts w:ascii="Times New Roman"/>
          <w:b w:val="false"/>
          <w:i w:val="false"/>
          <w:color w:val="000000"/>
          <w:sz w:val="28"/>
        </w:rPr>
        <w:t>
      17) бюджеттік кредиттеу – бюджеттік кредитті беру, пайдалану, оған қызмет көрсету және оны өтеу туралы шешім қабылдау рәсімдерін қамтитын процесс;</w:t>
      </w:r>
    </w:p>
    <w:bookmarkEnd w:id="17"/>
    <w:bookmarkStart w:name="z23" w:id="18"/>
    <w:p>
      <w:pPr>
        <w:spacing w:after="0"/>
        <w:ind w:left="0"/>
        <w:jc w:val="both"/>
      </w:pPr>
      <w:r>
        <w:rPr>
          <w:rFonts w:ascii="Times New Roman"/>
          <w:b w:val="false"/>
          <w:i w:val="false"/>
          <w:color w:val="000000"/>
          <w:sz w:val="28"/>
        </w:rPr>
        <w:t>
      18) бюджеттік кредит есебінен іске асырылатын іс-шаралардың өзін-өзі ақтауы – бюджеттік кредит қайтарымдылығы мен жобаның қаржылық тиімділігінің есептемелерімен расталған дәлелдемелердің болуы;</w:t>
      </w:r>
    </w:p>
    <w:bookmarkEnd w:id="18"/>
    <w:bookmarkStart w:name="z24" w:id="19"/>
    <w:p>
      <w:pPr>
        <w:spacing w:after="0"/>
        <w:ind w:left="0"/>
        <w:jc w:val="both"/>
      </w:pPr>
      <w:r>
        <w:rPr>
          <w:rFonts w:ascii="Times New Roman"/>
          <w:b w:val="false"/>
          <w:i w:val="false"/>
          <w:color w:val="000000"/>
          <w:sz w:val="28"/>
        </w:rPr>
        <w:t>
      19) кешенді ведомстводан тыс сараптама – Қазақстан Республикасындағы сәулет, қала құрылысы және құрылыс қызметі туралы Қазақстан Республикасының заңнамасына сәйкес ғимараттар мен құрылысжайларды, олардың кешендерін, инженерлік және көліктік коммуникацияларын салуға арналған техникалық-экономикалық негіздемелер және жобалау-сметалық құжаттама бойынша "бір терезе" қағидатымен жүргізілетін, объектілер құрылысы жобаларының (салалық және ведомстволық сараптамаларды қамтитын) сараптамасы;</w:t>
      </w:r>
    </w:p>
    <w:bookmarkEnd w:id="19"/>
    <w:bookmarkStart w:name="z25" w:id="20"/>
    <w:p>
      <w:pPr>
        <w:spacing w:after="0"/>
        <w:ind w:left="0"/>
        <w:jc w:val="both"/>
      </w:pPr>
      <w:r>
        <w:rPr>
          <w:rFonts w:ascii="Times New Roman"/>
          <w:b w:val="false"/>
          <w:i w:val="false"/>
          <w:color w:val="000000"/>
          <w:sz w:val="28"/>
        </w:rPr>
        <w:t>
      20) іс-шараларды бюджеттік кредиттеу арқылы іске асырудың экономикалық және әлеуметтік тиімділігі – бюджеттік кредиттеу арқылы іске асыруға жоспарланатын жобадан әлеуметтік және экономикалық пайдалардың болуының есептемелермен расталған дәлелдемелерінің болуы;</w:t>
      </w:r>
    </w:p>
    <w:bookmarkEnd w:id="20"/>
    <w:bookmarkStart w:name="z26" w:id="21"/>
    <w:p>
      <w:pPr>
        <w:spacing w:after="0"/>
        <w:ind w:left="0"/>
        <w:jc w:val="both"/>
      </w:pPr>
      <w:r>
        <w:rPr>
          <w:rFonts w:ascii="Times New Roman"/>
          <w:b w:val="false"/>
          <w:i w:val="false"/>
          <w:color w:val="000000"/>
          <w:sz w:val="28"/>
        </w:rPr>
        <w:t>
      21) Гант диаграммасы – жобаның жоспары мен уақыт бойынша жұмыс графигінің дәйектілігі мен ұзақтығын графикалық көрсетуді бейнелеу үшін бюджеттік инвестициялардың электрондық порталында пайдаланылатын диаграмма;</w:t>
      </w:r>
    </w:p>
    <w:bookmarkEnd w:id="21"/>
    <w:bookmarkStart w:name="z27" w:id="22"/>
    <w:p>
      <w:pPr>
        <w:spacing w:after="0"/>
        <w:ind w:left="0"/>
        <w:jc w:val="both"/>
      </w:pPr>
      <w:r>
        <w:rPr>
          <w:rFonts w:ascii="Times New Roman"/>
          <w:b w:val="false"/>
          <w:i w:val="false"/>
          <w:color w:val="000000"/>
          <w:sz w:val="28"/>
        </w:rPr>
        <w:t>
      22) заңды тұлғалардың жарғылық капиталына мемлекеттің қатысуы арқылы бюджеттік инвестицияларды мониторингілеу – көрсетілген іс-шаралар түпкілікті іске асырылған кезге дейін заңды тұлғалардың бастапқы жарғылық капиталын қалыптастыру, акциялар пакетін (қатысу үлестерін) сатып алу арқылы республикалық немесе жергілікті бюджеттен тартылған заңды тұлғалардың жарғылық капиталына мемлекеттің қатысуы арқылы бюджеттік инвестициялардың іске асырылуына тұрақты және жүйелі түрде ақпарат жинау, есепке алу мен талдау бойынша іс-шаралар жиынтығы;</w:t>
      </w:r>
    </w:p>
    <w:bookmarkEnd w:id="22"/>
    <w:bookmarkStart w:name="z28" w:id="23"/>
    <w:p>
      <w:pPr>
        <w:spacing w:after="0"/>
        <w:ind w:left="0"/>
        <w:jc w:val="both"/>
      </w:pPr>
      <w:r>
        <w:rPr>
          <w:rFonts w:ascii="Times New Roman"/>
          <w:b w:val="false"/>
          <w:i w:val="false"/>
          <w:color w:val="000000"/>
          <w:sz w:val="28"/>
        </w:rPr>
        <w:t>
      23) заңды тұлғалардың жарғылық капиталына мемлекеттің қатысуы арқылы бюджеттік инвестицияларды бағалау – іс-шаралар түпкілікті іске асырылған кезден бастап мақсаттарға қол жеткізу дәрежесі мен іс жүзінде алынған нәтижелердің жоспарланған нәтижелерге сәйкестігін айқындау жөніндегі шаралар жиынтығы;</w:t>
      </w:r>
    </w:p>
    <w:bookmarkEnd w:id="23"/>
    <w:bookmarkStart w:name="z29" w:id="24"/>
    <w:p>
      <w:pPr>
        <w:spacing w:after="0"/>
        <w:ind w:left="0"/>
        <w:jc w:val="both"/>
      </w:pPr>
      <w:r>
        <w:rPr>
          <w:rFonts w:ascii="Times New Roman"/>
          <w:b w:val="false"/>
          <w:i w:val="false"/>
          <w:color w:val="000000"/>
          <w:sz w:val="28"/>
        </w:rPr>
        <w:t>
      24) заңды тұлғалардың жарғылық капиталына мемлекеттің қатысуы арқылы бюджеттік инвестициялардың қаржылық-экономикалық негіздемесінің экономикалық сараптамасы – салалық сараптама қорытындысының және Қазақстан Республикасының бюджет заңнамасына сәйкес талап етілетін басқа да сараптамалардың қорытындылары негізінде жүргізілетін, іс-шаралардың негізділік пен нәтижелілік өлшемшарттарына сәйкес келуі тұрғысынан қаржылық-экономикалық негіздемеде берілген ақпаратты кешенді бағалау;</w:t>
      </w:r>
    </w:p>
    <w:bookmarkEnd w:id="24"/>
    <w:bookmarkStart w:name="z30" w:id="25"/>
    <w:p>
      <w:pPr>
        <w:spacing w:after="0"/>
        <w:ind w:left="0"/>
        <w:jc w:val="both"/>
      </w:pPr>
      <w:r>
        <w:rPr>
          <w:rFonts w:ascii="Times New Roman"/>
          <w:b w:val="false"/>
          <w:i w:val="false"/>
          <w:color w:val="000000"/>
          <w:sz w:val="28"/>
        </w:rPr>
        <w:t>
      25) заңды тұлғалардың жарғылық капиталына мемлекеттің қатысуы арқылы бюджеттік инвестициялар бойынша экономикалық қорытынды – заңды тұлғалардың жарғылық капиталына мемлекеттің қатысуы арқылы бюджеттік инвестициялардың қаржылық-экономикалық негіздемесіне экономикалық сараптаманың қорытындысы негізінде дайындалған мемлекеттік жоспарлау жөніндегі орталық немесе жергілікті уәкілетті органның бюджеттік инвестицияларды жүзеге асырудың экономикалық орындылығы, олардың ел экономикасына әсері және Мемлекеттік жоспарлау жүйесінің құжаттарына сәйкестігі тұрғысынан қорытындысы;</w:t>
      </w:r>
    </w:p>
    <w:bookmarkEnd w:id="25"/>
    <w:bookmarkStart w:name="z31" w:id="26"/>
    <w:p>
      <w:pPr>
        <w:spacing w:after="0"/>
        <w:ind w:left="0"/>
        <w:jc w:val="both"/>
      </w:pPr>
      <w:r>
        <w:rPr>
          <w:rFonts w:ascii="Times New Roman"/>
          <w:b w:val="false"/>
          <w:i w:val="false"/>
          <w:color w:val="000000"/>
          <w:sz w:val="28"/>
        </w:rPr>
        <w:t>
      26) заңды тұлғалардың қызметін жоспарлау құжаттары – ұлттық басқарушы холдингтердің, ұлттық холдингтердің, жарғылық капиталына мемлекет қатысатын ұлттық компаниялардың, мемлекет бақылайтын акционерлік қоғамдардың және жауапкершілігі шектеулі серіктестіктердің, мемлекеттік кәсіпорындардың 10 жылға арналған даму стратегиялары мен 5 жылға арналған даму жоспарларын әзірлеу және бекіту жөніндегі Қазақстан Республикасының заңнамасында белгіленген тәртіппен бекітілген ұлттық басқарушы холдингтердің, ұлттық холдингтердің, жарғылық капиталына мемлекет қатысатын ұлттық компаниялардың 10 жылға арналған даму стратегиялары мен 5 жылға арналған даму жоспарлары, сондай-ақ мемлекет бақылайтын акционерлік қоғамдардың және жауапкершілігі шектеулі серіктестердің, мемлекеттік кәсіпорындардың даму жоспарлары;</w:t>
      </w:r>
    </w:p>
    <w:bookmarkEnd w:id="26"/>
    <w:bookmarkStart w:name="z32" w:id="27"/>
    <w:p>
      <w:pPr>
        <w:spacing w:after="0"/>
        <w:ind w:left="0"/>
        <w:jc w:val="both"/>
      </w:pPr>
      <w:r>
        <w:rPr>
          <w:rFonts w:ascii="Times New Roman"/>
          <w:b w:val="false"/>
          <w:i w:val="false"/>
          <w:color w:val="000000"/>
          <w:sz w:val="28"/>
        </w:rPr>
        <w:t>
      27) заңды тұлғаның даму мақсаты – шаруашылық қызметінің ағымдағы шығындарын жабуды және ағымдағы шығыстарды қаржыландыруды көздемейтін, саланы дамытуға, саладағы әлеуметтік-экономикалық жағдайды жақсартуға бағытталған іс-шараларды іске асыру;</w:t>
      </w:r>
    </w:p>
    <w:bookmarkEnd w:id="27"/>
    <w:bookmarkStart w:name="z33" w:id="28"/>
    <w:p>
      <w:pPr>
        <w:spacing w:after="0"/>
        <w:ind w:left="0"/>
        <w:jc w:val="both"/>
      </w:pPr>
      <w:r>
        <w:rPr>
          <w:rFonts w:ascii="Times New Roman"/>
          <w:b w:val="false"/>
          <w:i w:val="false"/>
          <w:color w:val="000000"/>
          <w:sz w:val="28"/>
        </w:rPr>
        <w:t>
      28) заңды тұлғаның жарғылық капиталын қалыптастыру және (немесе) ұлғайту арқылы бюджеттік инвестициялар (бұдан әрі – Инвестициялар) – заңды тұлғаның жарғылық капиталын республикалық немесе жергілікті бюджеттен қалыптастыру және (немесе) ұлғайту арқылы оны дамытуға бағытталған іс-шараларды іске асыру;</w:t>
      </w:r>
    </w:p>
    <w:bookmarkEnd w:id="28"/>
    <w:bookmarkStart w:name="z34" w:id="29"/>
    <w:p>
      <w:pPr>
        <w:spacing w:after="0"/>
        <w:ind w:left="0"/>
        <w:jc w:val="both"/>
      </w:pPr>
      <w:r>
        <w:rPr>
          <w:rFonts w:ascii="Times New Roman"/>
          <w:b w:val="false"/>
          <w:i w:val="false"/>
          <w:color w:val="000000"/>
          <w:sz w:val="28"/>
        </w:rPr>
        <w:t>
      29) заңды тұлғаның жарғылық капиталын қалыптастыру және (немесе) ұлғайту арқылы бюджеттік инвестицияларды алушы (бұдан әрі – Алушы) – жарғылық капиталды ұлғайту немесе қалыптастыру үшін қаражаттың түпкілікті алушысы болып табылатын, іс-шараларды бюджеттік инвестициялар есебінен іске асыратын заңды тұлға;</w:t>
      </w:r>
    </w:p>
    <w:bookmarkEnd w:id="29"/>
    <w:bookmarkStart w:name="z35" w:id="30"/>
    <w:p>
      <w:pPr>
        <w:spacing w:after="0"/>
        <w:ind w:left="0"/>
        <w:jc w:val="both"/>
      </w:pPr>
      <w:r>
        <w:rPr>
          <w:rFonts w:ascii="Times New Roman"/>
          <w:b w:val="false"/>
          <w:i w:val="false"/>
          <w:color w:val="000000"/>
          <w:sz w:val="28"/>
        </w:rPr>
        <w:t>
      30) заңды тұлғаның жарғылық капиталын қалыптастыру және (немесе) ұлғайту арқылы бюджеттік инвестициялардың негізділігі – іс-шараларды іске асыруға арналған қаржыландыру көлемінің, сондай-ақ іс-шараларды меншікті және қарыз қаражаты есебінен қаржыландырудың мүмкін болмауының құжаттармен және есептемелермен расталған дәлелдемелерінің болуы;</w:t>
      </w:r>
    </w:p>
    <w:bookmarkEnd w:id="30"/>
    <w:bookmarkStart w:name="z36" w:id="31"/>
    <w:p>
      <w:pPr>
        <w:spacing w:after="0"/>
        <w:ind w:left="0"/>
        <w:jc w:val="both"/>
      </w:pPr>
      <w:r>
        <w:rPr>
          <w:rFonts w:ascii="Times New Roman"/>
          <w:b w:val="false"/>
          <w:i w:val="false"/>
          <w:color w:val="000000"/>
          <w:sz w:val="28"/>
        </w:rPr>
        <w:t>
      31) инвестициялық ұсыныс – Мемлекеттік жоспарлау жүйесінің құжаттарын, Қазақстан Республикасы Президентінің Қазақстан халқына жыл сайынғы жолдауларын және Қазақстан Республикасы Президентінің тапсырмаларын іске асыру шеңберінде мемлекеттік инвестициялық жобаларды іске асырудың орындылығын негіздейтін, тиісті іс-шаралар жиынтығын қоса алғанда, инвестициялау мақсатын, оған қол жеткізу жолдары мен ықтимал қаржыландыру тәсілдерін көрсететін, бюджеттік бағдарламалардың әкімшілері әзірлейтін тұжырымдамалық ұсыныс;</w:t>
      </w:r>
    </w:p>
    <w:bookmarkEnd w:id="31"/>
    <w:bookmarkStart w:name="z37" w:id="32"/>
    <w:p>
      <w:pPr>
        <w:spacing w:after="0"/>
        <w:ind w:left="0"/>
        <w:jc w:val="both"/>
      </w:pPr>
      <w:r>
        <w:rPr>
          <w:rFonts w:ascii="Times New Roman"/>
          <w:b w:val="false"/>
          <w:i w:val="false"/>
          <w:color w:val="000000"/>
          <w:sz w:val="28"/>
        </w:rPr>
        <w:t>
      32) мемлекеттік-жекешелік әріптестіктің институционалдық жобасы – мемлекеттік-жекешелік әріптестік шартына сәйкес мемлекеттік-жекешелік әріптестік компаниясына мемлекеттің қатысуы арқылы іске асырылуы жоспарланып отырған жоба;</w:t>
      </w:r>
    </w:p>
    <w:bookmarkEnd w:id="32"/>
    <w:bookmarkStart w:name="z38" w:id="33"/>
    <w:p>
      <w:pPr>
        <w:spacing w:after="0"/>
        <w:ind w:left="0"/>
        <w:jc w:val="both"/>
      </w:pPr>
      <w:r>
        <w:rPr>
          <w:rFonts w:ascii="Times New Roman"/>
          <w:b w:val="false"/>
          <w:i w:val="false"/>
          <w:color w:val="000000"/>
          <w:sz w:val="28"/>
        </w:rPr>
        <w:t>
      33) инвестициялық ұсыныстың ақпараттық парағы – мемлекеттік инвестициялық жоба бойынша негізгі ақпаратты қамтитын, оны іске асырудың орындылығын ашып көрсететін құжат;</w:t>
      </w:r>
    </w:p>
    <w:bookmarkEnd w:id="33"/>
    <w:bookmarkStart w:name="z39" w:id="34"/>
    <w:p>
      <w:pPr>
        <w:spacing w:after="0"/>
        <w:ind w:left="0"/>
        <w:jc w:val="both"/>
      </w:pPr>
      <w:r>
        <w:rPr>
          <w:rFonts w:ascii="Times New Roman"/>
          <w:b w:val="false"/>
          <w:i w:val="false"/>
          <w:color w:val="000000"/>
          <w:sz w:val="28"/>
        </w:rPr>
        <w:t>
      34) инвестициялық ұсыныстың экономикалық қорытындысы – салалық сараптама қорытындысының және Қазақстан Республикасының бюджет заңнамасына сәйкес талап етілетін басқа да сараптамалар қорытындыларының негізінде жүргізілетін, пайдалар мен шығындардың талдауын пайдалана отырып, инвестициялық ұсыныста берілген ақпаратты кешенді бағалау;</w:t>
      </w:r>
    </w:p>
    <w:bookmarkEnd w:id="34"/>
    <w:bookmarkStart w:name="z40" w:id="35"/>
    <w:p>
      <w:pPr>
        <w:spacing w:after="0"/>
        <w:ind w:left="0"/>
        <w:jc w:val="both"/>
      </w:pPr>
      <w:r>
        <w:rPr>
          <w:rFonts w:ascii="Times New Roman"/>
          <w:b w:val="false"/>
          <w:i w:val="false"/>
          <w:color w:val="000000"/>
          <w:sz w:val="28"/>
        </w:rPr>
        <w:t>
      35) квазимемлекеттік сектор субъектілері – мемлекеттік кәсіпорындар, жауапкершілігі шектеулі серіктестіктер, акционерлік қоғамдар, оның ішінде қатысушысы немесе акционері мемлекет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актілеріне сәйкес акционерлік қоғамдармен үлестес болып табылатын өзге де заңды тұлғалар;</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концессиялық жоба – Қазақстан Республикасының бюджет заңнамасына және "Концессиялар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шектеулі уақыт кезеңі ішінде іске асырылатын және аяқталған сипаттағы концессияны жүзеге асыру жөніндегі іс-шаралар жиынтығы; </w:t>
      </w:r>
    </w:p>
    <w:bookmarkStart w:name="z42" w:id="36"/>
    <w:p>
      <w:pPr>
        <w:spacing w:after="0"/>
        <w:ind w:left="0"/>
        <w:jc w:val="both"/>
      </w:pPr>
      <w:r>
        <w:rPr>
          <w:rFonts w:ascii="Times New Roman"/>
          <w:b w:val="false"/>
          <w:i w:val="false"/>
          <w:color w:val="000000"/>
          <w:sz w:val="28"/>
        </w:rPr>
        <w:t>
      37) кредитор – Қазақстан Республикасының бюджет және азаматтық заңнамасына сәйкес бюджеттік кредит беретін кредит шартының тарапы;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Қазақстан Республикасының Үкіметі немесе жергілікті атқарушы органдар айқындайтын заңды тұлға – "Концессия мәселелері жөнінде мамандандырылған ұйым құру туралы" Қазақстан Республикасы Үкіметінің 2008 жылғы 17 шілдедегі №693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"Қазақстандық мемлекеттік-жеке меншік әріптестік орталығы" АҚ немесе жергілікті атқарушы органның шешімімен айқындалатын заңды тұлға;</w:t>
      </w:r>
    </w:p>
    <w:bookmarkStart w:name="z44" w:id="37"/>
    <w:p>
      <w:pPr>
        <w:spacing w:after="0"/>
        <w:ind w:left="0"/>
        <w:jc w:val="both"/>
      </w:pPr>
      <w:r>
        <w:rPr>
          <w:rFonts w:ascii="Times New Roman"/>
          <w:b w:val="false"/>
          <w:i w:val="false"/>
          <w:color w:val="000000"/>
          <w:sz w:val="28"/>
        </w:rPr>
        <w:t>
      39) қаржы агенттіктерінің мемлекеттік инвестициялық саясатты іске асыруын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бюджеттік кредиттеудің қаржылық-экономикалық негіздемесіне Қазақстан Республикасының Үкіметі не жергілікті атқарушы органдар айқындайтын заңды тұлғаның экономикалық сараптамасы – іс-шаралардың "іс-шараларды бюджеттік кредиттеу арқылы іске асырудың экономикалық және әлеуметтік тиімділігі" және "бюджеттік кредит есебінен іске асырылатын іс-шаралардың өзін-өзі ақтауы" өлшемшарттарына сәйкестігі тұрғысынан қаржылық-экономикалық негіздемеде ұсынылған ақпаратты кешенді бағалау;</w:t>
      </w:r>
    </w:p>
    <w:bookmarkEnd w:id="37"/>
    <w:bookmarkStart w:name="z45" w:id="38"/>
    <w:p>
      <w:pPr>
        <w:spacing w:after="0"/>
        <w:ind w:left="0"/>
        <w:jc w:val="both"/>
      </w:pPr>
      <w:r>
        <w:rPr>
          <w:rFonts w:ascii="Times New Roman"/>
          <w:b w:val="false"/>
          <w:i w:val="false"/>
          <w:color w:val="000000"/>
          <w:sz w:val="28"/>
        </w:rPr>
        <w:t>
      40) қаржылық-экономикалық негіздеме (бұдан әрі – ҚЭН) – заңды тұлғалардың жарғылық капиталына бюджет қаражатын салудың орындылығы, негізділігі жөніндегі мәліметтерді және оның нәтижесін бағалауды қамтитын құжат;</w:t>
      </w:r>
    </w:p>
    <w:bookmarkEnd w:id="38"/>
    <w:bookmarkStart w:name="z46" w:id="39"/>
    <w:p>
      <w:pPr>
        <w:spacing w:after="0"/>
        <w:ind w:left="0"/>
        <w:jc w:val="both"/>
      </w:pPr>
      <w:r>
        <w:rPr>
          <w:rFonts w:ascii="Times New Roman"/>
          <w:b w:val="false"/>
          <w:i w:val="false"/>
          <w:color w:val="000000"/>
          <w:sz w:val="28"/>
        </w:rPr>
        <w:t>
      41) қаржы агенттігі – Қазақстан Республикасының заңнамасына сәйкес экономиканың белгілі бір салаларында мемлекеттік инвестициялық саясатты іске асыруға уәкілеттік берілген және осы мақсаттарда Қазақстан Республикасының қаржы нарығында және (немесе) халықаралық қаржы нарығында қарыз алуды жүзеге асыратын ұлттық басқарушы холдинг және акцияларының жүз пайызы ұлттық басқарушы холдингке тиесілі заңды тұлғалар, сондай-ақ банк немесе мемлекет жүз пайыз қатысатын, банк операцияларының жекелеген түрлерін жүзеге асыратын ұйым;</w:t>
      </w:r>
    </w:p>
    <w:bookmarkEnd w:id="39"/>
    <w:bookmarkStart w:name="z47" w:id="40"/>
    <w:p>
      <w:pPr>
        <w:spacing w:after="0"/>
        <w:ind w:left="0"/>
        <w:jc w:val="both"/>
      </w:pPr>
      <w:r>
        <w:rPr>
          <w:rFonts w:ascii="Times New Roman"/>
          <w:b w:val="false"/>
          <w:i w:val="false"/>
          <w:color w:val="000000"/>
          <w:sz w:val="28"/>
        </w:rPr>
        <w:t>
      42) қаржы агенттіктерінің мемлекеттік инвестициялық саясатты іске асыруын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бюджеттік кредиттеудің қаржылық-экономикалық негіздемесі (бұдан әрі – бюджеттік кредиттің ҚЭН-і) – маркетингтік, әлеуметтік-экономикалық талдаудың, сондай-ақ іс-шараларды бюджеттік кредиттеу арқылы іске асырудың өзін-өзі ақтауы мен экономикалық және әлеуметтік тиімділігін негіздейтін қаржылық есептемелердің нәтижелерін қамтитын құжаттама;</w:t>
      </w:r>
    </w:p>
    <w:bookmarkEnd w:id="40"/>
    <w:bookmarkStart w:name="z48" w:id="41"/>
    <w:p>
      <w:pPr>
        <w:spacing w:after="0"/>
        <w:ind w:left="0"/>
        <w:jc w:val="both"/>
      </w:pPr>
      <w:r>
        <w:rPr>
          <w:rFonts w:ascii="Times New Roman"/>
          <w:b w:val="false"/>
          <w:i w:val="false"/>
          <w:color w:val="000000"/>
          <w:sz w:val="28"/>
        </w:rPr>
        <w:t>
      43) қаржылық схемаға қатысушылар – квазимемлекеттік сектордың субъектілері болып табылмайтын түпкілікті қарыз алушыларды қоспағанда, бюджеттік кредитті алуға және бөлуге қатысатын ұйымдар;</w:t>
      </w:r>
    </w:p>
    <w:bookmarkEnd w:id="41"/>
    <w:bookmarkStart w:name="z49" w:id="42"/>
    <w:p>
      <w:pPr>
        <w:spacing w:after="0"/>
        <w:ind w:left="0"/>
        <w:jc w:val="both"/>
      </w:pPr>
      <w:r>
        <w:rPr>
          <w:rFonts w:ascii="Times New Roman"/>
          <w:b w:val="false"/>
          <w:i w:val="false"/>
          <w:color w:val="000000"/>
          <w:sz w:val="28"/>
        </w:rPr>
        <w:t>
      44) түзету – іс-шараларды, техникалық-технологиялық шешімдерді толықтыруға және (немесе) өзгертуге, бекітілген іс-шараларға көзделген шығыстарды ұлғайтуға алып келетін, заңды тұлғалардың жарғылық капиталына мемлекеттің қатысуы арқылы бюджеттік инвестициялардың белгіленген қаржы-экономикалық параметрлерінің өзгеруі;</w:t>
      </w:r>
    </w:p>
    <w:bookmarkEnd w:id="42"/>
    <w:bookmarkStart w:name="z50" w:id="43"/>
    <w:p>
      <w:pPr>
        <w:spacing w:after="0"/>
        <w:ind w:left="0"/>
        <w:jc w:val="both"/>
      </w:pPr>
      <w:r>
        <w:rPr>
          <w:rFonts w:ascii="Times New Roman"/>
          <w:b w:val="false"/>
          <w:i w:val="false"/>
          <w:color w:val="000000"/>
          <w:sz w:val="28"/>
        </w:rPr>
        <w:t>
      45) қарыз алушы – негізгі борышты өтеу және сыйақы, сондай-ақ кредиттік шартқа сәйкес басқа да төлемдерді төлеу жөніндегі міндеттеме жүктелген, бюджеттік кредитті алатын, кредиттік шарттың тарапы;</w:t>
      </w:r>
    </w:p>
    <w:bookmarkEnd w:id="43"/>
    <w:bookmarkStart w:name="z51" w:id="44"/>
    <w:p>
      <w:pPr>
        <w:spacing w:after="0"/>
        <w:ind w:left="0"/>
        <w:jc w:val="both"/>
      </w:pPr>
      <w:r>
        <w:rPr>
          <w:rFonts w:ascii="Times New Roman"/>
          <w:b w:val="false"/>
          <w:i w:val="false"/>
          <w:color w:val="000000"/>
          <w:sz w:val="28"/>
        </w:rPr>
        <w:t>
      46) қатысушылар (бұдан әрі – Қатысушылар) – заңды тұлғаның жарғылық капиталын қалыптастыру және (немесе) ұлғайту арқылы бюджеттік инвестицияларды алуға және бөлуге қатысатын ұйымдар;</w:t>
      </w:r>
    </w:p>
    <w:bookmarkEnd w:id="44"/>
    <w:bookmarkStart w:name="z52" w:id="45"/>
    <w:p>
      <w:pPr>
        <w:spacing w:after="0"/>
        <w:ind w:left="0"/>
        <w:jc w:val="both"/>
      </w:pPr>
      <w:r>
        <w:rPr>
          <w:rFonts w:ascii="Times New Roman"/>
          <w:b w:val="false"/>
          <w:i w:val="false"/>
          <w:color w:val="000000"/>
          <w:sz w:val="28"/>
        </w:rPr>
        <w:t>
      47) құрамдауыш – іс-шараның аяқталған сипаты бар құрамдас бөлігі;</w:t>
      </w:r>
    </w:p>
    <w:bookmarkEnd w:id="45"/>
    <w:bookmarkStart w:name="z53" w:id="46"/>
    <w:p>
      <w:pPr>
        <w:spacing w:after="0"/>
        <w:ind w:left="0"/>
        <w:jc w:val="both"/>
      </w:pPr>
      <w:r>
        <w:rPr>
          <w:rFonts w:ascii="Times New Roman"/>
          <w:b w:val="false"/>
          <w:i w:val="false"/>
          <w:color w:val="000000"/>
          <w:sz w:val="28"/>
        </w:rPr>
        <w:t>
      48) маркетингтік орта – нысаналы клиенттермен табысты ынтымақтастық қатынас орнату және қолдау мүмкіндіктеріне ықпал ететін белсенді субъектілер мен іс-шараларды бюджеттік инвестициялар есебінен іске асыратын, жарғылық капиталды ұлғайту немесе қалыптастыру үшін қаражаттың түпкілікті алушысы болып табылатын заңды тұлғаның қызметі жүзеге асырылатын жағдайлар жиынтығы;</w:t>
      </w:r>
    </w:p>
    <w:bookmarkEnd w:id="46"/>
    <w:bookmarkStart w:name="z54" w:id="47"/>
    <w:p>
      <w:pPr>
        <w:spacing w:after="0"/>
        <w:ind w:left="0"/>
        <w:jc w:val="both"/>
      </w:pPr>
      <w:r>
        <w:rPr>
          <w:rFonts w:ascii="Times New Roman"/>
          <w:b w:val="false"/>
          <w:i w:val="false"/>
          <w:color w:val="000000"/>
          <w:sz w:val="28"/>
        </w:rPr>
        <w:t>
      49) мемлекеттік инвестициялық жоба (бұдан әрі – МИЖ) – Бюджеттік инвестицияларды жүзеге асыру және МЖӘ жобаларын, оның ішінде концессиялық жобаларды іске асыру жолымен мемлекеттің стратегиялық мақсаттарына қол жеткізуге бағытталған іс-шаралар кешені;</w:t>
      </w:r>
    </w:p>
    <w:bookmarkEnd w:id="47"/>
    <w:bookmarkStart w:name="z55" w:id="48"/>
    <w:p>
      <w:pPr>
        <w:spacing w:after="0"/>
        <w:ind w:left="0"/>
        <w:jc w:val="both"/>
      </w:pPr>
      <w:r>
        <w:rPr>
          <w:rFonts w:ascii="Times New Roman"/>
          <w:b w:val="false"/>
          <w:i w:val="false"/>
          <w:color w:val="000000"/>
          <w:sz w:val="28"/>
        </w:rPr>
        <w:t>
      50) мультипликативтік әсер – тиісті салаға бюджеттік инвестицияларды жүзеге асыру кезінде экономиканың дамуына ықпал ету;</w:t>
      </w:r>
    </w:p>
    <w:bookmarkEnd w:id="48"/>
    <w:bookmarkStart w:name="z56" w:id="49"/>
    <w:p>
      <w:pPr>
        <w:spacing w:after="0"/>
        <w:ind w:left="0"/>
        <w:jc w:val="both"/>
      </w:pPr>
      <w:r>
        <w:rPr>
          <w:rFonts w:ascii="Times New Roman"/>
          <w:b w:val="false"/>
          <w:i w:val="false"/>
          <w:color w:val="000000"/>
          <w:sz w:val="28"/>
        </w:rPr>
        <w:t>
      51) нәтижелердің көрсеткіштері – мемлекеттік органның даму жоспарын, облыстың, республикалық маңызы бар қаланың, астананың даму жоспарларын және (немесе) бюджеттік бағдарламаларды іске асыру бойынша мемлекеттік органның қызметін сипаттайтын нысаналы индикаторлардың, тікелей және түпкілікті нәтижелердің жиынтығы;</w:t>
      </w:r>
    </w:p>
    <w:bookmarkEnd w:id="49"/>
    <w:bookmarkStart w:name="z57" w:id="50"/>
    <w:p>
      <w:pPr>
        <w:spacing w:after="0"/>
        <w:ind w:left="0"/>
        <w:jc w:val="both"/>
      </w:pPr>
      <w:r>
        <w:rPr>
          <w:rFonts w:ascii="Times New Roman"/>
          <w:b w:val="false"/>
          <w:i w:val="false"/>
          <w:color w:val="000000"/>
          <w:sz w:val="28"/>
        </w:rPr>
        <w:t>
      52) өнім – материалдық-заттай (материалдық өнім) немесе материалдық емес (зияткерлік өнім) нысанда не жұмыстар және (немесе) көрсетілетін қызметтер, оның ішінде қаржылық көрсетілетін қызметтер түрінде берілген шаруашылық қызметінің нәтижесі;</w:t>
      </w:r>
    </w:p>
    <w:bookmarkEnd w:id="50"/>
    <w:bookmarkStart w:name="z58" w:id="51"/>
    <w:p>
      <w:pPr>
        <w:spacing w:after="0"/>
        <w:ind w:left="0"/>
        <w:jc w:val="both"/>
      </w:pPr>
      <w:r>
        <w:rPr>
          <w:rFonts w:ascii="Times New Roman"/>
          <w:b w:val="false"/>
          <w:i w:val="false"/>
          <w:color w:val="000000"/>
          <w:sz w:val="28"/>
        </w:rPr>
        <w:t>
      53) пилоттық жоба – Мемлекеттік жоспарлау жүйесінің құжаттарында көзделген Астана қаласында, Жамбыл және Солтүстік Қазақстан облыстарында денсаулық сақтау, білім беру, тұрғын үй құрылысы салаларындағы объектілерді салу бойынша Қазақстан Республикасы Президентінің тапсырмасы шеңберінде іске асыру жоспарланып отырған инвестициялық жоба;</w:t>
      </w:r>
    </w:p>
    <w:bookmarkEnd w:id="51"/>
    <w:bookmarkStart w:name="z59" w:id="52"/>
    <w:p>
      <w:pPr>
        <w:spacing w:after="0"/>
        <w:ind w:left="0"/>
        <w:jc w:val="both"/>
      </w:pPr>
      <w:r>
        <w:rPr>
          <w:rFonts w:ascii="Times New Roman"/>
          <w:b w:val="false"/>
          <w:i w:val="false"/>
          <w:color w:val="000000"/>
          <w:sz w:val="28"/>
        </w:rPr>
        <w:t>
      54) салалық сараптаманың қорытындысы – мемлекеттік инвестициялық жобаның инвестициялық ұсынысын немесе бюджеттік инвестициялық жобаның техникалық-экономикалық негіздемесін немесе бюджеттік инвестициялардың қаржылық-экономикалық негіздемесін саланы дамыту басымдықтарына сәйкес келуі тұрғысынан бағалау;</w:t>
      </w:r>
    </w:p>
    <w:bookmarkEnd w:id="52"/>
    <w:bookmarkStart w:name="z60" w:id="53"/>
    <w:p>
      <w:pPr>
        <w:spacing w:after="0"/>
        <w:ind w:left="0"/>
        <w:jc w:val="both"/>
      </w:pPr>
      <w:r>
        <w:rPr>
          <w:rFonts w:ascii="Times New Roman"/>
          <w:b w:val="false"/>
          <w:i w:val="false"/>
          <w:color w:val="000000"/>
          <w:sz w:val="28"/>
        </w:rPr>
        <w:t>
      55) құрылыстың сметалық құны (бұдан әрі – сметалық құн) – сомасы жобалық материалдардың және сметалық-нормативтік базаның негізінде айқындалатын объект құрылысын жүзеге асыруға қажетті ақша;</w:t>
      </w:r>
    </w:p>
    <w:bookmarkEnd w:id="53"/>
    <w:bookmarkStart w:name="z61" w:id="54"/>
    <w:p>
      <w:pPr>
        <w:spacing w:after="0"/>
        <w:ind w:left="0"/>
        <w:jc w:val="both"/>
      </w:pPr>
      <w:r>
        <w:rPr>
          <w:rFonts w:ascii="Times New Roman"/>
          <w:b w:val="false"/>
          <w:i w:val="false"/>
          <w:color w:val="000000"/>
          <w:sz w:val="28"/>
        </w:rPr>
        <w:t>
      56) техникалық-экономикалық негіздеме (бұдан әрі – ТЭН) – негізгі техникалық, технологиялық және өзге шешімдер туралы мәліметтерді, сондай-ақ негізгі техникалық-экономикалық параметрлерді айқындай отырып, пайдалар мен шығындарды экономикалық талдаудың негізінде жүргізілетін, бюджеттік инвестициялық жобаның жүзеге асырыла алатындығын және тиімділігін зерделеу нәтижелерін қамтитын құжат;</w:t>
      </w:r>
    </w:p>
    <w:bookmarkEnd w:id="54"/>
    <w:bookmarkStart w:name="z62" w:id="55"/>
    <w:p>
      <w:pPr>
        <w:spacing w:after="0"/>
        <w:ind w:left="0"/>
        <w:jc w:val="both"/>
      </w:pPr>
      <w:r>
        <w:rPr>
          <w:rFonts w:ascii="Times New Roman"/>
          <w:b w:val="false"/>
          <w:i w:val="false"/>
          <w:color w:val="000000"/>
          <w:sz w:val="28"/>
        </w:rPr>
        <w:t>
      57) техникалық-экономикалық негіздемені түзету – техникалық шешімдердің өзгеруіне және қосымша шығыстарға алып келетін бюджеттік инвестициялық жобаның белгіленген техникалық-экономикалық параметрлерінің өзгеруі;</w:t>
      </w:r>
    </w:p>
    <w:bookmarkEnd w:id="55"/>
    <w:bookmarkStart w:name="z63" w:id="56"/>
    <w:p>
      <w:pPr>
        <w:spacing w:after="0"/>
        <w:ind w:left="0"/>
        <w:jc w:val="both"/>
      </w:pPr>
      <w:r>
        <w:rPr>
          <w:rFonts w:ascii="Times New Roman"/>
          <w:b w:val="false"/>
          <w:i w:val="false"/>
          <w:color w:val="000000"/>
          <w:sz w:val="28"/>
        </w:rPr>
        <w:t>
      58) техникалық-экономикалық параметрлер – техникалық-экономикалық негіздемеде не ақпараттандыру объектілерін құруға және дамытуға бағытталған БИЖ-дің инвестициялық ұсынысында көзделген негізгі көрсеткіштер;</w:t>
      </w:r>
    </w:p>
    <w:bookmarkEnd w:id="56"/>
    <w:bookmarkStart w:name="z64" w:id="57"/>
    <w:p>
      <w:pPr>
        <w:spacing w:after="0"/>
        <w:ind w:left="0"/>
        <w:jc w:val="both"/>
      </w:pPr>
      <w:r>
        <w:rPr>
          <w:rFonts w:ascii="Times New Roman"/>
          <w:b w:val="false"/>
          <w:i w:val="false"/>
          <w:color w:val="000000"/>
          <w:sz w:val="28"/>
        </w:rPr>
        <w:t>
      59) түпкілікті қарыз алушы-кредитор немесе Қаржы агенттігі айқындаған шарттарда оған мамандандырылған ұйым немесе жергілікті атқарушы орган тұлғасында қарыз алушы беретін бюджеттік кредиттің түпкілікті алушысы;</w:t>
      </w:r>
    </w:p>
    <w:bookmarkEnd w:id="57"/>
    <w:bookmarkStart w:name="z65" w:id="58"/>
    <w:p>
      <w:pPr>
        <w:spacing w:after="0"/>
        <w:ind w:left="0"/>
        <w:jc w:val="both"/>
      </w:pPr>
      <w:r>
        <w:rPr>
          <w:rFonts w:ascii="Times New Roman"/>
          <w:b w:val="false"/>
          <w:i w:val="false"/>
          <w:color w:val="000000"/>
          <w:sz w:val="28"/>
        </w:rPr>
        <w:t>
      60) түпкілікті нәтиже – мемлекеттік орган қызметінің тікелей нәтижелерге қол жеткізуіне негізделген, мемлекеттік органның даму жоспарының, облыстың, республикалық маңызы бар қаланың, астананың даму жоспарының және (немесе) бюджеттік бағдарламаның мақсатына қол жеткізуді санмен өлшейтін бюджеттік бағдарлама көрсеткіші;</w:t>
      </w:r>
    </w:p>
    <w:bookmarkEnd w:id="58"/>
    <w:bookmarkStart w:name="z66" w:id="59"/>
    <w:p>
      <w:pPr>
        <w:spacing w:after="0"/>
        <w:ind w:left="0"/>
        <w:jc w:val="both"/>
      </w:pPr>
      <w:r>
        <w:rPr>
          <w:rFonts w:ascii="Times New Roman"/>
          <w:b w:val="false"/>
          <w:i w:val="false"/>
          <w:color w:val="000000"/>
          <w:sz w:val="28"/>
        </w:rPr>
        <w:t>
      61) тікелей нәтиже – қол жеткізілуі осы функцияларды, өкілеттіктерді жүзеге асыратын немесе қызметтер көрсететін ұйымның қызметіне толықтай тәуелді болатын,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w:t>
      </w:r>
    </w:p>
    <w:bookmarkEnd w:id="59"/>
    <w:bookmarkStart w:name="z67" w:id="60"/>
    <w:p>
      <w:pPr>
        <w:spacing w:after="0"/>
        <w:ind w:left="0"/>
        <w:jc w:val="both"/>
      </w:pPr>
      <w:r>
        <w:rPr>
          <w:rFonts w:ascii="Times New Roman"/>
          <w:b w:val="false"/>
          <w:i w:val="false"/>
          <w:color w:val="000000"/>
          <w:sz w:val="28"/>
        </w:rPr>
        <w:t>
      62) іс-шара – бюджеттік инвестицияларды жүзеге асыру шеңберінде орындалатын міндеттерді орындауға бағытталған өзара байланысты құрамдауыш(тар) кешені.";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6-тармағының </w:t>
      </w:r>
      <w:r>
        <w:rPr>
          <w:rFonts w:ascii="Times New Roman"/>
          <w:b w:val="false"/>
          <w:i w:val="false"/>
          <w:color w:val="000000"/>
          <w:sz w:val="28"/>
        </w:rPr>
        <w:t>8-тармақшасы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егер ББӘ МИЖ-ді заңды тұлғаның жарғылық капиталын ұлғайту арқылы іске асыруды ұсынған жағдайда, сондай-ақ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электрондық жеткізгіште ұсынылатын бес жылдық кезеңге арналған іске асырылған, іске асырылып жатқан және іске асырылуы жоспарланған инвестициялық жобалар бойынша квазимемлекеттік сектор субъектісінің инвестициялық картасы қосымша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14-тармағы</w:t>
      </w:r>
      <w:r>
        <w:rPr>
          <w:rFonts w:ascii="Times New Roman"/>
          <w:b w:val="false"/>
          <w:i w:val="false"/>
          <w:color w:val="000000"/>
          <w:sz w:val="28"/>
        </w:rPr>
        <w:t xml:space="preserve"> мынадай редакцияда жазылсын:</w:t>
      </w:r>
    </w:p>
    <w:bookmarkStart w:name="z71" w:id="61"/>
    <w:p>
      <w:pPr>
        <w:spacing w:after="0"/>
        <w:ind w:left="0"/>
        <w:jc w:val="both"/>
      </w:pPr>
      <w:r>
        <w:rPr>
          <w:rFonts w:ascii="Times New Roman"/>
          <w:b w:val="false"/>
          <w:i w:val="false"/>
          <w:color w:val="000000"/>
          <w:sz w:val="28"/>
        </w:rPr>
        <w:t>
      "14. МИЖ инвестициялық ұсынысы, оның ішінде осы Қағидалардың 6-тармағында көрсетілген құжаттар Ресми құжаттар үшін Қазақстан Республикасының заңнамасында белгіленген тәртіппен ресімделеді.";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 тармағы</w:t>
      </w:r>
      <w:r>
        <w:rPr>
          <w:rFonts w:ascii="Times New Roman"/>
          <w:b w:val="false"/>
          <w:i w:val="false"/>
          <w:color w:val="000000"/>
          <w:sz w:val="28"/>
        </w:rPr>
        <w:t xml:space="preserve"> мынадай редакцияда жазылсын:</w:t>
      </w:r>
    </w:p>
    <w:bookmarkStart w:name="z73" w:id="62"/>
    <w:p>
      <w:pPr>
        <w:spacing w:after="0"/>
        <w:ind w:left="0"/>
        <w:jc w:val="both"/>
      </w:pPr>
      <w:r>
        <w:rPr>
          <w:rFonts w:ascii="Times New Roman"/>
          <w:b w:val="false"/>
          <w:i w:val="false"/>
          <w:color w:val="000000"/>
          <w:sz w:val="28"/>
        </w:rPr>
        <w:t>
      "Егер БИЖ шет мемлекеттердің аумағында іске асырылатын жағдайда, БИЖ-дің құнын растайтын, аумағында осы жоба іске асырылатын мемлекеттің құрылыс саласындағы заңнамасында белгіленген тәртіппен бекітілген тиісті құжаттар аталған заңнаманың мәтінін қоса бере отырып және қазақша және (немесе) орыс тілдеріне аудармасын қамтамасыз ете отырып ұсынылады.";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"78. Осы Қағиданың </w:t>
      </w:r>
      <w:r>
        <w:rPr>
          <w:rFonts w:ascii="Times New Roman"/>
          <w:b w:val="false"/>
          <w:i w:val="false"/>
          <w:color w:val="000000"/>
          <w:sz w:val="28"/>
        </w:rPr>
        <w:t>74-1 тармағында</w:t>
      </w:r>
      <w:r>
        <w:rPr>
          <w:rFonts w:ascii="Times New Roman"/>
          <w:b w:val="false"/>
          <w:i w:val="false"/>
          <w:color w:val="000000"/>
          <w:sz w:val="28"/>
        </w:rPr>
        <w:t xml:space="preserve"> көзделген жағдайларды қоспағанда, түзетілген БИЖ ТЭН-ін қарау үшін ББӘ мемлекеттік жоспарлау жөніндегі орталық немесе жергілікті уәкілетті органға мынадай құжаттарды ұсынады:</w:t>
      </w:r>
    </w:p>
    <w:bookmarkStart w:name="z76" w:id="63"/>
    <w:p>
      <w:pPr>
        <w:spacing w:after="0"/>
        <w:ind w:left="0"/>
        <w:jc w:val="both"/>
      </w:pPr>
      <w:r>
        <w:rPr>
          <w:rFonts w:ascii="Times New Roman"/>
          <w:b w:val="false"/>
          <w:i w:val="false"/>
          <w:color w:val="000000"/>
          <w:sz w:val="28"/>
        </w:rPr>
        <w:t>
      1) мемлекеттік органның бірінші басшысы-ББӘ не оның орнындағы адам не әрбір БИЖ бойынша жеке уәкілеттік берілген тұлға – ББӘ – нің электрондық цифрлық қолтаңбасы арқылы куәландырылған, техникалық шешімдерді өзгерту болжанып отырған және қосымша шығыстарды көрсете отырып, мемлекеттік органның бірінші басшысы – ББӘ не оның тұлғасы қол қойған тиісті салыстырмалы кестені қоса бере отырып, хабарлама-хат мемлекеттік органның бірінші басшысы – ББӘ әрбір БИЖ бойынша жеке-жеке уәкілеттік берген алмастырушы не тұлға;</w:t>
      </w:r>
    </w:p>
    <w:bookmarkEnd w:id="63"/>
    <w:bookmarkStart w:name="z77" w:id="64"/>
    <w:p>
      <w:pPr>
        <w:spacing w:after="0"/>
        <w:ind w:left="0"/>
        <w:jc w:val="both"/>
      </w:pPr>
      <w:r>
        <w:rPr>
          <w:rFonts w:ascii="Times New Roman"/>
          <w:b w:val="false"/>
          <w:i w:val="false"/>
          <w:color w:val="000000"/>
          <w:sz w:val="28"/>
        </w:rPr>
        <w:t>
      2) мемлекеттік органның бірінші басшысы не оны алмастыратын тұлға, не мемлекеттік органның бірінші басшысы әрбір БИЖ бойынша жеке уәкілеттік берген тұлға қол қойған және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 көздеудің орындылығын растайтын, тиісті саланың уәкілетті органының салалық сараптамасының қорытындысы;</w:t>
      </w:r>
    </w:p>
    <w:bookmarkEnd w:id="64"/>
    <w:bookmarkStart w:name="z78" w:id="65"/>
    <w:p>
      <w:pPr>
        <w:spacing w:after="0"/>
        <w:ind w:left="0"/>
        <w:jc w:val="both"/>
      </w:pPr>
      <w:r>
        <w:rPr>
          <w:rFonts w:ascii="Times New Roman"/>
          <w:b w:val="false"/>
          <w:i w:val="false"/>
          <w:color w:val="000000"/>
          <w:sz w:val="28"/>
        </w:rPr>
        <w:t>
      3) ББӘ – мемлекеттік органның бірінші басшысы не оны алмастыратын тұлға, не ББӘ – мемлекеттік органның бірінші басшысы әрбір БИЖ бойынша жеке уәкілеттік берген тұлға қол қойған ресми хат нысанында ұсынылатын және техникалық шешімдерді өзгертудің болжанған параметрлерінің және қосымша шығыстарды көздеудің талап ететін негізділігі мен дұрыстығын растайтын жобаның ерекшелігіне байланысты тиісті уәкілетті мемлекеттік органның қосымша салалық сараптама қорытындысы;</w:t>
      </w:r>
    </w:p>
    <w:bookmarkEnd w:id="65"/>
    <w:bookmarkStart w:name="z79" w:id="66"/>
    <w:p>
      <w:pPr>
        <w:spacing w:after="0"/>
        <w:ind w:left="0"/>
        <w:jc w:val="both"/>
      </w:pPr>
      <w:r>
        <w:rPr>
          <w:rFonts w:ascii="Times New Roman"/>
          <w:b w:val="false"/>
          <w:i w:val="false"/>
          <w:color w:val="000000"/>
          <w:sz w:val="28"/>
        </w:rPr>
        <w:t>
      4) түзетілген БИЖ ТЭН-і;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53-тармақтарына</w:t>
      </w:r>
      <w:r>
        <w:rPr>
          <w:rFonts w:ascii="Times New Roman"/>
          <w:b w:val="false"/>
          <w:i w:val="false"/>
          <w:color w:val="000000"/>
          <w:sz w:val="28"/>
        </w:rPr>
        <w:t xml:space="preserve"> сәйкес БИЖ-дің ерекшелігіне байланысты түзетілген БИЖ ТЭН-ге сараптамалардың қорытындылары мен талап етілетін құжаттар;</w:t>
      </w:r>
    </w:p>
    <w:bookmarkStart w:name="z81" w:id="67"/>
    <w:p>
      <w:pPr>
        <w:spacing w:after="0"/>
        <w:ind w:left="0"/>
        <w:jc w:val="both"/>
      </w:pPr>
      <w:r>
        <w:rPr>
          <w:rFonts w:ascii="Times New Roman"/>
          <w:b w:val="false"/>
          <w:i w:val="false"/>
          <w:color w:val="000000"/>
          <w:sz w:val="28"/>
        </w:rPr>
        <w:t>
      6) мемлекеттік жоспарлау жөніндегі орталық немесе жергілікті уәкілетті органның оң қорытындысын алған кезде (бекітілген бастапқы БИЖ ТЭН-і бойынша) бұрын қаралған БИЖ ТЭН бойынша сараптамалардың қорытындылары мен құжаттар;</w:t>
      </w:r>
    </w:p>
    <w:bookmarkEnd w:id="67"/>
    <w:bookmarkStart w:name="z82" w:id="68"/>
    <w:p>
      <w:pPr>
        <w:spacing w:after="0"/>
        <w:ind w:left="0"/>
        <w:jc w:val="both"/>
      </w:pPr>
      <w:r>
        <w:rPr>
          <w:rFonts w:ascii="Times New Roman"/>
          <w:b w:val="false"/>
          <w:i w:val="false"/>
          <w:color w:val="000000"/>
          <w:sz w:val="28"/>
        </w:rPr>
        <w:t>
      7) бюджет комиссиясының БИЖ ТЭН-ін түзету орындылығы бойынша тиісті ұсынысының көшірмесі;</w:t>
      </w:r>
    </w:p>
    <w:bookmarkEnd w:id="68"/>
    <w:bookmarkStart w:name="z83" w:id="69"/>
    <w:p>
      <w:pPr>
        <w:spacing w:after="0"/>
        <w:ind w:left="0"/>
        <w:jc w:val="both"/>
      </w:pPr>
      <w:r>
        <w:rPr>
          <w:rFonts w:ascii="Times New Roman"/>
          <w:b w:val="false"/>
          <w:i w:val="false"/>
          <w:color w:val="000000"/>
          <w:sz w:val="28"/>
        </w:rPr>
        <w:t xml:space="preserve">
      8) Қазақстан Республикасының Үкіметі уәкілеттік берген ішкі бақылау жөніндегі органның бюджет қаражатын нысаналы пайдалану мәніне, сондай-ақ егер жоба бойынша қаржыландыру басталған болса, құжаттарды ұсынған күннен бастап 6 (алты) айдан кешіктірілмейтін бұзушылықтардың болмауы туралы актісі; </w:t>
      </w:r>
    </w:p>
    <w:bookmarkEnd w:id="69"/>
    <w:bookmarkStart w:name="z84" w:id="70"/>
    <w:p>
      <w:pPr>
        <w:spacing w:after="0"/>
        <w:ind w:left="0"/>
        <w:jc w:val="both"/>
      </w:pPr>
      <w:r>
        <w:rPr>
          <w:rFonts w:ascii="Times New Roman"/>
          <w:b w:val="false"/>
          <w:i w:val="false"/>
          <w:color w:val="000000"/>
          <w:sz w:val="28"/>
        </w:rPr>
        <w:t>
      9) егер БИЖ шет мемлекеттердің аумағында іске асырылатын жағдайда, БИЖ-дің құнын растайтын, аумағында осы жоба іске асырылатын мемлекеттің құрылыс саласындағы заңнамасында белгіленген тәртіппен бекітілген тиісті құжаттар аталған заңнаманың мәтінін қоса бере отырып және қазақ және (немесе) орыс тілдеріне аудармасын қамтамасыз ете отырып ұсынылады.";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86-тармағы</w:t>
      </w:r>
      <w:r>
        <w:rPr>
          <w:rFonts w:ascii="Times New Roman"/>
          <w:b w:val="false"/>
          <w:i w:val="false"/>
          <w:color w:val="000000"/>
          <w:sz w:val="28"/>
        </w:rPr>
        <w:t xml:space="preserve"> мынадай редакцияда жазылсын:</w:t>
      </w:r>
    </w:p>
    <w:bookmarkStart w:name="z86" w:id="71"/>
    <w:p>
      <w:pPr>
        <w:spacing w:after="0"/>
        <w:ind w:left="0"/>
        <w:jc w:val="both"/>
      </w:pPr>
      <w:r>
        <w:rPr>
          <w:rFonts w:ascii="Times New Roman"/>
          <w:b w:val="false"/>
          <w:i w:val="false"/>
          <w:color w:val="000000"/>
          <w:sz w:val="28"/>
        </w:rPr>
        <w:t>
      "86. БИЖ ТЭН-і әзірленгеннен кейін және Қазақстан Республикасының заңнамасына сәйкес талап етілетін сараптамалар жүргізілгеннен кейін ББӘ 15 (он бес) жұмыс күнінен кешіктірмей, БИЖ ТЭН-інің электрондық нұсқасын, БИЖ бойынша қаржылық-экономикалық модельді ұсына отырып, олардың түпнұсқалары мен көшірмелерін мемлекеттік жоспарлау жөніндегі орталық немесе жергілікті уәкілетті органға жібереді.";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115-1</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және </w:t>
      </w:r>
      <w:r>
        <w:rPr>
          <w:rFonts w:ascii="Times New Roman"/>
          <w:b w:val="false"/>
          <w:i w:val="false"/>
          <w:color w:val="000000"/>
          <w:sz w:val="28"/>
        </w:rPr>
        <w:t>117-тармақтары</w:t>
      </w:r>
      <w:r>
        <w:rPr>
          <w:rFonts w:ascii="Times New Roman"/>
          <w:b w:val="false"/>
          <w:i w:val="false"/>
          <w:color w:val="000000"/>
          <w:sz w:val="28"/>
        </w:rPr>
        <w:t xml:space="preserve"> мынадай редакцияда жазылсын:</w:t>
      </w:r>
    </w:p>
    <w:bookmarkStart w:name="z88" w:id="72"/>
    <w:p>
      <w:pPr>
        <w:spacing w:after="0"/>
        <w:ind w:left="0"/>
        <w:jc w:val="both"/>
      </w:pPr>
      <w:r>
        <w:rPr>
          <w:rFonts w:ascii="Times New Roman"/>
          <w:b w:val="false"/>
          <w:i w:val="false"/>
          <w:color w:val="000000"/>
          <w:sz w:val="28"/>
        </w:rPr>
        <w:t>
      "114. БИЖ ТЭН-ін түзету немесе ТЭН түзетуді талап ететін БИЖ-дің сметалық құнын ұлғайту мәселелерін шығару екі кезеңде жүзеге асырылады.</w:t>
      </w:r>
    </w:p>
    <w:bookmarkEnd w:id="72"/>
    <w:p>
      <w:pPr>
        <w:spacing w:after="0"/>
        <w:ind w:left="0"/>
        <w:jc w:val="both"/>
      </w:pPr>
      <w:r>
        <w:rPr>
          <w:rFonts w:ascii="Times New Roman"/>
          <w:b w:val="false"/>
          <w:i w:val="false"/>
          <w:color w:val="000000"/>
          <w:sz w:val="28"/>
        </w:rPr>
        <w:t>
      Бірінші кезең бойынша:</w:t>
      </w:r>
    </w:p>
    <w:bookmarkStart w:name="z89" w:id="73"/>
    <w:p>
      <w:pPr>
        <w:spacing w:after="0"/>
        <w:ind w:left="0"/>
        <w:jc w:val="both"/>
      </w:pPr>
      <w:r>
        <w:rPr>
          <w:rFonts w:ascii="Times New Roman"/>
          <w:b w:val="false"/>
          <w:i w:val="false"/>
          <w:color w:val="000000"/>
          <w:sz w:val="28"/>
        </w:rPr>
        <w:t>
      1) осы Қағидалардың 74-1-тармағында көзделген жағдайлардан басқа, ББӘ-нің БИЖ ТЭН-ді түзету бойынша инвестициялық ұсыныс әзірлеуі және мемлекеттік жоспарлау жөніндегі орталық немесе жергілікті уәкілетті органға ұсынуы;</w:t>
      </w:r>
    </w:p>
    <w:bookmarkEnd w:id="73"/>
    <w:bookmarkStart w:name="z90" w:id="74"/>
    <w:p>
      <w:pPr>
        <w:spacing w:after="0"/>
        <w:ind w:left="0"/>
        <w:jc w:val="both"/>
      </w:pPr>
      <w:r>
        <w:rPr>
          <w:rFonts w:ascii="Times New Roman"/>
          <w:b w:val="false"/>
          <w:i w:val="false"/>
          <w:color w:val="000000"/>
          <w:sz w:val="28"/>
        </w:rPr>
        <w:t>
      2) тиісті бюджет комиссиясының ББӘ ұсынатын құжаттардың және мемлекеттік жоспарлау жөніндегі орталық немесе жергілікті уәкілетті органның бюджеттік жоспарлау жөніндегі орталық уәкілетті органға немесе мемлекеттік жоспарлау жөніндегі жергілікті уәкілетті органға БИЖ ТЭН-ін түзету бойынша инвестициялық ұсынысына оң экономикалық қорытындының негізінде БИЖ ТЭН-ін түзетудің және БИЖ ТЭН-ді түзетуді қаржыландырудың (қажет болған жағдайда) орындылығын айқындау бойынша шешімі. Егер осы Қағидалардың 74-1-тармағында көзделген жағдайда, БИЖ ТЭН-ін түзету бойынша инвестициялық ұсынысқа экономикалық қорытынды талап етілмейді.</w:t>
      </w:r>
    </w:p>
    <w:bookmarkEnd w:id="74"/>
    <w:p>
      <w:pPr>
        <w:spacing w:after="0"/>
        <w:ind w:left="0"/>
        <w:jc w:val="both"/>
      </w:pPr>
      <w:r>
        <w:rPr>
          <w:rFonts w:ascii="Times New Roman"/>
          <w:b w:val="false"/>
          <w:i w:val="false"/>
          <w:color w:val="000000"/>
          <w:sz w:val="28"/>
        </w:rPr>
        <w:t>
      Бірінші кезеңде БИЖ ТЭН-ін түзету бойынша инвестициялық ұсыныстарды әзірлеу, қарау және іріктеу процесі осы Қағидалардың 2-тарауында айқындалған тәртіппен жүргізіледі.</w:t>
      </w:r>
    </w:p>
    <w:p>
      <w:pPr>
        <w:spacing w:after="0"/>
        <w:ind w:left="0"/>
        <w:jc w:val="both"/>
      </w:pPr>
      <w:r>
        <w:rPr>
          <w:rFonts w:ascii="Times New Roman"/>
          <w:b w:val="false"/>
          <w:i w:val="false"/>
          <w:color w:val="000000"/>
          <w:sz w:val="28"/>
        </w:rPr>
        <w:t>
      БИЖ ТЭН-ін түзетудің орындылығы мәселесін тиісті бюджет комиссиясының қарауына шығару үшін ББӘ бюджеттік жоспарлау жөніндегі орталық уәкілетті органға немесе мемлекеттік жоспарлау жөніндегі жергілікті уәкілетті органға мына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16 – қосымшаға</w:t>
      </w:r>
      <w:r>
        <w:rPr>
          <w:rFonts w:ascii="Times New Roman"/>
          <w:b w:val="false"/>
          <w:i w:val="false"/>
          <w:color w:val="000000"/>
          <w:sz w:val="28"/>
        </w:rPr>
        <w:t xml:space="preserve"> сәйкес нысан бойынша салыстырмалы кестені қоса бере отырып, техникалық шешімдерді және қосымша шығыстарды өзгертуге болжамды көрсете отырып, мемлекеттік органның бірінші басшысының – ББӘ не оны алмастыратын адамның не мемлекеттік органның бірінші басшысы-ББӘ әрбір БИЖ бойынша жеке уәкілеттік берген адамның электрондық цифрлық қолтаңбасы арқылы куәландырылған хабарлама-хат;</w:t>
      </w:r>
    </w:p>
    <w:bookmarkStart w:name="z92" w:id="75"/>
    <w:p>
      <w:pPr>
        <w:spacing w:after="0"/>
        <w:ind w:left="0"/>
        <w:jc w:val="both"/>
      </w:pPr>
      <w:r>
        <w:rPr>
          <w:rFonts w:ascii="Times New Roman"/>
          <w:b w:val="false"/>
          <w:i w:val="false"/>
          <w:color w:val="000000"/>
          <w:sz w:val="28"/>
        </w:rPr>
        <w:t>
      2) мемлекеттік органның бірінші басшысы не оны алмастыратын тұлға, не мемлекеттік органның бірінші басшысы әрбір БИЖ бойынша жеке уәкілеттік берген тұлға қол қойған және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шығыстарды көздеудің орындылығын растайтын, тиісті саланың уәкілетті органының салалық сараптамасының қорытындысы;</w:t>
      </w:r>
    </w:p>
    <w:bookmarkEnd w:id="75"/>
    <w:bookmarkStart w:name="z93" w:id="76"/>
    <w:p>
      <w:pPr>
        <w:spacing w:after="0"/>
        <w:ind w:left="0"/>
        <w:jc w:val="both"/>
      </w:pPr>
      <w:r>
        <w:rPr>
          <w:rFonts w:ascii="Times New Roman"/>
          <w:b w:val="false"/>
          <w:i w:val="false"/>
          <w:color w:val="000000"/>
          <w:sz w:val="28"/>
        </w:rPr>
        <w:t>
      3) БИЖ-дің ерекшелігіне байланысты қажетті сараптамалардың қорытындылары;</w:t>
      </w:r>
    </w:p>
    <w:bookmarkEnd w:id="76"/>
    <w:bookmarkStart w:name="z94" w:id="77"/>
    <w:p>
      <w:pPr>
        <w:spacing w:after="0"/>
        <w:ind w:left="0"/>
        <w:jc w:val="both"/>
      </w:pPr>
      <w:r>
        <w:rPr>
          <w:rFonts w:ascii="Times New Roman"/>
          <w:b w:val="false"/>
          <w:i w:val="false"/>
          <w:color w:val="000000"/>
          <w:sz w:val="28"/>
        </w:rPr>
        <w:t>
      4) осы Қағидалардың 74-1-тармағында көзделген жағдайларды қоспағанда, БИЖ ТЭН-ін түзету бойынша инвестициялық ұсынысқа мемлекеттік жоспарлау жөніндегі орталық немесе жергілікті уәкілетті органның оң экономикалық қорытындысы;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Бюджет кодексінің </w:t>
      </w:r>
      <w:r>
        <w:rPr>
          <w:rFonts w:ascii="Times New Roman"/>
          <w:b w:val="false"/>
          <w:i w:val="false"/>
          <w:color w:val="000000"/>
          <w:sz w:val="28"/>
        </w:rPr>
        <w:t>154-бабында</w:t>
      </w:r>
      <w:r>
        <w:rPr>
          <w:rFonts w:ascii="Times New Roman"/>
          <w:b w:val="false"/>
          <w:i w:val="false"/>
          <w:color w:val="000000"/>
          <w:sz w:val="28"/>
        </w:rPr>
        <w:t xml:space="preserve"> белгіленген рәсімдер сақталмай тиісті бюджетте бекітілген жобаларды қоспағанда, мемлекеттік жоспарлау жөніндегі орталық немесе жергілікті уәкілетті органның оң қорытындысын алған кезде бұрын қаралған БИЖ ТЭН-інің сараптама қорытындысы мен құжаттары (бекітілген бастапқы БИЖ-дің ТЭН-і);</w:t>
      </w:r>
    </w:p>
    <w:bookmarkStart w:name="z96" w:id="78"/>
    <w:p>
      <w:pPr>
        <w:spacing w:after="0"/>
        <w:ind w:left="0"/>
        <w:jc w:val="both"/>
      </w:pPr>
      <w:r>
        <w:rPr>
          <w:rFonts w:ascii="Times New Roman"/>
          <w:b w:val="false"/>
          <w:i w:val="false"/>
          <w:color w:val="000000"/>
          <w:sz w:val="28"/>
        </w:rPr>
        <w:t>
      6) Қазақстан Республикасының Үкіметі уәкілеттік берген ішкі бақылау жөніндегі органның бюджет қаражатын нысаналы пайдалану мәніне, сондай-ақ егер жоба бойынша қаржыландыру басталған болса, құжаттарды ұсынған күннен бастап 6 (алты) айдан кешіктірілмейтін бұзушылықтардың болмауы туралы актісі;</w:t>
      </w:r>
    </w:p>
    <w:bookmarkEnd w:id="78"/>
    <w:bookmarkStart w:name="z97" w:id="79"/>
    <w:p>
      <w:pPr>
        <w:spacing w:after="0"/>
        <w:ind w:left="0"/>
        <w:jc w:val="both"/>
      </w:pPr>
      <w:r>
        <w:rPr>
          <w:rFonts w:ascii="Times New Roman"/>
          <w:b w:val="false"/>
          <w:i w:val="false"/>
          <w:color w:val="000000"/>
          <w:sz w:val="28"/>
        </w:rPr>
        <w:t>
      7) бекітілген БИЖ-дің ТЭН-інде көрсетілген көрсеткіштерге қол жеткізу не жеткізбеу туралы ақпаратты қамтитын, қол жеткізбеудің себептері көрсетіле отырып, оның ішінде бөлінген бюджет қаражаты толық игерілген кезде, ББӘ – мемлекеттік органның бірінші басшысы не оны алмастыратын тұлға, не ББӘ – мемлекеттік органның бірінші басшысы әрбір БИЖ бойынша жеке уәкілеттік берген тұлға қол қойған түсіндірме жазба.</w:t>
      </w:r>
    </w:p>
    <w:bookmarkEnd w:id="79"/>
    <w:p>
      <w:pPr>
        <w:spacing w:after="0"/>
        <w:ind w:left="0"/>
        <w:jc w:val="both"/>
      </w:pPr>
      <w:r>
        <w:rPr>
          <w:rFonts w:ascii="Times New Roman"/>
          <w:b w:val="false"/>
          <w:i w:val="false"/>
          <w:color w:val="000000"/>
          <w:sz w:val="28"/>
        </w:rPr>
        <w:t>
      Бірінші кезеңде осы Қағидалардың 112-тармағында көзделген, сметалық құнын ұлғайтуды республикалық бюджет қаражаты есебінен қаржыландыру болжанатын жергілікті БИЖ-дер бойынша жергілікті атқарушы орган қорытынды дайындайды және жергілікті БИЖ-дердің ТЭН-ін түзету мәселесін республикалық бюджет комиссиясының қарауына шығару үшін кейіннен бюджеттік жоспарлау жөніндегі орталық уәкілетті органға енгізу үшін осы тармақта көрсетілген құжаттармен қоса, БИЖ-ді республикалық бюджеттік бағдарламаның тиісті әкімшісіне енгізеді.</w:t>
      </w:r>
    </w:p>
    <w:p>
      <w:pPr>
        <w:spacing w:after="0"/>
        <w:ind w:left="0"/>
        <w:jc w:val="both"/>
      </w:pPr>
      <w:r>
        <w:rPr>
          <w:rFonts w:ascii="Times New Roman"/>
          <w:b w:val="false"/>
          <w:i w:val="false"/>
          <w:color w:val="000000"/>
          <w:sz w:val="28"/>
        </w:rPr>
        <w:t>
      ББӘ тиісті бюджет комиссиясының оң қорытындысын алған жағдайда, БИЖ ТЭН-іне тиісті түзетулерді енгізеді.</w:t>
      </w:r>
    </w:p>
    <w:p>
      <w:pPr>
        <w:spacing w:after="0"/>
        <w:ind w:left="0"/>
        <w:jc w:val="both"/>
      </w:pPr>
      <w:r>
        <w:rPr>
          <w:rFonts w:ascii="Times New Roman"/>
          <w:b w:val="false"/>
          <w:i w:val="false"/>
          <w:color w:val="000000"/>
          <w:sz w:val="28"/>
        </w:rPr>
        <w:t>
      Екінші кезең бойынша</w:t>
      </w:r>
    </w:p>
    <w:bookmarkStart w:name="z98" w:id="80"/>
    <w:p>
      <w:pPr>
        <w:spacing w:after="0"/>
        <w:ind w:left="0"/>
        <w:jc w:val="both"/>
      </w:pPr>
      <w:r>
        <w:rPr>
          <w:rFonts w:ascii="Times New Roman"/>
          <w:b w:val="false"/>
          <w:i w:val="false"/>
          <w:color w:val="000000"/>
          <w:sz w:val="28"/>
        </w:rPr>
        <w:t>
      1) осы Қағидалардың 74-1-тармағында көзделген жағдайларды қоспағанда, ББӘ-нің түзетілген БИЖ ТЭН-ін мемлекеттік жоспарлау жөніндегі орталық немесе жергілікті уәкілетті органға ұсынуы;</w:t>
      </w:r>
    </w:p>
    <w:bookmarkEnd w:id="80"/>
    <w:bookmarkStart w:name="z99" w:id="81"/>
    <w:p>
      <w:pPr>
        <w:spacing w:after="0"/>
        <w:ind w:left="0"/>
        <w:jc w:val="both"/>
      </w:pPr>
      <w:r>
        <w:rPr>
          <w:rFonts w:ascii="Times New Roman"/>
          <w:b w:val="false"/>
          <w:i w:val="false"/>
          <w:color w:val="000000"/>
          <w:sz w:val="28"/>
        </w:rPr>
        <w:t>
      2) БИЖ-ді түзетілген ТЭН бойынша қаржыландырудың орындылығын айқындау жөніндегі тиісті бюджет комиссиясының шешімі.</w:t>
      </w:r>
    </w:p>
    <w:bookmarkEnd w:id="81"/>
    <w:p>
      <w:pPr>
        <w:spacing w:after="0"/>
        <w:ind w:left="0"/>
        <w:jc w:val="both"/>
      </w:pPr>
      <w:r>
        <w:rPr>
          <w:rFonts w:ascii="Times New Roman"/>
          <w:b w:val="false"/>
          <w:i w:val="false"/>
          <w:color w:val="000000"/>
          <w:sz w:val="28"/>
        </w:rPr>
        <w:t>
      Екінші кезеңде БИЖ-дің түзетілген ТЭН-ін қарауы осы Қағидалардың 3-тарауынның 4-параграфында айқындалған тәртіппен мемлекеттік жоспарлау жөніндегі орталық немесе жергілікті уәкілетті органмен жүзеге асырылады</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БИЖ түзетілген ТЭН-і бойынша қаржыландырудың орындылығы мәселесін бюджет комиссиясының қарауына ББӘ ұсынатын мына құжаттардың негізінде шығарады:</w:t>
      </w:r>
    </w:p>
    <w:bookmarkStart w:name="z100" w:id="82"/>
    <w:p>
      <w:pPr>
        <w:spacing w:after="0"/>
        <w:ind w:left="0"/>
        <w:jc w:val="both"/>
      </w:pPr>
      <w:r>
        <w:rPr>
          <w:rFonts w:ascii="Times New Roman"/>
          <w:b w:val="false"/>
          <w:i w:val="false"/>
          <w:color w:val="000000"/>
          <w:sz w:val="28"/>
        </w:rPr>
        <w:t>
      1) БИЖ-дің ерекшелігіне байланысты қажетті сараптамалардың қорытындылары;</w:t>
      </w:r>
    </w:p>
    <w:bookmarkEnd w:id="82"/>
    <w:bookmarkStart w:name="z101" w:id="83"/>
    <w:p>
      <w:pPr>
        <w:spacing w:after="0"/>
        <w:ind w:left="0"/>
        <w:jc w:val="both"/>
      </w:pPr>
      <w:r>
        <w:rPr>
          <w:rFonts w:ascii="Times New Roman"/>
          <w:b w:val="false"/>
          <w:i w:val="false"/>
          <w:color w:val="000000"/>
          <w:sz w:val="28"/>
        </w:rPr>
        <w:t>
      2) осы Қағидалардың 74-1-тармағында көрсетілген жағдайларды қоспағанда, БИЖ-дің түзетілген ТЭН-іне экономикалық сараптаманың оң қорытындысы және экономикалық қорытындысы;</w:t>
      </w:r>
    </w:p>
    <w:bookmarkEnd w:id="83"/>
    <w:bookmarkStart w:name="z102" w:id="84"/>
    <w:p>
      <w:pPr>
        <w:spacing w:after="0"/>
        <w:ind w:left="0"/>
        <w:jc w:val="both"/>
      </w:pPr>
      <w:r>
        <w:rPr>
          <w:rFonts w:ascii="Times New Roman"/>
          <w:b w:val="false"/>
          <w:i w:val="false"/>
          <w:color w:val="000000"/>
          <w:sz w:val="28"/>
        </w:rPr>
        <w:t>
      3)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шығыстарды көздеудің орындылығын растайтын, тиісті саланың уәкілетті мемлекеттік органының салалық сараптамасының қорытындысы;</w:t>
      </w:r>
    </w:p>
    <w:bookmarkEnd w:id="84"/>
    <w:bookmarkStart w:name="z103" w:id="85"/>
    <w:p>
      <w:pPr>
        <w:spacing w:after="0"/>
        <w:ind w:left="0"/>
        <w:jc w:val="both"/>
      </w:pPr>
      <w:r>
        <w:rPr>
          <w:rFonts w:ascii="Times New Roman"/>
          <w:b w:val="false"/>
          <w:i w:val="false"/>
          <w:color w:val="000000"/>
          <w:sz w:val="28"/>
        </w:rPr>
        <w:t>
      4) БИЖ-дің түзетілген ТЭН-і;</w:t>
      </w:r>
    </w:p>
    <w:bookmarkEnd w:id="85"/>
    <w:bookmarkStart w:name="z104" w:id="86"/>
    <w:p>
      <w:pPr>
        <w:spacing w:after="0"/>
        <w:ind w:left="0"/>
        <w:jc w:val="both"/>
      </w:pPr>
      <w:r>
        <w:rPr>
          <w:rFonts w:ascii="Times New Roman"/>
          <w:b w:val="false"/>
          <w:i w:val="false"/>
          <w:color w:val="000000"/>
          <w:sz w:val="28"/>
        </w:rPr>
        <w:t>
      5) Қазақстан Республикасының Үкіметі уәкілеттік берген ішкі бақылау жөніндегі органның бюджет қаражатын нысаналы пайдалану мәніне, сондай-ақ егер жоба бойынша қаржыландыру басталған болса, құжаттарды ұсынған күннен бастап 6 (алты) айдан кешіктірілмейтін бұзушылықтардың болмауы туралы актісі;</w:t>
      </w:r>
    </w:p>
    <w:bookmarkEnd w:id="86"/>
    <w:bookmarkStart w:name="z105" w:id="87"/>
    <w:p>
      <w:pPr>
        <w:spacing w:after="0"/>
        <w:ind w:left="0"/>
        <w:jc w:val="both"/>
      </w:pPr>
      <w:r>
        <w:rPr>
          <w:rFonts w:ascii="Times New Roman"/>
          <w:b w:val="false"/>
          <w:i w:val="false"/>
          <w:color w:val="000000"/>
          <w:sz w:val="28"/>
        </w:rPr>
        <w:t>
      6) БИЖ-дің түзетілген ТЭН-іне ведомстводан тыс кешенді сараптама қорытындысы;</w:t>
      </w:r>
    </w:p>
    <w:bookmarkEnd w:id="87"/>
    <w:bookmarkStart w:name="z106" w:id="88"/>
    <w:p>
      <w:pPr>
        <w:spacing w:after="0"/>
        <w:ind w:left="0"/>
        <w:jc w:val="both"/>
      </w:pPr>
      <w:r>
        <w:rPr>
          <w:rFonts w:ascii="Times New Roman"/>
          <w:b w:val="false"/>
          <w:i w:val="false"/>
          <w:color w:val="000000"/>
          <w:sz w:val="28"/>
        </w:rPr>
        <w:t>
      7) БИЖ сметалық құнының ұлғаюы себептерінің негіздемесімен ведомстволық нормативтерге сәйкес объектіні пайдалануға енгізу шығындарының түзетілген құнға ведомстводан тыс кешенді сараптама қорытындысы (бар болған жағдайда).</w:t>
      </w:r>
    </w:p>
    <w:bookmarkEnd w:id="88"/>
    <w:p>
      <w:pPr>
        <w:spacing w:after="0"/>
        <w:ind w:left="0"/>
        <w:jc w:val="both"/>
      </w:pPr>
      <w:r>
        <w:rPr>
          <w:rFonts w:ascii="Times New Roman"/>
          <w:b w:val="false"/>
          <w:i w:val="false"/>
          <w:color w:val="000000"/>
          <w:sz w:val="28"/>
        </w:rPr>
        <w:t>
      Әлеуметтік-экономикалық тұрақтылыққа қауіп төнуіне байланысты, кідіртпей пайдалануға беруді талап ететін, ірі бірыңғай энергетикалық жүйе объектілері мен техникалық күрделі атомдық және жылу энергетикалық кешендері үшін, елдің әлеуметтік-экономикалық тұрақтылығына қауіп төнуі туралы растауы бар уәкілетті мемлекеттік органның салалық сараптама қорытындысында көрсетілген есептерге сәйкес іске қосу жұмыстарының шығындары жүзеге асырылады.</w:t>
      </w:r>
    </w:p>
    <w:p>
      <w:pPr>
        <w:spacing w:after="0"/>
        <w:ind w:left="0"/>
        <w:jc w:val="both"/>
      </w:pPr>
      <w:r>
        <w:rPr>
          <w:rFonts w:ascii="Times New Roman"/>
          <w:b w:val="false"/>
          <w:i w:val="false"/>
          <w:color w:val="000000"/>
          <w:sz w:val="28"/>
        </w:rPr>
        <w:t>
      Екінші кезеңде түзетілген ТЭН бойынша қаржыландырудың орындылығы:</w:t>
      </w:r>
    </w:p>
    <w:p>
      <w:pPr>
        <w:spacing w:after="0"/>
        <w:ind w:left="0"/>
        <w:jc w:val="both"/>
      </w:pPr>
      <w:r>
        <w:rPr>
          <w:rFonts w:ascii="Times New Roman"/>
          <w:b w:val="false"/>
          <w:i w:val="false"/>
          <w:color w:val="000000"/>
          <w:sz w:val="28"/>
        </w:rPr>
        <w:t>
      сметалық құнның ұлғаюын республикалық бюджет есебінен қаржыландыру болжанатын осы Қағидалардың 112-тармағында көзделген республикалық БИЖ және жергілікті БИЖ-дің түзетілген ТЭН-і бойынша қаржыландырудың орындылығын республикалық бюджет комиссиясы қарайды;</w:t>
      </w:r>
    </w:p>
    <w:p>
      <w:pPr>
        <w:spacing w:after="0"/>
        <w:ind w:left="0"/>
        <w:jc w:val="both"/>
      </w:pPr>
      <w:r>
        <w:rPr>
          <w:rFonts w:ascii="Times New Roman"/>
          <w:b w:val="false"/>
          <w:i w:val="false"/>
          <w:color w:val="000000"/>
          <w:sz w:val="28"/>
        </w:rPr>
        <w:t>
      сметалық құнның ұлғаюын жергілікті бюджет қаражаты есебінен қаржыландыру болжанатын жергілікті БИЖ-дің түзетілген ТЭН-і бойынша қаржыландырудың орындылығын тиісті жергілікті бюджет комиссиясы қарайды.</w:t>
      </w:r>
    </w:p>
    <w:p>
      <w:pPr>
        <w:spacing w:after="0"/>
        <w:ind w:left="0"/>
        <w:jc w:val="both"/>
      </w:pPr>
      <w:r>
        <w:rPr>
          <w:rFonts w:ascii="Times New Roman"/>
          <w:b w:val="false"/>
          <w:i w:val="false"/>
          <w:color w:val="000000"/>
          <w:sz w:val="28"/>
        </w:rPr>
        <w:t>
      Тиісті бюджет комиссиялары іріктеп алған сметалық құнының ұлғаюы болжанатын БИЖ бюджет заңнамасында белгіленген тәртіппен тиісті бюджетке енгізіледі.</w:t>
      </w:r>
    </w:p>
    <w:bookmarkStart w:name="z107" w:id="89"/>
    <w:p>
      <w:pPr>
        <w:spacing w:after="0"/>
        <w:ind w:left="0"/>
        <w:jc w:val="both"/>
      </w:pPr>
      <w:r>
        <w:rPr>
          <w:rFonts w:ascii="Times New Roman"/>
          <w:b w:val="false"/>
          <w:i w:val="false"/>
          <w:color w:val="000000"/>
          <w:sz w:val="28"/>
        </w:rPr>
        <w:t>
      115. ТЭН әзірлеуді немесе түзетуді талап етпейтін БИЖ-дің құнын өзгеру мәселелерін шығару екі кезеңмен жүзеге асырылады.</w:t>
      </w:r>
    </w:p>
    <w:bookmarkEnd w:id="89"/>
    <w:p>
      <w:pPr>
        <w:spacing w:after="0"/>
        <w:ind w:left="0"/>
        <w:jc w:val="both"/>
      </w:pPr>
      <w:r>
        <w:rPr>
          <w:rFonts w:ascii="Times New Roman"/>
          <w:b w:val="false"/>
          <w:i w:val="false"/>
          <w:color w:val="000000"/>
          <w:sz w:val="28"/>
        </w:rPr>
        <w:t>
      Бірінші кезең - ББӘ ұсынатын құжаттар негізінде бюджеттік жоспарлау жөніндегі орталық уәкілетті органның немесе мемлекеттік жоспарлау жөніндегі жергілікті уәкілетті органның қорытындысы негізінде ЖСҚ-ны түзетудің не ақпараттандыру объектілерін құруға және дамытуға бағытталған БИЖ бойынша инвестициялық ұсыныстың орындылығын айқындау бойынша тиісті бюджет комиссиясының шешімі.</w:t>
      </w:r>
    </w:p>
    <w:p>
      <w:pPr>
        <w:spacing w:after="0"/>
        <w:ind w:left="0"/>
        <w:jc w:val="both"/>
      </w:pPr>
      <w:r>
        <w:rPr>
          <w:rFonts w:ascii="Times New Roman"/>
          <w:b w:val="false"/>
          <w:i w:val="false"/>
          <w:color w:val="000000"/>
          <w:sz w:val="28"/>
        </w:rPr>
        <w:t>
      Екінші кезең - ТЭН әзірлеуді немесе түзетуді талап етпейтін БИЖ-дердің түзетілген ЖСҚ не ақпараттандыру объектілерін құруға және дамытуға бағытталған БИЖ бойынша инвестициялық ұсыныс бойынша ұлғайтылған құнды қаржыландыру туралы тиісті бюджет комиссиясының шешімі.</w:t>
      </w:r>
    </w:p>
    <w:p>
      <w:pPr>
        <w:spacing w:after="0"/>
        <w:ind w:left="0"/>
        <w:jc w:val="both"/>
      </w:pPr>
      <w:r>
        <w:rPr>
          <w:rFonts w:ascii="Times New Roman"/>
          <w:b w:val="false"/>
          <w:i w:val="false"/>
          <w:color w:val="000000"/>
          <w:sz w:val="28"/>
        </w:rPr>
        <w:t>
      Бірінші кезеңде ББӘ БИЖ-дің ерекшелігіне қарай бюджеттік жоспарлау жөніндегі орталық уәкілетті органға немесе мемлекеттік жоспарлау жөніндегі жергілікті уәкілетті органға мыналарды ұсынады:</w:t>
      </w:r>
    </w:p>
    <w:bookmarkStart w:name="z108" w:id="90"/>
    <w:p>
      <w:pPr>
        <w:spacing w:after="0"/>
        <w:ind w:left="0"/>
        <w:jc w:val="both"/>
      </w:pPr>
      <w:r>
        <w:rPr>
          <w:rFonts w:ascii="Times New Roman"/>
          <w:b w:val="false"/>
          <w:i w:val="false"/>
          <w:color w:val="000000"/>
          <w:sz w:val="28"/>
        </w:rPr>
        <w:t>
      1) бағаның болжамды сомасын көрсете отырып, мемлекеттік органның бірінші басшысының – ББӘ не оны алмастыратын адамның не мемлекеттік органның бірінші басшысының әрбір БИЖ бойынша жеке уәкілеттік берген адамның – ББӘ электрондық цифрлық қолтаңбасы арқылы куәландырылған хабарлама-хат;</w:t>
      </w:r>
    </w:p>
    <w:bookmarkEnd w:id="90"/>
    <w:bookmarkStart w:name="z109" w:id="91"/>
    <w:p>
      <w:pPr>
        <w:spacing w:after="0"/>
        <w:ind w:left="0"/>
        <w:jc w:val="both"/>
      </w:pPr>
      <w:r>
        <w:rPr>
          <w:rFonts w:ascii="Times New Roman"/>
          <w:b w:val="false"/>
          <w:i w:val="false"/>
          <w:color w:val="000000"/>
          <w:sz w:val="28"/>
        </w:rPr>
        <w:t>
      2) мемлекеттік органның бірінші басшысы – ББӘ не оны алмастыратын адам не әрбір БИЖ бойынша жеке уәкілеттік берілген тұлға – ББӘ қол қойған түсіндірме жазба, онда мынадай ақпарат қамтылады:</w:t>
      </w:r>
    </w:p>
    <w:bookmarkEnd w:id="91"/>
    <w:p>
      <w:pPr>
        <w:spacing w:after="0"/>
        <w:ind w:left="0"/>
        <w:jc w:val="both"/>
      </w:pPr>
      <w:r>
        <w:rPr>
          <w:rFonts w:ascii="Times New Roman"/>
          <w:b w:val="false"/>
          <w:i w:val="false"/>
          <w:color w:val="000000"/>
          <w:sz w:val="28"/>
        </w:rPr>
        <w:t>
      БИЖ-ді іске асыруды аяқтау үшін талап етілетін болжамды қосымша бюджеттік шығыстардың негіздемесі;</w:t>
      </w:r>
    </w:p>
    <w:p>
      <w:pPr>
        <w:spacing w:after="0"/>
        <w:ind w:left="0"/>
        <w:jc w:val="both"/>
      </w:pPr>
      <w:r>
        <w:rPr>
          <w:rFonts w:ascii="Times New Roman"/>
          <w:b w:val="false"/>
          <w:i w:val="false"/>
          <w:color w:val="000000"/>
          <w:sz w:val="28"/>
        </w:rPr>
        <w:t>
      мемлекеттік сатып алу жүргізу нәтижесінде үнемделген соманы (егер үнемдеу болған жағдайда) көрсете отырып, БИЖ-ді іске асыру шеңберінде (ЖСҚ әзірлеу және басқалар) жасалған шарттар туралы ақпарат;</w:t>
      </w:r>
    </w:p>
    <w:p>
      <w:pPr>
        <w:spacing w:after="0"/>
        <w:ind w:left="0"/>
        <w:jc w:val="both"/>
      </w:pPr>
      <w:r>
        <w:rPr>
          <w:rFonts w:ascii="Times New Roman"/>
          <w:b w:val="false"/>
          <w:i w:val="false"/>
          <w:color w:val="000000"/>
          <w:sz w:val="28"/>
        </w:rPr>
        <w:t>
      Жобаны бюджеттен әрбір жыл үшін қаржыландыру (құрылыс үшін ЖСҚ әзірлеу басталғаннан бастап). Игерілмеген жағдайда оның себептері көрсетіле отырып, бұл ақпарат әрбір жылдағы жоспармен және фактімен сүйемелденеді;</w:t>
      </w:r>
    </w:p>
    <w:p>
      <w:pPr>
        <w:spacing w:after="0"/>
        <w:ind w:left="0"/>
        <w:jc w:val="both"/>
      </w:pPr>
      <w:r>
        <w:rPr>
          <w:rFonts w:ascii="Times New Roman"/>
          <w:b w:val="false"/>
          <w:i w:val="false"/>
          <w:color w:val="000000"/>
          <w:sz w:val="28"/>
        </w:rPr>
        <w:t>
      қымбаттауға алып келетін себептерді егжей-тегжейлі көрсету (ББӘ шартта көрсетілген бағаны (сметаны) ұлғайту қажеттігі туралы уақтылы ескертудің орындылығын растайтын мердігерлер хаттарының көшірмелерін қоса бере отырып);</w:t>
      </w:r>
    </w:p>
    <w:p>
      <w:pPr>
        <w:spacing w:after="0"/>
        <w:ind w:left="0"/>
        <w:jc w:val="both"/>
      </w:pPr>
      <w:r>
        <w:rPr>
          <w:rFonts w:ascii="Times New Roman"/>
          <w:b w:val="false"/>
          <w:i w:val="false"/>
          <w:color w:val="000000"/>
          <w:sz w:val="28"/>
        </w:rPr>
        <w:t>
      оның кінәсінен қымбаттау орын алған ұйым не жеке тұлға, сондай-ақ осы ұйымға не жеке тұлғаға қатысты қабылданған шаралар;</w:t>
      </w:r>
    </w:p>
    <w:p>
      <w:pPr>
        <w:spacing w:after="0"/>
        <w:ind w:left="0"/>
        <w:jc w:val="both"/>
      </w:pPr>
      <w:r>
        <w:rPr>
          <w:rFonts w:ascii="Times New Roman"/>
          <w:b w:val="false"/>
          <w:i w:val="false"/>
          <w:color w:val="000000"/>
          <w:sz w:val="28"/>
        </w:rPr>
        <w:t>
      техникалық зерттеп-қарау және техникалық қадағалау актісімен расталған аяқталмаған құрылыстың жай-күйі туралы мәліметтер;</w:t>
      </w:r>
    </w:p>
    <w:p>
      <w:pPr>
        <w:spacing w:after="0"/>
        <w:ind w:left="0"/>
        <w:jc w:val="both"/>
      </w:pPr>
      <w:r>
        <w:rPr>
          <w:rFonts w:ascii="Times New Roman"/>
          <w:b w:val="false"/>
          <w:i w:val="false"/>
          <w:color w:val="000000"/>
          <w:sz w:val="28"/>
        </w:rPr>
        <w:t xml:space="preserve">
      бекітілген ЖСҚ-да немесе ақпараттандыру объектілерін құруға және дамытуға бағытталған БИЖ бойынша инвестициялық ұсыныста көрсетілген көрсеткіштерге қол жеткізу не жеткізбеу туралы ақпарат, қол жеткізбеудің себептері көрсетіле отырып, оның ішінде бөлінген бюджет қаражаты толық игерілген кезде; </w:t>
      </w:r>
    </w:p>
    <w:bookmarkStart w:name="z110" w:id="92"/>
    <w:p>
      <w:pPr>
        <w:spacing w:after="0"/>
        <w:ind w:left="0"/>
        <w:jc w:val="both"/>
      </w:pPr>
      <w:r>
        <w:rPr>
          <w:rFonts w:ascii="Times New Roman"/>
          <w:b w:val="false"/>
          <w:i w:val="false"/>
          <w:color w:val="000000"/>
          <w:sz w:val="28"/>
        </w:rPr>
        <w:t>
      3) мемлекеттік органның бірінші басшысы не оны алмастыратын тұлға, не мемлекеттік органның бірінші басшысы әрбір БИЖ бойынша жеке уәкілеттік берген тұлға қол қойған, мөрмен расталған, ресми хат нысанында ұсынылатын және ББӘ түсіндірмесін қоса бере отырып, жобаның сметалық құнын ұлғайтудың негізділігі мен дұрыстығын растайтын, БИЖ-дің ерекшелігіне байланысты тиісті уәкілетті мемлекеттік органның салалық сараптамасының қорытындысы;</w:t>
      </w:r>
    </w:p>
    <w:bookmarkEnd w:id="92"/>
    <w:bookmarkStart w:name="z111" w:id="93"/>
    <w:p>
      <w:pPr>
        <w:spacing w:after="0"/>
        <w:ind w:left="0"/>
        <w:jc w:val="both"/>
      </w:pPr>
      <w:r>
        <w:rPr>
          <w:rFonts w:ascii="Times New Roman"/>
          <w:b w:val="false"/>
          <w:i w:val="false"/>
          <w:color w:val="000000"/>
          <w:sz w:val="28"/>
        </w:rPr>
        <w:t xml:space="preserve">
      4) Ақпараттандыру объектілерін құруға және дамытуға бағытталған ЖСҚ-ның бастапқы құнына ведомстводан тыс кешенді сараптамасының қорытындысы немесе БИЖ бойынша ақпараттандыру және ақпараттық қауіпсіздік саласындағы уәкілетті органдардың қорытындылары;; </w:t>
      </w:r>
    </w:p>
    <w:bookmarkEnd w:id="93"/>
    <w:bookmarkStart w:name="z112" w:id="94"/>
    <w:p>
      <w:pPr>
        <w:spacing w:after="0"/>
        <w:ind w:left="0"/>
        <w:jc w:val="both"/>
      </w:pPr>
      <w:r>
        <w:rPr>
          <w:rFonts w:ascii="Times New Roman"/>
          <w:b w:val="false"/>
          <w:i w:val="false"/>
          <w:color w:val="000000"/>
          <w:sz w:val="28"/>
        </w:rPr>
        <w:t>
      5) сәулет, қала құрылысы және құрылыс саласындағы заңнамада көзделген жағдайларда бастапқы құнға бұйрық;</w:t>
      </w:r>
    </w:p>
    <w:bookmarkEnd w:id="94"/>
    <w:bookmarkStart w:name="z113" w:id="95"/>
    <w:p>
      <w:pPr>
        <w:spacing w:after="0"/>
        <w:ind w:left="0"/>
        <w:jc w:val="both"/>
      </w:pPr>
      <w:r>
        <w:rPr>
          <w:rFonts w:ascii="Times New Roman"/>
          <w:b w:val="false"/>
          <w:i w:val="false"/>
          <w:color w:val="000000"/>
          <w:sz w:val="28"/>
        </w:rPr>
        <w:t>
      6) Қазақстан Республикасының Үкіметі уәкілеттік берген бюджет қаражатын нысаналы пайдалану мәніне ішкі бақылау жөніндегі органның, сондай-ақ құжаттарды ұсынған күннен бастап 6 (алты) айдан кешіктірілмейтін БИЖ іске асыру шеңберінде (ЖСҚ әзірлеуден бастап құрылыс үшін) бөлінген барлық бюджет қаражатын қамтитын бұзушылықтардың болмауы туралы актісі;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16 – қосымшаға</w:t>
      </w:r>
      <w:r>
        <w:rPr>
          <w:rFonts w:ascii="Times New Roman"/>
          <w:b w:val="false"/>
          <w:i w:val="false"/>
          <w:color w:val="000000"/>
          <w:sz w:val="28"/>
        </w:rPr>
        <w:t xml:space="preserve"> сәйкес нысан бойынша бюджеттік жоспарлау жөніндегі орталық уәкілетті органға немесе мемлекеттік жоспарлау жөніндегі жергілікті уәкілетті органға электрондық нысанда мемлекеттік органның бірінші басшысының-ББӘ не оны алмастыратын адамның не уәкілетті тұлғаның электрондық цифрлық қолтаңбасы арқылы куәландырылған құнды ұлғайтуды болжайтын жобалар бойынша салыстырмалы кестені және құжаттаманың тізбесін ұсынады әрбір БИЖ бойынша жеке мемлекеттік органның бірінші басшысы-ББӘ;</w:t>
      </w:r>
    </w:p>
    <w:bookmarkStart w:name="z115" w:id="96"/>
    <w:p>
      <w:pPr>
        <w:spacing w:after="0"/>
        <w:ind w:left="0"/>
        <w:jc w:val="both"/>
      </w:pPr>
      <w:r>
        <w:rPr>
          <w:rFonts w:ascii="Times New Roman"/>
          <w:b w:val="false"/>
          <w:i w:val="false"/>
          <w:color w:val="000000"/>
          <w:sz w:val="28"/>
        </w:rPr>
        <w:t>
      8) құжаттарды ұсынған күнге дейін 1 (бір) ай бұрын түсірілген, объектінің іс жүзіндегі жай-күйі туралы толық көрініс беретін фото немесе бейне түсірілімдер материалдары;</w:t>
      </w:r>
    </w:p>
    <w:bookmarkEnd w:id="96"/>
    <w:bookmarkStart w:name="z116" w:id="97"/>
    <w:p>
      <w:pPr>
        <w:spacing w:after="0"/>
        <w:ind w:left="0"/>
        <w:jc w:val="both"/>
      </w:pPr>
      <w:r>
        <w:rPr>
          <w:rFonts w:ascii="Times New Roman"/>
          <w:b w:val="false"/>
          <w:i w:val="false"/>
          <w:color w:val="000000"/>
          <w:sz w:val="28"/>
        </w:rPr>
        <w:t>
      9) БИЖ бұрын бекітілген ЖСҚ-ның жобалық шешімдеріне енгізу болжанатын өзгерістердің орындылығы туралы ведомстводан тыс кешенді сараптама хаты.</w:t>
      </w:r>
    </w:p>
    <w:bookmarkEnd w:id="97"/>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осы тармақта көрсетілген құжаттар топтамасын қарайды және олар бойынша қорытындыны тиісті бюджет комиссиясының қарауына енгізеді.</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осы тармақта көрсетілген құжаттар топтамасын қарайды және олар бойынша қорытындыны тиісті бюджет комиссиясының қарауына енгізеді.</w:t>
      </w:r>
    </w:p>
    <w:p>
      <w:pPr>
        <w:spacing w:after="0"/>
        <w:ind w:left="0"/>
        <w:jc w:val="both"/>
      </w:pPr>
      <w:r>
        <w:rPr>
          <w:rFonts w:ascii="Times New Roman"/>
          <w:b w:val="false"/>
          <w:i w:val="false"/>
          <w:color w:val="000000"/>
          <w:sz w:val="28"/>
        </w:rPr>
        <w:t>
      Бірінші кезеңнің қорытындысы бойынша сметалық құнының ұлғаюын республикалық бюджет қаражаты есебінен қаржыландыру болжанатын осы Қағидалардың 112-тармағында көзделген жергілікті БИЖ бойынша жергілікті атқарушы орган қорытынды дайындайды және БИЖ-ді республикалық бюджет комиссиясының қарауына шығару үшін кейіннен бюджеттік жоспарлау жөніндегі орталық уәкілетті органға енгізу үшін республикалық бюджеттік бағдарламаның тиісті әкімшісіне осы тармақта көрсетілген құжаттарды қоса бере отырып енгізеді.</w:t>
      </w:r>
    </w:p>
    <w:p>
      <w:pPr>
        <w:spacing w:after="0"/>
        <w:ind w:left="0"/>
        <w:jc w:val="both"/>
      </w:pPr>
      <w:r>
        <w:rPr>
          <w:rFonts w:ascii="Times New Roman"/>
          <w:b w:val="false"/>
          <w:i w:val="false"/>
          <w:color w:val="000000"/>
          <w:sz w:val="28"/>
        </w:rPr>
        <w:t>
      ББӘ тиісті бюджет комиссиясының оң қорытындысын алған кезде, ЖСҚ-ға немесе не ақпараттандыру объектілерін құруға және дамытуға бағытталған БИЖ бойынша инвестициялық ұсынысқа тиісті түзетулерді енгізеді.</w:t>
      </w:r>
    </w:p>
    <w:p>
      <w:pPr>
        <w:spacing w:after="0"/>
        <w:ind w:left="0"/>
        <w:jc w:val="both"/>
      </w:pPr>
      <w:r>
        <w:rPr>
          <w:rFonts w:ascii="Times New Roman"/>
          <w:b w:val="false"/>
          <w:i w:val="false"/>
          <w:color w:val="000000"/>
          <w:sz w:val="28"/>
        </w:rPr>
        <w:t>
      Екінші кезеңде ББӘ бюджеттік жоспарлау жөніндегі орталық уәкілетті органға немесе мемлекеттік жоспарлау жөніндегі жергілікті уәкілетті органға түзетілген ЖСҚ не ақпараттандыру объектілерін құруға және дамытуға бағытталған БИЖ бойынша инвестициялық ұсыныс, сонымен қатар БИЖ-дің ерекшелігіне қарай:</w:t>
      </w:r>
    </w:p>
    <w:p>
      <w:pPr>
        <w:spacing w:after="0"/>
        <w:ind w:left="0"/>
        <w:jc w:val="both"/>
      </w:pPr>
      <w:r>
        <w:rPr>
          <w:rFonts w:ascii="Times New Roman"/>
          <w:b w:val="false"/>
          <w:i w:val="false"/>
          <w:color w:val="000000"/>
          <w:sz w:val="28"/>
        </w:rPr>
        <w:t xml:space="preserve">
      ЖСҚ-ға ведомстводан тыс кешенді сараптама қорытындысын; </w:t>
      </w:r>
    </w:p>
    <w:p>
      <w:pPr>
        <w:spacing w:after="0"/>
        <w:ind w:left="0"/>
        <w:jc w:val="both"/>
      </w:pPr>
      <w:r>
        <w:rPr>
          <w:rFonts w:ascii="Times New Roman"/>
          <w:b w:val="false"/>
          <w:i w:val="false"/>
          <w:color w:val="000000"/>
          <w:sz w:val="28"/>
        </w:rPr>
        <w:t>
      мемлекеттік салалық уәкілетті органның сараптама қорытындысын;</w:t>
      </w:r>
    </w:p>
    <w:p>
      <w:pPr>
        <w:spacing w:after="0"/>
        <w:ind w:left="0"/>
        <w:jc w:val="both"/>
      </w:pPr>
      <w:r>
        <w:rPr>
          <w:rFonts w:ascii="Times New Roman"/>
          <w:b w:val="false"/>
          <w:i w:val="false"/>
          <w:color w:val="000000"/>
          <w:sz w:val="28"/>
        </w:rPr>
        <w:t>
      ақпараттандыру объектілерін құруға және дамытуға бағытталған БИЖ бойынша ақпаратттандыру және ақпараттық қауіпсіздік саласындағы қорытындыларды;</w:t>
      </w:r>
    </w:p>
    <w:p>
      <w:pPr>
        <w:spacing w:after="0"/>
        <w:ind w:left="0"/>
        <w:jc w:val="both"/>
      </w:pPr>
      <w:r>
        <w:rPr>
          <w:rFonts w:ascii="Times New Roman"/>
          <w:b w:val="false"/>
          <w:i w:val="false"/>
          <w:color w:val="000000"/>
          <w:sz w:val="28"/>
        </w:rPr>
        <w:t>
      БИЖ сметалық құнының ұлғаюы себептерінің негіздемесі мен түзетілген құнға ведомстволық нормативтерге сәйкес объектіні пайдалануға енгізу шығыстары (бар болған жағдайда) бойынша ведомстводан тыс кешенді сараптама қорытындысын енгізеді.</w:t>
      </w:r>
    </w:p>
    <w:p>
      <w:pPr>
        <w:spacing w:after="0"/>
        <w:ind w:left="0"/>
        <w:jc w:val="both"/>
      </w:pPr>
      <w:r>
        <w:rPr>
          <w:rFonts w:ascii="Times New Roman"/>
          <w:b w:val="false"/>
          <w:i w:val="false"/>
          <w:color w:val="000000"/>
          <w:sz w:val="28"/>
        </w:rPr>
        <w:t>
      Әлеуметтік-экономикалық тұрақтылыққа қауіп төнуіне байланысты, кідіртпей пайдалануға беруді талап ететін, бірыңғай энергетикалық жүйенің ірі объектілері мен техникалық күрделі атомдық және жылу энергетикалық кешендері үшін іске қосу жұмыстары бойынша шығындар елдің әлеуметтік-экономикалық тұрақтылығына қауіп төнуін растауды қамтитын уәкілетті мемлекеттік органның салалық сараптама қорытындысында көрсетілген есептеулерге сәйкес жүзеге асырылады.</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БИЖ-дің ерекшелігіне қарай тиісті бюджеттік комиссияның қарауына осы тармақтың 1)-8) тармақшаларында көрсетілген ББӘ ұсынған құжаттардың, сондай-ақ БИЖ-дің түзетілген ЖСҚ-ға ведомстводан тыс кешенді сараптама қорытындысы, ақпараттандыру объектілерін құруға және дамытуға бағытталған БИЖ бойынша түзетілген инвестициялық ұсынысқа ақпараттандыру және ақпараттық қауіпсіздік салаларында қорытынды, БИЖ-ге түзетілген ЖСҚ не ақпараттандыру объектілерін құруға және дамытуға бағытталған БИЖ бойынша инвестициялық ұсыныс негізінде түзетілген ЖСҚ не ақпараттандыру объектілерін құруға және дамытуға бағытталған БИЖ бойынша инвестициялық ұсыныс бойынша БИЖ құнының ұлғаюын енгізеді.</w:t>
      </w:r>
    </w:p>
    <w:p>
      <w:pPr>
        <w:spacing w:after="0"/>
        <w:ind w:left="0"/>
        <w:jc w:val="both"/>
      </w:pPr>
      <w:r>
        <w:rPr>
          <w:rFonts w:ascii="Times New Roman"/>
          <w:b w:val="false"/>
          <w:i w:val="false"/>
          <w:color w:val="000000"/>
          <w:sz w:val="28"/>
        </w:rPr>
        <w:t>
      Екінші кезеңде құнның ұлғаюын қаржыландырудың орындылығы:</w:t>
      </w:r>
    </w:p>
    <w:p>
      <w:pPr>
        <w:spacing w:after="0"/>
        <w:ind w:left="0"/>
        <w:jc w:val="both"/>
      </w:pPr>
      <w:r>
        <w:rPr>
          <w:rFonts w:ascii="Times New Roman"/>
          <w:b w:val="false"/>
          <w:i w:val="false"/>
          <w:color w:val="000000"/>
          <w:sz w:val="28"/>
        </w:rPr>
        <w:t>
      құнының ұлғаюын республикалық бюджет есебінен қаржыландыру болжанатын осы Қағидалардың 112-тармағында көзделген республикалық БИЖ және жергілікті БИЖ құнының ұлғаюын қаржыландырудың орындылығын РБК қарайды;</w:t>
      </w:r>
    </w:p>
    <w:p>
      <w:pPr>
        <w:spacing w:after="0"/>
        <w:ind w:left="0"/>
        <w:jc w:val="both"/>
      </w:pPr>
      <w:r>
        <w:rPr>
          <w:rFonts w:ascii="Times New Roman"/>
          <w:b w:val="false"/>
          <w:i w:val="false"/>
          <w:color w:val="000000"/>
          <w:sz w:val="28"/>
        </w:rPr>
        <w:t>
      құнының ұлғаюын жергілікті бюджет қаражаты есебінен қаржыландыру болжанатын жергілікті БИЖ құнының ұлғаюын қаржыландырудың орындылығын тиісті бюджет комиссиясы қарайды.</w:t>
      </w:r>
    </w:p>
    <w:p>
      <w:pPr>
        <w:spacing w:after="0"/>
        <w:ind w:left="0"/>
        <w:jc w:val="both"/>
      </w:pPr>
      <w:r>
        <w:rPr>
          <w:rFonts w:ascii="Times New Roman"/>
          <w:b w:val="false"/>
          <w:i w:val="false"/>
          <w:color w:val="000000"/>
          <w:sz w:val="28"/>
        </w:rPr>
        <w:t>
      Тиісті бюджет комиссиялары іріктеп алған құнының ұлғаюы болжанатын БИЖ бюджет заңнамасында белгіленген тәртіппен тиісті бюджетке енгізіледі.</w:t>
      </w:r>
    </w:p>
    <w:bookmarkStart w:name="z117" w:id="98"/>
    <w:p>
      <w:pPr>
        <w:spacing w:after="0"/>
        <w:ind w:left="0"/>
        <w:jc w:val="both"/>
      </w:pPr>
      <w:r>
        <w:rPr>
          <w:rFonts w:ascii="Times New Roman"/>
          <w:b w:val="false"/>
          <w:i w:val="false"/>
          <w:color w:val="000000"/>
          <w:sz w:val="28"/>
        </w:rPr>
        <w:t>
      115-1. Осы Қағидалардың 114 және 115-тармақтарының ережелері осы Қағидалардың 110-тармағының екінші және үшінші бөліктерінде көрсетілген БИЖ-ге қолданылмайды.</w:t>
      </w:r>
    </w:p>
    <w:bookmarkEnd w:id="98"/>
    <w:p>
      <w:pPr>
        <w:spacing w:after="0"/>
        <w:ind w:left="0"/>
        <w:jc w:val="both"/>
      </w:pPr>
      <w:r>
        <w:rPr>
          <w:rFonts w:ascii="Times New Roman"/>
          <w:b w:val="false"/>
          <w:i w:val="false"/>
          <w:color w:val="000000"/>
          <w:sz w:val="28"/>
        </w:rPr>
        <w:t>
      Осы Қағидалардың 110-тармағының екінші және үшінші бөліктерінде көрсетілген БИЖ бойынша ББӘ бюджеттік жоспарлау жөніндегі орталық уәкілетті органға:</w:t>
      </w:r>
    </w:p>
    <w:bookmarkStart w:name="z118" w:id="99"/>
    <w:p>
      <w:pPr>
        <w:spacing w:after="0"/>
        <w:ind w:left="0"/>
        <w:jc w:val="both"/>
      </w:pPr>
      <w:r>
        <w:rPr>
          <w:rFonts w:ascii="Times New Roman"/>
          <w:b w:val="false"/>
          <w:i w:val="false"/>
          <w:color w:val="000000"/>
          <w:sz w:val="28"/>
        </w:rPr>
        <w:t>
      1) бағаның болжамды сомасын көрсете отырып, мемлекеттік органның бірінші басшысының электрондық цифрлық қолтаңбасы арқылы куәландырылған хабарлама-хат;</w:t>
      </w:r>
    </w:p>
    <w:bookmarkEnd w:id="99"/>
    <w:p>
      <w:pPr>
        <w:spacing w:after="0"/>
        <w:ind w:left="0"/>
        <w:jc w:val="both"/>
      </w:pPr>
      <w:r>
        <w:rPr>
          <w:rFonts w:ascii="Times New Roman"/>
          <w:b w:val="false"/>
          <w:i w:val="false"/>
          <w:color w:val="000000"/>
          <w:sz w:val="28"/>
        </w:rPr>
        <w:t>
      келесі ақпарат қамтылуы тиіс мемлекеттік органның бірінші басшысы қол қойған түсініктеме жазбаны:</w:t>
      </w:r>
    </w:p>
    <w:p>
      <w:pPr>
        <w:spacing w:after="0"/>
        <w:ind w:left="0"/>
        <w:jc w:val="both"/>
      </w:pPr>
      <w:r>
        <w:rPr>
          <w:rFonts w:ascii="Times New Roman"/>
          <w:b w:val="false"/>
          <w:i w:val="false"/>
          <w:color w:val="000000"/>
          <w:sz w:val="28"/>
        </w:rPr>
        <w:t>
      болжанатын қосымша бюджет шығыстарының негіздемесін;</w:t>
      </w:r>
    </w:p>
    <w:p>
      <w:pPr>
        <w:spacing w:after="0"/>
        <w:ind w:left="0"/>
        <w:jc w:val="both"/>
      </w:pPr>
      <w:r>
        <w:rPr>
          <w:rFonts w:ascii="Times New Roman"/>
          <w:b w:val="false"/>
          <w:i w:val="false"/>
          <w:color w:val="000000"/>
          <w:sz w:val="28"/>
        </w:rPr>
        <w:t>
      ЖСҚ әзірлеу басталғаннан бастап жобаны бюджеттен әрбір жыл үшін қаржыландыру туралы ақпаратты ұсынады. Игерілмеу не қаражат үнемдеу болған жағдайда, себептері көрсетіле отырып, бұл ақпарат әрбір жылдағы жоспармен және фактімен сүйемелденеді;</w:t>
      </w:r>
    </w:p>
    <w:p>
      <w:pPr>
        <w:spacing w:after="0"/>
        <w:ind w:left="0"/>
        <w:jc w:val="both"/>
      </w:pPr>
      <w:r>
        <w:rPr>
          <w:rFonts w:ascii="Times New Roman"/>
          <w:b w:val="false"/>
          <w:i w:val="false"/>
          <w:color w:val="000000"/>
          <w:sz w:val="28"/>
        </w:rPr>
        <w:t>
      қымбаттауға әкеліп соғатын себептердің нақты көрсетілуін қамтуы тиіс түсіндірме жазбаны;</w:t>
      </w:r>
    </w:p>
    <w:bookmarkStart w:name="z119" w:id="100"/>
    <w:p>
      <w:pPr>
        <w:spacing w:after="0"/>
        <w:ind w:left="0"/>
        <w:jc w:val="both"/>
      </w:pPr>
      <w:r>
        <w:rPr>
          <w:rFonts w:ascii="Times New Roman"/>
          <w:b w:val="false"/>
          <w:i w:val="false"/>
          <w:color w:val="000000"/>
          <w:sz w:val="28"/>
        </w:rPr>
        <w:t>
      3) тиісті уәкілетті мемлекеттік органның бірінші басшысы қол қойған салалық қорытындыны;</w:t>
      </w:r>
    </w:p>
    <w:bookmarkEnd w:id="100"/>
    <w:bookmarkStart w:name="z120" w:id="101"/>
    <w:p>
      <w:pPr>
        <w:spacing w:after="0"/>
        <w:ind w:left="0"/>
        <w:jc w:val="both"/>
      </w:pPr>
      <w:r>
        <w:rPr>
          <w:rFonts w:ascii="Times New Roman"/>
          <w:b w:val="false"/>
          <w:i w:val="false"/>
          <w:color w:val="000000"/>
          <w:sz w:val="28"/>
        </w:rPr>
        <w:t>
      4) бірінші басшы қол қойған, мөрмен расталған осы Қағидаларға 16-1-қосымшаға сәйкес нысан бойынша салыстырмалы кестені;</w:t>
      </w:r>
    </w:p>
    <w:bookmarkEnd w:id="101"/>
    <w:bookmarkStart w:name="z121" w:id="102"/>
    <w:p>
      <w:pPr>
        <w:spacing w:after="0"/>
        <w:ind w:left="0"/>
        <w:jc w:val="both"/>
      </w:pPr>
      <w:r>
        <w:rPr>
          <w:rFonts w:ascii="Times New Roman"/>
          <w:b w:val="false"/>
          <w:i w:val="false"/>
          <w:color w:val="000000"/>
          <w:sz w:val="28"/>
        </w:rPr>
        <w:t>
      5) бірінші басшы қол қойған жалғастырылатын және аяқталған жобалар бойынша жеке-жеке төлеуға арналған фискалдық сертификатты (құндық деректерімен жұмыстардың көлемі бойынша ведомостарды және эскалация бойынша есептеулерді қоса бере отырып);</w:t>
      </w:r>
    </w:p>
    <w:bookmarkEnd w:id="102"/>
    <w:bookmarkStart w:name="z122" w:id="103"/>
    <w:p>
      <w:pPr>
        <w:spacing w:after="0"/>
        <w:ind w:left="0"/>
        <w:jc w:val="both"/>
      </w:pPr>
      <w:r>
        <w:rPr>
          <w:rFonts w:ascii="Times New Roman"/>
          <w:b w:val="false"/>
          <w:i w:val="false"/>
          <w:color w:val="000000"/>
          <w:sz w:val="28"/>
        </w:rPr>
        <w:t>
      6) бірінші басшы қол қойған сертификаттар тізілімін;</w:t>
      </w:r>
    </w:p>
    <w:bookmarkEnd w:id="103"/>
    <w:bookmarkStart w:name="z123" w:id="104"/>
    <w:p>
      <w:pPr>
        <w:spacing w:after="0"/>
        <w:ind w:left="0"/>
        <w:jc w:val="both"/>
      </w:pPr>
      <w:r>
        <w:rPr>
          <w:rFonts w:ascii="Times New Roman"/>
          <w:b w:val="false"/>
          <w:i w:val="false"/>
          <w:color w:val="000000"/>
          <w:sz w:val="28"/>
        </w:rPr>
        <w:t>
      7) жобаның қымбаттауы бойынша шығыстар сметаларын және тауарлар мен көрсетілетін қызметтердің құны қымбаттаған жағдайдағы бағалар бойынша статистикалық деректерді;</w:t>
      </w:r>
    </w:p>
    <w:bookmarkEnd w:id="104"/>
    <w:bookmarkStart w:name="z124" w:id="105"/>
    <w:p>
      <w:pPr>
        <w:spacing w:after="0"/>
        <w:ind w:left="0"/>
        <w:jc w:val="both"/>
      </w:pPr>
      <w:r>
        <w:rPr>
          <w:rFonts w:ascii="Times New Roman"/>
          <w:b w:val="false"/>
          <w:i w:val="false"/>
          <w:color w:val="000000"/>
          <w:sz w:val="28"/>
        </w:rPr>
        <w:t>
      8) құжаттар ұсынылған күннен бастап 6 (алты) айдан кешіктірмей белгіленген уәкілетті ішкі бақылау органының актісін ұсынады.</w:t>
      </w:r>
    </w:p>
    <w:bookmarkEnd w:id="105"/>
    <w:p>
      <w:pPr>
        <w:spacing w:after="0"/>
        <w:ind w:left="0"/>
        <w:jc w:val="both"/>
      </w:pPr>
      <w:r>
        <w:rPr>
          <w:rFonts w:ascii="Times New Roman"/>
          <w:b w:val="false"/>
          <w:i w:val="false"/>
          <w:color w:val="000000"/>
          <w:sz w:val="28"/>
        </w:rPr>
        <w:t>
      Бюджеттік жоспарлау жөніндегі орталық уәкілетті орган осы тармақта көрсетілген құжаттар топтамасын қарайды және ол бойынша қорытындыны РБК-ның қарауына енгізеді.</w:t>
      </w:r>
    </w:p>
    <w:p>
      <w:pPr>
        <w:spacing w:after="0"/>
        <w:ind w:left="0"/>
        <w:jc w:val="both"/>
      </w:pPr>
      <w:r>
        <w:rPr>
          <w:rFonts w:ascii="Times New Roman"/>
          <w:b w:val="false"/>
          <w:i w:val="false"/>
          <w:color w:val="000000"/>
          <w:sz w:val="28"/>
        </w:rPr>
        <w:t>
      РБК-ның оң шешімін алған кезде, Қазақстан Республикасы ратификациялаған, Қазақстан Республикасы Үкіметінің жасалған қарыз шартының шеңберінде іске асырылатын МИЖ бойынша азаматтық-құқықтық шарттың талаптарына сәйкес жолдар учаскелерінің сметалық құнының ұлғаюын қаржыландыруға рұқсат етіледі.</w:t>
      </w:r>
    </w:p>
    <w:bookmarkStart w:name="z125" w:id="106"/>
    <w:p>
      <w:pPr>
        <w:spacing w:after="0"/>
        <w:ind w:left="0"/>
        <w:jc w:val="both"/>
      </w:pPr>
      <w:r>
        <w:rPr>
          <w:rFonts w:ascii="Times New Roman"/>
          <w:b w:val="false"/>
          <w:i w:val="false"/>
          <w:color w:val="000000"/>
          <w:sz w:val="28"/>
        </w:rPr>
        <w:t>
      116. Ұлттық валютаның шетел валютасына қатысты бағамының елеулі өзгеруі себебінен, бірақ техникалық шешімдерді өзгертуге алып келмейтін, жаңа объектiлердi құруға (салуға) не бар объектiлердi реконструкциялауға бағытталған БИЖ-дің сметалық құны ұлғайған жағдайда, кейіннен ведомстводан тыс кешенді сараптама жүргізу арқылы ЖСҚ-ны түзету жүргізіледі.</w:t>
      </w:r>
    </w:p>
    <w:bookmarkEnd w:id="106"/>
    <w:p>
      <w:pPr>
        <w:spacing w:after="0"/>
        <w:ind w:left="0"/>
        <w:jc w:val="both"/>
      </w:pPr>
      <w:r>
        <w:rPr>
          <w:rFonts w:ascii="Times New Roman"/>
          <w:b w:val="false"/>
          <w:i w:val="false"/>
          <w:color w:val="000000"/>
          <w:sz w:val="28"/>
        </w:rPr>
        <w:t xml:space="preserve">
      БИЖ-дің сметалық құны ұлғайтылған жағдайда ұлттық валютаның шетел валютасына бағамының елеулі өзгеруі себебінен ақпараттандыру объектілерін құруға және дамытуға бағытталған, бірақ техникалық шешімдердің өзгеруіне әкеп соқпайтын БИЖ құнына инвестициялық ұсынысты және/немесе БИЖ ТЭН түзету жүргізіледі, бұл ретте экономикалық сараптама мен қорытынды талап етілмейді. </w:t>
      </w:r>
    </w:p>
    <w:p>
      <w:pPr>
        <w:spacing w:after="0"/>
        <w:ind w:left="0"/>
        <w:jc w:val="both"/>
      </w:pPr>
      <w:r>
        <w:rPr>
          <w:rFonts w:ascii="Times New Roman"/>
          <w:b w:val="false"/>
          <w:i w:val="false"/>
          <w:color w:val="000000"/>
          <w:sz w:val="28"/>
        </w:rPr>
        <w:t xml:space="preserve">
      Ұлттық валютаның шетел валютасына қатысты бағамының елеулі өзгеруі себебінен, бірақ техникалық шешімдерді өзгертуге алып келмейтін, үкіметтік сыртқы қарыздар қаражатынан қаржыландыру және республикалық бюджет қаражатынан сыртқы қарыздарды бірлесіп қаржыландыру болжанатын ақпараттандыру объектілері бойынша БИЖ-дің сметалық құны ұлғайған жағдайда, ТЭН-ді түзету жүргізіледі, бұл ретте экономикалық сараптама мен қорытынды талап етілмейді. </w:t>
      </w:r>
    </w:p>
    <w:p>
      <w:pPr>
        <w:spacing w:after="0"/>
        <w:ind w:left="0"/>
        <w:jc w:val="both"/>
      </w:pPr>
      <w:r>
        <w:rPr>
          <w:rFonts w:ascii="Times New Roman"/>
          <w:b w:val="false"/>
          <w:i w:val="false"/>
          <w:color w:val="000000"/>
          <w:sz w:val="28"/>
        </w:rPr>
        <w:t>
      Ұлттық валютаның шетел валютасына қатысты бағамының елеулі өзгеруі себебінен, бірақ техникалық шешімдерді өзгертуге алып келмейтін, ЖСҚ әзірлеуді қажет етпейтін БИЖ-дің құны ұлғайған жағдайда, ТЭН-ді түзету жүргізіледі, бұл ретте экономикалық сараптама мен қорытынды талап етілмейді.</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аталған мәселені осы Қағидалардың 114 және 115-тармақтарында айқындалған тәртіппен тиісті бюджет комиссиясының қарауына шығарады.</w:t>
      </w:r>
    </w:p>
    <w:bookmarkStart w:name="z126" w:id="107"/>
    <w:p>
      <w:pPr>
        <w:spacing w:after="0"/>
        <w:ind w:left="0"/>
        <w:jc w:val="both"/>
      </w:pPr>
      <w:r>
        <w:rPr>
          <w:rFonts w:ascii="Times New Roman"/>
          <w:b w:val="false"/>
          <w:i w:val="false"/>
          <w:color w:val="000000"/>
          <w:sz w:val="28"/>
        </w:rPr>
        <w:t>
      117. Егер БИЖ шет мемлекеттердің аумағында іске асырылатын жағдайда, аумағында аталған заңнама мәтінін қоса бере отырып және оның қазақ және/немесе орыс тілдеріне аударылуын қамтамасыз ете отырып, осы жоба іске асырылатын мемлекеттің құрылысы саласындағы заңнамада белгіленген тәртіппен бекітілген БИЖ-нің бастапқы және түзетуге ұсынылатын құнын растайтын тиісті құжаттар ұсынылады.";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129-тармағы</w:t>
      </w:r>
      <w:r>
        <w:rPr>
          <w:rFonts w:ascii="Times New Roman"/>
          <w:b w:val="false"/>
          <w:i w:val="false"/>
          <w:color w:val="000000"/>
          <w:sz w:val="28"/>
        </w:rPr>
        <w:t xml:space="preserve"> мынадай редакцияда жазылсын:</w:t>
      </w:r>
    </w:p>
    <w:bookmarkStart w:name="z128" w:id="108"/>
    <w:p>
      <w:pPr>
        <w:spacing w:after="0"/>
        <w:ind w:left="0"/>
        <w:jc w:val="both"/>
      </w:pPr>
      <w:r>
        <w:rPr>
          <w:rFonts w:ascii="Times New Roman"/>
          <w:b w:val="false"/>
          <w:i w:val="false"/>
          <w:color w:val="000000"/>
          <w:sz w:val="28"/>
        </w:rPr>
        <w:t>
      "129. "Инвестициялар көлемi" тарауында әрбiр құрамдауыш бөлiнiсiнде Инвестициялар көлемiнiң құжатпен және есептеулермен расталған негiздемесi келтiрiледi.</w:t>
      </w:r>
    </w:p>
    <w:bookmarkEnd w:id="108"/>
    <w:p>
      <w:pPr>
        <w:spacing w:after="0"/>
        <w:ind w:left="0"/>
        <w:jc w:val="both"/>
      </w:pPr>
      <w:r>
        <w:rPr>
          <w:rFonts w:ascii="Times New Roman"/>
          <w:b w:val="false"/>
          <w:i w:val="false"/>
          <w:color w:val="000000"/>
          <w:sz w:val="28"/>
        </w:rPr>
        <w:t>
      "Инвестициялар көлемi" тарауы мынадай параграфтарды қамтиды:</w:t>
      </w:r>
    </w:p>
    <w:bookmarkStart w:name="z129" w:id="109"/>
    <w:p>
      <w:pPr>
        <w:spacing w:after="0"/>
        <w:ind w:left="0"/>
        <w:jc w:val="both"/>
      </w:pPr>
      <w:r>
        <w:rPr>
          <w:rFonts w:ascii="Times New Roman"/>
          <w:b w:val="false"/>
          <w:i w:val="false"/>
          <w:color w:val="000000"/>
          <w:sz w:val="28"/>
        </w:rPr>
        <w:t>
      1) "Өнiмдер" параграфы, онда осы Қағидалардың 124-тармағының 4) тармақшасында көрсетілген ақпаратты ескере отырып, сатып алынатын өнiмдер тізбесінің, саны мен сапасының негiздемесi келтiрiледi;</w:t>
      </w:r>
    </w:p>
    <w:bookmarkEnd w:id="109"/>
    <w:bookmarkStart w:name="z130" w:id="110"/>
    <w:p>
      <w:pPr>
        <w:spacing w:after="0"/>
        <w:ind w:left="0"/>
        <w:jc w:val="both"/>
      </w:pPr>
      <w:r>
        <w:rPr>
          <w:rFonts w:ascii="Times New Roman"/>
          <w:b w:val="false"/>
          <w:i w:val="false"/>
          <w:color w:val="000000"/>
          <w:sz w:val="28"/>
        </w:rPr>
        <w:t>
      2) "Бағалар негiздемесi" параграфы, онда Инвестициялар есебiнен сатып алынатын өнiмдер бағаларына талдау келтiрiледi. Инвестициялар есебiнен сатып алынатын өнiмдердiң бағалары осы Қағидалардың 138-тармағының 3) тармақшасында санамаланған құжаттармен бекiтiледi.</w:t>
      </w:r>
    </w:p>
    <w:bookmarkEnd w:id="110"/>
    <w:p>
      <w:pPr>
        <w:spacing w:after="0"/>
        <w:ind w:left="0"/>
        <w:jc w:val="both"/>
      </w:pPr>
      <w:r>
        <w:rPr>
          <w:rFonts w:ascii="Times New Roman"/>
          <w:b w:val="false"/>
          <w:i w:val="false"/>
          <w:color w:val="000000"/>
          <w:sz w:val="28"/>
        </w:rPr>
        <w:t>
      Осы Қағидалардың 138-тармағының 3) тармақшасында көрсетiлген құжаттарды ұсыну мүмкiн болмаған жағдайда, ББӘ ақпарат көзiн көрсете отырып, сатып алу жоспарланатын өнiмдердiң қолданыстағы нарықтық бағалары туралы ақпаратты қоса бередi.</w:t>
      </w:r>
    </w:p>
    <w:p>
      <w:pPr>
        <w:spacing w:after="0"/>
        <w:ind w:left="0"/>
        <w:jc w:val="both"/>
      </w:pPr>
      <w:r>
        <w:rPr>
          <w:rFonts w:ascii="Times New Roman"/>
          <w:b w:val="false"/>
          <w:i w:val="false"/>
          <w:color w:val="000000"/>
          <w:sz w:val="28"/>
        </w:rPr>
        <w:t>
      Бағаларды талдау:</w:t>
      </w:r>
    </w:p>
    <w:p>
      <w:pPr>
        <w:spacing w:after="0"/>
        <w:ind w:left="0"/>
        <w:jc w:val="both"/>
      </w:pPr>
      <w:r>
        <w:rPr>
          <w:rFonts w:ascii="Times New Roman"/>
          <w:b w:val="false"/>
          <w:i w:val="false"/>
          <w:color w:val="000000"/>
          <w:sz w:val="28"/>
        </w:rPr>
        <w:t>
      соңғы екі жылдағы бағалардың серпіні туралы ақпаратты және ағымдағы бағалардың ықтимал өзгеруі мен осындай өзгеріске әкелуі мүмкін оқиғаларды;</w:t>
      </w:r>
    </w:p>
    <w:p>
      <w:pPr>
        <w:spacing w:after="0"/>
        <w:ind w:left="0"/>
        <w:jc w:val="both"/>
      </w:pPr>
      <w:r>
        <w:rPr>
          <w:rFonts w:ascii="Times New Roman"/>
          <w:b w:val="false"/>
          <w:i w:val="false"/>
          <w:color w:val="000000"/>
          <w:sz w:val="28"/>
        </w:rPr>
        <w:t>
      бағалардың ықтимал жеңілдіктерін, жеңілдіктер беру шарттарын (сатып алу көлемі, төлеу шарттары) қамтиды;</w:t>
      </w:r>
    </w:p>
    <w:bookmarkStart w:name="z131" w:id="111"/>
    <w:p>
      <w:pPr>
        <w:spacing w:after="0"/>
        <w:ind w:left="0"/>
        <w:jc w:val="both"/>
      </w:pPr>
      <w:r>
        <w:rPr>
          <w:rFonts w:ascii="Times New Roman"/>
          <w:b w:val="false"/>
          <w:i w:val="false"/>
          <w:color w:val="000000"/>
          <w:sz w:val="28"/>
        </w:rPr>
        <w:t>
      3) "Айналым қаражатын толықтыру" параграфы, онда ақшаға қажеттігі ашып көрсетіледі, бірақ төменде келтірілген тізбемен шектелмейді:</w:t>
      </w:r>
    </w:p>
    <w:bookmarkEnd w:id="111"/>
    <w:p>
      <w:pPr>
        <w:spacing w:after="0"/>
        <w:ind w:left="0"/>
        <w:jc w:val="both"/>
      </w:pPr>
      <w:r>
        <w:rPr>
          <w:rFonts w:ascii="Times New Roman"/>
          <w:b w:val="false"/>
          <w:i w:val="false"/>
          <w:color w:val="000000"/>
          <w:sz w:val="28"/>
        </w:rPr>
        <w:t>
      қаржылық өнiмдер бөлiнiсiнде клиенттердiң болжамды саны, қаржылық қызметтiң орташа сомасы көрсетiлген қаржылық қызметтер көрсету;</w:t>
      </w:r>
    </w:p>
    <w:p>
      <w:pPr>
        <w:spacing w:after="0"/>
        <w:ind w:left="0"/>
        <w:jc w:val="both"/>
      </w:pPr>
      <w:r>
        <w:rPr>
          <w:rFonts w:ascii="Times New Roman"/>
          <w:b w:val="false"/>
          <w:i w:val="false"/>
          <w:color w:val="000000"/>
          <w:sz w:val="28"/>
        </w:rPr>
        <w:t>
      пруденциялық нормативтердi сақтау;</w:t>
      </w:r>
    </w:p>
    <w:p>
      <w:pPr>
        <w:spacing w:after="0"/>
        <w:ind w:left="0"/>
        <w:jc w:val="both"/>
      </w:pPr>
      <w:r>
        <w:rPr>
          <w:rFonts w:ascii="Times New Roman"/>
          <w:b w:val="false"/>
          <w:i w:val="false"/>
          <w:color w:val="000000"/>
          <w:sz w:val="28"/>
        </w:rPr>
        <w:t>
      Инвестициялар алушының ағымдағы шығыстарын қаржыландыру;</w:t>
      </w:r>
    </w:p>
    <w:bookmarkStart w:name="z132" w:id="112"/>
    <w:p>
      <w:pPr>
        <w:spacing w:after="0"/>
        <w:ind w:left="0"/>
        <w:jc w:val="both"/>
      </w:pPr>
      <w:r>
        <w:rPr>
          <w:rFonts w:ascii="Times New Roman"/>
          <w:b w:val="false"/>
          <w:i w:val="false"/>
          <w:color w:val="000000"/>
          <w:sz w:val="28"/>
        </w:rPr>
        <w:t>
      4) "Инвестициялар көлемi" параграфы, онда жоспарланатын Инвестициялардың мөлшерiн растайтын есептеулер келтiрiледi.</w:t>
      </w:r>
    </w:p>
    <w:bookmarkEnd w:id="112"/>
    <w:p>
      <w:pPr>
        <w:spacing w:after="0"/>
        <w:ind w:left="0"/>
        <w:jc w:val="both"/>
      </w:pPr>
      <w:r>
        <w:rPr>
          <w:rFonts w:ascii="Times New Roman"/>
          <w:b w:val="false"/>
          <w:i w:val="false"/>
          <w:color w:val="000000"/>
          <w:sz w:val="28"/>
        </w:rPr>
        <w:t xml:space="preserve">
      Есептеулер әрбiр іс-шара бөлiнiсiнде келтiрiледi. Қажет болған жағдайда, объектіні іске қосу шығыстары (іске қосу-баптау жұмыстары) келтіріледі </w:t>
      </w:r>
    </w:p>
    <w:p>
      <w:pPr>
        <w:spacing w:after="0"/>
        <w:ind w:left="0"/>
        <w:jc w:val="both"/>
      </w:pPr>
      <w:r>
        <w:rPr>
          <w:rFonts w:ascii="Times New Roman"/>
          <w:b w:val="false"/>
          <w:i w:val="false"/>
          <w:color w:val="000000"/>
          <w:sz w:val="28"/>
        </w:rPr>
        <w:t>
      Егер Инвестициялар мемлекеттік кәсіпорын нысанындағы заңды тұлғалардың жарғылық капиталына мемлекеттің қатысуы арқылы іске асырылса, әзірлеуге қаражаттың болмауы бойынша негіздеме берілген жағдайда жоспарланатын Инвестициялардың мөлшеріне осы Қағидалардың 138, 139-тармақтарында көрсетілген растайтын құжаттарды қоса бере отырып, ЖСҚ әзірлеуге арналған шығыстар енгізіледі.</w:t>
      </w:r>
    </w:p>
    <w:p>
      <w:pPr>
        <w:spacing w:after="0"/>
        <w:ind w:left="0"/>
        <w:jc w:val="both"/>
      </w:pPr>
      <w:r>
        <w:rPr>
          <w:rFonts w:ascii="Times New Roman"/>
          <w:b w:val="false"/>
          <w:i w:val="false"/>
          <w:color w:val="000000"/>
          <w:sz w:val="28"/>
        </w:rPr>
        <w:t>
      Объектіні салудың түпкілікті құны ЖСҚ әзірлеу және ведомстводан тыс кешенді сараптама жүргізу қорытындылары бойынша айқындалады. Бұл ретте Инвестициялардың ҚЭН-ін ББӘ қайта бекітуге тиіс.</w:t>
      </w:r>
    </w:p>
    <w:p>
      <w:pPr>
        <w:spacing w:after="0"/>
        <w:ind w:left="0"/>
        <w:jc w:val="both"/>
      </w:pPr>
      <w:r>
        <w:rPr>
          <w:rFonts w:ascii="Times New Roman"/>
          <w:b w:val="false"/>
          <w:i w:val="false"/>
          <w:color w:val="000000"/>
          <w:sz w:val="28"/>
        </w:rPr>
        <w:t>
      Егер Инвестициялар қаржылық қызметтер көрсету үшін болжанатын болса, "Инвестициялар көлемі" тарауының құрылымдық элементтері мыналар болып табылады:</w:t>
      </w:r>
    </w:p>
    <w:p>
      <w:pPr>
        <w:spacing w:after="0"/>
        <w:ind w:left="0"/>
        <w:jc w:val="both"/>
      </w:pPr>
      <w:r>
        <w:rPr>
          <w:rFonts w:ascii="Times New Roman"/>
          <w:b w:val="false"/>
          <w:i w:val="false"/>
          <w:color w:val="000000"/>
          <w:sz w:val="28"/>
        </w:rPr>
        <w:t>
      "Айналым қаражатын толықтыру" параграфы;</w:t>
      </w:r>
    </w:p>
    <w:p>
      <w:pPr>
        <w:spacing w:after="0"/>
        <w:ind w:left="0"/>
        <w:jc w:val="both"/>
      </w:pPr>
      <w:r>
        <w:rPr>
          <w:rFonts w:ascii="Times New Roman"/>
          <w:b w:val="false"/>
          <w:i w:val="false"/>
          <w:color w:val="000000"/>
          <w:sz w:val="28"/>
        </w:rPr>
        <w:t>
      "Инвестициялар көлемі" параграфы.</w:t>
      </w:r>
    </w:p>
    <w:p>
      <w:pPr>
        <w:spacing w:after="0"/>
        <w:ind w:left="0"/>
        <w:jc w:val="both"/>
      </w:pPr>
      <w:r>
        <w:rPr>
          <w:rFonts w:ascii="Times New Roman"/>
          <w:b w:val="false"/>
          <w:i w:val="false"/>
          <w:color w:val="000000"/>
          <w:sz w:val="28"/>
        </w:rPr>
        <w:t>
      Егер Инвестициялар шет мемлекеттердің аумағында іске асырылатын жағдайда, аумағында аталған заңнама мәтінін қоса бере отырып және оның қазақ және (немесе) орыс тілдеріне аударылуын қамтамасыз ете отырып, осы жоба іске асырылатын мемлекеттің құрылысы саласындағы заңнамада белгіленген тәртіппен бекітілген инвестициялардың құнын растайтын тиісті құжаттар ұсынылады.</w:t>
      </w:r>
    </w:p>
    <w:p>
      <w:pPr>
        <w:spacing w:after="0"/>
        <w:ind w:left="0"/>
        <w:jc w:val="both"/>
      </w:pPr>
      <w:r>
        <w:rPr>
          <w:rFonts w:ascii="Times New Roman"/>
          <w:b w:val="false"/>
          <w:i w:val="false"/>
          <w:color w:val="000000"/>
          <w:sz w:val="28"/>
        </w:rPr>
        <w:t>
      Егер Инвестициялар институционалдық МЖӘ жобалары бойынша заңды тұлғалардың жарғылық капиталын қалыптастыруға бағытталған жағдайда "Өнімдер", "Бағаларды негіздеу", "Айналым қаражатын толықтыру" параграфтары ұсынылмайды. Инвестициялар көлемі мемлекеттік және жеке әріптестер арасындағы тиісті құжаттармен (келісімдер, шарттар, меморандумдар)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131-1-тармағы</w:t>
      </w:r>
      <w:r>
        <w:rPr>
          <w:rFonts w:ascii="Times New Roman"/>
          <w:b w:val="false"/>
          <w:i w:val="false"/>
          <w:color w:val="000000"/>
          <w:sz w:val="28"/>
        </w:rPr>
        <w:t xml:space="preserve"> мынадай редакцияда жазылсын:</w:t>
      </w:r>
    </w:p>
    <w:bookmarkStart w:name="z134" w:id="113"/>
    <w:p>
      <w:pPr>
        <w:spacing w:after="0"/>
        <w:ind w:left="0"/>
        <w:jc w:val="both"/>
      </w:pPr>
      <w:r>
        <w:rPr>
          <w:rFonts w:ascii="Times New Roman"/>
          <w:b w:val="false"/>
          <w:i w:val="false"/>
          <w:color w:val="000000"/>
          <w:sz w:val="28"/>
        </w:rPr>
        <w:t>
      "131-1. "Квазимемлекеттік сектор субъектісінің салалық картасы" тарауында "квазимемлекеттік сектор субъектілерінің іске асырылған, іске асырылатын және іске асыруға жоспарланатын инвестициялық жобалары бойынша" квазимемлекеттік сектор субъектісінің салалық картасы" нысаны бойынша ақпарат қамтылады, ол осы Қағидаларға 18-1-қосымшаға сәйкес нысан бойынша мемлекеттік органның бірінші басшысының электрондық цифрлық қолтаңбасы арқылы куәландырылған электрондық нысанда ұсынылады.";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144-тармағы</w:t>
      </w:r>
      <w:r>
        <w:rPr>
          <w:rFonts w:ascii="Times New Roman"/>
          <w:b w:val="false"/>
          <w:i w:val="false"/>
          <w:color w:val="000000"/>
          <w:sz w:val="28"/>
        </w:rPr>
        <w:t xml:space="preserve"> мынадай редакцияда жазылсын:</w:t>
      </w:r>
    </w:p>
    <w:bookmarkStart w:name="z136" w:id="114"/>
    <w:p>
      <w:pPr>
        <w:spacing w:after="0"/>
        <w:ind w:left="0"/>
        <w:jc w:val="both"/>
      </w:pPr>
      <w:r>
        <w:rPr>
          <w:rFonts w:ascii="Times New Roman"/>
          <w:b w:val="false"/>
          <w:i w:val="false"/>
          <w:color w:val="000000"/>
          <w:sz w:val="28"/>
        </w:rPr>
        <w:t>
      "144. Инвестициялар ҚЭН-інің түпнұсқасын, сондай-ақ осы Қағидалардың 138, 162 және 163-тармақтарында айтылған қосымша материалдарды, ББӘ – мемлекеттік органның бірінші басшысы не оны алмастыратын тұлға, не ББӘ – мемлекеттік органның бірінші басшысы әрбір Инвестиция бойынша жеке уәкілеттік берген тұлға қол қойған титулдық бланкiдегі жеке iлеспе хатпен ББӘ бередi.</w:t>
      </w:r>
    </w:p>
    <w:bookmarkEnd w:id="114"/>
    <w:p>
      <w:pPr>
        <w:spacing w:after="0"/>
        <w:ind w:left="0"/>
        <w:jc w:val="both"/>
      </w:pPr>
      <w:r>
        <w:rPr>
          <w:rFonts w:ascii="Times New Roman"/>
          <w:b w:val="false"/>
          <w:i w:val="false"/>
          <w:color w:val="000000"/>
          <w:sz w:val="28"/>
        </w:rPr>
        <w:t>
      Бір ББӘ-нің құзыретіне жатқызуға болмайтын, экономиканың әртүрлі салаларындағы жобаларды іске асыруды көздейтін, ұлттық холдингтер мен ұлттық басқарушы холдингтің, сондай-ақ Қазақстан Республикасының аумағында халықаралық мамандандырылған көрмені ұйымдастыру және өткізу жөніндегі қызметті жүзеге асыратын ұйымның жарғылық капиталына мемлекеттің қатысуы арқылы бюджеттік инвестициялар бойынша ҚЭН-нің түпнұсқасы, сондай-ақ ББӘ – мемлекеттік органның бірінші басшысының не оны алмастыратын тұлғаның, не ББӘ – мемлекеттік органның бірінші басшысы әрбір Инвестициялар бойынша жеке уәкілеттік берген тұлғаның қолы қойылып ұсынылатын салалық сараптама қорытындысын қоспағанда, осы Қағидалардың 138, 162 және 163-тармақтарында көрсетілген құжаттар осы ұлттық холдингтер, ұлттық басқарушы холдинг және ұйымның бірінші басшыларының не оларды алмастыратын тұлғалардың қолы қойылып ұсынылады.</w:t>
      </w:r>
    </w:p>
    <w:p>
      <w:pPr>
        <w:spacing w:after="0"/>
        <w:ind w:left="0"/>
        <w:jc w:val="both"/>
      </w:pPr>
      <w:r>
        <w:rPr>
          <w:rFonts w:ascii="Times New Roman"/>
          <w:b w:val="false"/>
          <w:i w:val="false"/>
          <w:color w:val="000000"/>
          <w:sz w:val="28"/>
        </w:rPr>
        <w:t>
      Электрондық құжат айналымының бірыңғай жүйесі үшін құжаттар редакцияланбайтын графикалық форматта ұсынылады.</w:t>
      </w:r>
    </w:p>
    <w:p>
      <w:pPr>
        <w:spacing w:after="0"/>
        <w:ind w:left="0"/>
        <w:jc w:val="both"/>
      </w:pPr>
      <w:r>
        <w:rPr>
          <w:rFonts w:ascii="Times New Roman"/>
          <w:b w:val="false"/>
          <w:i w:val="false"/>
          <w:color w:val="000000"/>
          <w:sz w:val="28"/>
        </w:rPr>
        <w:t>
      Iлеспе хатта Инвестициялар ҚЭН-інің атауы, мәлiмделетiн сома және Инвестицияларды жүзеге асыру жылы, қоса берiлетiн құжаттардың тiзбесi көрсетiледi.</w:t>
      </w:r>
    </w:p>
    <w:p>
      <w:pPr>
        <w:spacing w:after="0"/>
        <w:ind w:left="0"/>
        <w:jc w:val="both"/>
      </w:pPr>
      <w:r>
        <w:rPr>
          <w:rFonts w:ascii="Times New Roman"/>
          <w:b w:val="false"/>
          <w:i w:val="false"/>
          <w:color w:val="000000"/>
          <w:sz w:val="28"/>
        </w:rPr>
        <w:t>
      Инвестициялардың ҚЭН-ін, сондай-ақ қосымша материалдарды, оның ішінде теріске шығаруларды, қосымша дәлелдемелерді немесе инвестициялардың ҚЭН-не өзгерістер енгізу туралы ақпаратты электрондық нысанда және инвестициялардың ҚЭН-ін әзірлеуге жауапты ББӘ құрылымдық бөлімшесінің басшысы электрондық цифрлық қолтаңба арқылы куәландырады.</w:t>
      </w:r>
    </w:p>
    <w:p>
      <w:pPr>
        <w:spacing w:after="0"/>
        <w:ind w:left="0"/>
        <w:jc w:val="both"/>
      </w:pPr>
      <w:r>
        <w:rPr>
          <w:rFonts w:ascii="Times New Roman"/>
          <w:b w:val="false"/>
          <w:i w:val="false"/>
          <w:color w:val="000000"/>
          <w:sz w:val="28"/>
        </w:rPr>
        <w:t>
      Бюджеттік кредиттеу бағдарламаларын, бюджеттік инвестициялық бағдарламаларды, сондай-ақ олардың түзетулерін жоспарлау және іске асыру кезінде "Самұрық – Қазына" Ұлттық әл-ауқат қоры" акционерлік қоғамының (бұдан әрі – Қор) еншілес және тәуелді ұйымдары әзірлеген ҚЭН мен тэн мақұлдауды Қор басқармасы жанындағы тиісті Комитет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151-тармағы</w:t>
      </w:r>
      <w:r>
        <w:rPr>
          <w:rFonts w:ascii="Times New Roman"/>
          <w:b w:val="false"/>
          <w:i w:val="false"/>
          <w:color w:val="000000"/>
          <w:sz w:val="28"/>
        </w:rPr>
        <w:t xml:space="preserve"> мынадай редакцияда жазылсын:</w:t>
      </w:r>
    </w:p>
    <w:bookmarkStart w:name="z138" w:id="115"/>
    <w:p>
      <w:pPr>
        <w:spacing w:after="0"/>
        <w:ind w:left="0"/>
        <w:jc w:val="both"/>
      </w:pPr>
      <w:r>
        <w:rPr>
          <w:rFonts w:ascii="Times New Roman"/>
          <w:b w:val="false"/>
          <w:i w:val="false"/>
          <w:color w:val="000000"/>
          <w:sz w:val="28"/>
        </w:rPr>
        <w:t>
      "151. Инвестициялардың ҚЭН-ін түзету мәселелерін, оның ішінде бекітілген іс-шаралардың құнын ұлғайтуды көздейтін мәселелерді тиісті бюджет комиссиясының қарауына шығару тәртібі екі кезеңмен жүзеге асырылады.</w:t>
      </w:r>
    </w:p>
    <w:bookmarkEnd w:id="115"/>
    <w:p>
      <w:pPr>
        <w:spacing w:after="0"/>
        <w:ind w:left="0"/>
        <w:jc w:val="both"/>
      </w:pPr>
      <w:r>
        <w:rPr>
          <w:rFonts w:ascii="Times New Roman"/>
          <w:b w:val="false"/>
          <w:i w:val="false"/>
          <w:color w:val="000000"/>
          <w:sz w:val="28"/>
        </w:rPr>
        <w:t>
      Бірінші кезең:</w:t>
      </w:r>
    </w:p>
    <w:bookmarkStart w:name="z139" w:id="116"/>
    <w:p>
      <w:pPr>
        <w:spacing w:after="0"/>
        <w:ind w:left="0"/>
        <w:jc w:val="both"/>
      </w:pPr>
      <w:r>
        <w:rPr>
          <w:rFonts w:ascii="Times New Roman"/>
          <w:b w:val="false"/>
          <w:i w:val="false"/>
          <w:color w:val="000000"/>
          <w:sz w:val="28"/>
        </w:rPr>
        <w:t>
      1) осы Қағидалардың 145-1-тармағында көзделген жағдайдан басқа, ББӘ-нің Инвестициялар ҚЭН-ін түзету бойынша инвестициялық ұсыныс әзірлеуі және мемлекеттік жоспарлау жөніндегі орталық немесе жергілікті уәкілетті органға ұсынуы;</w:t>
      </w:r>
    </w:p>
    <w:bookmarkEnd w:id="116"/>
    <w:bookmarkStart w:name="z140" w:id="117"/>
    <w:p>
      <w:pPr>
        <w:spacing w:after="0"/>
        <w:ind w:left="0"/>
        <w:jc w:val="both"/>
      </w:pPr>
      <w:r>
        <w:rPr>
          <w:rFonts w:ascii="Times New Roman"/>
          <w:b w:val="false"/>
          <w:i w:val="false"/>
          <w:color w:val="000000"/>
          <w:sz w:val="28"/>
        </w:rPr>
        <w:t xml:space="preserve">
      2) ББӘ ұсынатын құжаттар мен бюджеттік жоспарлау жөніндегі орталық уәкілетті органға немесе мемлекеттік жоспарлау жөніндегі жергілікті уәкілетті органға мемлекеттік жоспарлау жөніндегі орталық немесе жергілікті уәкілетті органның Инвестициялар ҚЭН-ін түзету жөніндегі инвестициялық ұсынысқа берілген оң экономикалық қорытындысының негізінде Инвестициялар ҚЭН-ін түзетудің орындылығын айқындау бойынша тиісті бюджет комиссиясының шешімі. Осы Қағидалардың 145-1-тармағында көзделген жағдайларда, Инвестициялар ҚЭН-ін түзету бойынша инвестициялық ұсынысқа экономикалық қорытындының болуы талап етілмейді. </w:t>
      </w:r>
    </w:p>
    <w:bookmarkEnd w:id="117"/>
    <w:p>
      <w:pPr>
        <w:spacing w:after="0"/>
        <w:ind w:left="0"/>
        <w:jc w:val="both"/>
      </w:pPr>
      <w:r>
        <w:rPr>
          <w:rFonts w:ascii="Times New Roman"/>
          <w:b w:val="false"/>
          <w:i w:val="false"/>
          <w:color w:val="000000"/>
          <w:sz w:val="28"/>
        </w:rPr>
        <w:t>
      Бірінші кезеңде Инвестициялар ҚЭН-ін түзету жөніндегі инвестициялық ұсыныстарды әзірлеу, қарау және іріктеу процесі осы Қағидалардың 2-тарауында айқындалған тәртіппен өтеді.</w:t>
      </w:r>
    </w:p>
    <w:p>
      <w:pPr>
        <w:spacing w:after="0"/>
        <w:ind w:left="0"/>
        <w:jc w:val="both"/>
      </w:pPr>
      <w:r>
        <w:rPr>
          <w:rFonts w:ascii="Times New Roman"/>
          <w:b w:val="false"/>
          <w:i w:val="false"/>
          <w:color w:val="000000"/>
          <w:sz w:val="28"/>
        </w:rPr>
        <w:t>
      Бірінші кезеңде осы Қағидалардың 146-тармағында көзделген, сметалық құнын ұлғайтуды республикалық бюджет қаражаты есебінен қаржыландыру болжанатын жергілікті Инвестициялар бойынша жергілікті атқарушы орган қорытынды дайындайды және жергілікті Инвестициялардың ТЭН-ін түзету мәселесін РБК-ның қарауына шығару үшін кейіннен бюджеттік жоспарлау жөніндегі орталық уәкілетті органға енгізу үшін осы тармақта көрсетілген құжаттарды қоса бере отырып, Инвестицияларды республикалық бюджеттік бағдарламаның тиісті әкімшісіне енгізеді.</w:t>
      </w:r>
    </w:p>
    <w:p>
      <w:pPr>
        <w:spacing w:after="0"/>
        <w:ind w:left="0"/>
        <w:jc w:val="both"/>
      </w:pPr>
      <w:r>
        <w:rPr>
          <w:rFonts w:ascii="Times New Roman"/>
          <w:b w:val="false"/>
          <w:i w:val="false"/>
          <w:color w:val="000000"/>
          <w:sz w:val="28"/>
        </w:rPr>
        <w:t>
      Құжаттаманың толық топтамасы ұсынылмаған не қымбаттаудың орын алуының айқын және негізді себептері берілмеген, сондай-ақ кінәлі адамдар немесе ұйымдар және оларға қолданылған шаралар (егер ондай болса) көрсетілмеген Инвестициялардың ҚЭН-ін түзету жөніндегі инвестициялық ұсыныстар бойынша олар сметалық құнын ұлғайту тұрғысынан қаралмайды.</w:t>
      </w:r>
    </w:p>
    <w:p>
      <w:pPr>
        <w:spacing w:after="0"/>
        <w:ind w:left="0"/>
        <w:jc w:val="both"/>
      </w:pPr>
      <w:r>
        <w:rPr>
          <w:rFonts w:ascii="Times New Roman"/>
          <w:b w:val="false"/>
          <w:i w:val="false"/>
          <w:color w:val="000000"/>
          <w:sz w:val="28"/>
        </w:rPr>
        <w:t>
      Инвестициялардың ҚЭН-ін түзетудің орындылығы мәселесін тиісті бюджет комиссиясының қарауына шығару үшін ББӘ 30 жұмыс күні ішінде бюджеттік жоспарлау жөніндегі орталық уәкілетті органға немесе мемлекеттік жоспарлау жөніндегі жергілікті уәкілетті органға ББӘ - мемлекеттік органның бірінші басшысы не оны алмастыратын тұлға, не ББӘ - мемлекеттік органның бірінші басшысы әрбір Инвестиция бойынша жеке уәкілеттік берген тұлға қол қойған мына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салыстырмалы кестені қоса бере отырып, Бірінші басшының іс-шараларға болжамды толықтырулар және (немесе) өзгерістер, инвестициялардың ҚЭН-в техникалық-технологиялық шешімдер, бекітілген іс-шараларға көзделген шығыстардың ұлғаюы көрсетілген электрондық цифрлық қолтаңбасы арқылы куәландырылған хабарлама-хат;</w:t>
      </w:r>
    </w:p>
    <w:p>
      <w:pPr>
        <w:spacing w:after="0"/>
        <w:ind w:left="0"/>
        <w:jc w:val="both"/>
      </w:pPr>
      <w:r>
        <w:rPr>
          <w:rFonts w:ascii="Times New Roman"/>
          <w:b w:val="false"/>
          <w:i w:val="false"/>
          <w:color w:val="000000"/>
          <w:sz w:val="28"/>
        </w:rPr>
        <w:t>
      ҚЭН-інің бастапқы параметрлері қоса берілген, оң экономикалық қорытынды алған Инвестициялар ҚЭН-ін (бар болса) бекiту туралы ББӘ (ББӘ құзыретіне жатқызуға болмайтын жобалардың экономиканың әртүрлі салаларында іске асырылуын көздейтін ұлттық холдингтер мен ұлттық басқарушы холдингтер) бұйрығының көшірмесі;</w:t>
      </w:r>
    </w:p>
    <w:p>
      <w:pPr>
        <w:spacing w:after="0"/>
        <w:ind w:left="0"/>
        <w:jc w:val="both"/>
      </w:pPr>
      <w:r>
        <w:rPr>
          <w:rFonts w:ascii="Times New Roman"/>
          <w:b w:val="false"/>
          <w:i w:val="false"/>
          <w:color w:val="000000"/>
          <w:sz w:val="28"/>
        </w:rPr>
        <w:t>
      Қазақстан Республикасы Бюджет кодексінің 154-бабында белгіленген рәсімдерді сақтаусыз тиісті бюджетте бекітілген жобаларды қоспағанда, бұрын ұсынылған Инвестициялар ҚЭН-іне мемлекеттiк жоспарлау жөнiндегi орталық немесе жергілікті уәкiлеттi органның оң экономикалық қорытындысының көшірмесі;</w:t>
      </w:r>
    </w:p>
    <w:p>
      <w:pPr>
        <w:spacing w:after="0"/>
        <w:ind w:left="0"/>
        <w:jc w:val="both"/>
      </w:pPr>
      <w:r>
        <w:rPr>
          <w:rFonts w:ascii="Times New Roman"/>
          <w:b w:val="false"/>
          <w:i w:val="false"/>
          <w:color w:val="000000"/>
          <w:sz w:val="28"/>
        </w:rPr>
        <w:t>
      сараптамалар қорытындысы және бұрын мемлекеттiк жоспарлау жөнiндегi уәкiлеттi органның оң экономикалық қорытындысы алынған Инвестициялардың ҚЭН-і;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145-1-тармағында</w:t>
      </w:r>
      <w:r>
        <w:rPr>
          <w:rFonts w:ascii="Times New Roman"/>
          <w:b w:val="false"/>
          <w:i w:val="false"/>
          <w:color w:val="000000"/>
          <w:sz w:val="28"/>
        </w:rPr>
        <w:t xml:space="preserve"> көзделген жағдайларда қоспағанда, ҚЭН-ді түзету жөніндегі инвестициялық ұсынысқа берілген мемлекеттiк жоспарлау жөнiндегi орталық немесе жергілікті уәкiлеттi органның оң экономикалық қорытындысы;</w:t>
      </w:r>
    </w:p>
    <w:p>
      <w:pPr>
        <w:spacing w:after="0"/>
        <w:ind w:left="0"/>
        <w:jc w:val="both"/>
      </w:pPr>
      <w:r>
        <w:rPr>
          <w:rFonts w:ascii="Times New Roman"/>
          <w:b w:val="false"/>
          <w:i w:val="false"/>
          <w:color w:val="000000"/>
          <w:sz w:val="28"/>
        </w:rPr>
        <w:t>
      мемлекеттік сатып алуды жүргізудің нәтижесінде үнемделген сома (егер үнемдеу болған жағдайда) көрсетіле отырып, Инвестициялар ҚЭН-інің іс-шараларын, оның ішінде ЖСҚ-ны әзірлеуден бастап, құрылыс қызметін болжайтын жобалар бойынша іс-шараларды іске асыру шеңберінде жасалған шарттар туралы ақпарат;</w:t>
      </w:r>
    </w:p>
    <w:p>
      <w:pPr>
        <w:spacing w:after="0"/>
        <w:ind w:left="0"/>
        <w:jc w:val="both"/>
      </w:pPr>
      <w:r>
        <w:rPr>
          <w:rFonts w:ascii="Times New Roman"/>
          <w:b w:val="false"/>
          <w:i w:val="false"/>
          <w:color w:val="000000"/>
          <w:sz w:val="28"/>
        </w:rPr>
        <w:t>
      іске асыру басталғаннан бастап әрбір жыл үшін бюджеттен Инвестициялар ҚЭН-інің іс-шараларын қаржыландыру. Бұл ақпаратқа, игерілмеу жағдайлары болған жағдайда оның себептері көрсетіле отырып, әрбір жылдың жоспары мен фактісі қоса беріледі;</w:t>
      </w:r>
    </w:p>
    <w:p>
      <w:pPr>
        <w:spacing w:after="0"/>
        <w:ind w:left="0"/>
        <w:jc w:val="both"/>
      </w:pPr>
      <w:r>
        <w:rPr>
          <w:rFonts w:ascii="Times New Roman"/>
          <w:b w:val="false"/>
          <w:i w:val="false"/>
          <w:color w:val="000000"/>
          <w:sz w:val="28"/>
        </w:rPr>
        <w:t>
      қымбаттауға алып келетін себептерді (мердігерлердің ББӘ шартта көрсетілген бағаны (сметаны) өсіру қажеттігі туралы уақтылы ескерткендігін растайтын хаттарының көшірмелерін қоса бере отырып) егжей-тегжейлі көрсету;</w:t>
      </w:r>
    </w:p>
    <w:p>
      <w:pPr>
        <w:spacing w:after="0"/>
        <w:ind w:left="0"/>
        <w:jc w:val="both"/>
      </w:pPr>
      <w:r>
        <w:rPr>
          <w:rFonts w:ascii="Times New Roman"/>
          <w:b w:val="false"/>
          <w:i w:val="false"/>
          <w:color w:val="000000"/>
          <w:sz w:val="28"/>
        </w:rPr>
        <w:t>
      қымбаттау олардың кінәсінен болған ұйым не жеке тұлға, сондай-ақ осындай ұйымға не жеке тұлғаға қатысты қабылданған шаралар;</w:t>
      </w:r>
    </w:p>
    <w:p>
      <w:pPr>
        <w:spacing w:after="0"/>
        <w:ind w:left="0"/>
        <w:jc w:val="both"/>
      </w:pPr>
      <w:r>
        <w:rPr>
          <w:rFonts w:ascii="Times New Roman"/>
          <w:b w:val="false"/>
          <w:i w:val="false"/>
          <w:color w:val="000000"/>
          <w:sz w:val="28"/>
        </w:rPr>
        <w:t xml:space="preserve">
      тиісті уәкілетті мемлекеттік органның ББӘ түсіндірмелерін қоса бере отырып, жоба құнын ұлғайтудың негізділігі мен дұрыстығын растайтын салалық сараптамасының қорытындысы, сала болмаған жағдайда ББӘ ұсынады; </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ішкі мемлекеттік аудит жөніндегі уәкілетті органның бюджет қаражатының нысаналы пайдаланылуы тұрғысынан, сондай-ақ жоба бойынша құжаттар берілген күннен бастап 6 (алты) айдан кешіктірмей белгіленген қаржыландыру басталған болса, бұзушылықтардың болмауы туралы актісі;</w:t>
      </w:r>
    </w:p>
    <w:p>
      <w:pPr>
        <w:spacing w:after="0"/>
        <w:ind w:left="0"/>
        <w:jc w:val="both"/>
      </w:pPr>
      <w:r>
        <w:rPr>
          <w:rFonts w:ascii="Times New Roman"/>
          <w:b w:val="false"/>
          <w:i w:val="false"/>
          <w:color w:val="000000"/>
          <w:sz w:val="28"/>
        </w:rPr>
        <w:t>
      бекітілген Инвестициялардың ҚЭН-інде көрсетілген көрсеткіштерге қол жеткізу не қол жеткізбеу туралы ақпаратты қамтитын түсіндірме жазба, оның ішінде бөлінген бюджет қаражаты толық игерілген қол жеткізу не қол жеткізбеу туралы ақпаратты қамтитын түсіндірме жазба.</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құжаттар топтамасын қарайды және олар бойынша қорытындыны тиісті бюджет комиссиясының қарауына енгізеді.</w:t>
      </w:r>
    </w:p>
    <w:p>
      <w:pPr>
        <w:spacing w:after="0"/>
        <w:ind w:left="0"/>
        <w:jc w:val="both"/>
      </w:pPr>
      <w:r>
        <w:rPr>
          <w:rFonts w:ascii="Times New Roman"/>
          <w:b w:val="false"/>
          <w:i w:val="false"/>
          <w:color w:val="000000"/>
          <w:sz w:val="28"/>
        </w:rPr>
        <w:t>
      ББӘ бюджет комиссиясының оң шешімін алған жағдайда, кейіннен Қазақстан Республикасының заңнамасына сәйкес қажетті сараптамаларды жүргізе отырып, Инвестициялар ҚЭН-іне тиісті түзетулерді енгізеді.</w:t>
      </w:r>
    </w:p>
    <w:p>
      <w:pPr>
        <w:spacing w:after="0"/>
        <w:ind w:left="0"/>
        <w:jc w:val="both"/>
      </w:pPr>
      <w:r>
        <w:rPr>
          <w:rFonts w:ascii="Times New Roman"/>
          <w:b w:val="false"/>
          <w:i w:val="false"/>
          <w:color w:val="000000"/>
          <w:sz w:val="28"/>
        </w:rPr>
        <w:t>
      Екінші кезең:</w:t>
      </w:r>
    </w:p>
    <w:bookmarkStart w:name="z141" w:id="118"/>
    <w:p>
      <w:pPr>
        <w:spacing w:after="0"/>
        <w:ind w:left="0"/>
        <w:jc w:val="both"/>
      </w:pPr>
      <w:r>
        <w:rPr>
          <w:rFonts w:ascii="Times New Roman"/>
          <w:b w:val="false"/>
          <w:i w:val="false"/>
          <w:color w:val="000000"/>
          <w:sz w:val="28"/>
        </w:rPr>
        <w:t>
      1) осы Қағидалардың 145-1-тармағында көзделген жағдайларды қоспағанда, ББӘ-нің мемлекеттік жоспарлау жөніндегі орталық немесе жергiлiктi уәкiлеттi органға түзетiлген Инвестициялар ҚЭН-ін ұсынуы;</w:t>
      </w:r>
    </w:p>
    <w:bookmarkEnd w:id="118"/>
    <w:bookmarkStart w:name="z142" w:id="119"/>
    <w:p>
      <w:pPr>
        <w:spacing w:after="0"/>
        <w:ind w:left="0"/>
        <w:jc w:val="both"/>
      </w:pPr>
      <w:r>
        <w:rPr>
          <w:rFonts w:ascii="Times New Roman"/>
          <w:b w:val="false"/>
          <w:i w:val="false"/>
          <w:color w:val="000000"/>
          <w:sz w:val="28"/>
        </w:rPr>
        <w:t>
      2) тиісті бюджет комиссиясының түзетілген ҚЭН бойынша Инвестицияларды қаржыландыру туралы шешімі.</w:t>
      </w:r>
    </w:p>
    <w:bookmarkEnd w:id="119"/>
    <w:p>
      <w:pPr>
        <w:spacing w:after="0"/>
        <w:ind w:left="0"/>
        <w:jc w:val="both"/>
      </w:pPr>
      <w:r>
        <w:rPr>
          <w:rFonts w:ascii="Times New Roman"/>
          <w:b w:val="false"/>
          <w:i w:val="false"/>
          <w:color w:val="000000"/>
          <w:sz w:val="28"/>
        </w:rPr>
        <w:t xml:space="preserve">
      Екінші кезеңде түзетілген Инвестициялар ҚЭН-ін қарауды мемлекеттік жоспарлау жөніндегі орталық немесе жергiлiктi уәкiлеттi орган ББӘ – мемлекеттік органның бірінші басшысының не оны алмастыратын тұлғаның, не ББӘ – мемлекеттік органның бірінші басшысы әрбір Инвестиция бойынша жеке уәкілеттік берген тұлғаның қолы қойылып ұсынылатын мына құжаттардың негізінде жүзеге асырады: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салыстырмалы кестені қоса бере отырып, Бірінші басшының электрондық цифрлық қолтаңбасы арқылы куәландырылған, іс-шаралардың болжамды толықтыруларын және (немесе) өзгерістерін, инвестициялардың ҚЭН техникалық-технологиялық шешімдерін, бекітілген іс-шараларға көзделген шығыстардың ұлғаюына әкеп соғатын мән-жайлар мен себептерді көрсете отырып, хабарлама-хат;</w:t>
      </w:r>
    </w:p>
    <w:p>
      <w:pPr>
        <w:spacing w:after="0"/>
        <w:ind w:left="0"/>
        <w:jc w:val="both"/>
      </w:pPr>
      <w:r>
        <w:rPr>
          <w:rFonts w:ascii="Times New Roman"/>
          <w:b w:val="false"/>
          <w:i w:val="false"/>
          <w:color w:val="000000"/>
          <w:sz w:val="28"/>
        </w:rPr>
        <w:t>
      Инвестициялар ҚЭН-інің бастапқы параметрлері қоса берілген, оң экономикалық қорытынды алған Инвестициялар ҚЭН-ін (бар болса) бекiту туралы ББӘ (бір ББӘ құзыретіне жатқызуға болмайтын жобалардың экономиканың әртүрлі салаларында іске асырылуын көздейтін ұлттық холдингтер мен ұлттық басқарушы холдингтер) бұйрығының көшірмесі;</w:t>
      </w:r>
    </w:p>
    <w:p>
      <w:pPr>
        <w:spacing w:after="0"/>
        <w:ind w:left="0"/>
        <w:jc w:val="both"/>
      </w:pPr>
      <w:r>
        <w:rPr>
          <w:rFonts w:ascii="Times New Roman"/>
          <w:b w:val="false"/>
          <w:i w:val="false"/>
          <w:color w:val="000000"/>
          <w:sz w:val="28"/>
        </w:rPr>
        <w:t>
      Қазақстан Республикасы Бюджет кодексінің 154-бабында белгіленген рәсімдер сақталмай, тиісті бюджетте бекітілген жобаларды қоспағанда, бұрын ұсынылған Инвестициялардың ҚЭН-іне берілген мемлекеттiк жоспарлау жөнiндегi орталық немесе жергілікті уәкiлеттi органның оң экономикалық қорытындысының көшірмесі;</w:t>
      </w:r>
    </w:p>
    <w:p>
      <w:pPr>
        <w:spacing w:after="0"/>
        <w:ind w:left="0"/>
        <w:jc w:val="both"/>
      </w:pPr>
      <w:r>
        <w:rPr>
          <w:rFonts w:ascii="Times New Roman"/>
          <w:b w:val="false"/>
          <w:i w:val="false"/>
          <w:color w:val="000000"/>
          <w:sz w:val="28"/>
        </w:rPr>
        <w:t>
      сараптамалар қорытындылары және құжаттар, оның ішінде бұрын мемлекеттiк жоспарлау жөнiндегi уәкiлеттi органның оң қорытындысы алынған Инвестициялар ҚЭН-і;</w:t>
      </w:r>
    </w:p>
    <w:p>
      <w:pPr>
        <w:spacing w:after="0"/>
        <w:ind w:left="0"/>
        <w:jc w:val="both"/>
      </w:pPr>
      <w:r>
        <w:rPr>
          <w:rFonts w:ascii="Times New Roman"/>
          <w:b w:val="false"/>
          <w:i w:val="false"/>
          <w:color w:val="000000"/>
          <w:sz w:val="28"/>
        </w:rPr>
        <w:t>
      түзетiлген Инвестициялар ҚЭН-і;</w:t>
      </w:r>
    </w:p>
    <w:p>
      <w:pPr>
        <w:spacing w:after="0"/>
        <w:ind w:left="0"/>
        <w:jc w:val="both"/>
      </w:pPr>
      <w:r>
        <w:rPr>
          <w:rFonts w:ascii="Times New Roman"/>
          <w:b w:val="false"/>
          <w:i w:val="false"/>
          <w:color w:val="000000"/>
          <w:sz w:val="28"/>
        </w:rPr>
        <w:t xml:space="preserve">
      Инвестициялар ҚЭН-інің іс-шараларын іске асыру шеңберінде, оның ішінде ЖСҚ-ны әзірлеуден бастап, мемлекеттік сатып алуды жүргізудің нәтижесінде үнемделген соманы (егер үнемдеу болған жағдайда) көрсете отырып, құрылыс қызметін болжайтын жобалар бойынша жасалған шарттар туралы ақпарат; </w:t>
      </w:r>
    </w:p>
    <w:p>
      <w:pPr>
        <w:spacing w:after="0"/>
        <w:ind w:left="0"/>
        <w:jc w:val="both"/>
      </w:pPr>
      <w:r>
        <w:rPr>
          <w:rFonts w:ascii="Times New Roman"/>
          <w:b w:val="false"/>
          <w:i w:val="false"/>
          <w:color w:val="000000"/>
          <w:sz w:val="28"/>
        </w:rPr>
        <w:t>
      іске асыру басталғаннан бастап әрбір жыл үшін бюджеттен Инвестициялар ҚЭН-інің іс-шараларын қаржыландыру. Бұл ақпарат әрбір жылдың жоспары және фактісі, игерілмеу болған жағдайда, оның себептері көрсетіле отырып беріледі;</w:t>
      </w:r>
    </w:p>
    <w:p>
      <w:pPr>
        <w:spacing w:after="0"/>
        <w:ind w:left="0"/>
        <w:jc w:val="both"/>
      </w:pPr>
      <w:r>
        <w:rPr>
          <w:rFonts w:ascii="Times New Roman"/>
          <w:b w:val="false"/>
          <w:i w:val="false"/>
          <w:color w:val="000000"/>
          <w:sz w:val="28"/>
        </w:rPr>
        <w:t>
      қымбаттауға алып келетін себептерді (мердігерлердің ББӘ шартта көрсетілген бағаны (сметаны) өсіру қажеттігі туралы уақтылы ескерткендігін растайтын хаттарының көшірмелерін қоса бере отырып) егжей-тегжейлі көрсету;</w:t>
      </w:r>
    </w:p>
    <w:p>
      <w:pPr>
        <w:spacing w:after="0"/>
        <w:ind w:left="0"/>
        <w:jc w:val="both"/>
      </w:pPr>
      <w:r>
        <w:rPr>
          <w:rFonts w:ascii="Times New Roman"/>
          <w:b w:val="false"/>
          <w:i w:val="false"/>
          <w:color w:val="000000"/>
          <w:sz w:val="28"/>
        </w:rPr>
        <w:t>
      қымбаттау олардың кінәсінен болған ұйым не жеке тұлға, сондай-ақ осындай ұйымға не жеке тұлғаға қатысты қабылданған шаралар;</w:t>
      </w:r>
    </w:p>
    <w:p>
      <w:pPr>
        <w:spacing w:after="0"/>
        <w:ind w:left="0"/>
        <w:jc w:val="both"/>
      </w:pPr>
      <w:r>
        <w:rPr>
          <w:rFonts w:ascii="Times New Roman"/>
          <w:b w:val="false"/>
          <w:i w:val="false"/>
          <w:color w:val="000000"/>
          <w:sz w:val="28"/>
        </w:rPr>
        <w:t>
      тиісті уәкілетті мемлекеттік органның ББӘ түсіндірмелерін қоса бере отырып, жоба құнын ұлғайтудың негізділігі мен дұрыстығын растайтын салалық сараптама қорытындысы, сала болмаған жағдайда ББӘ ұсынады;</w:t>
      </w:r>
    </w:p>
    <w:p>
      <w:pPr>
        <w:spacing w:after="0"/>
        <w:ind w:left="0"/>
        <w:jc w:val="both"/>
      </w:pPr>
      <w:r>
        <w:rPr>
          <w:rFonts w:ascii="Times New Roman"/>
          <w:b w:val="false"/>
          <w:i w:val="false"/>
          <w:color w:val="000000"/>
          <w:sz w:val="28"/>
        </w:rPr>
        <w:t>
      Инвестициялардың түзетілген ТЭН-іне және (немесе) ЖСҚ-ына ведомстводан тыс кешенді сараптама қорытындысы;</w:t>
      </w:r>
    </w:p>
    <w:p>
      <w:pPr>
        <w:spacing w:after="0"/>
        <w:ind w:left="0"/>
        <w:jc w:val="both"/>
      </w:pPr>
      <w:r>
        <w:rPr>
          <w:rFonts w:ascii="Times New Roman"/>
          <w:b w:val="false"/>
          <w:i w:val="false"/>
          <w:color w:val="000000"/>
          <w:sz w:val="28"/>
        </w:rPr>
        <w:t>
      Инвестициялардың ҚЭН-інде көрсетілген іс-шаралардың іске асырылуын аяқтау үшін талап етілетін болжанған қосымша бюджет шығыстарының негіздемесі;</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ішкі мемлекеттік аудит жөніндегі уәкілетті органның бюджет қаражатының нысаналы пайдаланылуы тұрғысынан, сондай-ақ ескіру мерзімі құжаттар берілген күннен бастап 6 (алты) айдан аспайтын Инвестицияларды іске асыру шеңберінде бөлінген барлық бюджеттен тыс қаражатты қамтитын бұзушылықтардың болмауы туралы актісі; </w:t>
      </w:r>
    </w:p>
    <w:p>
      <w:pPr>
        <w:spacing w:after="0"/>
        <w:ind w:left="0"/>
        <w:jc w:val="both"/>
      </w:pPr>
      <w:r>
        <w:rPr>
          <w:rFonts w:ascii="Times New Roman"/>
          <w:b w:val="false"/>
          <w:i w:val="false"/>
          <w:color w:val="000000"/>
          <w:sz w:val="28"/>
        </w:rPr>
        <w:t>
      Инвестициялардың ҚЭН-ін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мәніне, сондай-ақ егер жоба бойынша қаржыландыру басталған болса, құжаттар ұсынылған күннен бастап 6 (алты) айдан кешіктірілмей бұзушылықтардың болмауы туралы актісі ұсынылады;</w:t>
      </w:r>
    </w:p>
    <w:p>
      <w:pPr>
        <w:spacing w:after="0"/>
        <w:ind w:left="0"/>
        <w:jc w:val="both"/>
      </w:pPr>
      <w:r>
        <w:rPr>
          <w:rFonts w:ascii="Times New Roman"/>
          <w:b w:val="false"/>
          <w:i w:val="false"/>
          <w:color w:val="000000"/>
          <w:sz w:val="28"/>
        </w:rPr>
        <w:t>
      Инвестициялар ҚЭН-ін түзетудің орындылығы туралы тиісті бюджет комиссиясы шешімінің көшірмесі;</w:t>
      </w:r>
    </w:p>
    <w:p>
      <w:pPr>
        <w:spacing w:after="0"/>
        <w:ind w:left="0"/>
        <w:jc w:val="both"/>
      </w:pPr>
      <w:r>
        <w:rPr>
          <w:rFonts w:ascii="Times New Roman"/>
          <w:b w:val="false"/>
          <w:i w:val="false"/>
          <w:color w:val="000000"/>
          <w:sz w:val="28"/>
        </w:rPr>
        <w:t>
      бекітілген ҚЭН-де көрсетілген көрсеткіштерге қол жеткiзуге немесе жеткіліксіздігінің себептері туралы ақпарат, оның ішінде келмей қалу себептерiн көрсете отырып, бөлінген бюджет қаражатты толық игеруі;</w:t>
      </w:r>
    </w:p>
    <w:p>
      <w:pPr>
        <w:spacing w:after="0"/>
        <w:ind w:left="0"/>
        <w:jc w:val="both"/>
      </w:pPr>
      <w:r>
        <w:rPr>
          <w:rFonts w:ascii="Times New Roman"/>
          <w:b w:val="false"/>
          <w:i w:val="false"/>
          <w:color w:val="000000"/>
          <w:sz w:val="28"/>
        </w:rPr>
        <w:t>
      құжаттарды ұсынған күнге дейін 1 (бір) айдан аспайтын мерзім бұрын түсірілген, объектінің нақты жай-күйі туралы толық түсінік беретін фото немесе бейне түсірілімдер материалдары.</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жергiлiктi уәкiлеттi орган ББӘ – мемлекеттік органның бірінші басшысының не оны алмастыратын тұлғаның, не ББӘ – мемлекеттік органның бірінші басшысы әрбір Инвестиция бойынша жеке уәкілеттік берген тұлғаның қолы қойылып ұсынылатын мына құжаттардың негізінде тиісті бюджет комиссияларының қарауына түзетілген Инвестициялар ҚЭН-і бойынша қаржыландырудың орындылығы мәселесін шығарады:</w:t>
      </w:r>
    </w:p>
    <w:p>
      <w:pPr>
        <w:spacing w:after="0"/>
        <w:ind w:left="0"/>
        <w:jc w:val="both"/>
      </w:pPr>
      <w:r>
        <w:rPr>
          <w:rFonts w:ascii="Times New Roman"/>
          <w:b w:val="false"/>
          <w:i w:val="false"/>
          <w:color w:val="000000"/>
          <w:sz w:val="28"/>
        </w:rPr>
        <w:t>
      осы Қағидаларға 16-қосымшаға сәйкес нысан бойынша салыстырмалы кестені қоса бере отырып, Бірінші басшының электрондық цифрлық қолтаңбасы арқылы куәландырылған, іс-шаралардың болжамды толықтыруларын және (немесе) өзгерістерін, инвестициялардың ҚЭН-в техникалық-технологиялық шешімдерін, бекітілген іс-шараларға көзделген шығыстардың ұлғаюына әкеп соғатын мән-жайлар мен себептерді көрсете отырып, хабарлама-хат;</w:t>
      </w:r>
    </w:p>
    <w:p>
      <w:pPr>
        <w:spacing w:after="0"/>
        <w:ind w:left="0"/>
        <w:jc w:val="both"/>
      </w:pPr>
      <w:r>
        <w:rPr>
          <w:rFonts w:ascii="Times New Roman"/>
          <w:b w:val="false"/>
          <w:i w:val="false"/>
          <w:color w:val="000000"/>
          <w:sz w:val="28"/>
        </w:rPr>
        <w:t>
      Инвестициялар ҚЭН-інің бастапқы параметрлері қоса берілген, оң экономикалық қорытынды алған Инвестициялар ҚЭН-ін (бар болса) бекiту туралы ББӘ (бір ББӘ құзыретіне жатқызуға болмайтын жобаларды экономиканың түрлі салаларында іске асырылуын көздейтін ұлттық холдингтер мен ұлттық басқарушы холдингтер) бұйрығының көшірмесі;</w:t>
      </w:r>
    </w:p>
    <w:p>
      <w:pPr>
        <w:spacing w:after="0"/>
        <w:ind w:left="0"/>
        <w:jc w:val="both"/>
      </w:pPr>
      <w:r>
        <w:rPr>
          <w:rFonts w:ascii="Times New Roman"/>
          <w:b w:val="false"/>
          <w:i w:val="false"/>
          <w:color w:val="000000"/>
          <w:sz w:val="28"/>
        </w:rPr>
        <w:t>
      Қазақстан Республикасы Бюджет кодексінің 154-бабында белгіленген рәсімдерді сақтаусыз тиісті бюджетте бекітілген жобаларды қоспағанда, бұрын ұсынылған Инвестициялар ҚЭН-іне берілген мемлекеттiк жоспарлау жөнiндегi орталық немесе жергілікті уәкiлеттi органның оң экономикалық қорытындысының көшірмесі;</w:t>
      </w:r>
    </w:p>
    <w:p>
      <w:pPr>
        <w:spacing w:after="0"/>
        <w:ind w:left="0"/>
        <w:jc w:val="both"/>
      </w:pPr>
      <w:r>
        <w:rPr>
          <w:rFonts w:ascii="Times New Roman"/>
          <w:b w:val="false"/>
          <w:i w:val="false"/>
          <w:color w:val="000000"/>
          <w:sz w:val="28"/>
        </w:rPr>
        <w:t>
      сараптамалар қорытындылары және құжаттар, оның ішінде бұрын мемлекеттiк жоспарлау жөнiндегi уәкiлеттi органның оң қорытындысы алынған Инвестициялардың ҚЭН-і;</w:t>
      </w:r>
    </w:p>
    <w:p>
      <w:pPr>
        <w:spacing w:after="0"/>
        <w:ind w:left="0"/>
        <w:jc w:val="both"/>
      </w:pPr>
      <w:r>
        <w:rPr>
          <w:rFonts w:ascii="Times New Roman"/>
          <w:b w:val="false"/>
          <w:i w:val="false"/>
          <w:color w:val="000000"/>
          <w:sz w:val="28"/>
        </w:rPr>
        <w:t>
      түзетiлген Инвестициялар ҚЭН-і;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145-1-тармағында</w:t>
      </w:r>
      <w:r>
        <w:rPr>
          <w:rFonts w:ascii="Times New Roman"/>
          <w:b w:val="false"/>
          <w:i w:val="false"/>
          <w:color w:val="000000"/>
          <w:sz w:val="28"/>
        </w:rPr>
        <w:t xml:space="preserve"> көрсетілген жағдайды қоспағанда, түзетiлген Инвестициялар ҚЭН-іне оң экономикалық қорытынды; </w:t>
      </w:r>
    </w:p>
    <w:p>
      <w:pPr>
        <w:spacing w:after="0"/>
        <w:ind w:left="0"/>
        <w:jc w:val="both"/>
      </w:pPr>
      <w:r>
        <w:rPr>
          <w:rFonts w:ascii="Times New Roman"/>
          <w:b w:val="false"/>
          <w:i w:val="false"/>
          <w:color w:val="000000"/>
          <w:sz w:val="28"/>
        </w:rPr>
        <w:t>
      ҚЭН-ді іске асыру шеңберінде, оның ішінде ЖСҚ-ны әзірлеуден бастап, мемлекеттік сатып алуды жүргізудің нәтижесінде үнемделген соманы (егер үнемдеу болған жағдайда) көрсете отырып, құрылыс қызметін болжайтын жобалар бойынша жасалған шарттар туралы ақпарат;</w:t>
      </w:r>
    </w:p>
    <w:p>
      <w:pPr>
        <w:spacing w:after="0"/>
        <w:ind w:left="0"/>
        <w:jc w:val="both"/>
      </w:pPr>
      <w:r>
        <w:rPr>
          <w:rFonts w:ascii="Times New Roman"/>
          <w:b w:val="false"/>
          <w:i w:val="false"/>
          <w:color w:val="000000"/>
          <w:sz w:val="28"/>
        </w:rPr>
        <w:t>
      іске асыру басталғаннан бастап әрбір жыл үшін бюджеттен Инвестициялар ҚЭН-інің іс-шараларын қаржыландыру. Бұл ақпарат әрбір жылдың жоспары және фактісі, игерілмеу болған жағдайда, оның себептері көрсетіле отырып беріледі;</w:t>
      </w:r>
    </w:p>
    <w:p>
      <w:pPr>
        <w:spacing w:after="0"/>
        <w:ind w:left="0"/>
        <w:jc w:val="both"/>
      </w:pPr>
      <w:r>
        <w:rPr>
          <w:rFonts w:ascii="Times New Roman"/>
          <w:b w:val="false"/>
          <w:i w:val="false"/>
          <w:color w:val="000000"/>
          <w:sz w:val="28"/>
        </w:rPr>
        <w:t>
      қымбаттауға алып келетін себептерді (мердігерлердің ББӘ шартта көрсетілген бағаны (сметаны) өсіру қажеттігі туралы уақтылы ескерткендігін растайтын хаттарының көшірмелерін қоса бере отырып) егжей-тегжейлі көрсету;</w:t>
      </w:r>
    </w:p>
    <w:p>
      <w:pPr>
        <w:spacing w:after="0"/>
        <w:ind w:left="0"/>
        <w:jc w:val="both"/>
      </w:pPr>
      <w:r>
        <w:rPr>
          <w:rFonts w:ascii="Times New Roman"/>
          <w:b w:val="false"/>
          <w:i w:val="false"/>
          <w:color w:val="000000"/>
          <w:sz w:val="28"/>
        </w:rPr>
        <w:t>
      қымбаттау олардың кінәсінен болған ұйым не жеке тұлға, сондай-ақ осындай ұйымға не жеке тұлғаға қатысты қабылданған шаралар;</w:t>
      </w:r>
    </w:p>
    <w:p>
      <w:pPr>
        <w:spacing w:after="0"/>
        <w:ind w:left="0"/>
        <w:jc w:val="both"/>
      </w:pPr>
      <w:r>
        <w:rPr>
          <w:rFonts w:ascii="Times New Roman"/>
          <w:b w:val="false"/>
          <w:i w:val="false"/>
          <w:color w:val="000000"/>
          <w:sz w:val="28"/>
        </w:rPr>
        <w:t>
      тиісті уәкілетті мемлекеттік органның ББӘ түсіндірмелерін қоса бере отырып, жоба құнын ұлғайтудың негізділігі мен дұрыстығын растайтын салалық сараптамасының қорытындысы, сала болмаған жағдайда ББӘ ұсынады;</w:t>
      </w:r>
    </w:p>
    <w:p>
      <w:pPr>
        <w:spacing w:after="0"/>
        <w:ind w:left="0"/>
        <w:jc w:val="both"/>
      </w:pPr>
      <w:r>
        <w:rPr>
          <w:rFonts w:ascii="Times New Roman"/>
          <w:b w:val="false"/>
          <w:i w:val="false"/>
          <w:color w:val="000000"/>
          <w:sz w:val="28"/>
        </w:rPr>
        <w:t>
      Инвестициялардың түзетілген ТЭН-іне және (немесе) ЖСҚ-ына ведомстводан тыс кешенді сараптама қорытындысы;</w:t>
      </w:r>
    </w:p>
    <w:p>
      <w:pPr>
        <w:spacing w:after="0"/>
        <w:ind w:left="0"/>
        <w:jc w:val="both"/>
      </w:pPr>
      <w:r>
        <w:rPr>
          <w:rFonts w:ascii="Times New Roman"/>
          <w:b w:val="false"/>
          <w:i w:val="false"/>
          <w:color w:val="000000"/>
          <w:sz w:val="28"/>
        </w:rPr>
        <w:t>
      Инвестициялардың ҚЭН-інде көрсетілген іс-шаралардың іске асырылуын аяқтау үшін талап етілетін болжанған қосымша бюджет шығыстарының негіздемесі;</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ішкі мемлекеттік аудит жөніндегі уәкілетті органның бюджет қаражатының нысаналы пайдаланылуы тұрғысынан, сондай-ақ ескіру мерзімі құжаттар берілген күннен бастап 6 (алты) айдан аспайтын Инвестицияларды іске асыру шеңберінде бөлінген барлық бюджеттен тыс қаражатты қамтитын бұзушылықтардың болмауы туралы актісі;</w:t>
      </w:r>
    </w:p>
    <w:p>
      <w:pPr>
        <w:spacing w:after="0"/>
        <w:ind w:left="0"/>
        <w:jc w:val="both"/>
      </w:pPr>
      <w:r>
        <w:rPr>
          <w:rFonts w:ascii="Times New Roman"/>
          <w:b w:val="false"/>
          <w:i w:val="false"/>
          <w:color w:val="000000"/>
          <w:sz w:val="28"/>
        </w:rPr>
        <w:t>
      құжаттарды ұсынған күнге дейін 1 (бір) айдан аспайтын мерзім бұрын түсірілген, объектінің нақты жай-күйі туралы толық көрініс беретін фото немесе бейне түсірілімдер материалдары.</w:t>
      </w:r>
    </w:p>
    <w:p>
      <w:pPr>
        <w:spacing w:after="0"/>
        <w:ind w:left="0"/>
        <w:jc w:val="both"/>
      </w:pPr>
      <w:r>
        <w:rPr>
          <w:rFonts w:ascii="Times New Roman"/>
          <w:b w:val="false"/>
          <w:i w:val="false"/>
          <w:color w:val="000000"/>
          <w:sz w:val="28"/>
        </w:rPr>
        <w:t>
      Бір ББӘ-нің құзыретіне жатқызуға болмайтын, экономиканың әртүрлі салаларындағы жобаларды іске асыруды көздейтін, ұлттық холдингтер мен ұлттық басқарушы холдингтің, сондай-ақ Қазақстан Республикасының аумағында халықаралық мамандандырылған көрмені ұйымдастыру және өткізу жөніндегі қызметті жүзеге асыратын ұйымның жарғылық капиталына мемлекеттің қатысуы арқылы бюджеттік инвестициялар бойынша түзетілген ҚЭН-нің түпнұсқасы, сондай-ақ мемлекеттік органның бірінші басшысының не оны алмастыратын тұлғаның, не мемлекеттік органның бірінші басшысы әрбір Инвестициялар бойынша жеке уәкілеттік берген тұлғаның қолы қойылып ұсынылатын салалық сараптама қорытындысын қоспағанда, Қағидалардың осы тармағында көрсетілген құжаттар осы ұлттық холдингтер, ұлттық басқарушы холдинг және ұйымның бірінші басшыларының не оларды алмастыратын тұлғалардың қолы қойылып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182-15-тармағы</w:t>
      </w:r>
      <w:r>
        <w:rPr>
          <w:rFonts w:ascii="Times New Roman"/>
          <w:b w:val="false"/>
          <w:i w:val="false"/>
          <w:color w:val="000000"/>
          <w:sz w:val="28"/>
        </w:rPr>
        <w:t xml:space="preserve"> мынадай редакцияда жазылсын:</w:t>
      </w:r>
    </w:p>
    <w:bookmarkStart w:name="z144" w:id="120"/>
    <w:p>
      <w:pPr>
        <w:spacing w:after="0"/>
        <w:ind w:left="0"/>
        <w:jc w:val="both"/>
      </w:pPr>
      <w:r>
        <w:rPr>
          <w:rFonts w:ascii="Times New Roman"/>
          <w:b w:val="false"/>
          <w:i w:val="false"/>
          <w:color w:val="000000"/>
          <w:sz w:val="28"/>
        </w:rPr>
        <w:t>
      "182-15. Инвестициялық жобаларды іске асыру кезінде бюджеттік кредит бойынша сыйақы мөлшерлемесі мынадай реттілікпен айқындалады: түпкілікті қарыз алушылар үшін – қарыз алушылар үшін. ББӘ жобаны іске асыруға мүмкіндік беретін кірістілік мөлшерлемесі және қарыз алушылардың маржасына салынатын параметрлердің шамалары бойынша есептеулер мен негіздемелерді ұсынады.</w:t>
      </w:r>
    </w:p>
    <w:bookmarkEnd w:id="120"/>
    <w:p>
      <w:pPr>
        <w:spacing w:after="0"/>
        <w:ind w:left="0"/>
        <w:jc w:val="both"/>
      </w:pPr>
      <w:r>
        <w:rPr>
          <w:rFonts w:ascii="Times New Roman"/>
          <w:b w:val="false"/>
          <w:i w:val="false"/>
          <w:color w:val="000000"/>
          <w:sz w:val="28"/>
        </w:rPr>
        <w:t xml:space="preserve">
      Инвестициялық жобаларды іске асыру кезінде түпкілікті қарыз алушы үшін сыйақы мөлшерлемесі жобаның қаржылық-экономикалық тиімділігіне байланысты есептеу жолымен белгіленеді және ішкі кірістілік нормасының мәніне тең болады. </w:t>
      </w:r>
    </w:p>
    <w:p>
      <w:pPr>
        <w:spacing w:after="0"/>
        <w:ind w:left="0"/>
        <w:jc w:val="both"/>
      </w:pPr>
      <w:r>
        <w:rPr>
          <w:rFonts w:ascii="Times New Roman"/>
          <w:b w:val="false"/>
          <w:i w:val="false"/>
          <w:color w:val="000000"/>
          <w:sz w:val="28"/>
        </w:rPr>
        <w:t>
      Бұл ретте агроөнеркәсіптік кешен субъектілеріне берілетін кредиттер бойынша сыйақы мөлшерлемесін қоспағанда, түпкілікті қарыз алушы үшін мамандандырылған ұйым белгілейтін сыйақы мөлшерлемесінің көлемі айналыс мерзімі бюджеттік кредит мерзіміне сәйкес келетін бюджеттің атқарылуы жөніндегі орталық уәкілетті орган эмитенттеген тиісті мемлекеттік эмиссиялық бағалы қағаздар бойынша өткен тоқсанда бағалы қағаздардың ұйымдасқан қайталама нарығындағы операциялардың нәтижелері бойынша қалыптасқан кірістің орташа өлшенген мөлшерлемесінен төмен емес деңгейде белгіленетін екі еселенген сыйақы мөлшерлемесінен аспайды.</w:t>
      </w:r>
    </w:p>
    <w:p>
      <w:pPr>
        <w:spacing w:after="0"/>
        <w:ind w:left="0"/>
        <w:jc w:val="both"/>
      </w:pPr>
      <w:r>
        <w:rPr>
          <w:rFonts w:ascii="Times New Roman"/>
          <w:b w:val="false"/>
          <w:i w:val="false"/>
          <w:color w:val="000000"/>
          <w:sz w:val="28"/>
        </w:rPr>
        <w:t>
      Мемлекеттің әлеуметтік саясатының міндеттерін шешуге және қаржы агенттіктерінің мемлекеттік инвестициялық саясатты іске асыруына бюджеттік кредит беру кезінде салымшыларға тұрғын үй жағдайларын жақсарту жөніндегі іс-шараларды жүргізуге аралық тұрғын үй қарыздарын және алдын ала тұрғын үй қарыздарын беру жөніндегі қызметті жүзеге асыратын қаржы агенттіктерін қоспағанда, Қарыз алушының маржасы инвестициялық жобаларды іске асыруға агроөнеркәсіптік кешен саласында кредит беру салынатын операциялық шығыстардың шамасынан, және жыл сайын бюджеттік кредит сомасының 0% - дан 1,5% - на дейін құрайды.</w:t>
      </w:r>
    </w:p>
    <w:p>
      <w:pPr>
        <w:spacing w:after="0"/>
        <w:ind w:left="0"/>
        <w:jc w:val="both"/>
      </w:pPr>
      <w:r>
        <w:rPr>
          <w:rFonts w:ascii="Times New Roman"/>
          <w:b w:val="false"/>
          <w:i w:val="false"/>
          <w:color w:val="000000"/>
          <w:sz w:val="28"/>
        </w:rPr>
        <w:t>
      Тұрғын үй жағдайларын жақсарту жөніндегі іс-шараларды жүргізуге аралық тұрғын үй және алдын ала тұрғын үй қарыздарын беру жөніндегі қызметті жүзеге асыратын қаржы агенттіктерінің түпкілікті қарыз алушысы үшін сыйақы мөлшерлемесінің мөлшері маржаны ескере отырып жылдық 9,5% - дан аспайды, инвестициялық жобаларды іске асыруға агроөнеркәсіптік кешен саласындағы кредит беру маржаны ескере отырып жылдық 6% - дан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182-36-тармағы</w:t>
      </w:r>
      <w:r>
        <w:rPr>
          <w:rFonts w:ascii="Times New Roman"/>
          <w:b w:val="false"/>
          <w:i w:val="false"/>
          <w:color w:val="000000"/>
          <w:sz w:val="28"/>
        </w:rPr>
        <w:t xml:space="preserve"> мынадай редакцияда жазылсын:</w:t>
      </w:r>
    </w:p>
    <w:bookmarkStart w:name="z146" w:id="121"/>
    <w:p>
      <w:pPr>
        <w:spacing w:after="0"/>
        <w:ind w:left="0"/>
        <w:jc w:val="both"/>
      </w:pPr>
      <w:r>
        <w:rPr>
          <w:rFonts w:ascii="Times New Roman"/>
          <w:b w:val="false"/>
          <w:i w:val="false"/>
          <w:color w:val="000000"/>
          <w:sz w:val="28"/>
        </w:rPr>
        <w:t>
      "182-36. Бюджеттік кредиттің ҚЭН-і:</w:t>
      </w:r>
    </w:p>
    <w:bookmarkEnd w:id="121"/>
    <w:p>
      <w:pPr>
        <w:spacing w:after="0"/>
        <w:ind w:left="0"/>
        <w:jc w:val="both"/>
      </w:pPr>
      <w:r>
        <w:rPr>
          <w:rFonts w:ascii="Times New Roman"/>
          <w:b w:val="false"/>
          <w:i w:val="false"/>
          <w:color w:val="000000"/>
          <w:sz w:val="28"/>
        </w:rPr>
        <w:t>
      жоба паспортының;</w:t>
      </w:r>
    </w:p>
    <w:p>
      <w:pPr>
        <w:spacing w:after="0"/>
        <w:ind w:left="0"/>
        <w:jc w:val="both"/>
      </w:pPr>
      <w:r>
        <w:rPr>
          <w:rFonts w:ascii="Times New Roman"/>
          <w:b w:val="false"/>
          <w:i w:val="false"/>
          <w:color w:val="000000"/>
          <w:sz w:val="28"/>
        </w:rPr>
        <w:t>
      институционалдық бөлімнің;</w:t>
      </w:r>
    </w:p>
    <w:p>
      <w:pPr>
        <w:spacing w:after="0"/>
        <w:ind w:left="0"/>
        <w:jc w:val="both"/>
      </w:pPr>
      <w:r>
        <w:rPr>
          <w:rFonts w:ascii="Times New Roman"/>
          <w:b w:val="false"/>
          <w:i w:val="false"/>
          <w:color w:val="000000"/>
          <w:sz w:val="28"/>
        </w:rPr>
        <w:t>
      маркетингтік бөлімнің;</w:t>
      </w:r>
    </w:p>
    <w:p>
      <w:pPr>
        <w:spacing w:after="0"/>
        <w:ind w:left="0"/>
        <w:jc w:val="both"/>
      </w:pPr>
      <w:r>
        <w:rPr>
          <w:rFonts w:ascii="Times New Roman"/>
          <w:b w:val="false"/>
          <w:i w:val="false"/>
          <w:color w:val="000000"/>
          <w:sz w:val="28"/>
        </w:rPr>
        <w:t>
      қаржылық бөлімнің;</w:t>
      </w:r>
    </w:p>
    <w:p>
      <w:pPr>
        <w:spacing w:after="0"/>
        <w:ind w:left="0"/>
        <w:jc w:val="both"/>
      </w:pPr>
      <w:r>
        <w:rPr>
          <w:rFonts w:ascii="Times New Roman"/>
          <w:b w:val="false"/>
          <w:i w:val="false"/>
          <w:color w:val="000000"/>
          <w:sz w:val="28"/>
        </w:rPr>
        <w:t>
      әлеуметтік-экономикалық бөлімнің;</w:t>
      </w:r>
    </w:p>
    <w:p>
      <w:pPr>
        <w:spacing w:after="0"/>
        <w:ind w:left="0"/>
        <w:jc w:val="both"/>
      </w:pPr>
      <w:r>
        <w:rPr>
          <w:rFonts w:ascii="Times New Roman"/>
          <w:b w:val="false"/>
          <w:i w:val="false"/>
          <w:color w:val="000000"/>
          <w:sz w:val="28"/>
        </w:rPr>
        <w:t>
      тәуекелдерді бағалау және бөлу;</w:t>
      </w:r>
    </w:p>
    <w:p>
      <w:pPr>
        <w:spacing w:after="0"/>
        <w:ind w:left="0"/>
        <w:jc w:val="both"/>
      </w:pPr>
      <w:r>
        <w:rPr>
          <w:rFonts w:ascii="Times New Roman"/>
          <w:b w:val="false"/>
          <w:i w:val="false"/>
          <w:color w:val="000000"/>
          <w:sz w:val="28"/>
        </w:rPr>
        <w:t>
      жоба бойынша тұжырымдардың;</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xml:space="preserve">
      Егер бюджеттік кредит шетел мемлекеттердің аумағында берілген жағдайда, жобалардың бастапқы және түзетуге ұсынылатын құнын растайтын, оның аумағында осы жоба іске асырылатын мемлекеттің құрылысы саласындағы заңнамасында белгіленген тәртіппен бекітілген тиісті құжаттар, көрсетілген заңнаманың мәтіні қоса беріле отырып және қазақ және/немесе орыс тілдеріне аудармасы қамтамасыз етіле отырып, ұсынылады. </w:t>
      </w:r>
    </w:p>
    <w:p>
      <w:pPr>
        <w:spacing w:after="0"/>
        <w:ind w:left="0"/>
        <w:jc w:val="both"/>
      </w:pPr>
      <w:r>
        <w:rPr>
          <w:rFonts w:ascii="Times New Roman"/>
          <w:b w:val="false"/>
          <w:i w:val="false"/>
          <w:color w:val="000000"/>
          <w:sz w:val="28"/>
        </w:rPr>
        <w:t xml:space="preserve">
      Жобаның ерекшелігіне байланысты бюджеттік кредиттің ҚЭН шеңберінде қабылданған шешімдерді егжей-тегжейлі ашуға және негіздеуге мүмкіндік беретін қосымша бөлімдер қосылады. </w:t>
      </w:r>
    </w:p>
    <w:p>
      <w:pPr>
        <w:spacing w:after="0"/>
        <w:ind w:left="0"/>
        <w:jc w:val="both"/>
      </w:pPr>
      <w:r>
        <w:rPr>
          <w:rFonts w:ascii="Times New Roman"/>
          <w:b w:val="false"/>
          <w:i w:val="false"/>
          <w:color w:val="000000"/>
          <w:sz w:val="28"/>
        </w:rPr>
        <w:t>
      Жобаның ерекшелігіне байланысты бюджеттік кредиттің ҚЭН шеңберінде қабылданған шешімдерді егжей-тегжейлі ашуға және негіздеуге мүмкіндік беретін қосымша бөлімдер енгізіледі.</w:t>
      </w:r>
    </w:p>
    <w:p>
      <w:pPr>
        <w:spacing w:after="0"/>
        <w:ind w:left="0"/>
        <w:jc w:val="both"/>
      </w:pPr>
      <w:r>
        <w:rPr>
          <w:rFonts w:ascii="Times New Roman"/>
          <w:b w:val="false"/>
          <w:i w:val="false"/>
          <w:color w:val="000000"/>
          <w:sz w:val="28"/>
        </w:rPr>
        <w:t>
      Бұл ретте қосымшалар мынадай құжаттармен жинақталады:</w:t>
      </w:r>
    </w:p>
    <w:p>
      <w:pPr>
        <w:spacing w:after="0"/>
        <w:ind w:left="0"/>
        <w:jc w:val="both"/>
      </w:pPr>
      <w:r>
        <w:rPr>
          <w:rFonts w:ascii="Times New Roman"/>
          <w:b w:val="false"/>
          <w:i w:val="false"/>
          <w:color w:val="000000"/>
          <w:sz w:val="28"/>
        </w:rPr>
        <w:t xml:space="preserve">
      қаржыландырудың ықтимал түрлері мен тәсілдерінің есептеулері, олар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ұсынылатын қаржылық-экономикалық модельдің базалық параметрлері мен экономикалық тиімділік көрсеткіштерінің есептеулері;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ұсынылатын қатысушылар туралы ақпарат;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жасалған қаржы моделінің қағаз және электрондық нұсқасы; </w:t>
      </w:r>
    </w:p>
    <w:p>
      <w:pPr>
        <w:spacing w:after="0"/>
        <w:ind w:left="0"/>
        <w:jc w:val="both"/>
      </w:pPr>
      <w:r>
        <w:rPr>
          <w:rFonts w:ascii="Times New Roman"/>
          <w:b w:val="false"/>
          <w:i w:val="false"/>
          <w:color w:val="000000"/>
          <w:sz w:val="28"/>
        </w:rPr>
        <w:t>
      бюджеттің атқарылуы жөніндегі орталық уәкілетті органның бұйрығымен бекітілген нысандар бойынша жасалған бюджеттік кредитті есепке алмай, бюджеттік кредиттің қаржылық схемасына қатысушылардың қаржылық көрсеткіштерінің болжамы:</w:t>
      </w:r>
    </w:p>
    <w:p>
      <w:pPr>
        <w:spacing w:after="0"/>
        <w:ind w:left="0"/>
        <w:jc w:val="both"/>
      </w:pPr>
      <w:r>
        <w:rPr>
          <w:rFonts w:ascii="Times New Roman"/>
          <w:b w:val="false"/>
          <w:i w:val="false"/>
          <w:color w:val="000000"/>
          <w:sz w:val="28"/>
        </w:rPr>
        <w:t>
      "Бухгалтерлік баланс";</w:t>
      </w:r>
    </w:p>
    <w:p>
      <w:pPr>
        <w:spacing w:after="0"/>
        <w:ind w:left="0"/>
        <w:jc w:val="both"/>
      </w:pPr>
      <w:r>
        <w:rPr>
          <w:rFonts w:ascii="Times New Roman"/>
          <w:b w:val="false"/>
          <w:i w:val="false"/>
          <w:color w:val="000000"/>
          <w:sz w:val="28"/>
        </w:rPr>
        <w:t xml:space="preserve">
      "Пайдалар мен шығындар туралы есеп"; </w:t>
      </w:r>
    </w:p>
    <w:p>
      <w:pPr>
        <w:spacing w:after="0"/>
        <w:ind w:left="0"/>
        <w:jc w:val="both"/>
      </w:pPr>
      <w:r>
        <w:rPr>
          <w:rFonts w:ascii="Times New Roman"/>
          <w:b w:val="false"/>
          <w:i w:val="false"/>
          <w:color w:val="000000"/>
          <w:sz w:val="28"/>
        </w:rPr>
        <w:t>
      "Ақша қаражаттарының қозғалысы туралы есеп (тікелей немесе жанама әдіс)";</w:t>
      </w:r>
    </w:p>
    <w:p>
      <w:pPr>
        <w:spacing w:after="0"/>
        <w:ind w:left="0"/>
        <w:jc w:val="both"/>
      </w:pPr>
      <w:r>
        <w:rPr>
          <w:rFonts w:ascii="Times New Roman"/>
          <w:b w:val="false"/>
          <w:i w:val="false"/>
          <w:color w:val="000000"/>
          <w:sz w:val="28"/>
        </w:rPr>
        <w:t>
      "Капиталдағы өзгерістер туралы есеп";</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ұсынылатын бюджеттік кредит есебінен іске асыру жоспарланатын инвестициялық жобаның тиімділігін талдау;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ұсынылатын қарыз алушыны талдау;</w:t>
      </w:r>
    </w:p>
    <w:p>
      <w:pPr>
        <w:spacing w:after="0"/>
        <w:ind w:left="0"/>
        <w:jc w:val="both"/>
      </w:pPr>
      <w:r>
        <w:rPr>
          <w:rFonts w:ascii="Times New Roman"/>
          <w:b w:val="false"/>
          <w:i w:val="false"/>
          <w:color w:val="000000"/>
          <w:sz w:val="28"/>
        </w:rPr>
        <w:t>
      болжанып отырған кепілдік қамтамасыз етуге меншік құқығын және кепілзат мүлігіне өзге ауыртпалықтар жоқ екендігін растайтын құжат;</w:t>
      </w:r>
    </w:p>
    <w:p>
      <w:pPr>
        <w:spacing w:after="0"/>
        <w:ind w:left="0"/>
        <w:jc w:val="both"/>
      </w:pPr>
      <w:r>
        <w:rPr>
          <w:rFonts w:ascii="Times New Roman"/>
          <w:b w:val="false"/>
          <w:i w:val="false"/>
          <w:color w:val="000000"/>
          <w:sz w:val="28"/>
        </w:rPr>
        <w:t>
      салық берешегінің және бюджетке төленетін басқа да міндетті төлемдердің болмауы (болуы) туралы тиісті салық органы анықтамасының түпнұсқасы;</w:t>
      </w:r>
    </w:p>
    <w:p>
      <w:pPr>
        <w:spacing w:after="0"/>
        <w:ind w:left="0"/>
        <w:jc w:val="both"/>
      </w:pPr>
      <w:r>
        <w:rPr>
          <w:rFonts w:ascii="Times New Roman"/>
          <w:b w:val="false"/>
          <w:i w:val="false"/>
          <w:color w:val="000000"/>
          <w:sz w:val="28"/>
        </w:rPr>
        <w:t>
      бұрын берілген бюджеттік кредиттер бойынша мерзімі өткен берешектің болмауы туралы бюджеттің атқарылуы жөніндегі уәкілетті органның анықтамасы (хаты);</w:t>
      </w:r>
    </w:p>
    <w:p>
      <w:pPr>
        <w:spacing w:after="0"/>
        <w:ind w:left="0"/>
        <w:jc w:val="both"/>
      </w:pPr>
      <w:r>
        <w:rPr>
          <w:rFonts w:ascii="Times New Roman"/>
          <w:b w:val="false"/>
          <w:i w:val="false"/>
          <w:color w:val="000000"/>
          <w:sz w:val="28"/>
        </w:rPr>
        <w:t>
      Қазақстан Республикасындағы бағалау қызметі туралы заңнамаға сәйкес жасалған бюджеттік кредиттерді уақтылы қайтару бойынша қамтамасыз ету болып табылатын мүлікті бағалау туралы есеп;</w:t>
      </w:r>
    </w:p>
    <w:p>
      <w:pPr>
        <w:spacing w:after="0"/>
        <w:ind w:left="0"/>
        <w:jc w:val="both"/>
      </w:pPr>
      <w:r>
        <w:rPr>
          <w:rFonts w:ascii="Times New Roman"/>
          <w:b w:val="false"/>
          <w:i w:val="false"/>
          <w:color w:val="000000"/>
          <w:sz w:val="28"/>
        </w:rPr>
        <w:t>
      бюджеттік кредит беру кезінде түпкілікті қарыз алушыдан алынатын маржаны негіздейтін құжат;</w:t>
      </w:r>
    </w:p>
    <w:p>
      <w:pPr>
        <w:spacing w:after="0"/>
        <w:ind w:left="0"/>
        <w:jc w:val="both"/>
      </w:pPr>
      <w:r>
        <w:rPr>
          <w:rFonts w:ascii="Times New Roman"/>
          <w:b w:val="false"/>
          <w:i w:val="false"/>
          <w:color w:val="000000"/>
          <w:sz w:val="28"/>
        </w:rPr>
        <w:t>
      жаңа объектілердің құрылысын не қазіргі объектілерді реконструкциялауды болжайтын жобалар бойынша жылжымайтын мүлікке құқық белгілейтін тиісті құжаттардың көшірмелері;</w:t>
      </w:r>
    </w:p>
    <w:p>
      <w:pPr>
        <w:spacing w:after="0"/>
        <w:ind w:left="0"/>
        <w:jc w:val="both"/>
      </w:pPr>
      <w:r>
        <w:rPr>
          <w:rFonts w:ascii="Times New Roman"/>
          <w:b w:val="false"/>
          <w:i w:val="false"/>
          <w:color w:val="000000"/>
          <w:sz w:val="28"/>
        </w:rPr>
        <w:t>
      қаржылық схема қатысушыларының құрылтай құжаттарының көшірмелері;</w:t>
      </w:r>
    </w:p>
    <w:p>
      <w:pPr>
        <w:spacing w:after="0"/>
        <w:ind w:left="0"/>
        <w:jc w:val="both"/>
      </w:pPr>
      <w:r>
        <w:rPr>
          <w:rFonts w:ascii="Times New Roman"/>
          <w:b w:val="false"/>
          <w:i w:val="false"/>
          <w:color w:val="000000"/>
          <w:sz w:val="28"/>
        </w:rPr>
        <w:t>
      қаржылық схема қатысушыларының кредит саясаты туралы құжаттары;</w:t>
      </w:r>
    </w:p>
    <w:p>
      <w:pPr>
        <w:spacing w:after="0"/>
        <w:ind w:left="0"/>
        <w:jc w:val="both"/>
      </w:pPr>
      <w:r>
        <w:rPr>
          <w:rFonts w:ascii="Times New Roman"/>
          <w:b w:val="false"/>
          <w:i w:val="false"/>
          <w:color w:val="000000"/>
          <w:sz w:val="28"/>
        </w:rPr>
        <w:t>
      мамандандырылған ұйымның атқарушы органының:</w:t>
      </w:r>
    </w:p>
    <w:bookmarkStart w:name="z147" w:id="122"/>
    <w:p>
      <w:pPr>
        <w:spacing w:after="0"/>
        <w:ind w:left="0"/>
        <w:jc w:val="both"/>
      </w:pPr>
      <w:r>
        <w:rPr>
          <w:rFonts w:ascii="Times New Roman"/>
          <w:b w:val="false"/>
          <w:i w:val="false"/>
          <w:color w:val="000000"/>
          <w:sz w:val="28"/>
        </w:rPr>
        <w:t>
      1) бюджеттік кредиттің сұрау салынған қаражат мөлшері мен шарттары;</w:t>
      </w:r>
    </w:p>
    <w:bookmarkEnd w:id="122"/>
    <w:bookmarkStart w:name="z148" w:id="123"/>
    <w:p>
      <w:pPr>
        <w:spacing w:after="0"/>
        <w:ind w:left="0"/>
        <w:jc w:val="both"/>
      </w:pPr>
      <w:r>
        <w:rPr>
          <w:rFonts w:ascii="Times New Roman"/>
          <w:b w:val="false"/>
          <w:i w:val="false"/>
          <w:color w:val="000000"/>
          <w:sz w:val="28"/>
        </w:rPr>
        <w:t>
      2) қаржылық-экономикалық модельге сәйкес жылдар бойынша тікелей және түпкілікті нәтижелер;</w:t>
      </w:r>
    </w:p>
    <w:bookmarkEnd w:id="123"/>
    <w:bookmarkStart w:name="z149" w:id="124"/>
    <w:p>
      <w:pPr>
        <w:spacing w:after="0"/>
        <w:ind w:left="0"/>
        <w:jc w:val="both"/>
      </w:pPr>
      <w:r>
        <w:rPr>
          <w:rFonts w:ascii="Times New Roman"/>
          <w:b w:val="false"/>
          <w:i w:val="false"/>
          <w:color w:val="000000"/>
          <w:sz w:val="28"/>
        </w:rPr>
        <w:t>
      3) экономикалық эффект;</w:t>
      </w:r>
    </w:p>
    <w:bookmarkEnd w:id="124"/>
    <w:bookmarkStart w:name="z150" w:id="125"/>
    <w:p>
      <w:pPr>
        <w:spacing w:after="0"/>
        <w:ind w:left="0"/>
        <w:jc w:val="both"/>
      </w:pPr>
      <w:r>
        <w:rPr>
          <w:rFonts w:ascii="Times New Roman"/>
          <w:b w:val="false"/>
          <w:i w:val="false"/>
          <w:color w:val="000000"/>
          <w:sz w:val="28"/>
        </w:rPr>
        <w:t xml:space="preserve">
      4) әлеуметтік-экономикалық тиімділік расталған мемлекеттік инвестициялық саясатты іске асыру шеңберінде жоспарланған жоба(лар)ға бюджеттік кредитті тартуды бекіту туралы оң шешімі; </w:t>
      </w:r>
    </w:p>
    <w:bookmarkEnd w:id="125"/>
    <w:p>
      <w:pPr>
        <w:spacing w:after="0"/>
        <w:ind w:left="0"/>
        <w:jc w:val="both"/>
      </w:pPr>
      <w:r>
        <w:rPr>
          <w:rFonts w:ascii="Times New Roman"/>
          <w:b w:val="false"/>
          <w:i w:val="false"/>
          <w:color w:val="000000"/>
          <w:sz w:val="28"/>
        </w:rPr>
        <w:t>
      қаржы схемасына қатысушылардың қаржылық есептілігінің электрондық нұсқасы (Жеке және шоғырландырылған) электрондық нысанда ұсынылған және мемлекеттік органның бірінші басшысының – ББӘ не оның орнындағы адамның не мемлекеттік органның бірінші басшысы Әрбір бюджеттік кредит бойынша жеке уәкілеттік берген тұлғаның электрондық цифрлық қолтаңбасы арқылы куәландырылған – бюджеттік кредиттің ҚЭН-ін мемлекеттік жоспарлау жөніндегі орталық немесе жергілікті уәкілетті органға енгізудің алдындағы соңғы үш жылдағы ББӘ және бас бухгалтер, сондай-ақ қаржылық есептілікке түсіндірме жазбалар;</w:t>
      </w:r>
    </w:p>
    <w:p>
      <w:pPr>
        <w:spacing w:after="0"/>
        <w:ind w:left="0"/>
        <w:jc w:val="both"/>
      </w:pPr>
      <w:r>
        <w:rPr>
          <w:rFonts w:ascii="Times New Roman"/>
          <w:b w:val="false"/>
          <w:i w:val="false"/>
          <w:color w:val="000000"/>
          <w:sz w:val="28"/>
        </w:rPr>
        <w:t>
      Қазақстан Республикасының аудиторлық қызмет туралы заңнамасына сәйкес қаржылық есептілік аудиті міндетті болып табылатын қаржы схемасына қатысушылар үшін соңғы үш жылда жасалған аудиттелген қаржылық есептілік және аудиторлық есептер ұсынылады. Бұл ретте қаржы схемасына қатысушының қолданыстағы заңнамаға сәйкес объективті себептер болған кезде соңғы есепті кезең үшін аудиттелмеген қаржылық есептілікті ұсынуға құқығы бар;</w:t>
      </w:r>
    </w:p>
    <w:p>
      <w:pPr>
        <w:spacing w:after="0"/>
        <w:ind w:left="0"/>
        <w:jc w:val="both"/>
      </w:pPr>
      <w:r>
        <w:rPr>
          <w:rFonts w:ascii="Times New Roman"/>
          <w:b w:val="false"/>
          <w:i w:val="false"/>
          <w:color w:val="000000"/>
          <w:sz w:val="28"/>
        </w:rPr>
        <w:t>
      инвестициялық ұсыныстың және осы инвестициялық ұсынысқа мемлекеттік жоспарлау жөніндегі орталық немесе жергілікті уәкілетті органның экономикалық қорытындысының көшірмесі;</w:t>
      </w:r>
    </w:p>
    <w:p>
      <w:pPr>
        <w:spacing w:after="0"/>
        <w:ind w:left="0"/>
        <w:jc w:val="both"/>
      </w:pPr>
      <w:r>
        <w:rPr>
          <w:rFonts w:ascii="Times New Roman"/>
          <w:b w:val="false"/>
          <w:i w:val="false"/>
          <w:color w:val="000000"/>
          <w:sz w:val="28"/>
        </w:rPr>
        <w:t>
      ведомстводан тыс кешенді сараптаманың тиісті қорытындысы;</w:t>
      </w:r>
    </w:p>
    <w:p>
      <w:pPr>
        <w:spacing w:after="0"/>
        <w:ind w:left="0"/>
        <w:jc w:val="both"/>
      </w:pPr>
      <w:r>
        <w:rPr>
          <w:rFonts w:ascii="Times New Roman"/>
          <w:b w:val="false"/>
          <w:i w:val="false"/>
          <w:color w:val="000000"/>
          <w:sz w:val="28"/>
        </w:rPr>
        <w:t>
      тиісті саланың уәкілетті органының салалық сараптамасының қорытындысы;</w:t>
      </w:r>
    </w:p>
    <w:p>
      <w:pPr>
        <w:spacing w:after="0"/>
        <w:ind w:left="0"/>
        <w:jc w:val="both"/>
      </w:pPr>
      <w:r>
        <w:rPr>
          <w:rFonts w:ascii="Times New Roman"/>
          <w:b w:val="false"/>
          <w:i w:val="false"/>
          <w:color w:val="000000"/>
          <w:sz w:val="28"/>
        </w:rPr>
        <w:t>
      бюджеттік кредиттің ҚЭН-ін мемлекеттік жоспарлау жөніндегі орталық немесе жергілікті уәкілетті органға енгізудің алдындағы соңғы тоқсанда жасалған қаржы схемасына қатысушылардың электрондық қаржылық есептілігі, сондай-ақ қаржылық есептілікке түсіндірме жазбалар.</w:t>
      </w:r>
    </w:p>
    <w:p>
      <w:pPr>
        <w:spacing w:after="0"/>
        <w:ind w:left="0"/>
        <w:jc w:val="both"/>
      </w:pPr>
      <w:r>
        <w:rPr>
          <w:rFonts w:ascii="Times New Roman"/>
          <w:b w:val="false"/>
          <w:i w:val="false"/>
          <w:color w:val="000000"/>
          <w:sz w:val="28"/>
        </w:rPr>
        <w:t>
      Қаржылық есептілік қолданыстағы заңнаманың талаптарына сәйкес, оның ішінде басқа ұйымдарға қаржылық қатысу туралы ақпаратты қоса бере отырып, баланс валютасында 10% және одан да көп алатын баланс баптарының егжей-тегжейлі транскрипциясын қоса бере отырып ұсынылады.</w:t>
      </w:r>
    </w:p>
    <w:p>
      <w:pPr>
        <w:spacing w:after="0"/>
        <w:ind w:left="0"/>
        <w:jc w:val="both"/>
      </w:pPr>
      <w:r>
        <w:rPr>
          <w:rFonts w:ascii="Times New Roman"/>
          <w:b w:val="false"/>
          <w:i w:val="false"/>
          <w:color w:val="000000"/>
          <w:sz w:val="28"/>
        </w:rPr>
        <w:t>
      Тиісті саланың уәкілетті органының салалық сараптамасының қорытындысы оң бағаны қамтиды:</w:t>
      </w:r>
    </w:p>
    <w:bookmarkStart w:name="z151" w:id="126"/>
    <w:p>
      <w:pPr>
        <w:spacing w:after="0"/>
        <w:ind w:left="0"/>
        <w:jc w:val="both"/>
      </w:pPr>
      <w:r>
        <w:rPr>
          <w:rFonts w:ascii="Times New Roman"/>
          <w:b w:val="false"/>
          <w:i w:val="false"/>
          <w:color w:val="000000"/>
          <w:sz w:val="28"/>
        </w:rPr>
        <w:t>
      1) мемлекеттік инвестициялық саясатты іске асыру шеңберінде жобаға сұрау салынған бюджеттік кредит мөлшері бойынша жоспарланған тауарлар, жұмыстар мен қызметтерге сұранысты мөлшерлік түрде негіздеумен саладағы қазіргі жағдайдың талдауын бағалауды;</w:t>
      </w:r>
    </w:p>
    <w:bookmarkEnd w:id="126"/>
    <w:bookmarkStart w:name="z152" w:id="127"/>
    <w:p>
      <w:pPr>
        <w:spacing w:after="0"/>
        <w:ind w:left="0"/>
        <w:jc w:val="both"/>
      </w:pPr>
      <w:r>
        <w:rPr>
          <w:rFonts w:ascii="Times New Roman"/>
          <w:b w:val="false"/>
          <w:i w:val="false"/>
          <w:color w:val="000000"/>
          <w:sz w:val="28"/>
        </w:rPr>
        <w:t>
      2) қаржылық-экономикалық модельге сәйкес жылдар бойынша сандық және сапалық нәтиже көрсеткіштерін келтіре отырып және жобаның сала экономикасының құрылымындағы рөлі мен орнын көрсете отырып, саланың дамуына жобаның іске асырылуының ықпалын, экономикалық эффект және әлеуметтік-экономикалық тиімділігін бағалауды;</w:t>
      </w:r>
    </w:p>
    <w:bookmarkEnd w:id="127"/>
    <w:bookmarkStart w:name="z153" w:id="128"/>
    <w:p>
      <w:pPr>
        <w:spacing w:after="0"/>
        <w:ind w:left="0"/>
        <w:jc w:val="both"/>
      </w:pPr>
      <w:r>
        <w:rPr>
          <w:rFonts w:ascii="Times New Roman"/>
          <w:b w:val="false"/>
          <w:i w:val="false"/>
          <w:color w:val="000000"/>
          <w:sz w:val="28"/>
        </w:rPr>
        <w:t>
      3) бюджеттік кредиттің мөлшеріне, оның іс-шаралар мен құрауыштар бойынша мақсатты қолданылуына баға бере отырып, жобаның іс-шаралары бойынша (құрылысты және/немесе жабдықтарды сатып алуды болжайтын жобалар бойынша) техникалық шешімдердің жеткілікті болуын және олардың тиімділігін;</w:t>
      </w:r>
    </w:p>
    <w:bookmarkEnd w:id="128"/>
    <w:bookmarkStart w:name="z154" w:id="129"/>
    <w:p>
      <w:pPr>
        <w:spacing w:after="0"/>
        <w:ind w:left="0"/>
        <w:jc w:val="both"/>
      </w:pPr>
      <w:r>
        <w:rPr>
          <w:rFonts w:ascii="Times New Roman"/>
          <w:b w:val="false"/>
          <w:i w:val="false"/>
          <w:color w:val="000000"/>
          <w:sz w:val="28"/>
        </w:rPr>
        <w:t>
      4) тиісті сараптама, оның ішінде кешенді ведомстводан тыс сараптама қорытындылары болмаған жағдайда, объектілерді салуды және (немесе) қайта құруды көздейтін объектілердің немесе олардың бөліктерінің техникалық шешімдері мен құнын айқындауды;</w:t>
      </w:r>
    </w:p>
    <w:bookmarkEnd w:id="129"/>
    <w:bookmarkStart w:name="z155" w:id="130"/>
    <w:p>
      <w:pPr>
        <w:spacing w:after="0"/>
        <w:ind w:left="0"/>
        <w:jc w:val="both"/>
      </w:pPr>
      <w:r>
        <w:rPr>
          <w:rFonts w:ascii="Times New Roman"/>
          <w:b w:val="false"/>
          <w:i w:val="false"/>
          <w:color w:val="000000"/>
          <w:sz w:val="28"/>
        </w:rPr>
        <w:t>
      5) бюджеттік кредит қаражатын алушыларды қаржыландыру бойынша операцияларды, сондай-ақ олардың маржасын оң бағалауды қамтиды.";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182-46-тармағы</w:t>
      </w:r>
      <w:r>
        <w:rPr>
          <w:rFonts w:ascii="Times New Roman"/>
          <w:b w:val="false"/>
          <w:i w:val="false"/>
          <w:color w:val="000000"/>
          <w:sz w:val="28"/>
        </w:rPr>
        <w:t xml:space="preserve"> мынадай редакцияда жазылсын:</w:t>
      </w:r>
    </w:p>
    <w:bookmarkStart w:name="z157" w:id="131"/>
    <w:p>
      <w:pPr>
        <w:spacing w:after="0"/>
        <w:ind w:left="0"/>
        <w:jc w:val="both"/>
      </w:pPr>
      <w:r>
        <w:rPr>
          <w:rFonts w:ascii="Times New Roman"/>
          <w:b w:val="false"/>
          <w:i w:val="false"/>
          <w:color w:val="000000"/>
          <w:sz w:val="28"/>
        </w:rPr>
        <w:t>
      "182-46. Қазақстан Республикасының Үкіметі не жергілікті атқарушы органдар айқындайтын заңды тұлғаның бюджеттік кредит ҚЭН-нің, оның ішінде түзетілгенінің экономикалық сараптамасы бюджеттік кредиттің ҚЭН-і бойынша, оның ішінде түзетілгені бойынша құжаттар топтамасы ұсынылған күннен бастап 26 (жиырма алты) жұмыс күні ішінде жүргізіледі.</w:t>
      </w:r>
    </w:p>
    <w:bookmarkEnd w:id="131"/>
    <w:p>
      <w:pPr>
        <w:spacing w:after="0"/>
        <w:ind w:left="0"/>
        <w:jc w:val="both"/>
      </w:pPr>
      <w:r>
        <w:rPr>
          <w:rFonts w:ascii="Times New Roman"/>
          <w:b w:val="false"/>
          <w:i w:val="false"/>
          <w:color w:val="000000"/>
          <w:sz w:val="28"/>
        </w:rPr>
        <w:t>
      Бюджеттік кредит ҚЭН-нің экономикалық сараптамасы ұсынылған бюджеттік кредит ҚЭН-нің, уәкілетті органдардың оң салалық қорытындыларының, мамандандырылған ұйымның атқарушы органының оң шешімінің және жобаның ерекшелігіне байланысты талап етілетін сараптамалардың тиісті оң қорытындыларының негізінде жүргізіледі.</w:t>
      </w:r>
    </w:p>
    <w:p>
      <w:pPr>
        <w:spacing w:after="0"/>
        <w:ind w:left="0"/>
        <w:jc w:val="both"/>
      </w:pPr>
      <w:r>
        <w:rPr>
          <w:rFonts w:ascii="Times New Roman"/>
          <w:b w:val="false"/>
          <w:i w:val="false"/>
          <w:color w:val="000000"/>
          <w:sz w:val="28"/>
        </w:rPr>
        <w:t>
      Экономикалық сараптама ҚЭН-нің, уәкілетті органдардың оң салалық қорытындыларының, мамандандырылған ұйымның атқарушы органының оң шешімінің негізінде мамандандырылған ұйымның жоба бойынша бюджеттік кредиттің сұрау салған сомасына ғана жүргізіледі.</w:t>
      </w:r>
    </w:p>
    <w:p>
      <w:pPr>
        <w:spacing w:after="0"/>
        <w:ind w:left="0"/>
        <w:jc w:val="both"/>
      </w:pPr>
      <w:r>
        <w:rPr>
          <w:rFonts w:ascii="Times New Roman"/>
          <w:b w:val="false"/>
          <w:i w:val="false"/>
          <w:color w:val="000000"/>
          <w:sz w:val="28"/>
        </w:rPr>
        <w:t>
      Жүргізілген сараптамаларда және/немесе тәуелсіз сараптамада, сондай-ақ берілген құжаттамада қамтылмаған немесе толық қамтылмаған мәселелер бойынша қосымша ақпарат ұсыну және (немесе) қосымша сараптама жүргізу қажет болған жағдайда, бюджеттік кредит ҚЭН-нің, оның ішінде түзетілген ҚЭН-нің экономикалық сараптамасын, жүзеге асыруға Қазақстан Республикасының Үкіметі не жергілікті атқарушы органдар айқындаған тиісті заңды тұлғалар тиісті</w:t>
      </w:r>
    </w:p>
    <w:p>
      <w:pPr>
        <w:spacing w:after="0"/>
        <w:ind w:left="0"/>
        <w:jc w:val="both"/>
      </w:pPr>
      <w:r>
        <w:rPr>
          <w:rFonts w:ascii="Times New Roman"/>
          <w:b w:val="false"/>
          <w:i w:val="false"/>
          <w:color w:val="000000"/>
          <w:sz w:val="28"/>
        </w:rPr>
        <w:t>
      Қосымша ақпаратқа қатысушылардың мемлекеттік жоспарлау жөніндегі орталық және жергілікті уәкілетті органға бюджеттік кредит ҚЭН-нің, оның ішінде түзетілгенін ҚЭН-ін енгізуі алдындағы айдың соңғы күніне жасалған қаржылық есептілігі, сондай-ақ қаржылық есептілікке түсіндірме жазбалар жатады.</w:t>
      </w:r>
    </w:p>
    <w:p>
      <w:pPr>
        <w:spacing w:after="0"/>
        <w:ind w:left="0"/>
        <w:jc w:val="both"/>
      </w:pPr>
      <w:r>
        <w:rPr>
          <w:rFonts w:ascii="Times New Roman"/>
          <w:b w:val="false"/>
          <w:i w:val="false"/>
          <w:color w:val="000000"/>
          <w:sz w:val="28"/>
        </w:rPr>
        <w:t>
      Қосымша сараптамаларға:</w:t>
      </w:r>
    </w:p>
    <w:bookmarkStart w:name="z158" w:id="132"/>
    <w:p>
      <w:pPr>
        <w:spacing w:after="0"/>
        <w:ind w:left="0"/>
        <w:jc w:val="both"/>
      </w:pPr>
      <w:r>
        <w:rPr>
          <w:rFonts w:ascii="Times New Roman"/>
          <w:b w:val="false"/>
          <w:i w:val="false"/>
          <w:color w:val="000000"/>
          <w:sz w:val="28"/>
        </w:rPr>
        <w:t>
      1) кешенді ведомстводан тыс сараптама;</w:t>
      </w:r>
    </w:p>
    <w:bookmarkEnd w:id="132"/>
    <w:bookmarkStart w:name="z159" w:id="133"/>
    <w:p>
      <w:pPr>
        <w:spacing w:after="0"/>
        <w:ind w:left="0"/>
        <w:jc w:val="both"/>
      </w:pPr>
      <w:r>
        <w:rPr>
          <w:rFonts w:ascii="Times New Roman"/>
          <w:b w:val="false"/>
          <w:i w:val="false"/>
          <w:color w:val="000000"/>
          <w:sz w:val="28"/>
        </w:rPr>
        <w:t>
      2) уәкілетті мемлекеттік органның салалық сараптамасы жатады.</w:t>
      </w:r>
    </w:p>
    <w:bookmarkEnd w:id="133"/>
    <w:p>
      <w:pPr>
        <w:spacing w:after="0"/>
        <w:ind w:left="0"/>
        <w:jc w:val="both"/>
      </w:pPr>
      <w:r>
        <w:rPr>
          <w:rFonts w:ascii="Times New Roman"/>
          <w:b w:val="false"/>
          <w:i w:val="false"/>
          <w:color w:val="000000"/>
          <w:sz w:val="28"/>
        </w:rPr>
        <w:t xml:space="preserve">
      Қажетті ақпаратты ұсыну және/немесе жүргізілген сараптамаларда қамтылмаған немесе толық қамтылмаған мәселелер бойынша қосымша сараптамалар жүргізу бойынша сұрау салулар тиісті бюджеттік бағдарлама әкімшілеріне, сұрау салудың көшірмесі - осы Қағидалардың </w:t>
      </w:r>
      <w:r>
        <w:rPr>
          <w:rFonts w:ascii="Times New Roman"/>
          <w:b w:val="false"/>
          <w:i w:val="false"/>
          <w:color w:val="000000"/>
          <w:sz w:val="28"/>
        </w:rPr>
        <w:t>182-36-тармағында</w:t>
      </w:r>
      <w:r>
        <w:rPr>
          <w:rFonts w:ascii="Times New Roman"/>
          <w:b w:val="false"/>
          <w:i w:val="false"/>
          <w:color w:val="000000"/>
          <w:sz w:val="28"/>
        </w:rPr>
        <w:t xml:space="preserve"> көрсетілген құжаттардың толық топтамасы түскен күннен бастап 10 (он) жұмыс күні ішінде мемлекеттік жоспарлау жөніндегі орталық немесе жергілікті уәкілетті органға жіберіледі.</w:t>
      </w:r>
    </w:p>
    <w:p>
      <w:pPr>
        <w:spacing w:after="0"/>
        <w:ind w:left="0"/>
        <w:jc w:val="both"/>
      </w:pPr>
      <w:r>
        <w:rPr>
          <w:rFonts w:ascii="Times New Roman"/>
          <w:b w:val="false"/>
          <w:i w:val="false"/>
          <w:color w:val="000000"/>
          <w:sz w:val="28"/>
        </w:rPr>
        <w:t>
      ББӘ ресми хат түрінде сұрау салу түскен сәттен бастап 30 (отыз) жұмыс күні ішінде қажетті ақпаратты бюджеттік кредит ҚЭН-нің, оның ішінде түзетілген ҚЭН-нің экономикалық сараптамасын жүзеге асыруға Қазақстан Республикасының Үкіметі немесе жергілікті атқарушы органдар айқындаған заңды тұлғаға ұсынады.</w:t>
      </w:r>
    </w:p>
    <w:p>
      <w:pPr>
        <w:spacing w:after="0"/>
        <w:ind w:left="0"/>
        <w:jc w:val="both"/>
      </w:pPr>
      <w:r>
        <w:rPr>
          <w:rFonts w:ascii="Times New Roman"/>
          <w:b w:val="false"/>
          <w:i w:val="false"/>
          <w:color w:val="000000"/>
          <w:sz w:val="28"/>
        </w:rPr>
        <w:t>
      Экономикалық сараптама жүргізу мерзімі ұзартылған жағдайда, бюджеттік кредит ҚЭН-нің, оның ішінде түзетілгенін ҚЭН-нің экономикалық сараптамасын жүзеге асыруға Қазақстан Республикасының Үкіметі не жергілікті атқарушы органдар айқындаған заңды тұлға ББӘ хатын қоса бере отырып, мемлекеттік жоспарлау жөніндегі орталық немесе жергілікті уәкілетті органға экономикалық сараптама жүргізудің ұзартылғаны туралы хабарлайды.</w:t>
      </w:r>
    </w:p>
    <w:p>
      <w:pPr>
        <w:spacing w:after="0"/>
        <w:ind w:left="0"/>
        <w:jc w:val="both"/>
      </w:pPr>
      <w:r>
        <w:rPr>
          <w:rFonts w:ascii="Times New Roman"/>
          <w:b w:val="false"/>
          <w:i w:val="false"/>
          <w:color w:val="000000"/>
          <w:sz w:val="28"/>
        </w:rPr>
        <w:t>
      Сұрау салу жіберілген күннен бастап және қажетті ақпарат ұсынылғанға дейін экономикалық сараптама жүргізу мерзімі тоқтатыла тұрады.</w:t>
      </w:r>
    </w:p>
    <w:p>
      <w:pPr>
        <w:spacing w:after="0"/>
        <w:ind w:left="0"/>
        <w:jc w:val="both"/>
      </w:pPr>
      <w:r>
        <w:rPr>
          <w:rFonts w:ascii="Times New Roman"/>
          <w:b w:val="false"/>
          <w:i w:val="false"/>
          <w:color w:val="000000"/>
          <w:sz w:val="28"/>
        </w:rPr>
        <w:t>
      Қосымша материалдарды ұсынған кезде олардың тізбесі көрсетіледі, бюджеттік кредиттің ҚЭН-і жаңа редакцияда енгізілген жағдайда, бұрын ұсынылған бюджеттік кредиттің ҚЭН-ін кері қайтарып алу туралы көрсетіледі.</w:t>
      </w:r>
    </w:p>
    <w:p>
      <w:pPr>
        <w:spacing w:after="0"/>
        <w:ind w:left="0"/>
        <w:jc w:val="both"/>
      </w:pPr>
      <w:r>
        <w:rPr>
          <w:rFonts w:ascii="Times New Roman"/>
          <w:b w:val="false"/>
          <w:i w:val="false"/>
          <w:color w:val="000000"/>
          <w:sz w:val="28"/>
        </w:rPr>
        <w:t>
      Белгіленген мерзімде қосымша материалдарды ұсынбау бюджеттік кредиттің ҚЭН-ін және оған құжаттарды Қорытынды жасамай қайтаруға негіз болып табылады.</w:t>
      </w:r>
    </w:p>
    <w:p>
      <w:pPr>
        <w:spacing w:after="0"/>
        <w:ind w:left="0"/>
        <w:jc w:val="both"/>
      </w:pPr>
      <w:r>
        <w:rPr>
          <w:rFonts w:ascii="Times New Roman"/>
          <w:b w:val="false"/>
          <w:i w:val="false"/>
          <w:color w:val="000000"/>
          <w:sz w:val="28"/>
        </w:rPr>
        <w:t>
      Бюджеттік кредиттің ҚЭН-і мемлекеттік жоспарлау жөніндегі орталық немесе жергілікті уәкілетті органға сұрау салуды қоса бере отырып, сұрау салынған материалдарды ұсынудың белгіленген мерзімдері өткен күннен бастап 2 (екі) жұмыс күнінен кешіктірілмейтін мерзімде қайтарылады.</w:t>
      </w:r>
    </w:p>
    <w:p>
      <w:pPr>
        <w:spacing w:after="0"/>
        <w:ind w:left="0"/>
        <w:jc w:val="both"/>
      </w:pPr>
      <w:r>
        <w:rPr>
          <w:rFonts w:ascii="Times New Roman"/>
          <w:b w:val="false"/>
          <w:i w:val="false"/>
          <w:color w:val="000000"/>
          <w:sz w:val="28"/>
        </w:rPr>
        <w:t>
      Бюджеттік кредит ҚЭН-нің, оның ішінде түзетілген ҚЭН-нің экономикалық сараптамасының нәтижесі оң қорытынды немесе теріс қорытынды немесе пысықтауға жіберілген қорытынды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182-52</w:t>
      </w:r>
      <w:r>
        <w:rPr>
          <w:rFonts w:ascii="Times New Roman"/>
          <w:b w:val="false"/>
          <w:i w:val="false"/>
          <w:color w:val="000000"/>
          <w:sz w:val="28"/>
        </w:rPr>
        <w:t xml:space="preserve"> және </w:t>
      </w:r>
      <w:r>
        <w:rPr>
          <w:rFonts w:ascii="Times New Roman"/>
          <w:b w:val="false"/>
          <w:i w:val="false"/>
          <w:color w:val="000000"/>
          <w:sz w:val="28"/>
        </w:rPr>
        <w:t>182-53-тармақтары</w:t>
      </w:r>
      <w:r>
        <w:rPr>
          <w:rFonts w:ascii="Times New Roman"/>
          <w:b w:val="false"/>
          <w:i w:val="false"/>
          <w:color w:val="000000"/>
          <w:sz w:val="28"/>
        </w:rPr>
        <w:t xml:space="preserve"> мынадай редакцияда жазылсын:</w:t>
      </w:r>
    </w:p>
    <w:bookmarkStart w:name="z161" w:id="134"/>
    <w:p>
      <w:pPr>
        <w:spacing w:after="0"/>
        <w:ind w:left="0"/>
        <w:jc w:val="both"/>
      </w:pPr>
      <w:r>
        <w:rPr>
          <w:rFonts w:ascii="Times New Roman"/>
          <w:b w:val="false"/>
          <w:i w:val="false"/>
          <w:color w:val="000000"/>
          <w:sz w:val="28"/>
        </w:rPr>
        <w:t>
      "182-52. Бюджеттік кредиттеудің ТЭН-ін не ҚЭН-ін түзетудің орындылығы мәселесін тиісті бюджет комиссиясының қарауына шығару үшін ББӘ бюджеттік жоспарлау жөніндегі орталық уәкілетті органға немесе мемлекеттік жоспарлау жөніндегі жергілікті уәкілетті органға мына құжаттарды:</w:t>
      </w:r>
    </w:p>
    <w:bookmarkEnd w:id="134"/>
    <w:bookmarkStart w:name="z162" w:id="135"/>
    <w:p>
      <w:pPr>
        <w:spacing w:after="0"/>
        <w:ind w:left="0"/>
        <w:jc w:val="both"/>
      </w:pPr>
      <w:r>
        <w:rPr>
          <w:rFonts w:ascii="Times New Roman"/>
          <w:b w:val="false"/>
          <w:i w:val="false"/>
          <w:color w:val="000000"/>
          <w:sz w:val="28"/>
        </w:rPr>
        <w:t>
      1) мемлекеттік органның бірінші басшысының – ББӘ не оны алмастыратын адамның не мемлекеттік органның бірінші басшысы уәкілеттік берген тұлғаның – ББӘ электрондық цифрлық қолтаңбасы арқылы техникалық шешімдердің өзгеруі болжанып отырған және қосымша шығыстар көрсетіле отырып куәландырылған хабарлама-хат;</w:t>
      </w:r>
    </w:p>
    <w:bookmarkEnd w:id="135"/>
    <w:bookmarkStart w:name="z163" w:id="136"/>
    <w:p>
      <w:pPr>
        <w:spacing w:after="0"/>
        <w:ind w:left="0"/>
        <w:jc w:val="both"/>
      </w:pPr>
      <w:r>
        <w:rPr>
          <w:rFonts w:ascii="Times New Roman"/>
          <w:b w:val="false"/>
          <w:i w:val="false"/>
          <w:color w:val="000000"/>
          <w:sz w:val="28"/>
        </w:rPr>
        <w:t>
      2) мемлекеттік органның бірінші басшысы не оны ауыстыратын тұлға, не мемлекеттік органның бірінші басшысы уәкілеттік берген және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шығыстарды көздеудің орындылығын растайтын, тиісті саланың уәкілетті органының салалық сараптамасының қорытындысын;</w:t>
      </w:r>
    </w:p>
    <w:bookmarkEnd w:id="136"/>
    <w:bookmarkStart w:name="z164" w:id="137"/>
    <w:p>
      <w:pPr>
        <w:spacing w:after="0"/>
        <w:ind w:left="0"/>
        <w:jc w:val="both"/>
      </w:pPr>
      <w:r>
        <w:rPr>
          <w:rFonts w:ascii="Times New Roman"/>
          <w:b w:val="false"/>
          <w:i w:val="false"/>
          <w:color w:val="000000"/>
          <w:sz w:val="28"/>
        </w:rPr>
        <w:t>
      3) жобаның ерекшелігіне байланысты қажетті сараптамалардың қорытындыларын;</w:t>
      </w:r>
    </w:p>
    <w:bookmarkEnd w:id="137"/>
    <w:bookmarkStart w:name="z165" w:id="138"/>
    <w:p>
      <w:pPr>
        <w:spacing w:after="0"/>
        <w:ind w:left="0"/>
        <w:jc w:val="both"/>
      </w:pPr>
      <w:r>
        <w:rPr>
          <w:rFonts w:ascii="Times New Roman"/>
          <w:b w:val="false"/>
          <w:i w:val="false"/>
          <w:color w:val="000000"/>
          <w:sz w:val="28"/>
        </w:rPr>
        <w:t>
      4) бюджеттік кредиттеудің ТЭН-ін не ҚЭН-ін түзету бойынша инвестициялық ұсынысқа мемлекеттік жоспарлау жөніндегі орталық немесе жергілікті уәкілетті органның оң экономикалық қорытындысын;</w:t>
      </w:r>
    </w:p>
    <w:bookmarkEnd w:id="138"/>
    <w:bookmarkStart w:name="z166" w:id="139"/>
    <w:p>
      <w:pPr>
        <w:spacing w:after="0"/>
        <w:ind w:left="0"/>
        <w:jc w:val="both"/>
      </w:pPr>
      <w:r>
        <w:rPr>
          <w:rFonts w:ascii="Times New Roman"/>
          <w:b w:val="false"/>
          <w:i w:val="false"/>
          <w:color w:val="000000"/>
          <w:sz w:val="28"/>
        </w:rPr>
        <w:t>
      5) Қазақстан Республикасының Үкіметі уәкілеттік берген ішкі бақылау жөніндегі органның бюджет қаражатының мақсатты пайдаланылуы тұрғысынан, сондай-ақ құжаттар берілген күннен бастап 6 (алты) айдан кешіктірмей тіркелген, жоба бойынша қаржыландыру басталған болса, бұзушылықтар жоқ екені туралы актіні;</w:t>
      </w:r>
    </w:p>
    <w:bookmarkEnd w:id="139"/>
    <w:bookmarkStart w:name="z167" w:id="140"/>
    <w:p>
      <w:pPr>
        <w:spacing w:after="0"/>
        <w:ind w:left="0"/>
        <w:jc w:val="both"/>
      </w:pPr>
      <w:r>
        <w:rPr>
          <w:rFonts w:ascii="Times New Roman"/>
          <w:b w:val="false"/>
          <w:i w:val="false"/>
          <w:color w:val="000000"/>
          <w:sz w:val="28"/>
        </w:rPr>
        <w:t>
      6) бюджеттік кредиттеудің бекітілген ТЭН-ін не ҚЭН-ін көрсетілген көрсеткіштерге қол жеткізу не қол жеткізбеу туралы ақпаратты қамтитын түсіндірме жазбаны ұсынады;</w:t>
      </w:r>
    </w:p>
    <w:bookmarkEnd w:id="140"/>
    <w:p>
      <w:pPr>
        <w:spacing w:after="0"/>
        <w:ind w:left="0"/>
        <w:jc w:val="both"/>
      </w:pPr>
      <w:r>
        <w:rPr>
          <w:rFonts w:ascii="Times New Roman"/>
          <w:b w:val="false"/>
          <w:i w:val="false"/>
          <w:color w:val="000000"/>
          <w:sz w:val="28"/>
        </w:rPr>
        <w:t>
      ББӘ тиісті бюджет комиссиясының оң қорытындысын алған кезде, бюджеттік кредиттеудің техникалық-экономикалық негіздемесін немесе қаржы-экономикалық негіздемесіне тиісті түзетулер енгізеді.</w:t>
      </w:r>
    </w:p>
    <w:bookmarkStart w:name="z168" w:id="141"/>
    <w:p>
      <w:pPr>
        <w:spacing w:after="0"/>
        <w:ind w:left="0"/>
        <w:jc w:val="both"/>
      </w:pPr>
      <w:r>
        <w:rPr>
          <w:rFonts w:ascii="Times New Roman"/>
          <w:b w:val="false"/>
          <w:i w:val="false"/>
          <w:color w:val="000000"/>
          <w:sz w:val="28"/>
        </w:rPr>
        <w:t>
      182-53. Екінші кезең бойынша:</w:t>
      </w:r>
    </w:p>
    <w:bookmarkEnd w:id="141"/>
    <w:bookmarkStart w:name="z169" w:id="142"/>
    <w:p>
      <w:pPr>
        <w:spacing w:after="0"/>
        <w:ind w:left="0"/>
        <w:jc w:val="both"/>
      </w:pPr>
      <w:r>
        <w:rPr>
          <w:rFonts w:ascii="Times New Roman"/>
          <w:b w:val="false"/>
          <w:i w:val="false"/>
          <w:color w:val="000000"/>
          <w:sz w:val="28"/>
        </w:rPr>
        <w:t>
      1) ББӘ мемлекеттік жоспарлау жөніндегі орталық немесе жергiлiктi уәкiлеттi органға түзетiлген бюджеттік кредиттеудің техникалық-экономикалық негіздемесін не қаржы-экономикалық негіздемесін ұсынуы;</w:t>
      </w:r>
    </w:p>
    <w:bookmarkEnd w:id="142"/>
    <w:bookmarkStart w:name="z170" w:id="143"/>
    <w:p>
      <w:pPr>
        <w:spacing w:after="0"/>
        <w:ind w:left="0"/>
        <w:jc w:val="both"/>
      </w:pPr>
      <w:r>
        <w:rPr>
          <w:rFonts w:ascii="Times New Roman"/>
          <w:b w:val="false"/>
          <w:i w:val="false"/>
          <w:color w:val="000000"/>
          <w:sz w:val="28"/>
        </w:rPr>
        <w:t>
      2) тиісті бюджет комиссиясының бюджеттік кредиттеудің түзетілген ТЭН-ні не ҚЭН-ні бойынша қаржыландыру туралы шешімі.</w:t>
      </w:r>
    </w:p>
    <w:bookmarkEnd w:id="143"/>
    <w:p>
      <w:pPr>
        <w:spacing w:after="0"/>
        <w:ind w:left="0"/>
        <w:jc w:val="both"/>
      </w:pPr>
      <w:r>
        <w:rPr>
          <w:rFonts w:ascii="Times New Roman"/>
          <w:b w:val="false"/>
          <w:i w:val="false"/>
          <w:color w:val="000000"/>
          <w:sz w:val="28"/>
        </w:rPr>
        <w:t xml:space="preserve">
      Екінші кезеңде бюджеттік бағдарлама әкімшісі бюджеттік кредиттеудің түзетілген ТЭН-ін не ҚЭН-ін мемлекеттік жоспарлау жөніндегі орталық немесе жергілікті уәкілетті органға ұсынады. </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түзетілген ТЭН не бюджеттік кредиттеудің ҚЭН бойынша қаржыландырудың орындылығы мәселесін ұсынылатын мынадай құжаттар негізінде тиісті бюджеттік комиссиялардың қарауына шығарады:</w:t>
      </w:r>
    </w:p>
    <w:bookmarkStart w:name="z171" w:id="144"/>
    <w:p>
      <w:pPr>
        <w:spacing w:after="0"/>
        <w:ind w:left="0"/>
        <w:jc w:val="both"/>
      </w:pPr>
      <w:r>
        <w:rPr>
          <w:rFonts w:ascii="Times New Roman"/>
          <w:b w:val="false"/>
          <w:i w:val="false"/>
          <w:color w:val="000000"/>
          <w:sz w:val="28"/>
        </w:rPr>
        <w:t>
      1) мемлекеттік органның бірінші басшысының – ББӘ не оны алмастыратын адамның не мемлекеттік органның бірінші басшысы уәкілеттік берген тұлғаның – ББӘ электрондық цифрлық қолтаңбасы арқылы техникалық шешімдердің өзгеруі болжанып отырған және қосымша шығыстар көрсетіле отырып куәландырылған хабарлама-хат;</w:t>
      </w:r>
    </w:p>
    <w:bookmarkEnd w:id="144"/>
    <w:bookmarkStart w:name="z172" w:id="145"/>
    <w:p>
      <w:pPr>
        <w:spacing w:after="0"/>
        <w:ind w:left="0"/>
        <w:jc w:val="both"/>
      </w:pPr>
      <w:r>
        <w:rPr>
          <w:rFonts w:ascii="Times New Roman"/>
          <w:b w:val="false"/>
          <w:i w:val="false"/>
          <w:color w:val="000000"/>
          <w:sz w:val="28"/>
        </w:rPr>
        <w:t>
      2) мемлекеттік органның бірінші басшысының не оны алмастыратын адамның не мемлекеттік органның бірінші басшысы уәкілеттік берген адамның қолы қойылған және ресми құжаттар үшін Қазақстан Республикасының заңнамасында белгіленген тәртіппен ресімделген техникалық шешімдерді өзгертудің және қосымша шығыстарды көздеудің орындылығын растайтын тиісті саланың уәкілетті органының салалық сараптамасының қорытындылары;</w:t>
      </w:r>
    </w:p>
    <w:bookmarkEnd w:id="145"/>
    <w:bookmarkStart w:name="z173" w:id="146"/>
    <w:p>
      <w:pPr>
        <w:spacing w:after="0"/>
        <w:ind w:left="0"/>
        <w:jc w:val="both"/>
      </w:pPr>
      <w:r>
        <w:rPr>
          <w:rFonts w:ascii="Times New Roman"/>
          <w:b w:val="false"/>
          <w:i w:val="false"/>
          <w:color w:val="000000"/>
          <w:sz w:val="28"/>
        </w:rPr>
        <w:t>
      3) жобаның ерекшелігіне байланысты қажетті сараптамалардың қорытындылары;</w:t>
      </w:r>
    </w:p>
    <w:bookmarkEnd w:id="146"/>
    <w:bookmarkStart w:name="z174" w:id="147"/>
    <w:p>
      <w:pPr>
        <w:spacing w:after="0"/>
        <w:ind w:left="0"/>
        <w:jc w:val="both"/>
      </w:pPr>
      <w:r>
        <w:rPr>
          <w:rFonts w:ascii="Times New Roman"/>
          <w:b w:val="false"/>
          <w:i w:val="false"/>
          <w:color w:val="000000"/>
          <w:sz w:val="28"/>
        </w:rPr>
        <w:t>
      4) мемлекеттік жоспарлау жөніндегі орталық немесе жергілікті уәкілетті органның ТЭН не бюджеттік кредиттеудің ҚЭН ні түзету жөніндегі инвестициялық ұсынысқа оң экономикалық қорытындысын;</w:t>
      </w:r>
    </w:p>
    <w:bookmarkEnd w:id="147"/>
    <w:bookmarkStart w:name="z175" w:id="148"/>
    <w:p>
      <w:pPr>
        <w:spacing w:after="0"/>
        <w:ind w:left="0"/>
        <w:jc w:val="both"/>
      </w:pPr>
      <w:r>
        <w:rPr>
          <w:rFonts w:ascii="Times New Roman"/>
          <w:b w:val="false"/>
          <w:i w:val="false"/>
          <w:color w:val="000000"/>
          <w:sz w:val="28"/>
        </w:rPr>
        <w:t>
      5) түзетілген ТЭН не бюджеттік кредиттеудің ҚЭН;</w:t>
      </w:r>
    </w:p>
    <w:bookmarkEnd w:id="148"/>
    <w:bookmarkStart w:name="z176" w:id="149"/>
    <w:p>
      <w:pPr>
        <w:spacing w:after="0"/>
        <w:ind w:left="0"/>
        <w:jc w:val="both"/>
      </w:pPr>
      <w:r>
        <w:rPr>
          <w:rFonts w:ascii="Times New Roman"/>
          <w:b w:val="false"/>
          <w:i w:val="false"/>
          <w:color w:val="000000"/>
          <w:sz w:val="28"/>
        </w:rPr>
        <w:t>
      6) түзетілген ТЭН не бюджеттік кредиттеудің ҚЭН не оң экономикалық қорытынды;</w:t>
      </w:r>
    </w:p>
    <w:bookmarkEnd w:id="149"/>
    <w:bookmarkStart w:name="z177" w:id="150"/>
    <w:p>
      <w:pPr>
        <w:spacing w:after="0"/>
        <w:ind w:left="0"/>
        <w:jc w:val="both"/>
      </w:pPr>
      <w:r>
        <w:rPr>
          <w:rFonts w:ascii="Times New Roman"/>
          <w:b w:val="false"/>
          <w:i w:val="false"/>
          <w:color w:val="000000"/>
          <w:sz w:val="28"/>
        </w:rPr>
        <w:t>
      7) Қазақстан Республикасының Үкіметі уәкілеттік берген ішкі бақылау жөніндегі органның бюджет қаражатын нысаналы пайдалану мәніне, сондай-ақ егер жоба бойынша қаржыландыру басталған болса, құжаттарды ұсынған күннен бастап 6 (алты) айдан кешіктірілмейтін бұзушылықтардың болмауы туралы актісі;</w:t>
      </w:r>
    </w:p>
    <w:bookmarkEnd w:id="150"/>
    <w:bookmarkStart w:name="z178" w:id="151"/>
    <w:p>
      <w:pPr>
        <w:spacing w:after="0"/>
        <w:ind w:left="0"/>
        <w:jc w:val="both"/>
      </w:pPr>
      <w:r>
        <w:rPr>
          <w:rFonts w:ascii="Times New Roman"/>
          <w:b w:val="false"/>
          <w:i w:val="false"/>
          <w:color w:val="000000"/>
          <w:sz w:val="28"/>
        </w:rPr>
        <w:t>
      8) бекітілген ТЭН-де немесе бюджеттік кредиттеудің ҚЭН-де көрсетілген көрсеткіштерге қол жеткізу не қол жеткізбеу туралы ақпаратты қамтитын түсіндірме жазба.";</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және </w:t>
      </w:r>
      <w:r>
        <w:rPr>
          <w:rFonts w:ascii="Times New Roman"/>
          <w:b w:val="false"/>
          <w:i w:val="false"/>
          <w:color w:val="000000"/>
          <w:sz w:val="28"/>
        </w:rPr>
        <w:t>185-тармақтары</w:t>
      </w:r>
      <w:r>
        <w:rPr>
          <w:rFonts w:ascii="Times New Roman"/>
          <w:b w:val="false"/>
          <w:i w:val="false"/>
          <w:color w:val="000000"/>
          <w:sz w:val="28"/>
        </w:rPr>
        <w:t xml:space="preserve"> мынадай редакцияда жазылсын:</w:t>
      </w:r>
    </w:p>
    <w:bookmarkStart w:name="z180" w:id="152"/>
    <w:p>
      <w:pPr>
        <w:spacing w:after="0"/>
        <w:ind w:left="0"/>
        <w:jc w:val="both"/>
      </w:pPr>
      <w:r>
        <w:rPr>
          <w:rFonts w:ascii="Times New Roman"/>
          <w:b w:val="false"/>
          <w:i w:val="false"/>
          <w:color w:val="000000"/>
          <w:sz w:val="28"/>
        </w:rPr>
        <w:t>
      "184. БИЖ-ді іске асыру мониторингі БИЖ-ны тиімді басқаруды қамтамасыз ету мақсатында ықтимал ауытқуларды уақтылы анықтау үшін экономикалық қорытындыға/инвестициялық ұсынысқа/БИЖ ТЭН/Инвестициялардың ҚЭН/ есепті күнге жоспарланған нәтижелермен нақты алынған нәтижелерді салыстыру жолымен жүргізіледі.</w:t>
      </w:r>
    </w:p>
    <w:bookmarkEnd w:id="152"/>
    <w:bookmarkStart w:name="z181" w:id="153"/>
    <w:p>
      <w:pPr>
        <w:spacing w:after="0"/>
        <w:ind w:left="0"/>
        <w:jc w:val="both"/>
      </w:pPr>
      <w:r>
        <w:rPr>
          <w:rFonts w:ascii="Times New Roman"/>
          <w:b w:val="false"/>
          <w:i w:val="false"/>
          <w:color w:val="000000"/>
          <w:sz w:val="28"/>
        </w:rPr>
        <w:t>
      185. БИЖ-ді іске асыруға мониторинг мыналарды көздейді:</w:t>
      </w:r>
    </w:p>
    <w:bookmarkEnd w:id="153"/>
    <w:bookmarkStart w:name="z182" w:id="154"/>
    <w:p>
      <w:pPr>
        <w:spacing w:after="0"/>
        <w:ind w:left="0"/>
        <w:jc w:val="both"/>
      </w:pPr>
      <w:r>
        <w:rPr>
          <w:rFonts w:ascii="Times New Roman"/>
          <w:b w:val="false"/>
          <w:i w:val="false"/>
          <w:color w:val="000000"/>
          <w:sz w:val="28"/>
        </w:rPr>
        <w:t>
      1) БИЖ-дің іске асырылу барысы туралы ақпаратты жинау;</w:t>
      </w:r>
    </w:p>
    <w:bookmarkEnd w:id="154"/>
    <w:bookmarkStart w:name="z183" w:id="155"/>
    <w:p>
      <w:pPr>
        <w:spacing w:after="0"/>
        <w:ind w:left="0"/>
        <w:jc w:val="both"/>
      </w:pPr>
      <w:r>
        <w:rPr>
          <w:rFonts w:ascii="Times New Roman"/>
          <w:b w:val="false"/>
          <w:i w:val="false"/>
          <w:color w:val="000000"/>
          <w:sz w:val="28"/>
        </w:rPr>
        <w:t xml:space="preserve">
      2) нақты қол жеткізілген сандық нәтижелерді экономикалық қорытындыда/инвестициялық ұсыныста /БИЖ ТЭН/ЖСҚ/ көрсетілген көрсеткіштермен салыстыру жолымен әрбір уақыт аралығындағы қол жеткізілген нәтижелер мен шығындарды талдау; </w:t>
      </w:r>
    </w:p>
    <w:bookmarkEnd w:id="155"/>
    <w:bookmarkStart w:name="z184" w:id="156"/>
    <w:p>
      <w:pPr>
        <w:spacing w:after="0"/>
        <w:ind w:left="0"/>
        <w:jc w:val="both"/>
      </w:pPr>
      <w:r>
        <w:rPr>
          <w:rFonts w:ascii="Times New Roman"/>
          <w:b w:val="false"/>
          <w:i w:val="false"/>
          <w:color w:val="000000"/>
          <w:sz w:val="28"/>
        </w:rPr>
        <w:t>
      3) БИЖ-ді мониторингілеу нәтижелері туралы есепті (бұдан әрі – мониторинг бойынша есеп) дайындау.</w:t>
      </w:r>
    </w:p>
    <w:bookmarkEnd w:id="156"/>
    <w:p>
      <w:pPr>
        <w:spacing w:after="0"/>
        <w:ind w:left="0"/>
        <w:jc w:val="both"/>
      </w:pPr>
      <w:r>
        <w:rPr>
          <w:rFonts w:ascii="Times New Roman"/>
          <w:b w:val="false"/>
          <w:i w:val="false"/>
          <w:color w:val="000000"/>
          <w:sz w:val="28"/>
        </w:rPr>
        <w:t>
      Нақты көрсеткіштердің бұрын жоспарланғандардан (жоспар-кесте бойынша) ауытқуы анықталған БИЖ бойынша БИЖ-ді тиімді іске асыру жөнінде ұсынымдар мен шаралар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"187. БИЖ-ді дайындау мен іске асырудың жоспар-кестесі әрбір жоба бойынша есептік көрсеткіштерді айқындайтын құжат болып табылады және оны республикалық бюджеттік бағдарламалар әкімшілері мен жергілікті бюджеттік бағдарламалар әкімшілері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189-тармағы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"189. Республикалық және жергілікті бюджеттен қаржыландырылатын БИЖ-ді іске асыру мониторингі жөніндегі есепте орындалған жұмыстардың нақты және жоспарлы көлемі және БИЖ бойынша қаржы қаражатын игеру сомалары туралы ақпарат қамтылады және республикалық бюджеттік бағдарламалардың әкімшілері мен жергілікті бюджеттік бағдарламалардың әкімшілері тоқсан сайынғы негізде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есепті тоқсаннан кейінгі 10 (оныншы) күнге дейін дайындайды осы Қағидаларға</w:t>
      </w:r>
    </w:p>
    <w:p>
      <w:pPr>
        <w:spacing w:after="0"/>
        <w:ind w:left="0"/>
        <w:jc w:val="both"/>
      </w:pPr>
      <w:r>
        <w:rPr>
          <w:rFonts w:ascii="Times New Roman"/>
          <w:b w:val="false"/>
          <w:i w:val="false"/>
          <w:color w:val="000000"/>
          <w:sz w:val="28"/>
        </w:rPr>
        <w:t xml:space="preserve">
      Жергілікті бюджеттік бағдарламалар әкімшілері тоқсан сайынғы негізде есепті тоқсаннан кейінгі айдың 1 (бір) күніне дейін БИЖ-дің іске асырылуын мониторингілеу жөніндегі есепті мемлекеттік жоспарлау жөніндегі жергілікті уәкілетті органға ұсынады. </w:t>
      </w:r>
    </w:p>
    <w:p>
      <w:pPr>
        <w:spacing w:after="0"/>
        <w:ind w:left="0"/>
        <w:jc w:val="both"/>
      </w:pPr>
      <w:r>
        <w:rPr>
          <w:rFonts w:ascii="Times New Roman"/>
          <w:b w:val="false"/>
          <w:i w:val="false"/>
          <w:color w:val="000000"/>
          <w:sz w:val="28"/>
        </w:rPr>
        <w:t>
      Бұл ретте мониторинг бойынша есептің жоспарланған көрсеткіштері жоспар-кестенің көрсеткіштеріне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191-тармағы</w:t>
      </w:r>
      <w:r>
        <w:rPr>
          <w:rFonts w:ascii="Times New Roman"/>
          <w:b w:val="false"/>
          <w:i w:val="false"/>
          <w:color w:val="000000"/>
          <w:sz w:val="28"/>
        </w:rPr>
        <w:t xml:space="preserve"> мынадай редакцияда жазылсын:</w:t>
      </w:r>
    </w:p>
    <w:bookmarkStart w:name="z190" w:id="157"/>
    <w:p>
      <w:pPr>
        <w:spacing w:after="0"/>
        <w:ind w:left="0"/>
        <w:jc w:val="both"/>
      </w:pPr>
      <w:r>
        <w:rPr>
          <w:rFonts w:ascii="Times New Roman"/>
          <w:b w:val="false"/>
          <w:i w:val="false"/>
          <w:color w:val="000000"/>
          <w:sz w:val="28"/>
        </w:rPr>
        <w:t>
      "191. Қажетті ақпаратты республикалық бюджеттік бағдарламалар әкімшілері мен жергілікті бюджеттік бағдарламалар әкімшілері есепті тоқсаннан кейінгі айдың 10 (он) күніне дейін қазақ және орыс тілдерінде, қағаз және электрондық жеткізгіштерде тоқсан сайын дайындайды және мыналарды қамтиды:</w:t>
      </w:r>
    </w:p>
    <w:bookmarkEnd w:id="157"/>
    <w:bookmarkStart w:name="z191" w:id="158"/>
    <w:p>
      <w:pPr>
        <w:spacing w:after="0"/>
        <w:ind w:left="0"/>
        <w:jc w:val="both"/>
      </w:pPr>
      <w:r>
        <w:rPr>
          <w:rFonts w:ascii="Times New Roman"/>
          <w:b w:val="false"/>
          <w:i w:val="false"/>
          <w:color w:val="000000"/>
          <w:sz w:val="28"/>
        </w:rPr>
        <w:t>
      1) жоспар-кесте;</w:t>
      </w:r>
    </w:p>
    <w:bookmarkEnd w:id="158"/>
    <w:bookmarkStart w:name="z192" w:id="159"/>
    <w:p>
      <w:pPr>
        <w:spacing w:after="0"/>
        <w:ind w:left="0"/>
        <w:jc w:val="both"/>
      </w:pPr>
      <w:r>
        <w:rPr>
          <w:rFonts w:ascii="Times New Roman"/>
          <w:b w:val="false"/>
          <w:i w:val="false"/>
          <w:color w:val="000000"/>
          <w:sz w:val="28"/>
        </w:rPr>
        <w:t>
      2) мониторинг бойынша есеп пен мониторинг бойынша жиынтық анықтама;</w:t>
      </w:r>
    </w:p>
    <w:bookmarkEnd w:id="159"/>
    <w:bookmarkStart w:name="z193" w:id="160"/>
    <w:p>
      <w:pPr>
        <w:spacing w:after="0"/>
        <w:ind w:left="0"/>
        <w:jc w:val="both"/>
      </w:pPr>
      <w:r>
        <w:rPr>
          <w:rFonts w:ascii="Times New Roman"/>
          <w:b w:val="false"/>
          <w:i w:val="false"/>
          <w:color w:val="000000"/>
          <w:sz w:val="28"/>
        </w:rPr>
        <w:t xml:space="preserve">
      3) ішкі бақылау қызметі анықтаған бұзушылықтарды жою фактілері бойынша қолданылған шаралар туралы ақпарат; </w:t>
      </w:r>
    </w:p>
    <w:bookmarkEnd w:id="160"/>
    <w:bookmarkStart w:name="z194" w:id="161"/>
    <w:p>
      <w:pPr>
        <w:spacing w:after="0"/>
        <w:ind w:left="0"/>
        <w:jc w:val="both"/>
      </w:pPr>
      <w:r>
        <w:rPr>
          <w:rFonts w:ascii="Times New Roman"/>
          <w:b w:val="false"/>
          <w:i w:val="false"/>
          <w:color w:val="000000"/>
          <w:sz w:val="28"/>
        </w:rPr>
        <w:t>
      4) БИЖ-ді іске асырудан экономикалық және әлеуметтік қайтарымдылықтың ұзақ мерзімді көрсеткіштеріне қол жеткізу бойынша ағымдағы жағдай ақпараты;</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жобаның паспорты;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ТЭН әзірлеуді талап етпейтін жобаның паспорты;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Гант диаграммасын құру үшін ақпарат.";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194-тармағы</w:t>
      </w:r>
      <w:r>
        <w:rPr>
          <w:rFonts w:ascii="Times New Roman"/>
          <w:b w:val="false"/>
          <w:i w:val="false"/>
          <w:color w:val="000000"/>
          <w:sz w:val="28"/>
        </w:rPr>
        <w:t xml:space="preserve"> мынадай редакцияда жазылсын:</w:t>
      </w:r>
    </w:p>
    <w:bookmarkStart w:name="z199" w:id="162"/>
    <w:p>
      <w:pPr>
        <w:spacing w:after="0"/>
        <w:ind w:left="0"/>
        <w:jc w:val="both"/>
      </w:pPr>
      <w:r>
        <w:rPr>
          <w:rFonts w:ascii="Times New Roman"/>
          <w:b w:val="false"/>
          <w:i w:val="false"/>
          <w:color w:val="000000"/>
          <w:sz w:val="28"/>
        </w:rPr>
        <w:t>
      "194. Республикалық бюджеттен берілетін нысаналы даму трансферттері мен кредиттер есебінен іске асырылатын республикалық БИЖ және жергілікті БИЖ бойынша жылдық мониторингті республикалық бюджеттік бағдарламалардың әкімшілері қазақ және орыс тілдерінде мемлекеттік жоспарлау жөніндегі орталық уәкілетті органға жыл сайын есепті жылдан кейінгі жылдың 10 сәуірінен кешіктірмей ұсынады.";</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және </w:t>
      </w:r>
      <w:r>
        <w:rPr>
          <w:rFonts w:ascii="Times New Roman"/>
          <w:b w:val="false"/>
          <w:i w:val="false"/>
          <w:color w:val="000000"/>
          <w:sz w:val="28"/>
        </w:rPr>
        <w:t>202-тармақтары</w:t>
      </w:r>
      <w:r>
        <w:rPr>
          <w:rFonts w:ascii="Times New Roman"/>
          <w:b w:val="false"/>
          <w:i w:val="false"/>
          <w:color w:val="000000"/>
          <w:sz w:val="28"/>
        </w:rPr>
        <w:t xml:space="preserve"> мынадай редакцияда жазылсын:</w:t>
      </w:r>
    </w:p>
    <w:bookmarkStart w:name="z201" w:id="163"/>
    <w:p>
      <w:pPr>
        <w:spacing w:after="0"/>
        <w:ind w:left="0"/>
        <w:jc w:val="both"/>
      </w:pPr>
      <w:r>
        <w:rPr>
          <w:rFonts w:ascii="Times New Roman"/>
          <w:b w:val="false"/>
          <w:i w:val="false"/>
          <w:color w:val="000000"/>
          <w:sz w:val="28"/>
        </w:rPr>
        <w:t>
      "199. БИЖ-дің және Инвестициялардың іске асырылуын бағалау объекті пайдалануға енгізілген және тиісінше ҚЭН-де көзделген іс-шаралар аяқталғаннан кейін жыл сайын жүргізіледі.</w:t>
      </w:r>
    </w:p>
    <w:bookmarkEnd w:id="163"/>
    <w:p>
      <w:pPr>
        <w:spacing w:after="0"/>
        <w:ind w:left="0"/>
        <w:jc w:val="both"/>
      </w:pPr>
      <w:r>
        <w:rPr>
          <w:rFonts w:ascii="Times New Roman"/>
          <w:b w:val="false"/>
          <w:i w:val="false"/>
          <w:color w:val="000000"/>
          <w:sz w:val="28"/>
        </w:rPr>
        <w:t>
      Егер БИЖ белгіленген мерзімдерде пайдалануға енгізілмеген жағдайда республикалық бюджеттік бағдарламалар әкімшілері немесе жергілікті бюджеттік бағдарламалар әкімшілері БИЖ-дің іске асырылуын бағалау бойынша ақпаратты объекті пайдалануға енгізілгеннен кейінгі жылдары ұсынады.</w:t>
      </w:r>
    </w:p>
    <w:p>
      <w:pPr>
        <w:spacing w:after="0"/>
        <w:ind w:left="0"/>
        <w:jc w:val="both"/>
      </w:pPr>
      <w:r>
        <w:rPr>
          <w:rFonts w:ascii="Times New Roman"/>
          <w:b w:val="false"/>
          <w:i w:val="false"/>
          <w:color w:val="000000"/>
          <w:sz w:val="28"/>
        </w:rPr>
        <w:t>
      Егер ҚЭН-де көзделген іс-шаралар белгіленген мерзімде аяқталмаған жағдайда, республикалық бюджеттік бағдарламалардың әкімшілері немесе жергілікті бюджеттік бағдарламалардың әкімшілері ҚЭН-дегі экономикалық қорытындыда көзделген іс-шаралар аяқталғаннан кейін кейінгі жылдары инвестициялардың іске асырылуын бағалау жөніндегі ақпаратты ұсынады.</w:t>
      </w:r>
    </w:p>
    <w:p>
      <w:pPr>
        <w:spacing w:after="0"/>
        <w:ind w:left="0"/>
        <w:jc w:val="both"/>
      </w:pPr>
      <w:r>
        <w:rPr>
          <w:rFonts w:ascii="Times New Roman"/>
          <w:b w:val="false"/>
          <w:i w:val="false"/>
          <w:color w:val="000000"/>
          <w:sz w:val="28"/>
        </w:rPr>
        <w:t>
      Республикалық бюджеттік бағдарламалардың әкімшілері және жергілікті бюджеттік бағдарламалардың әкімшілері 36-қосымшада объектіні уақтылы пайдалануға бермеудің және би ҚЭН-де көзделген іс-шаралардың уақтылы аяқталмауының себептері туралы ақпарат көрсетіледі.</w:t>
      </w:r>
    </w:p>
    <w:bookmarkStart w:name="z202" w:id="164"/>
    <w:p>
      <w:pPr>
        <w:spacing w:after="0"/>
        <w:ind w:left="0"/>
        <w:jc w:val="both"/>
      </w:pPr>
      <w:r>
        <w:rPr>
          <w:rFonts w:ascii="Times New Roman"/>
          <w:b w:val="false"/>
          <w:i w:val="false"/>
          <w:color w:val="000000"/>
          <w:sz w:val="28"/>
        </w:rPr>
        <w:t>
      200. БИЖ-дің және Инвестициялардың іске асырылуын бағалау мыналарды:</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ББӘ-ден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БИЖ және инвестицияларды іске асыру барысы туралы есепті қамтитын ақпарат жинау;</w:t>
      </w:r>
    </w:p>
    <w:bookmarkStart w:name="z204" w:id="165"/>
    <w:p>
      <w:pPr>
        <w:spacing w:after="0"/>
        <w:ind w:left="0"/>
        <w:jc w:val="both"/>
      </w:pPr>
      <w:r>
        <w:rPr>
          <w:rFonts w:ascii="Times New Roman"/>
          <w:b w:val="false"/>
          <w:i w:val="false"/>
          <w:color w:val="000000"/>
          <w:sz w:val="28"/>
        </w:rPr>
        <w:t>
      2) мемлекеттік жоспарлау жүйесінің және/немесе БИЖ ТЭН мен инвестициялардың ҚЭН құжаттарында көзделген көрсеткіштермен салыстыру арқылы БИЖ мен инвестициялардың қол жеткізілген тікелей нәтижелерін талдау;</w:t>
      </w:r>
    </w:p>
    <w:bookmarkEnd w:id="165"/>
    <w:bookmarkStart w:name="z205" w:id="166"/>
    <w:p>
      <w:pPr>
        <w:spacing w:after="0"/>
        <w:ind w:left="0"/>
        <w:jc w:val="both"/>
      </w:pPr>
      <w:r>
        <w:rPr>
          <w:rFonts w:ascii="Times New Roman"/>
          <w:b w:val="false"/>
          <w:i w:val="false"/>
          <w:color w:val="000000"/>
          <w:sz w:val="28"/>
        </w:rPr>
        <w:t>
      3) БИЖ және инвестицияларды іске асыруды бағалау бойынша жиынтық есепті дайындау.</w:t>
      </w:r>
    </w:p>
    <w:bookmarkEnd w:id="166"/>
    <w:p>
      <w:pPr>
        <w:spacing w:after="0"/>
        <w:ind w:left="0"/>
        <w:jc w:val="both"/>
      </w:pPr>
      <w:r>
        <w:rPr>
          <w:rFonts w:ascii="Times New Roman"/>
          <w:b w:val="false"/>
          <w:i w:val="false"/>
          <w:color w:val="000000"/>
          <w:sz w:val="28"/>
        </w:rPr>
        <w:t>
      Нақты көрсеткіштердің мемлекеттік жоспарлау жүйесінің құжаттарында және/немесе БИЖ ТЭН-інде және Инвестициялардың ҚЭН-інде бұрын жоспарланған көрсеткіштерден ауытқулары анықталған БИЖ және Инвестициялар бойынша БИЖ мен Инвестицияларды тиімді басқару мақсатында жүйелі және жедел шаралар бойынша ұсынымдар қалыптастырылады.</w:t>
      </w:r>
    </w:p>
    <w:bookmarkStart w:name="z206" w:id="167"/>
    <w:p>
      <w:pPr>
        <w:spacing w:after="0"/>
        <w:ind w:left="0"/>
        <w:jc w:val="both"/>
      </w:pPr>
      <w:r>
        <w:rPr>
          <w:rFonts w:ascii="Times New Roman"/>
          <w:b w:val="false"/>
          <w:i w:val="false"/>
          <w:color w:val="000000"/>
          <w:sz w:val="28"/>
        </w:rPr>
        <w:t>
      201. БИЖ-дің іске асырылуына бағалау жүргізу үшін ақпарат қазақ және орыс тілдерінде мынадай есептілік құрамында ұсынылады:</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БИЖ-дің және Инвестициялардың іске асырылу барысы туралы есеп;</w:t>
      </w:r>
    </w:p>
    <w:bookmarkStart w:name="z208" w:id="168"/>
    <w:p>
      <w:pPr>
        <w:spacing w:after="0"/>
        <w:ind w:left="0"/>
        <w:jc w:val="both"/>
      </w:pPr>
      <w:r>
        <w:rPr>
          <w:rFonts w:ascii="Times New Roman"/>
          <w:b w:val="false"/>
          <w:i w:val="false"/>
          <w:color w:val="000000"/>
          <w:sz w:val="28"/>
        </w:rPr>
        <w:t>
      2) осы Қағидаларға 28-қосымшаға сәйкес республикалық бюджеттен берілетін нысаналы даму трансферттері және кредиттер есебінен іске асырылатын республикалық бюджеттік инвестициялық жобалар мен жобалардың іске асырылу мониторингі бойынша есептер;</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заңды тұлғалардың жарғылық капиталына мемлекеттің қатысуы арқылы бюджеттік инвестициялар есебінен іске асырылатын іс-шараларды іске асыру мониторингі бойынша квазимемлекеттік сектор субъектісінің есептері;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39-қосымшаға</w:t>
      </w:r>
      <w:r>
        <w:rPr>
          <w:rFonts w:ascii="Times New Roman"/>
          <w:b w:val="false"/>
          <w:i w:val="false"/>
          <w:color w:val="000000"/>
          <w:sz w:val="28"/>
        </w:rPr>
        <w:t xml:space="preserve"> сәйкес заңды тұлғалардың жарғылық капиталына мемлекеттің қатысуы арқылы бюджеттік инвестициялар есебінен іске асырылатын іс-шараларды іске асыру мониторингі бойынша бюджеттік бағдарламалар әкімшісінің есептері.</w:t>
      </w:r>
    </w:p>
    <w:bookmarkStart w:name="z211" w:id="169"/>
    <w:p>
      <w:pPr>
        <w:spacing w:after="0"/>
        <w:ind w:left="0"/>
        <w:jc w:val="both"/>
      </w:pPr>
      <w:r>
        <w:rPr>
          <w:rFonts w:ascii="Times New Roman"/>
          <w:b w:val="false"/>
          <w:i w:val="false"/>
          <w:color w:val="000000"/>
          <w:sz w:val="28"/>
        </w:rPr>
        <w:t>
      202. БИЖ және инвестицияларды іске асыру барысы туралы есеп тоқсан сайынғы мониторинг негізінде әзірленеді және БИЖ іске асырудан және инвестицияларды жүзеге асырудан есепті кезеңде ұзақ мерзімді экономикалық және әлеуметтік көрсеткіштерге қол жеткізуді ескере отырып, өнімнің (көрсетілетін қызметтердің) нақты және жоспарлы көлемі туралы ақпаратты қамтиды және орталық және жергілікті уәкілетті органдар бюджеттік бағдарламалардың әрекет етуші әкімшілері электрондық жеткізгіште мыналарға сәйкес нысан бойынша ұсынады осы Қағидаларға 36-қосымшаға мемлекеттік жоспарлау жөніндегі орталық және жергілікті уәкілетті органға.</w:t>
      </w:r>
    </w:p>
    <w:bookmarkEnd w:id="169"/>
    <w:p>
      <w:pPr>
        <w:spacing w:after="0"/>
        <w:ind w:left="0"/>
        <w:jc w:val="both"/>
      </w:pPr>
      <w:r>
        <w:rPr>
          <w:rFonts w:ascii="Times New Roman"/>
          <w:b w:val="false"/>
          <w:i w:val="false"/>
          <w:color w:val="000000"/>
          <w:sz w:val="28"/>
        </w:rPr>
        <w:t>
      БИЖ және инвестицияларды іске асырудан түсетін экономикалық және әлеуметтік табыстың ұзақ мерзімді көрсеткіштеріне қол жеткізу жөніндегі ақпарат Инвестициялық ұсыныста және/немесе Қазақстан Республикасы Мемлекеттік органдары тиімділігінің түйінді көрсеткіштеріне байланыстырылған көрсеткіштер негізінде дайындалады.";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инвестициялық жобаны іріктеу </w:t>
      </w:r>
      <w:r>
        <w:rPr>
          <w:rFonts w:ascii="Times New Roman"/>
          <w:b w:val="false"/>
          <w:i w:val="false"/>
          <w:color w:val="000000"/>
          <w:sz w:val="28"/>
        </w:rPr>
        <w:t>әдістемесінде</w:t>
      </w:r>
      <w:r>
        <w:rPr>
          <w:rFonts w:ascii="Times New Roman"/>
          <w:b w:val="false"/>
          <w:i w:val="false"/>
          <w:color w:val="000000"/>
          <w:sz w:val="28"/>
        </w:rPr>
        <w:t>:</w:t>
      </w:r>
    </w:p>
    <w:bookmarkStart w:name="z213" w:id="170"/>
    <w:p>
      <w:pPr>
        <w:spacing w:after="0"/>
        <w:ind w:left="0"/>
        <w:jc w:val="both"/>
      </w:pPr>
      <w:r>
        <w:rPr>
          <w:rFonts w:ascii="Times New Roman"/>
          <w:b w:val="false"/>
          <w:i w:val="false"/>
          <w:color w:val="000000"/>
          <w:sz w:val="28"/>
        </w:rPr>
        <w:t>
      4-тармақ мынадай редакцияда жазылсын:</w:t>
      </w:r>
    </w:p>
    <w:bookmarkEnd w:id="170"/>
    <w:bookmarkStart w:name="z214" w:id="171"/>
    <w:p>
      <w:pPr>
        <w:spacing w:after="0"/>
        <w:ind w:left="0"/>
        <w:jc w:val="both"/>
      </w:pPr>
      <w:r>
        <w:rPr>
          <w:rFonts w:ascii="Times New Roman"/>
          <w:b w:val="false"/>
          <w:i w:val="false"/>
          <w:color w:val="000000"/>
          <w:sz w:val="28"/>
        </w:rPr>
        <w:t>
      4. Экономикалық сараптама мынадай екі деңгейден тұрады:</w:t>
      </w:r>
    </w:p>
    <w:bookmarkEnd w:id="171"/>
    <w:p>
      <w:pPr>
        <w:spacing w:after="0"/>
        <w:ind w:left="0"/>
        <w:jc w:val="both"/>
      </w:pPr>
      <w:r>
        <w:rPr>
          <w:rFonts w:ascii="Times New Roman"/>
          <w:b w:val="false"/>
          <w:i w:val="false"/>
          <w:color w:val="000000"/>
          <w:sz w:val="28"/>
        </w:rPr>
        <w:t>
      экономикалық сараптаманың бірінші деңгейі МИЖ-дің Мемлекеттік жоспарлау жүйесінің құжаттарына сәйкестігін, сондай-ақ жобаны іске асыру жеделдігін бағалаудан тұратын "МИЖ-дің басымдығы" деген көрсеткішті бағалау тұрғысынан жүргізілетін болады. Жобаны іске асырудың жеделдігі болған жағдайда жобаны бюджеттік инвестициялар арқылы іске асыру қаралады.</w:t>
      </w:r>
    </w:p>
    <w:p>
      <w:pPr>
        <w:spacing w:after="0"/>
        <w:ind w:left="0"/>
        <w:jc w:val="both"/>
      </w:pPr>
      <w:r>
        <w:rPr>
          <w:rFonts w:ascii="Times New Roman"/>
          <w:b w:val="false"/>
          <w:i w:val="false"/>
          <w:color w:val="000000"/>
          <w:sz w:val="28"/>
        </w:rPr>
        <w:t>
      Ойын-сауық қызметтерін көрсетуге, ойын бизнесіне, шаштараз бен косметикалық көрсетілетін қызметтер салондарына, монша-сауықтыру кешендеріне, сауда-ойын-сауық орталықтарына бағытталған жобалар мемлекеттік инвестициялық жобаларды жүзеге асыру арқылы іске асырылмайды, қаржы агенттіктеріне бюджеттік кредит беру шеңберінде астананың және республикалық маңызы бар қалалардың аумағында іске асырылатын туристік ауданға немесе кешенге кіретін сауда-ойын-сауық орталықтарын салу жөніндегі жобаларды қоспағанда.</w:t>
      </w:r>
    </w:p>
    <w:p>
      <w:pPr>
        <w:spacing w:after="0"/>
        <w:ind w:left="0"/>
        <w:jc w:val="both"/>
      </w:pPr>
      <w:r>
        <w:rPr>
          <w:rFonts w:ascii="Times New Roman"/>
          <w:b w:val="false"/>
          <w:i w:val="false"/>
          <w:color w:val="000000"/>
          <w:sz w:val="28"/>
        </w:rPr>
        <w:t>
      Егер құжаттаманы әзірлеуге және оларға сараптама жасауға жұмсалатын шығындар жобаны іске асыру құнынан жоғары болса, онда МИЖ МЖӘ тетігі арқылы қаралмайды.</w:t>
      </w:r>
    </w:p>
    <w:p>
      <w:pPr>
        <w:spacing w:after="0"/>
        <w:ind w:left="0"/>
        <w:jc w:val="both"/>
      </w:pPr>
      <w:r>
        <w:rPr>
          <w:rFonts w:ascii="Times New Roman"/>
          <w:b w:val="false"/>
          <w:i w:val="false"/>
          <w:color w:val="000000"/>
          <w:sz w:val="28"/>
        </w:rPr>
        <w:t>
      екінші деңгей, шығындар мен пайданы талдау әдісімен мынадай формула бойынша бюджет тиімділігінің коэффициентін айқындайды: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92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Кбэ – бюджет тиімділігінің коэффициенті;</w:t>
      </w:r>
    </w:p>
    <w:p>
      <w:pPr>
        <w:spacing w:after="0"/>
        <w:ind w:left="0"/>
        <w:jc w:val="both"/>
      </w:pPr>
      <w:r>
        <w:rPr>
          <w:rFonts w:ascii="Times New Roman"/>
          <w:b w:val="false"/>
          <w:i w:val="false"/>
          <w:color w:val="000000"/>
          <w:sz w:val="28"/>
        </w:rPr>
        <w:t>
      ДБбиj – j кезеңінде бюджеттік инвестициялық жоба не мемлекеттің жарғылық капиталға қатысуы арқылы жобаны іске асырудан мемлекеттік (республикалық, сондай-ақ жергілікті) бюджетке түскен түсімдер;</w:t>
      </w:r>
    </w:p>
    <w:p>
      <w:pPr>
        <w:spacing w:after="0"/>
        <w:ind w:left="0"/>
        <w:jc w:val="both"/>
      </w:pPr>
      <w:r>
        <w:rPr>
          <w:rFonts w:ascii="Times New Roman"/>
          <w:b w:val="false"/>
          <w:i w:val="false"/>
          <w:color w:val="000000"/>
          <w:sz w:val="28"/>
        </w:rPr>
        <w:t>
      РБбиj – j кезеңінде жобаны іске асыруға жұмсалатын қаражат (инвестициялау барысында, сондай-ақ пайдалану барысында);</w:t>
      </w:r>
    </w:p>
    <w:p>
      <w:pPr>
        <w:spacing w:after="0"/>
        <w:ind w:left="0"/>
        <w:jc w:val="both"/>
      </w:pPr>
      <w:r>
        <w:rPr>
          <w:rFonts w:ascii="Times New Roman"/>
          <w:b w:val="false"/>
          <w:i w:val="false"/>
          <w:color w:val="000000"/>
          <w:sz w:val="28"/>
        </w:rPr>
        <w:t>
      ДБгчпj – j кезеңінде МЖӘ арқылы жобаны іске асырудан мемлекеттік (республикалық, сондай-ақ жергілікті) бюджетке түскен түсімдер;</w:t>
      </w:r>
    </w:p>
    <w:p>
      <w:pPr>
        <w:spacing w:after="0"/>
        <w:ind w:left="0"/>
        <w:jc w:val="both"/>
      </w:pPr>
      <w:r>
        <w:rPr>
          <w:rFonts w:ascii="Times New Roman"/>
          <w:b w:val="false"/>
          <w:i w:val="false"/>
          <w:color w:val="000000"/>
          <w:sz w:val="28"/>
        </w:rPr>
        <w:t>
      РБгчпj – j кезеңінде МЖӘ жобасы бойынша мемлекеттік міндеттемелер;</w:t>
      </w:r>
    </w:p>
    <w:p>
      <w:pPr>
        <w:spacing w:after="0"/>
        <w:ind w:left="0"/>
        <w:jc w:val="both"/>
      </w:pPr>
      <w:r>
        <w:rPr>
          <w:rFonts w:ascii="Times New Roman"/>
          <w:b w:val="false"/>
          <w:i w:val="false"/>
          <w:color w:val="000000"/>
          <w:sz w:val="28"/>
        </w:rPr>
        <w:t>
      Ст – дисконттау мөлшерлемесі.</w:t>
      </w:r>
    </w:p>
    <w:p>
      <w:pPr>
        <w:spacing w:after="0"/>
        <w:ind w:left="0"/>
        <w:jc w:val="both"/>
      </w:pPr>
      <w:r>
        <w:rPr>
          <w:rFonts w:ascii="Times New Roman"/>
          <w:b w:val="false"/>
          <w:i w:val="false"/>
          <w:color w:val="000000"/>
          <w:sz w:val="28"/>
        </w:rPr>
        <w:t>
      Дисконттау мөлшерлемесінің мәнін инвестициялық ұсынысты әзірлеу күніне Қазақстан Республикасының Ұлттық Банкі базалық мөлшерлемесінің мәніне не Қазақстан Республикасының әлеуметтік-экономикалық даму болжамына сәйкес болжамды инфляцияның орташа мәніне тең таңдау ұсынылады.</w:t>
      </w:r>
    </w:p>
    <w:p>
      <w:pPr>
        <w:spacing w:after="0"/>
        <w:ind w:left="0"/>
        <w:jc w:val="both"/>
      </w:pPr>
      <w:r>
        <w:rPr>
          <w:rFonts w:ascii="Times New Roman"/>
          <w:b w:val="false"/>
          <w:i w:val="false"/>
          <w:color w:val="000000"/>
          <w:sz w:val="28"/>
        </w:rPr>
        <w:t>
      Егер Кбэ &gt; 0 болса, онда МИЖ-ді бюджеттік инвестициялар ретінде іске асыру қаралады;</w:t>
      </w:r>
    </w:p>
    <w:p>
      <w:pPr>
        <w:spacing w:after="0"/>
        <w:ind w:left="0"/>
        <w:jc w:val="both"/>
      </w:pPr>
      <w:r>
        <w:rPr>
          <w:rFonts w:ascii="Times New Roman"/>
          <w:b w:val="false"/>
          <w:i w:val="false"/>
          <w:color w:val="000000"/>
          <w:sz w:val="28"/>
        </w:rPr>
        <w:t>
      Егер Кбэ ≤ 0 болса, онда МИЖ-ді ең алдымен МЖӘ жобасы ретінде іске асыру қаралады.</w:t>
      </w:r>
    </w:p>
    <w:p>
      <w:pPr>
        <w:spacing w:after="0"/>
        <w:ind w:left="0"/>
        <w:jc w:val="both"/>
      </w:pPr>
      <w:r>
        <w:rPr>
          <w:rFonts w:ascii="Times New Roman"/>
          <w:b w:val="false"/>
          <w:i w:val="false"/>
          <w:color w:val="000000"/>
          <w:sz w:val="28"/>
        </w:rPr>
        <w:t>
      Егер МИЖ-дің бюджет тиімділігі коэффициентінің теріс мәні болса және МЖӘ жобасы арқылы қарау қажеттілігі туындаса, жобаның өтімділік мерзімі мына формула бойынша есептеледі:</w:t>
      </w:r>
    </w:p>
    <w:p>
      <w:pPr>
        <w:spacing w:after="0"/>
        <w:ind w:left="0"/>
        <w:jc w:val="both"/>
      </w:pPr>
      <w:r>
        <w:rPr>
          <w:rFonts w:ascii="Times New Roman"/>
          <w:b w:val="false"/>
          <w:i w:val="false"/>
          <w:color w:val="000000"/>
          <w:sz w:val="28"/>
        </w:rPr>
        <w:t>
      PP = min n, бұл ретте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CFi &gt; IC, мұнда:</w:t>
      </w:r>
    </w:p>
    <w:p>
      <w:pPr>
        <w:spacing w:after="0"/>
        <w:ind w:left="0"/>
        <w:jc w:val="both"/>
      </w:pPr>
      <w:r>
        <w:rPr>
          <w:rFonts w:ascii="Times New Roman"/>
          <w:b w:val="false"/>
          <w:i w:val="false"/>
          <w:color w:val="000000"/>
          <w:sz w:val="28"/>
        </w:rPr>
        <w:t>
      ІC (Іnvest Capіtal) – жобадағы бастапқы инвестициялық шығындар;</w:t>
      </w:r>
    </w:p>
    <w:p>
      <w:pPr>
        <w:spacing w:after="0"/>
        <w:ind w:left="0"/>
        <w:jc w:val="both"/>
      </w:pPr>
      <w:r>
        <w:rPr>
          <w:rFonts w:ascii="Times New Roman"/>
          <w:b w:val="false"/>
          <w:i w:val="false"/>
          <w:color w:val="000000"/>
          <w:sz w:val="28"/>
        </w:rPr>
        <w:t>
      CFі (Cash Flow) – таза пайда мен амортизация сомасын білдіретін уақыттың і-кезеңінде жобадан түсетін ақша ағыны.</w:t>
      </w:r>
    </w:p>
    <w:p>
      <w:pPr>
        <w:spacing w:after="0"/>
        <w:ind w:left="0"/>
        <w:jc w:val="both"/>
      </w:pPr>
      <w:r>
        <w:rPr>
          <w:rFonts w:ascii="Times New Roman"/>
          <w:b w:val="false"/>
          <w:i w:val="false"/>
          <w:color w:val="000000"/>
          <w:sz w:val="28"/>
        </w:rPr>
        <w:t>
      Ақша ағынын есептеу үшін мына формулаларды қолдану қажет:</w:t>
      </w:r>
    </w:p>
    <w:p>
      <w:pPr>
        <w:spacing w:after="0"/>
        <w:ind w:left="0"/>
        <w:jc w:val="both"/>
      </w:pPr>
      <w:r>
        <w:rPr>
          <w:rFonts w:ascii="Times New Roman"/>
          <w:b w:val="false"/>
          <w:i w:val="false"/>
          <w:color w:val="000000"/>
          <w:sz w:val="28"/>
        </w:rPr>
        <w:t>
      CFi = NP + A,</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CFі = Кіріс – Операциялық шығасылар – Салықтық төлемдер және қарыз капиталы бойынша төлемдер, мұнда:</w:t>
      </w:r>
    </w:p>
    <w:p>
      <w:pPr>
        <w:spacing w:after="0"/>
        <w:ind w:left="0"/>
        <w:jc w:val="both"/>
      </w:pPr>
      <w:r>
        <w:rPr>
          <w:rFonts w:ascii="Times New Roman"/>
          <w:b w:val="false"/>
          <w:i w:val="false"/>
          <w:color w:val="000000"/>
          <w:sz w:val="28"/>
        </w:rPr>
        <w:t>
      А (Amortіzatіon) – амортизация, шығын болып табылмайтын ақша ағынының түрі;</w:t>
      </w:r>
    </w:p>
    <w:p>
      <w:pPr>
        <w:spacing w:after="0"/>
        <w:ind w:left="0"/>
        <w:jc w:val="both"/>
      </w:pPr>
      <w:r>
        <w:rPr>
          <w:rFonts w:ascii="Times New Roman"/>
          <w:b w:val="false"/>
          <w:i w:val="false"/>
          <w:color w:val="000000"/>
          <w:sz w:val="28"/>
        </w:rPr>
        <w:t>
      NP (Net Profіt) – инвестициялық жобаның таза пайдасы.</w:t>
      </w:r>
    </w:p>
    <w:p>
      <w:pPr>
        <w:spacing w:after="0"/>
        <w:ind w:left="0"/>
        <w:jc w:val="both"/>
      </w:pPr>
      <w:r>
        <w:rPr>
          <w:rFonts w:ascii="Times New Roman"/>
          <w:b w:val="false"/>
          <w:i w:val="false"/>
          <w:color w:val="000000"/>
          <w:sz w:val="28"/>
        </w:rPr>
        <w:t>
      Пруденциялық нормативтер не ковенанттар бойынша шектеулер болмаған кезде жоба бюджеттік кредит арқылы қаржыландырылады.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37-қосымшалар</w:t>
      </w:r>
      <w:r>
        <w:rPr>
          <w:rFonts w:ascii="Times New Roman"/>
          <w:b w:val="false"/>
          <w:i w:val="false"/>
          <w:color w:val="000000"/>
          <w:sz w:val="28"/>
        </w:rPr>
        <w:t xml:space="preserve"> алып тасталсын.</w:t>
      </w:r>
    </w:p>
    <w:bookmarkStart w:name="z216" w:id="172"/>
    <w:p>
      <w:pPr>
        <w:spacing w:after="0"/>
        <w:ind w:left="0"/>
        <w:jc w:val="both"/>
      </w:pPr>
      <w:r>
        <w:rPr>
          <w:rFonts w:ascii="Times New Roman"/>
          <w:b w:val="false"/>
          <w:i w:val="false"/>
          <w:color w:val="000000"/>
          <w:sz w:val="28"/>
        </w:rPr>
        <w:t>
      2. Қазақсан Республикасы Ұлттық экономика министрлігінің Инвестициялық саясат департаменті заңнамада белгіленген тәртіппен осы бұйрықты Қазақстан Республикасының Әдiлет министрлiгiнде мемлекеттiк тiркеуді және оны Қазақстан Республикасы Ұлттық экономика министрлігінің интернет-ресурсында орналастыруды;</w:t>
      </w:r>
    </w:p>
    <w:bookmarkEnd w:id="172"/>
    <w:bookmarkStart w:name="z217" w:id="173"/>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экономикасының вице-министріне жүктелсін.</w:t>
      </w:r>
    </w:p>
    <w:bookmarkEnd w:id="173"/>
    <w:bookmarkStart w:name="z218" w:id="17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