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e04f" w14:textId="4fbe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11 тамыздағы № 403 бұйрығы. Қазақстан Республикасының Әділет министрлігінде 2023 жылғы 17 тамызда № 33291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_____________________</w:t>
      </w:r>
    </w:p>
    <w:bookmarkEnd w:id="11"/>
    <w:bookmarkStart w:name="z17" w:id="12"/>
    <w:p>
      <w:pPr>
        <w:spacing w:after="0"/>
        <w:ind w:left="0"/>
        <w:jc w:val="both"/>
      </w:pPr>
      <w:r>
        <w:rPr>
          <w:rFonts w:ascii="Times New Roman"/>
          <w:b w:val="false"/>
          <w:i w:val="false"/>
          <w:color w:val="000000"/>
          <w:sz w:val="28"/>
        </w:rPr>
        <w:t>
      2023 ж. "__" ___________</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Денсаулық сақтау министрлігі</w:t>
      </w:r>
    </w:p>
    <w:bookmarkEnd w:id="15"/>
    <w:bookmarkStart w:name="z21" w:id="16"/>
    <w:p>
      <w:pPr>
        <w:spacing w:after="0"/>
        <w:ind w:left="0"/>
        <w:jc w:val="both"/>
      </w:pPr>
      <w:r>
        <w:rPr>
          <w:rFonts w:ascii="Times New Roman"/>
          <w:b w:val="false"/>
          <w:i w:val="false"/>
          <w:color w:val="000000"/>
          <w:sz w:val="28"/>
        </w:rPr>
        <w:t>
      _____________________</w:t>
      </w:r>
    </w:p>
    <w:bookmarkEnd w:id="16"/>
    <w:bookmarkStart w:name="z22" w:id="17"/>
    <w:p>
      <w:pPr>
        <w:spacing w:after="0"/>
        <w:ind w:left="0"/>
        <w:jc w:val="both"/>
      </w:pPr>
      <w:r>
        <w:rPr>
          <w:rFonts w:ascii="Times New Roman"/>
          <w:b w:val="false"/>
          <w:i w:val="false"/>
          <w:color w:val="000000"/>
          <w:sz w:val="28"/>
        </w:rPr>
        <w:t>
      2023 ж. "__" ___________</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Еңбек және халықты</w:t>
      </w:r>
    </w:p>
    <w:bookmarkEnd w:id="20"/>
    <w:bookmarkStart w:name="z26" w:id="21"/>
    <w:p>
      <w:pPr>
        <w:spacing w:after="0"/>
        <w:ind w:left="0"/>
        <w:jc w:val="both"/>
      </w:pPr>
      <w:r>
        <w:rPr>
          <w:rFonts w:ascii="Times New Roman"/>
          <w:b w:val="false"/>
          <w:i w:val="false"/>
          <w:color w:val="000000"/>
          <w:sz w:val="28"/>
        </w:rPr>
        <w:t>
      әлеуметтік қорғау министрлігі</w:t>
      </w:r>
    </w:p>
    <w:bookmarkEnd w:id="21"/>
    <w:bookmarkStart w:name="z27" w:id="22"/>
    <w:p>
      <w:pPr>
        <w:spacing w:after="0"/>
        <w:ind w:left="0"/>
        <w:jc w:val="both"/>
      </w:pPr>
      <w:r>
        <w:rPr>
          <w:rFonts w:ascii="Times New Roman"/>
          <w:b w:val="false"/>
          <w:i w:val="false"/>
          <w:color w:val="000000"/>
          <w:sz w:val="28"/>
        </w:rPr>
        <w:t>
      _____________________</w:t>
      </w:r>
    </w:p>
    <w:bookmarkEnd w:id="22"/>
    <w:bookmarkStart w:name="z28" w:id="23"/>
    <w:p>
      <w:pPr>
        <w:spacing w:after="0"/>
        <w:ind w:left="0"/>
        <w:jc w:val="both"/>
      </w:pPr>
      <w:r>
        <w:rPr>
          <w:rFonts w:ascii="Times New Roman"/>
          <w:b w:val="false"/>
          <w:i w:val="false"/>
          <w:color w:val="000000"/>
          <w:sz w:val="28"/>
        </w:rPr>
        <w:t>
      2023 ж. "__" ___________</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w:t>
      </w:r>
    </w:p>
    <w:bookmarkEnd w:id="25"/>
    <w:bookmarkStart w:name="z31" w:id="26"/>
    <w:p>
      <w:pPr>
        <w:spacing w:after="0"/>
        <w:ind w:left="0"/>
        <w:jc w:val="both"/>
      </w:pPr>
      <w:r>
        <w:rPr>
          <w:rFonts w:ascii="Times New Roman"/>
          <w:b w:val="false"/>
          <w:i w:val="false"/>
          <w:color w:val="000000"/>
          <w:sz w:val="28"/>
        </w:rPr>
        <w:t>
      Мәдениет және спорт министрлігі</w:t>
      </w:r>
    </w:p>
    <w:bookmarkEnd w:id="26"/>
    <w:bookmarkStart w:name="z32" w:id="27"/>
    <w:p>
      <w:pPr>
        <w:spacing w:after="0"/>
        <w:ind w:left="0"/>
        <w:jc w:val="both"/>
      </w:pPr>
      <w:r>
        <w:rPr>
          <w:rFonts w:ascii="Times New Roman"/>
          <w:b w:val="false"/>
          <w:i w:val="false"/>
          <w:color w:val="000000"/>
          <w:sz w:val="28"/>
        </w:rPr>
        <w:t>
      _____________________</w:t>
      </w:r>
    </w:p>
    <w:bookmarkEnd w:id="27"/>
    <w:bookmarkStart w:name="z33" w:id="28"/>
    <w:p>
      <w:pPr>
        <w:spacing w:after="0"/>
        <w:ind w:left="0"/>
        <w:jc w:val="both"/>
      </w:pPr>
      <w:r>
        <w:rPr>
          <w:rFonts w:ascii="Times New Roman"/>
          <w:b w:val="false"/>
          <w:i w:val="false"/>
          <w:color w:val="000000"/>
          <w:sz w:val="28"/>
        </w:rPr>
        <w:t>
      2023 ж. "__" ___________</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2023 жылғы 11 тамыздағы</w:t>
            </w:r>
            <w:r>
              <w:br/>
            </w:r>
            <w:r>
              <w:rPr>
                <w:rFonts w:ascii="Times New Roman"/>
                <w:b w:val="false"/>
                <w:i w:val="false"/>
                <w:color w:val="000000"/>
                <w:sz w:val="20"/>
              </w:rPr>
              <w:t>№ 403 Бұйрықпен</w:t>
            </w:r>
            <w:r>
              <w:br/>
            </w:r>
            <w:r>
              <w:rPr>
                <w:rFonts w:ascii="Times New Roman"/>
                <w:b w:val="false"/>
                <w:i w:val="false"/>
                <w:color w:val="000000"/>
                <w:sz w:val="20"/>
              </w:rPr>
              <w:t>бекітілген</w:t>
            </w:r>
          </w:p>
        </w:tc>
      </w:tr>
    </w:tbl>
    <w:bookmarkStart w:name="z35" w:id="29"/>
    <w:p>
      <w:pPr>
        <w:spacing w:after="0"/>
        <w:ind w:left="0"/>
        <w:jc w:val="left"/>
      </w:pPr>
      <w:r>
        <w:rPr>
          <w:rFonts w:ascii="Times New Roman"/>
          <w:b/>
          <w:i w:val="false"/>
          <w:color w:val="000000"/>
        </w:rPr>
        <w:t xml:space="preserve">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xml:space="preserve">
      1. Осы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 (бұдан әрі – Қағидалар) "Білім туралы" Қазақстан Республикасы Заңының (бұдан әрі – Заң) 5-3-бабының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маманды жұмысқа жіберу, өз бетінше жұмысқа орналасу құқығын беру, мемлекеттік білім беру тапсырысы негізінде білім алған Қазақстан Республикасының азаматтарын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жұмыспен өтеу жөніндегі міндетінен босату немесе міндетін тоқтату, мемлекеттік білім беру тапсырысы негізінде білім алған Қазақстан Республикасының азаматтары жұмыспен өтемеген жағдайда бюджет қаражаты есебінен жұмсалған шығыстарды өтеу тәртібін айқындайды.</w:t>
      </w:r>
    </w:p>
    <w:bookmarkEnd w:id="31"/>
    <w:bookmarkStart w:name="z38" w:id="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
    <w:bookmarkStart w:name="z39" w:id="33"/>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bookmarkEnd w:id="33"/>
    <w:bookmarkStart w:name="z40" w:id="34"/>
    <w:p>
      <w:pPr>
        <w:spacing w:after="0"/>
        <w:ind w:left="0"/>
        <w:jc w:val="both"/>
      </w:pPr>
      <w:r>
        <w:rPr>
          <w:rFonts w:ascii="Times New Roman"/>
          <w:b w:val="false"/>
          <w:i w:val="false"/>
          <w:color w:val="000000"/>
          <w:sz w:val="28"/>
        </w:rPr>
        <w:t>
      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34"/>
    <w:bookmarkStart w:name="z41" w:id="35"/>
    <w:p>
      <w:pPr>
        <w:spacing w:after="0"/>
        <w:ind w:left="0"/>
        <w:jc w:val="both"/>
      </w:pPr>
      <w:r>
        <w:rPr>
          <w:rFonts w:ascii="Times New Roman"/>
          <w:b w:val="false"/>
          <w:i w:val="false"/>
          <w:color w:val="000000"/>
          <w:sz w:val="28"/>
        </w:rPr>
        <w:t>
      3)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35"/>
    <w:bookmarkStart w:name="z42" w:id="36"/>
    <w:p>
      <w:pPr>
        <w:spacing w:after="0"/>
        <w:ind w:left="0"/>
        <w:jc w:val="both"/>
      </w:pPr>
      <w:r>
        <w:rPr>
          <w:rFonts w:ascii="Times New Roman"/>
          <w:b w:val="false"/>
          <w:i w:val="false"/>
          <w:color w:val="000000"/>
          <w:sz w:val="28"/>
        </w:rPr>
        <w:t xml:space="preserve">
      4) жас мамандар –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жоғары және (немесе) жоғары оқу орнынан кейінгі білім беру және денсаулық сақтау саласындағы ғылыми ұйымдарда мемлекеттік білім беру тапсырысы негізінде білім алған Қазақстан Республикасының азаматтары;</w:t>
      </w:r>
    </w:p>
    <w:bookmarkEnd w:id="36"/>
    <w:bookmarkStart w:name="z43" w:id="37"/>
    <w:p>
      <w:pPr>
        <w:spacing w:after="0"/>
        <w:ind w:left="0"/>
        <w:jc w:val="both"/>
      </w:pPr>
      <w:r>
        <w:rPr>
          <w:rFonts w:ascii="Times New Roman"/>
          <w:b w:val="false"/>
          <w:i w:val="false"/>
          <w:color w:val="000000"/>
          <w:sz w:val="28"/>
        </w:rPr>
        <w:t>
      5) жоғары және (немесе) жоғары оқу орнынан кейінгі білім беру ұйымы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37"/>
    <w:bookmarkStart w:name="z44" w:id="38"/>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38"/>
    <w:bookmarkStart w:name="z45" w:id="39"/>
    <w:p>
      <w:pPr>
        <w:spacing w:after="0"/>
        <w:ind w:left="0"/>
        <w:jc w:val="both"/>
      </w:pP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39"/>
    <w:bookmarkStart w:name="z46" w:id="40"/>
    <w:p>
      <w:pPr>
        <w:spacing w:after="0"/>
        <w:ind w:left="0"/>
        <w:jc w:val="both"/>
      </w:pPr>
      <w:r>
        <w:rPr>
          <w:rFonts w:ascii="Times New Roman"/>
          <w:b w:val="false"/>
          <w:i w:val="false"/>
          <w:color w:val="000000"/>
          <w:sz w:val="28"/>
        </w:rPr>
        <w:t>
      8)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40"/>
    <w:bookmarkStart w:name="z47" w:id="41"/>
    <w:p>
      <w:pPr>
        <w:spacing w:after="0"/>
        <w:ind w:left="0"/>
        <w:jc w:val="both"/>
      </w:pPr>
      <w:r>
        <w:rPr>
          <w:rFonts w:ascii="Times New Roman"/>
          <w:b w:val="false"/>
          <w:i w:val="false"/>
          <w:color w:val="000000"/>
          <w:sz w:val="28"/>
        </w:rPr>
        <w:t>
      9)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41"/>
    <w:bookmarkStart w:name="z48" w:id="42"/>
    <w:p>
      <w:pPr>
        <w:spacing w:after="0"/>
        <w:ind w:left="0"/>
        <w:jc w:val="left"/>
      </w:pPr>
      <w:r>
        <w:rPr>
          <w:rFonts w:ascii="Times New Roman"/>
          <w:b/>
          <w:i w:val="false"/>
          <w:color w:val="000000"/>
        </w:rPr>
        <w:t xml:space="preserve"> 2-тарау. Мемлекеттік білім беру тапсырысы бойынша білім алған Қазақстан Республикасының азаматтарын жұмысқа жіберу тәртібі</w:t>
      </w:r>
    </w:p>
    <w:bookmarkEnd w:id="42"/>
    <w:bookmarkStart w:name="z49" w:id="43"/>
    <w:p>
      <w:pPr>
        <w:spacing w:after="0"/>
        <w:ind w:left="0"/>
        <w:jc w:val="both"/>
      </w:pPr>
      <w:r>
        <w:rPr>
          <w:rFonts w:ascii="Times New Roman"/>
          <w:b w:val="false"/>
          <w:i w:val="false"/>
          <w:color w:val="000000"/>
          <w:sz w:val="28"/>
        </w:rPr>
        <w:t xml:space="preserve">
      3. Заңның 26-бабының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(бұдан әрі – ЖЖОКБҰ) бітіргеннен кейін меншік нысанына қарамастан, ауылдық жерде орналасқан тиісінше білім беру, денсаулық сақтау ұйымдарында, ветеринария саласында қызметті жүзеге асыратын мемлекеттік органдардың бөлімшелерінде, ветеринария ұйымдарында, аграрлық бейіндегі ұйымдарда кемінде үш жыл жұмыспен өтейді.</w:t>
      </w:r>
    </w:p>
    <w:bookmarkEnd w:id="43"/>
    <w:bookmarkStart w:name="z50" w:id="44"/>
    <w:p>
      <w:pPr>
        <w:spacing w:after="0"/>
        <w:ind w:left="0"/>
        <w:jc w:val="both"/>
      </w:pPr>
      <w:r>
        <w:rPr>
          <w:rFonts w:ascii="Times New Roman"/>
          <w:b w:val="false"/>
          <w:i w:val="false"/>
          <w:color w:val="000000"/>
          <w:sz w:val="28"/>
        </w:rPr>
        <w:t xml:space="preserve">
      4. Заңның 26-бабы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тізбесі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қоныс аударуға арналған өңірлерде ЖЖОКБҰ-ны бітіргеннен кейін кемінде екі жыл жұмыс істейді.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26.02.2024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5. Мемлекеттік білім беру тапсырысы негізінде педагогикалық және медициналық мамандықтарға түскен Қазақстан Республикасының азаматтары ЖЖОКБҰ-ны немесе денсаулық сақтау саласындағы ғылыми ұйымдарды (бұдан әрі - ДССҒҰ) бітіргеннен кейін кемінде үш жыл тиісінше білім беру ұйымдарында және денсаулық сақтау ұйымдарында жұмыспен өтейді.</w:t>
      </w:r>
    </w:p>
    <w:bookmarkEnd w:id="45"/>
    <w:bookmarkStart w:name="z52" w:id="46"/>
    <w:p>
      <w:pPr>
        <w:spacing w:after="0"/>
        <w:ind w:left="0"/>
        <w:jc w:val="both"/>
      </w:pPr>
      <w:r>
        <w:rPr>
          <w:rFonts w:ascii="Times New Roman"/>
          <w:b w:val="false"/>
          <w:i w:val="false"/>
          <w:color w:val="000000"/>
          <w:sz w:val="28"/>
        </w:rPr>
        <w:t>
      6. Мемлекеттік білім беру тапсырысы негізінде басқа мамандықтар бойынша білім алған Қазақстан Республикасының азаматтары ЖЖОКБҰ-ны бітіргеннен кейін кемінде үш жыл меншік нысанына қарамастан ұйымдарда жұмыспен өтейді.</w:t>
      </w:r>
    </w:p>
    <w:bookmarkEnd w:id="46"/>
    <w:bookmarkStart w:name="z53" w:id="47"/>
    <w:p>
      <w:pPr>
        <w:spacing w:after="0"/>
        <w:ind w:left="0"/>
        <w:jc w:val="both"/>
      </w:pPr>
      <w:r>
        <w:rPr>
          <w:rFonts w:ascii="Times New Roman"/>
          <w:b w:val="false"/>
          <w:i w:val="false"/>
          <w:color w:val="000000"/>
          <w:sz w:val="28"/>
        </w:rPr>
        <w:t>
      7. Мемлекеттік білім беру тапсырысы негізінде бейіні бойынша доктор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26.02.2024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8. Мемлекеттік білім беру тапсырысы негізінде философия докторы (PhD) бағдарламасы бойынша докторантураға оқуға түскен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26.02.2024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Қазақстан Республикасының азаматтары:</w:t>
      </w:r>
    </w:p>
    <w:bookmarkEnd w:id="49"/>
    <w:bookmarkStart w:name="z56" w:id="50"/>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bookmarkEnd w:id="50"/>
    <w:bookmarkStart w:name="z57" w:id="51"/>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bookmarkEnd w:id="51"/>
    <w:bookmarkStart w:name="z58" w:id="52"/>
    <w:p>
      <w:pPr>
        <w:spacing w:after="0"/>
        <w:ind w:left="0"/>
        <w:jc w:val="both"/>
      </w:pPr>
      <w:r>
        <w:rPr>
          <w:rFonts w:ascii="Times New Roman"/>
          <w:b w:val="false"/>
          <w:i w:val="false"/>
          <w:color w:val="000000"/>
          <w:sz w:val="28"/>
        </w:rPr>
        <w:t>
      3) ағымдағы немесе келесі оқу жылы ішінде кейіннен қайта қабылдау шартымен ЖЖОКБҰ-дан оқудан шығарылған жағдайларда мемлекеттік білім беру тапсырысы бойынша ЖЖОКБҰ бітіргеннен кейін осы Қағидалардың 3, 4, 5, 6, 7 және 8-тармақтарында көзделген мерзім шегінде өздері іс жүзінде оқыған уақытқа мөлшерлес жұмыспен өтейді.</w:t>
      </w:r>
    </w:p>
    <w:bookmarkEnd w:id="52"/>
    <w:bookmarkStart w:name="z59" w:id="53"/>
    <w:p>
      <w:pPr>
        <w:spacing w:after="0"/>
        <w:ind w:left="0"/>
        <w:jc w:val="both"/>
      </w:pPr>
      <w:r>
        <w:rPr>
          <w:rFonts w:ascii="Times New Roman"/>
          <w:b w:val="false"/>
          <w:i w:val="false"/>
          <w:color w:val="000000"/>
          <w:sz w:val="28"/>
        </w:rPr>
        <w:t>
      Жұмыспен өтеу мерзімі мынадай формула бойынша есептеледі:</w:t>
      </w:r>
    </w:p>
    <w:bookmarkEnd w:id="53"/>
    <w:bookmarkStart w:name="z60" w:id="54"/>
    <w:p>
      <w:pPr>
        <w:spacing w:after="0"/>
        <w:ind w:left="0"/>
        <w:jc w:val="both"/>
      </w:pPr>
      <w:r>
        <w:rPr>
          <w:rFonts w:ascii="Times New Roman"/>
          <w:b w:val="false"/>
          <w:i w:val="false"/>
          <w:color w:val="000000"/>
          <w:sz w:val="28"/>
        </w:rPr>
        <w:t>
      T = y / х * z,</w:t>
      </w:r>
    </w:p>
    <w:bookmarkEnd w:id="54"/>
    <w:bookmarkStart w:name="z61" w:id="55"/>
    <w:p>
      <w:pPr>
        <w:spacing w:after="0"/>
        <w:ind w:left="0"/>
        <w:jc w:val="both"/>
      </w:pPr>
      <w:r>
        <w:rPr>
          <w:rFonts w:ascii="Times New Roman"/>
          <w:b w:val="false"/>
          <w:i w:val="false"/>
          <w:color w:val="000000"/>
          <w:sz w:val="28"/>
        </w:rPr>
        <w:t>
      мұндағы:</w:t>
      </w:r>
    </w:p>
    <w:bookmarkEnd w:id="55"/>
    <w:bookmarkStart w:name="z62" w:id="56"/>
    <w:p>
      <w:pPr>
        <w:spacing w:after="0"/>
        <w:ind w:left="0"/>
        <w:jc w:val="both"/>
      </w:pPr>
      <w:r>
        <w:rPr>
          <w:rFonts w:ascii="Times New Roman"/>
          <w:b w:val="false"/>
          <w:i w:val="false"/>
          <w:color w:val="000000"/>
          <w:sz w:val="28"/>
        </w:rPr>
        <w:t>
      Т – айлармен жұмыспен өтеу мерзімі, күндерге бөлшектенбейді (бұл ретте дөңгелектеу үлкен жағына қарай жүргізіледі);</w:t>
      </w:r>
    </w:p>
    <w:bookmarkEnd w:id="56"/>
    <w:bookmarkStart w:name="z63" w:id="57"/>
    <w:p>
      <w:pPr>
        <w:spacing w:after="0"/>
        <w:ind w:left="0"/>
        <w:jc w:val="both"/>
      </w:pPr>
      <w:r>
        <w:rPr>
          <w:rFonts w:ascii="Times New Roman"/>
          <w:b w:val="false"/>
          <w:i w:val="false"/>
          <w:color w:val="000000"/>
          <w:sz w:val="28"/>
        </w:rPr>
        <w:t>
      y – мемлекеттік білім беру тапсырысы негізінде оқудың айлармен нақты мерзімі, күндерге бөлшектенбейді (бұл ретте дөңгелектеу үлкен жағына қарай жүргізіледі);</w:t>
      </w:r>
    </w:p>
    <w:bookmarkEnd w:id="57"/>
    <w:bookmarkStart w:name="z64" w:id="58"/>
    <w:p>
      <w:pPr>
        <w:spacing w:after="0"/>
        <w:ind w:left="0"/>
        <w:jc w:val="both"/>
      </w:pPr>
      <w:r>
        <w:rPr>
          <w:rFonts w:ascii="Times New Roman"/>
          <w:b w:val="false"/>
          <w:i w:val="false"/>
          <w:color w:val="000000"/>
          <w:sz w:val="28"/>
        </w:rPr>
        <w:t>
      x – ЖЖОКБҰ-да оқудың айлармен жалпы мерзімі (бұл ретте дөңгелектеу үлкен жағына қарай жүргізіледі);</w:t>
      </w:r>
    </w:p>
    <w:bookmarkEnd w:id="58"/>
    <w:bookmarkStart w:name="z65" w:id="59"/>
    <w:p>
      <w:pPr>
        <w:spacing w:after="0"/>
        <w:ind w:left="0"/>
        <w:jc w:val="both"/>
      </w:pPr>
      <w:r>
        <w:rPr>
          <w:rFonts w:ascii="Times New Roman"/>
          <w:b w:val="false"/>
          <w:i w:val="false"/>
          <w:color w:val="000000"/>
          <w:sz w:val="28"/>
        </w:rPr>
        <w:t>
      z – осы Қағидалардың 3, 4, 5, 6, 7 және 8-тармақтарында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азаматтар үшін 24 ай) құрайтын жұмыспен өтеу мерзімі.</w:t>
      </w:r>
    </w:p>
    <w:bookmarkEnd w:id="59"/>
    <w:bookmarkStart w:name="z66" w:id="60"/>
    <w:p>
      <w:pPr>
        <w:spacing w:after="0"/>
        <w:ind w:left="0"/>
        <w:jc w:val="both"/>
      </w:pPr>
      <w:r>
        <w:rPr>
          <w:rFonts w:ascii="Times New Roman"/>
          <w:b w:val="false"/>
          <w:i w:val="false"/>
          <w:color w:val="000000"/>
          <w:sz w:val="28"/>
        </w:rPr>
        <w:t xml:space="preserve">
      10.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жұмысқа жіберу мақсатында оларды дербес бөлу жүзеге асырылады.</w:t>
      </w:r>
    </w:p>
    <w:bookmarkEnd w:id="60"/>
    <w:bookmarkStart w:name="z67" w:id="61"/>
    <w:p>
      <w:pPr>
        <w:spacing w:after="0"/>
        <w:ind w:left="0"/>
        <w:jc w:val="both"/>
      </w:pPr>
      <w:r>
        <w:rPr>
          <w:rFonts w:ascii="Times New Roman"/>
          <w:b w:val="false"/>
          <w:i w:val="false"/>
          <w:color w:val="000000"/>
          <w:sz w:val="28"/>
        </w:rPr>
        <w:t xml:space="preserve">
      11. Өз жұмысын оның құрамы бекітілген күннен бастап бастайтын жас мамандарды дербес бөлу жөніндегі комиссиялар (бұдан әрі – бөлу жөніндегі комиссиялар) тұрақты жұмыс істейтін болып табылады және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жұмысқа дербес бөлу үшін оқуын аяқтайтын тиісті ЖЖОКБҰ және ДССҒҰ жанынан жыл сайын құрылады.</w:t>
      </w:r>
    </w:p>
    <w:bookmarkEnd w:id="61"/>
    <w:bookmarkStart w:name="z68" w:id="62"/>
    <w:p>
      <w:pPr>
        <w:spacing w:after="0"/>
        <w:ind w:left="0"/>
        <w:jc w:val="both"/>
      </w:pPr>
      <w:r>
        <w:rPr>
          <w:rFonts w:ascii="Times New Roman"/>
          <w:b w:val="false"/>
          <w:i w:val="false"/>
          <w:color w:val="000000"/>
          <w:sz w:val="28"/>
        </w:rPr>
        <w:t xml:space="preserve">
      12. Бейіні бойынша докторларды және философия докторларын (PhD) қоспағанда,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жұмысқа бөлу және жіберу мынадай тәртіппен жүзеге асырылады:</w:t>
      </w:r>
    </w:p>
    <w:bookmarkEnd w:id="62"/>
    <w:bookmarkStart w:name="z69" w:id="63"/>
    <w:p>
      <w:pPr>
        <w:spacing w:after="0"/>
        <w:ind w:left="0"/>
        <w:jc w:val="both"/>
      </w:pPr>
      <w:r>
        <w:rPr>
          <w:rFonts w:ascii="Times New Roman"/>
          <w:b w:val="false"/>
          <w:i w:val="false"/>
          <w:color w:val="000000"/>
          <w:sz w:val="28"/>
        </w:rPr>
        <w:t>
      1) бөлу жөніндегі комиссиялар жыл сайын 15 қаңтардан кешіктірмей қағаз тасығышта және (немесе) электронды құжат нысанында жергілікті атқарушы органдарына түлектердің санын (оның ішінде тегі және аты жөнінің бас әріптерін), тұрғылықты тұратын жерін, алған мамандығы мен қай тілде оқығанын көрсетіп, олардың:</w:t>
      </w:r>
    </w:p>
    <w:bookmarkEnd w:id="63"/>
    <w:bookmarkStart w:name="z70" w:id="64"/>
    <w:p>
      <w:pPr>
        <w:spacing w:after="0"/>
        <w:ind w:left="0"/>
        <w:jc w:val="both"/>
      </w:pPr>
      <w:r>
        <w:rPr>
          <w:rFonts w:ascii="Times New Roman"/>
          <w:b w:val="false"/>
          <w:i w:val="false"/>
          <w:color w:val="000000"/>
          <w:sz w:val="28"/>
        </w:rPr>
        <w:t>
      ауыл жастары қатарынан шыққан Қазақстан Республикасының азаматтарына берілетін квота шегінде;</w:t>
      </w:r>
    </w:p>
    <w:bookmarkEnd w:id="64"/>
    <w:bookmarkStart w:name="z71" w:id="65"/>
    <w:p>
      <w:pPr>
        <w:spacing w:after="0"/>
        <w:ind w:left="0"/>
        <w:jc w:val="both"/>
      </w:pPr>
      <w:r>
        <w:rPr>
          <w:rFonts w:ascii="Times New Roman"/>
          <w:b w:val="false"/>
          <w:i w:val="false"/>
          <w:color w:val="000000"/>
          <w:sz w:val="28"/>
        </w:rPr>
        <w:t>
      мемлекеттік білім беру тапсырысы негізінде;</w:t>
      </w:r>
    </w:p>
    <w:bookmarkEnd w:id="65"/>
    <w:bookmarkStart w:name="z72" w:id="66"/>
    <w:p>
      <w:pPr>
        <w:spacing w:after="0"/>
        <w:ind w:left="0"/>
        <w:jc w:val="both"/>
      </w:pPr>
      <w:r>
        <w:rPr>
          <w:rFonts w:ascii="Times New Roman"/>
          <w:b w:val="false"/>
          <w:i w:val="false"/>
          <w:color w:val="000000"/>
          <w:sz w:val="28"/>
        </w:rPr>
        <w:t>
      2) жергілікті атқарушы органдары 15 ақпаннан кешіктірмей осы тармақтың 1) тармақшасында көрсетілген, жіберілген өтінімдерге сәйкес бөлу жөніндегі комиссиялар мәлімдеген мамандықтар бойынша бөлу жөніндегі комиссияларға қағаз тасығышта және (немесе) электронды құжат нысанында:</w:t>
      </w:r>
    </w:p>
    <w:bookmarkEnd w:id="66"/>
    <w:bookmarkStart w:name="z73" w:id="67"/>
    <w:p>
      <w:pPr>
        <w:spacing w:after="0"/>
        <w:ind w:left="0"/>
        <w:jc w:val="both"/>
      </w:pPr>
      <w:r>
        <w:rPr>
          <w:rFonts w:ascii="Times New Roman"/>
          <w:b w:val="false"/>
          <w:i w:val="false"/>
          <w:color w:val="000000"/>
          <w:sz w:val="28"/>
        </w:rPr>
        <w:t xml:space="preserve">
      Заңның 26-бабының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үшін меншік нысанына қарамастан, ауылдық жерде орналасқан білім беру, денсаулық сақтау ұйымдарындағы, ветеринария саласында қызметті жүзеге асыратын мемлекеттік органдардың бөлімшелеріндегі, ветеринария ұйымдарындағы, аграрлық бейіндегі ұйымдардағы;</w:t>
      </w:r>
    </w:p>
    <w:bookmarkEnd w:id="67"/>
    <w:bookmarkStart w:name="z74" w:id="68"/>
    <w:p>
      <w:pPr>
        <w:spacing w:after="0"/>
        <w:ind w:left="0"/>
        <w:jc w:val="both"/>
      </w:pPr>
      <w:r>
        <w:rPr>
          <w:rFonts w:ascii="Times New Roman"/>
          <w:b w:val="false"/>
          <w:i w:val="false"/>
          <w:color w:val="000000"/>
          <w:sz w:val="28"/>
        </w:rPr>
        <w:t xml:space="preserve">
      Заңның 26-бабының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оқуға түскен, ауыл жастары қатарынан шыққан Қазақстан Республикасының азаматтары үшін педагогикалық, техникалық және ауыл шаруашылығы мамандықтары бойынша тізбесі қаулыда айқындалған қоныс аударуға арналған өңірлердегі;</w:t>
      </w:r>
    </w:p>
    <w:bookmarkEnd w:id="68"/>
    <w:bookmarkStart w:name="z75" w:id="69"/>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үшін білім беру және денсаулық сақтау ұйымдарындағы;</w:t>
      </w:r>
    </w:p>
    <w:bookmarkEnd w:id="69"/>
    <w:bookmarkStart w:name="z76" w:id="70"/>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үшін меншік нысанына қарамастан, ұйымдардағы кадрларға сұраныс туралы ақпарат береді.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Ғылым және жоғары білім министрінің 26.02.2024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13.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ағымдағы жылы оқуды аяқтаған Қазақстан Республикасының азаматтары 1 қыркүйектен кешікпей жолдама бойынша жұмыс орнына келеді.</w:t>
      </w:r>
    </w:p>
    <w:bookmarkEnd w:id="71"/>
    <w:bookmarkStart w:name="z78" w:id="72"/>
    <w:p>
      <w:pPr>
        <w:spacing w:after="0"/>
        <w:ind w:left="0"/>
        <w:jc w:val="both"/>
      </w:pPr>
      <w:r>
        <w:rPr>
          <w:rFonts w:ascii="Times New Roman"/>
          <w:b w:val="false"/>
          <w:i w:val="false"/>
          <w:color w:val="000000"/>
          <w:sz w:val="28"/>
        </w:rPr>
        <w:t>
      14. Жергілікті атқарушы орган:</w:t>
      </w:r>
    </w:p>
    <w:bookmarkEnd w:id="72"/>
    <w:bookmarkStart w:name="z79" w:id="73"/>
    <w:p>
      <w:pPr>
        <w:spacing w:after="0"/>
        <w:ind w:left="0"/>
        <w:jc w:val="both"/>
      </w:pPr>
      <w:r>
        <w:rPr>
          <w:rFonts w:ascii="Times New Roman"/>
          <w:b w:val="false"/>
          <w:i w:val="false"/>
          <w:color w:val="000000"/>
          <w:sz w:val="28"/>
        </w:rPr>
        <w:t xml:space="preserve">
      1)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келгеннен кейін бір ай ішінде Операторға жұмыс орны және көрсетілетін әлеуметтік көмектің түрі (бар болса) туралы мәліметтерді ұсына отырып, бөлуге сәйкес келгені туралы растауды жібереді;</w:t>
      </w:r>
    </w:p>
    <w:bookmarkEnd w:id="73"/>
    <w:bookmarkStart w:name="z80" w:id="74"/>
    <w:p>
      <w:pPr>
        <w:spacing w:after="0"/>
        <w:ind w:left="0"/>
        <w:jc w:val="both"/>
      </w:pPr>
      <w:r>
        <w:rPr>
          <w:rFonts w:ascii="Times New Roman"/>
          <w:b w:val="false"/>
          <w:i w:val="false"/>
          <w:color w:val="000000"/>
          <w:sz w:val="28"/>
        </w:rPr>
        <w:t xml:space="preserve">
      2) 2012 жылдан бастап жыл сайын 1 қыркүйекке қарай Операторға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жұмыс істейтін азаматтарының тізімдерін жібереді;</w:t>
      </w:r>
    </w:p>
    <w:bookmarkEnd w:id="74"/>
    <w:bookmarkStart w:name="z81" w:id="75"/>
    <w:p>
      <w:pPr>
        <w:spacing w:after="0"/>
        <w:ind w:left="0"/>
        <w:jc w:val="both"/>
      </w:pPr>
      <w:r>
        <w:rPr>
          <w:rFonts w:ascii="Times New Roman"/>
          <w:b w:val="false"/>
          <w:i w:val="false"/>
          <w:color w:val="000000"/>
          <w:sz w:val="28"/>
        </w:rPr>
        <w:t xml:space="preserve">
      15. Заңның 47-бабының </w:t>
      </w:r>
      <w:r>
        <w:rPr>
          <w:rFonts w:ascii="Times New Roman"/>
          <w:b w:val="false"/>
          <w:i w:val="false"/>
          <w:color w:val="000000"/>
          <w:sz w:val="28"/>
        </w:rPr>
        <w:t>17-1-тармағында</w:t>
      </w:r>
      <w:r>
        <w:rPr>
          <w:rFonts w:ascii="Times New Roman"/>
          <w:b w:val="false"/>
          <w:i w:val="false"/>
          <w:color w:val="000000"/>
          <w:sz w:val="28"/>
        </w:rPr>
        <w:t xml:space="preserve"> көрсетілген жас мамандар мемлекеттік білім беру ұйымдары мен мемлекеттік медициналық ұйымдарына жұмысқа бірінші кезекте бөліну құқығына ие.</w:t>
      </w:r>
    </w:p>
    <w:bookmarkEnd w:id="75"/>
    <w:bookmarkStart w:name="z82" w:id="76"/>
    <w:p>
      <w:pPr>
        <w:spacing w:after="0"/>
        <w:ind w:left="0"/>
        <w:jc w:val="both"/>
      </w:pPr>
      <w:r>
        <w:rPr>
          <w:rFonts w:ascii="Times New Roman"/>
          <w:b w:val="false"/>
          <w:i w:val="false"/>
          <w:color w:val="000000"/>
          <w:sz w:val="28"/>
        </w:rPr>
        <w:t>
      16. Бейіні бойынша докторларды және философия докторларын (PhD) жұмысқа бөлу және жіберу мынадай тәртіппен жүзеге асырылады:</w:t>
      </w:r>
    </w:p>
    <w:bookmarkEnd w:id="76"/>
    <w:bookmarkStart w:name="z83" w:id="77"/>
    <w:p>
      <w:pPr>
        <w:spacing w:after="0"/>
        <w:ind w:left="0"/>
        <w:jc w:val="both"/>
      </w:pPr>
      <w:r>
        <w:rPr>
          <w:rFonts w:ascii="Times New Roman"/>
          <w:b w:val="false"/>
          <w:i w:val="false"/>
          <w:color w:val="000000"/>
          <w:sz w:val="28"/>
        </w:rPr>
        <w:t>
      1) ЖЖОКБҰ-да және ДССҒҰ-да бейіні бойынша докторларды және философия докторларын (PhD) бөлу жөніндегі комиссиялар құрылады;</w:t>
      </w:r>
    </w:p>
    <w:bookmarkEnd w:id="77"/>
    <w:bookmarkStart w:name="z84" w:id="78"/>
    <w:p>
      <w:pPr>
        <w:spacing w:after="0"/>
        <w:ind w:left="0"/>
        <w:jc w:val="both"/>
      </w:pPr>
      <w:r>
        <w:rPr>
          <w:rFonts w:ascii="Times New Roman"/>
          <w:b w:val="false"/>
          <w:i w:val="false"/>
          <w:color w:val="000000"/>
          <w:sz w:val="28"/>
        </w:rPr>
        <w:t>
      2) ЖЖОКБҰ, мемлекеттік органдар мен ғылыми ұйымдар тиісті бос орындар болған жағдайда жыл сайын 15 сәуірден кешіктірмей уәкілетті органға ЖЖОКБҰ-дағы, мемлекеттік органдар мен ғылыми ұйымдардағы кадрларға қажеттілік туралы өтінімдер жібереді;</w:t>
      </w:r>
    </w:p>
    <w:bookmarkEnd w:id="78"/>
    <w:bookmarkStart w:name="z85" w:id="79"/>
    <w:p>
      <w:pPr>
        <w:spacing w:after="0"/>
        <w:ind w:left="0"/>
        <w:jc w:val="both"/>
      </w:pPr>
      <w:r>
        <w:rPr>
          <w:rFonts w:ascii="Times New Roman"/>
          <w:b w:val="false"/>
          <w:i w:val="false"/>
          <w:color w:val="000000"/>
          <w:sz w:val="28"/>
        </w:rPr>
        <w:t>
      3) бейіні бойынша докторларды және философия докторларын (PhD) бөлу жөніндегі комиссиялар жыл сайын 15 сәуірден кешіктірмей уәкілетті органға мемлекеттік білім беру тапсырысы негізінде бейіні бойынша докторларды және философия докторларын (PhD) даярлау бағдарламасы бойынша докторантураға түскен және ағымдағы жылы оқуын аяқтайтын адамдардың тізімдерін жібереді.</w:t>
      </w:r>
    </w:p>
    <w:bookmarkEnd w:id="79"/>
    <w:bookmarkStart w:name="z86" w:id="80"/>
    <w:p>
      <w:pPr>
        <w:spacing w:after="0"/>
        <w:ind w:left="0"/>
        <w:jc w:val="both"/>
      </w:pPr>
      <w:r>
        <w:rPr>
          <w:rFonts w:ascii="Times New Roman"/>
          <w:b w:val="false"/>
          <w:i w:val="false"/>
          <w:color w:val="000000"/>
          <w:sz w:val="28"/>
        </w:rPr>
        <w:t>
      17. Бейіні бойынша докторларды және философия докторларын (PhD) дербес бөлу ұсынылған құжаттар бойынша және ЖЖОКБҰ-ның, мемлекеттік органдар мен ғылыми ұйымдардың кадрларға қажеттілік туралы өтінімдеріне сәйкес уәкілетті орган ұсынған ақпарат негізінде жүзеге асырылады.</w:t>
      </w:r>
    </w:p>
    <w:bookmarkEnd w:id="80"/>
    <w:bookmarkStart w:name="z87" w:id="81"/>
    <w:p>
      <w:pPr>
        <w:spacing w:after="0"/>
        <w:ind w:left="0"/>
        <w:jc w:val="both"/>
      </w:pPr>
      <w:r>
        <w:rPr>
          <w:rFonts w:ascii="Times New Roman"/>
          <w:b w:val="false"/>
          <w:i w:val="false"/>
          <w:color w:val="000000"/>
          <w:sz w:val="28"/>
        </w:rPr>
        <w:t xml:space="preserve">
      18.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дербес бөлу кезінде:</w:t>
      </w:r>
    </w:p>
    <w:bookmarkEnd w:id="81"/>
    <w:bookmarkStart w:name="z88" w:id="82"/>
    <w:p>
      <w:pPr>
        <w:spacing w:after="0"/>
        <w:ind w:left="0"/>
        <w:jc w:val="both"/>
      </w:pPr>
      <w:r>
        <w:rPr>
          <w:rFonts w:ascii="Times New Roman"/>
          <w:b w:val="false"/>
          <w:i w:val="false"/>
          <w:color w:val="000000"/>
          <w:sz w:val="28"/>
        </w:rPr>
        <w:t>
      1) тұрақты тұратын орны немесе бөлу қолайлы болатын елді мекен;</w:t>
      </w:r>
    </w:p>
    <w:bookmarkEnd w:id="82"/>
    <w:bookmarkStart w:name="z89" w:id="83"/>
    <w:p>
      <w:pPr>
        <w:spacing w:after="0"/>
        <w:ind w:left="0"/>
        <w:jc w:val="both"/>
      </w:pPr>
      <w:r>
        <w:rPr>
          <w:rFonts w:ascii="Times New Roman"/>
          <w:b w:val="false"/>
          <w:i w:val="false"/>
          <w:color w:val="000000"/>
          <w:sz w:val="28"/>
        </w:rPr>
        <w:t>
      2) түлек үлгерімінің орташа балы;</w:t>
      </w:r>
    </w:p>
    <w:bookmarkEnd w:id="83"/>
    <w:bookmarkStart w:name="z90" w:id="84"/>
    <w:p>
      <w:pPr>
        <w:spacing w:after="0"/>
        <w:ind w:left="0"/>
        <w:jc w:val="both"/>
      </w:pPr>
      <w:r>
        <w:rPr>
          <w:rFonts w:ascii="Times New Roman"/>
          <w:b w:val="false"/>
          <w:i w:val="false"/>
          <w:color w:val="000000"/>
          <w:sz w:val="28"/>
        </w:rPr>
        <w:t>
      3) жұмыс берушілердің өтінішхаттары;</w:t>
      </w:r>
    </w:p>
    <w:bookmarkEnd w:id="84"/>
    <w:bookmarkStart w:name="z91" w:id="85"/>
    <w:p>
      <w:pPr>
        <w:spacing w:after="0"/>
        <w:ind w:left="0"/>
        <w:jc w:val="both"/>
      </w:pPr>
      <w:r>
        <w:rPr>
          <w:rFonts w:ascii="Times New Roman"/>
          <w:b w:val="false"/>
          <w:i w:val="false"/>
          <w:color w:val="000000"/>
          <w:sz w:val="28"/>
        </w:rPr>
        <w:t xml:space="preserve">
      4)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бірінші кезекте бөлу құқығын беретін жағдайлардың болуы;</w:t>
      </w:r>
    </w:p>
    <w:bookmarkEnd w:id="85"/>
    <w:bookmarkStart w:name="z92" w:id="86"/>
    <w:p>
      <w:pPr>
        <w:spacing w:after="0"/>
        <w:ind w:left="0"/>
        <w:jc w:val="both"/>
      </w:pPr>
      <w:r>
        <w:rPr>
          <w:rFonts w:ascii="Times New Roman"/>
          <w:b w:val="false"/>
          <w:i w:val="false"/>
          <w:color w:val="000000"/>
          <w:sz w:val="28"/>
        </w:rPr>
        <w:t>
      5) Заңда және/немесе осы Қағидаларда белгіленген, жұмыспен өтеу жөніндегі міндеттен босататын не жұмыспен өтеу жөніндегі міндетті орындау мерзімін кері шегеретін жағдайлардың болуы ескеріледі.</w:t>
      </w:r>
    </w:p>
    <w:bookmarkEnd w:id="86"/>
    <w:bookmarkStart w:name="z93" w:id="87"/>
    <w:p>
      <w:pPr>
        <w:spacing w:after="0"/>
        <w:ind w:left="0"/>
        <w:jc w:val="both"/>
      </w:pPr>
      <w:r>
        <w:rPr>
          <w:rFonts w:ascii="Times New Roman"/>
          <w:b w:val="false"/>
          <w:i w:val="false"/>
          <w:color w:val="000000"/>
          <w:sz w:val="28"/>
        </w:rPr>
        <w:t xml:space="preserve">
      19.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әскери қызметке шақыру кезінде жұмыспен өтеу мерзімінде қызмет өткеру уақытын есептемегенде, қызмет өткеру уақытына кейінге қалдыру беріледі.</w:t>
      </w:r>
    </w:p>
    <w:bookmarkEnd w:id="87"/>
    <w:bookmarkStart w:name="z94" w:id="88"/>
    <w:p>
      <w:pPr>
        <w:spacing w:after="0"/>
        <w:ind w:left="0"/>
        <w:jc w:val="both"/>
      </w:pPr>
      <w:r>
        <w:rPr>
          <w:rFonts w:ascii="Times New Roman"/>
          <w:b w:val="false"/>
          <w:i w:val="false"/>
          <w:color w:val="000000"/>
          <w:sz w:val="28"/>
        </w:rPr>
        <w:t xml:space="preserve">
      20. Бөлу сәтінде бос жұмыс орындары болмаған жағдайда бөлу жөніндегі комиссиялар жұмысқа орналасуға жәрдемдесу үшін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бөлу жөніндегі комиссиялар жұмыс іздеп жүрген адамдар ретінде тіркеу туралы өтініштермен жүгіну үшін тұрғылықты жері бойынша мансап орталықтарына немесе "электрондық үкіметтің" веб-порталы немесе "Азаматтарға арналған үкімет" мемлекеттік корпорациясы арқылы немесе "Электрондық еңбек биржасы" (портал enbek.kz) мемлекеттік ақпараттық порталы арқылы жұмыс іздеп жүрген адам немесе жұмыссыз ретінде есепте тұрған уақытын есепке ала отырып, тіркеуге жібереді.</w:t>
      </w:r>
    </w:p>
    <w:bookmarkEnd w:id="88"/>
    <w:bookmarkStart w:name="z95" w:id="89"/>
    <w:p>
      <w:pPr>
        <w:spacing w:after="0"/>
        <w:ind w:left="0"/>
        <w:jc w:val="both"/>
      </w:pPr>
      <w:r>
        <w:rPr>
          <w:rFonts w:ascii="Times New Roman"/>
          <w:b w:val="false"/>
          <w:i w:val="false"/>
          <w:color w:val="000000"/>
          <w:sz w:val="28"/>
        </w:rPr>
        <w:t xml:space="preserve">
      21.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жұмыс іздеп жүрген адам ретінде тіркеуге жолдама алғаннан кейін оқуды аяқтаған жылдың 1 қыркүйегінен кешіктірмей жұмысқа орналасуға жәрдемдесу үшін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32850 болып тіркелген) Жұмыс іздеп жүрген адамдарды, жұмыссыздарды тіркеу және мансап орталықтары көрсететін еңбек делдалдығын жүзеге асыру қағидаларында белгіленген тәртіппен жұмыс іздеп жүрген адам ретінде тіркеледі.</w:t>
      </w:r>
    </w:p>
    <w:bookmarkEnd w:id="89"/>
    <w:bookmarkStart w:name="z96" w:id="90"/>
    <w:p>
      <w:pPr>
        <w:spacing w:after="0"/>
        <w:ind w:left="0"/>
        <w:jc w:val="both"/>
      </w:pPr>
      <w:r>
        <w:rPr>
          <w:rFonts w:ascii="Times New Roman"/>
          <w:b w:val="false"/>
          <w:i w:val="false"/>
          <w:color w:val="000000"/>
          <w:sz w:val="28"/>
        </w:rPr>
        <w:t xml:space="preserve">
      22. Тұрғылықты жері бойынша өңірде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және мансап орталықтарында есепке алынған азаматтардың кәсіптік даярлығы мен мамандығына сәйкес келетін бос жұмыс орындары болмаған жағдайда еңбек мобильділігі орталықтармен жұмыс іздеп жүрген адамдарға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32880 болып тіркелген) Жұмыс күшінің ұтқырлығын арттыру үшін адамдардың ерікті түрде қоныс аудару қағидаларында белгіленген тәртіппен басқа өңірлерде жұмысқа орналасу мүмкіндігін ұсынады.</w:t>
      </w:r>
    </w:p>
    <w:bookmarkEnd w:id="90"/>
    <w:bookmarkStart w:name="z97" w:id="91"/>
    <w:p>
      <w:pPr>
        <w:spacing w:after="0"/>
        <w:ind w:left="0"/>
        <w:jc w:val="both"/>
      </w:pPr>
      <w:r>
        <w:rPr>
          <w:rFonts w:ascii="Times New Roman"/>
          <w:b w:val="false"/>
          <w:i w:val="false"/>
          <w:color w:val="000000"/>
          <w:sz w:val="28"/>
        </w:rPr>
        <w:t xml:space="preserve">
      23. ЖЖОКБҰ-да оқуын бір мезгілде аяқтаған ерлі-зайыптыларға бір елді мекенде орналасқан ұйымдарда жұмыс беріледі. Егер ерлі-зайыптылардың біреуі оқуын бұрын бітірсе, онда оны бөлу жалпы негіздерде жүргізіледі. Бұл жағдайда Заңның 47-бабы </w:t>
      </w:r>
      <w:r>
        <w:rPr>
          <w:rFonts w:ascii="Times New Roman"/>
          <w:b w:val="false"/>
          <w:i w:val="false"/>
          <w:color w:val="000000"/>
          <w:sz w:val="28"/>
        </w:rPr>
        <w:t>17-1-тармағына</w:t>
      </w:r>
      <w:r>
        <w:rPr>
          <w:rFonts w:ascii="Times New Roman"/>
          <w:b w:val="false"/>
          <w:i w:val="false"/>
          <w:color w:val="000000"/>
          <w:sz w:val="28"/>
        </w:rPr>
        <w:t xml:space="preserve"> сәйкес оқуын кейін аяқтаған жұбайы (зайыбы) жұбайының (зайыбының) жұмыс орны бойынша бірінші кезекте бөлінуге құқылы.</w:t>
      </w:r>
    </w:p>
    <w:bookmarkEnd w:id="91"/>
    <w:bookmarkStart w:name="z98" w:id="92"/>
    <w:p>
      <w:pPr>
        <w:spacing w:after="0"/>
        <w:ind w:left="0"/>
        <w:jc w:val="both"/>
      </w:pPr>
      <w:r>
        <w:rPr>
          <w:rFonts w:ascii="Times New Roman"/>
          <w:b w:val="false"/>
          <w:i w:val="false"/>
          <w:color w:val="000000"/>
          <w:sz w:val="28"/>
        </w:rPr>
        <w:t>
      24. Ағымдағы жылдың түлектерін бөлу жөніндегі комиссиялардың отырыстары жыл сайын ерте дегенде 1 маусымда күндізгі форматта немесе қашықтан өткізіледі.</w:t>
      </w:r>
    </w:p>
    <w:bookmarkEnd w:id="92"/>
    <w:bookmarkStart w:name="z99" w:id="93"/>
    <w:p>
      <w:pPr>
        <w:spacing w:after="0"/>
        <w:ind w:left="0"/>
        <w:jc w:val="both"/>
      </w:pPr>
      <w:r>
        <w:rPr>
          <w:rFonts w:ascii="Times New Roman"/>
          <w:b w:val="false"/>
          <w:i w:val="false"/>
          <w:color w:val="000000"/>
          <w:sz w:val="28"/>
        </w:rPr>
        <w:t xml:space="preserve">
      Заңның 47-бабы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ағымдағы жылдың 1 маусымына дейін бөлу жөніндегі тиісті комиссияларға берілген өтініштер негізінде бөлу жөніндегі тиісті комиссиялардың отырыстарына қатысуға жіберіледі.</w:t>
      </w:r>
    </w:p>
    <w:bookmarkEnd w:id="93"/>
    <w:bookmarkStart w:name="z100" w:id="94"/>
    <w:p>
      <w:pPr>
        <w:spacing w:after="0"/>
        <w:ind w:left="0"/>
        <w:jc w:val="both"/>
      </w:pPr>
      <w:r>
        <w:rPr>
          <w:rFonts w:ascii="Times New Roman"/>
          <w:b w:val="false"/>
          <w:i w:val="false"/>
          <w:color w:val="000000"/>
          <w:sz w:val="28"/>
        </w:rPr>
        <w:t xml:space="preserve">
      25. Бөлу жөніндегі тиісті комиссияға дәлелді себептерсіз келмеген жағдайда Заңның 47-бабы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 өздерінің қатысуынсыз бөлінеді.</w:t>
      </w:r>
    </w:p>
    <w:bookmarkEnd w:id="94"/>
    <w:bookmarkStart w:name="z101" w:id="95"/>
    <w:p>
      <w:pPr>
        <w:spacing w:after="0"/>
        <w:ind w:left="0"/>
        <w:jc w:val="both"/>
      </w:pPr>
      <w:r>
        <w:rPr>
          <w:rFonts w:ascii="Times New Roman"/>
          <w:b w:val="false"/>
          <w:i w:val="false"/>
          <w:color w:val="000000"/>
          <w:sz w:val="28"/>
        </w:rPr>
        <w:t xml:space="preserve">
      26.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бірнеше азаматын бір бос орынға жіберуге жол бермеу мақсатында оларды бөлу жөніндегі комиссиялар құрылған тиісті ЖЖОКБҰ-ның және ДССҒҰ-ның жұмысқа бөлінген,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 азаматтарының алдын ала тізімдерін жыл сайын 1 наурыздан кешіктірмей ғылым және жоғары білім беру саласындағы уәкілетті органға жіберуі арқылы алдын ала бөлу жүзеге асырылады. Осындай фактілер анықталған жағдайда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бөлу ғылым және жоғары білім беру саласындағы уәкілетті органмен келісілгеннен кейін жүргізіледі, бұл ретте үлгерімнің орташа балы және ЖЖОКБҰ орналасқан жерінің болжамды бөлу орнына жақындығы назарға алынады.</w:t>
      </w:r>
    </w:p>
    <w:bookmarkEnd w:id="95"/>
    <w:bookmarkStart w:name="z102" w:id="96"/>
    <w:p>
      <w:pPr>
        <w:spacing w:after="0"/>
        <w:ind w:left="0"/>
        <w:jc w:val="both"/>
      </w:pPr>
      <w:r>
        <w:rPr>
          <w:rFonts w:ascii="Times New Roman"/>
          <w:b w:val="false"/>
          <w:i w:val="false"/>
          <w:color w:val="000000"/>
          <w:sz w:val="28"/>
        </w:rPr>
        <w:t xml:space="preserve">
      27.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ағымдағы жылы оқу бітіретін Қазақстан Республикасының азаматтарын дербес бөлу тиісті бөлу жөніндегі комиссияның хаттамалық шешімімен жыл сайын 1 шілдеден кешіктірмей ресімделеді, оның негізінде ЖЖОКБҰ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жұмысқа жолдамалар дайындайды. Бұл ретте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бөлу туралы оларды хабардар етуді ЖЖОКБҰ хаттамалық шешім қабылданған сәттен бастап үш жұмыс күнінен кешіктірмей жұмысқа жолдамалар беру арқылы жүзеге асырады.</w:t>
      </w:r>
    </w:p>
    <w:bookmarkEnd w:id="96"/>
    <w:bookmarkStart w:name="z103" w:id="97"/>
    <w:p>
      <w:pPr>
        <w:spacing w:after="0"/>
        <w:ind w:left="0"/>
        <w:jc w:val="both"/>
      </w:pPr>
      <w:r>
        <w:rPr>
          <w:rFonts w:ascii="Times New Roman"/>
          <w:b w:val="false"/>
          <w:i w:val="false"/>
          <w:color w:val="000000"/>
          <w:sz w:val="28"/>
        </w:rPr>
        <w:t>
      Бөлу жөніндегі тиісті комиссияның хаттамалық шешімін отырысқа қатысып отырған бөлу жөніндегі комиссия мүшелерінің электрондық цифрлық қолтаңбалары арқылы куәландырылған электрондық құжат нысанында ресімдеуге жол беріледі.</w:t>
      </w:r>
    </w:p>
    <w:bookmarkEnd w:id="97"/>
    <w:bookmarkStart w:name="z104" w:id="98"/>
    <w:p>
      <w:pPr>
        <w:spacing w:after="0"/>
        <w:ind w:left="0"/>
        <w:jc w:val="both"/>
      </w:pPr>
      <w:r>
        <w:rPr>
          <w:rFonts w:ascii="Times New Roman"/>
          <w:b w:val="false"/>
          <w:i w:val="false"/>
          <w:color w:val="000000"/>
          <w:sz w:val="28"/>
        </w:rPr>
        <w:t xml:space="preserve">
      28.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 азаматтарының жұмыспен өтеу мерзімі олардың жұмыс берушілермен еңбек шартын жасасқан күнінен бастап немесе азаматтық-құқықтық сипаттағы шартты жалдамалы қызметкер ретінде жасасқан күнінен бастап жеке кәсіпкер немесе жеке практикамен айналысатын адам ретінде мемлекеттік кірістер органында тіркеу есебіне қойылған күннен бастап есептеледі, ал бос жұмыс орны болмаған жағдайда - мансап орталығында жұмыс іздеуші немесе жұмыссыз ретінде тіркелген күннен бастап есептеледі.</w:t>
      </w:r>
    </w:p>
    <w:bookmarkEnd w:id="98"/>
    <w:bookmarkStart w:name="z105" w:id="99"/>
    <w:p>
      <w:pPr>
        <w:spacing w:after="0"/>
        <w:ind w:left="0"/>
        <w:jc w:val="both"/>
      </w:pPr>
      <w:r>
        <w:rPr>
          <w:rFonts w:ascii="Times New Roman"/>
          <w:b w:val="false"/>
          <w:i w:val="false"/>
          <w:color w:val="000000"/>
          <w:sz w:val="28"/>
        </w:rPr>
        <w:t>
      29. ЖЖОКБҰ және ДССҒҰ жыл сайын бөлу туралы хаттамалық шешім қабылданған күннен бастап күнтізбелік 15 күн ішінде операторға бөлу жөніндегі комиссиялардың хаттамаларын ұсынады және ағымдағы жылдың 15 тамызынан кешіктірмей операторға бөлу жөніндегі барлық материалдарды қағаз және (немесе) электрондық форматта жібереді.</w:t>
      </w:r>
    </w:p>
    <w:bookmarkEnd w:id="99"/>
    <w:bookmarkStart w:name="z106" w:id="100"/>
    <w:p>
      <w:pPr>
        <w:spacing w:after="0"/>
        <w:ind w:left="0"/>
        <w:jc w:val="both"/>
      </w:pPr>
      <w:r>
        <w:rPr>
          <w:rFonts w:ascii="Times New Roman"/>
          <w:b w:val="false"/>
          <w:i w:val="false"/>
          <w:color w:val="000000"/>
          <w:sz w:val="28"/>
        </w:rPr>
        <w:t xml:space="preserve">
      30.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азаматтарымен еңбек шарты жұмыс берушінің бастамасы бойынша бұзылған жағдайда, жұмыс беруші еңбек шарты бұзылғаннан кейін үш жұмыс күнінен кешіктірмей тиісті растайтын құжаттарды ұсына отырып, бұл туралы тиісті жергілікті атқарушы органды хабардар етеді.</w:t>
      </w:r>
    </w:p>
    <w:bookmarkEnd w:id="100"/>
    <w:bookmarkStart w:name="z107" w:id="101"/>
    <w:p>
      <w:pPr>
        <w:spacing w:after="0"/>
        <w:ind w:left="0"/>
        <w:jc w:val="both"/>
      </w:pPr>
      <w:r>
        <w:rPr>
          <w:rFonts w:ascii="Times New Roman"/>
          <w:b w:val="false"/>
          <w:i w:val="false"/>
          <w:color w:val="000000"/>
          <w:sz w:val="28"/>
        </w:rPr>
        <w:t>
      31. Мыналар:</w:t>
      </w:r>
    </w:p>
    <w:bookmarkEnd w:id="101"/>
    <w:bookmarkStart w:name="z108" w:id="102"/>
    <w:p>
      <w:pPr>
        <w:spacing w:after="0"/>
        <w:ind w:left="0"/>
        <w:jc w:val="both"/>
      </w:pPr>
      <w:r>
        <w:rPr>
          <w:rFonts w:ascii="Times New Roman"/>
          <w:b w:val="false"/>
          <w:i w:val="false"/>
          <w:color w:val="000000"/>
          <w:sz w:val="28"/>
        </w:rPr>
        <w:t>
      мемлекеттік білім беру тапсырысы негізінде резидентураға, магистратураға немесе докторантураға түспеген адамдар;</w:t>
      </w:r>
    </w:p>
    <w:bookmarkEnd w:id="102"/>
    <w:bookmarkStart w:name="z109" w:id="103"/>
    <w:p>
      <w:pPr>
        <w:spacing w:after="0"/>
        <w:ind w:left="0"/>
        <w:jc w:val="both"/>
      </w:pPr>
      <w:r>
        <w:rPr>
          <w:rFonts w:ascii="Times New Roman"/>
          <w:b w:val="false"/>
          <w:i w:val="false"/>
          <w:color w:val="000000"/>
          <w:sz w:val="28"/>
        </w:rPr>
        <w:t>
      әскери қызмет өткергеннен кейін оралған адамдар;</w:t>
      </w:r>
    </w:p>
    <w:bookmarkEnd w:id="103"/>
    <w:bookmarkStart w:name="z110" w:id="104"/>
    <w:p>
      <w:pPr>
        <w:spacing w:after="0"/>
        <w:ind w:left="0"/>
        <w:jc w:val="both"/>
      </w:pPr>
      <w:r>
        <w:rPr>
          <w:rFonts w:ascii="Times New Roman"/>
          <w:b w:val="false"/>
          <w:i w:val="false"/>
          <w:color w:val="000000"/>
          <w:sz w:val="28"/>
        </w:rPr>
        <w:t>
      жұмыс берушінің таратылуы немесе қызметкерлер санының немесе штатының қысқартылуы негіздері бойынша жұмыстан босатылған адамдар;</w:t>
      </w:r>
    </w:p>
    <w:bookmarkEnd w:id="104"/>
    <w:bookmarkStart w:name="z111" w:id="105"/>
    <w:p>
      <w:pPr>
        <w:spacing w:after="0"/>
        <w:ind w:left="0"/>
        <w:jc w:val="both"/>
      </w:pPr>
      <w:r>
        <w:rPr>
          <w:rFonts w:ascii="Times New Roman"/>
          <w:b w:val="false"/>
          <w:i w:val="false"/>
          <w:color w:val="000000"/>
          <w:sz w:val="28"/>
        </w:rPr>
        <w:t>
      жұмыс беруші бос жұмыс орындарын сақтамаған адамдар;</w:t>
      </w:r>
    </w:p>
    <w:bookmarkEnd w:id="105"/>
    <w:bookmarkStart w:name="z112" w:id="106"/>
    <w:p>
      <w:pPr>
        <w:spacing w:after="0"/>
        <w:ind w:left="0"/>
        <w:jc w:val="both"/>
      </w:pPr>
      <w:r>
        <w:rPr>
          <w:rFonts w:ascii="Times New Roman"/>
          <w:b w:val="false"/>
          <w:i w:val="false"/>
          <w:color w:val="000000"/>
          <w:sz w:val="28"/>
        </w:rPr>
        <w:t>
      бір бос орынға бірнеше жас маманның жіберілуіне байланысты жұмысқа қабылданбаған адамдар;</w:t>
      </w:r>
    </w:p>
    <w:bookmarkEnd w:id="106"/>
    <w:bookmarkStart w:name="z113" w:id="107"/>
    <w:p>
      <w:pPr>
        <w:spacing w:after="0"/>
        <w:ind w:left="0"/>
        <w:jc w:val="both"/>
      </w:pPr>
      <w:r>
        <w:rPr>
          <w:rFonts w:ascii="Times New Roman"/>
          <w:b w:val="false"/>
          <w:i w:val="false"/>
          <w:color w:val="000000"/>
          <w:sz w:val="28"/>
        </w:rPr>
        <w:t>
      әңгімелесуге жіберілмеген немесе бос мемлекеттік лауазымға орналасу үшін конкурстық іріктеуден өтпеген бейін бойынша докторлар;</w:t>
      </w:r>
    </w:p>
    <w:bookmarkEnd w:id="107"/>
    <w:bookmarkStart w:name="z114" w:id="108"/>
    <w:p>
      <w:pPr>
        <w:spacing w:after="0"/>
        <w:ind w:left="0"/>
        <w:jc w:val="both"/>
      </w:pPr>
      <w:r>
        <w:rPr>
          <w:rFonts w:ascii="Times New Roman"/>
          <w:b w:val="false"/>
          <w:i w:val="false"/>
          <w:color w:val="000000"/>
          <w:sz w:val="28"/>
        </w:rPr>
        <w:t>
      бөлінген жерге белгіленген мерзімде дәлелді себептермен (жас маманның немесе жақын туыстарының науқастануы, некеге тұруы және тұрғылықты жерін ауыстыруы, жұмыспен өтеу орнына уақтылы келуіне кедергі болған форс-мажорлық мән-жайлар) келмеген адамдар;</w:t>
      </w:r>
    </w:p>
    <w:bookmarkEnd w:id="108"/>
    <w:bookmarkStart w:name="z115" w:id="109"/>
    <w:p>
      <w:pPr>
        <w:spacing w:after="0"/>
        <w:ind w:left="0"/>
        <w:jc w:val="both"/>
      </w:pPr>
      <w:r>
        <w:rPr>
          <w:rFonts w:ascii="Times New Roman"/>
          <w:b w:val="false"/>
          <w:i w:val="false"/>
          <w:color w:val="000000"/>
          <w:sz w:val="28"/>
        </w:rPr>
        <w:t>
      мансап орталықтарында жұмыс іздеушілер немесе жұмыссыздар ретінде тіркелу кезінде жүктілік кезіндегі әйелдер;</w:t>
      </w:r>
    </w:p>
    <w:bookmarkEnd w:id="109"/>
    <w:bookmarkStart w:name="z116" w:id="110"/>
    <w:p>
      <w:pPr>
        <w:spacing w:after="0"/>
        <w:ind w:left="0"/>
        <w:jc w:val="both"/>
      </w:pPr>
      <w:r>
        <w:rPr>
          <w:rFonts w:ascii="Times New Roman"/>
          <w:b w:val="false"/>
          <w:i w:val="false"/>
          <w:color w:val="000000"/>
          <w:sz w:val="28"/>
        </w:rPr>
        <w:t>
      уақытша болмаған жұмыскерді алмастыру үшін жұмысқа қабылданған кезде негізгі жұмыскердің жұмысқа шығуына байланысты жұмыстан босатылуы (уақытша бос мемлекеттік лауазымға орналастыруды қоса алғанда);</w:t>
      </w:r>
    </w:p>
    <w:bookmarkEnd w:id="110"/>
    <w:bookmarkStart w:name="z117" w:id="111"/>
    <w:p>
      <w:pPr>
        <w:spacing w:after="0"/>
        <w:ind w:left="0"/>
        <w:jc w:val="both"/>
      </w:pPr>
      <w:r>
        <w:rPr>
          <w:rFonts w:ascii="Times New Roman"/>
          <w:b w:val="false"/>
          <w:i w:val="false"/>
          <w:color w:val="000000"/>
          <w:sz w:val="28"/>
        </w:rPr>
        <w:t>
      некеге тұруы және осыған байланысты тұрғылықты жерін өзгертуі бойынша бастапқы бөлінген жерде толық мерзімді өтемеген адамдар қайта бөлінуге тиіс.</w:t>
      </w:r>
    </w:p>
    <w:bookmarkEnd w:id="111"/>
    <w:bookmarkStart w:name="z118" w:id="112"/>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адамдарды қайта бөлу бастапқы бөлу сияқты тәртіппен жүзеге асырылады.</w:t>
      </w:r>
    </w:p>
    <w:bookmarkEnd w:id="112"/>
    <w:bookmarkStart w:name="z119" w:id="113"/>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адамдарды қайта бөлу жөніндегі материалдарды ЖЖОКБҰ және ДССҒҰ бөлу жөніндегі комиссиялары қайта бөлу туралы хаттамалық шешім қабылданған күннен бастап күнтізбелік 15 күн ішінде Операторға жібереді.</w:t>
      </w:r>
    </w:p>
    <w:bookmarkEnd w:id="113"/>
    <w:bookmarkStart w:name="z120" w:id="114"/>
    <w:p>
      <w:pPr>
        <w:spacing w:after="0"/>
        <w:ind w:left="0"/>
        <w:jc w:val="left"/>
      </w:pPr>
      <w:r>
        <w:rPr>
          <w:rFonts w:ascii="Times New Roman"/>
          <w:b/>
          <w:i w:val="false"/>
          <w:color w:val="000000"/>
        </w:rPr>
        <w:t xml:space="preserve"> 3-тарау. Жұмыспен өтеу жөніндегі міндеттен босатуды немесе міндетін тоқтатуды ұсыну</w:t>
      </w:r>
    </w:p>
    <w:bookmarkEnd w:id="114"/>
    <w:bookmarkStart w:name="z121" w:id="115"/>
    <w:p>
      <w:pPr>
        <w:spacing w:after="0"/>
        <w:ind w:left="0"/>
        <w:jc w:val="both"/>
      </w:pPr>
      <w:r>
        <w:rPr>
          <w:rFonts w:ascii="Times New Roman"/>
          <w:b w:val="false"/>
          <w:i w:val="false"/>
          <w:color w:val="000000"/>
          <w:sz w:val="28"/>
        </w:rPr>
        <w:t xml:space="preserve">
      34.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жұмыспен өтеу жөніндегі міндеттен босату жас мамандарды дербес бөлу жөніндегі комиссияның шешімімен Заңның 47-бабының </w:t>
      </w:r>
      <w:r>
        <w:rPr>
          <w:rFonts w:ascii="Times New Roman"/>
          <w:b w:val="false"/>
          <w:i w:val="false"/>
          <w:color w:val="000000"/>
          <w:sz w:val="28"/>
        </w:rPr>
        <w:t>17-2-тармағына</w:t>
      </w:r>
      <w:r>
        <w:rPr>
          <w:rFonts w:ascii="Times New Roman"/>
          <w:b w:val="false"/>
          <w:i w:val="false"/>
          <w:color w:val="000000"/>
          <w:sz w:val="28"/>
        </w:rPr>
        <w:t xml:space="preserve"> сәйкес Қазақстан Республикасының азаматтарына беріледі.</w:t>
      </w:r>
    </w:p>
    <w:bookmarkEnd w:id="115"/>
    <w:bookmarkStart w:name="z122" w:id="116"/>
    <w:p>
      <w:pPr>
        <w:spacing w:after="0"/>
        <w:ind w:left="0"/>
        <w:jc w:val="both"/>
      </w:pPr>
      <w:r>
        <w:rPr>
          <w:rFonts w:ascii="Times New Roman"/>
          <w:b w:val="false"/>
          <w:i w:val="false"/>
          <w:color w:val="000000"/>
          <w:sz w:val="28"/>
        </w:rPr>
        <w:t xml:space="preserve">
      35.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оқуға байланысты бюджет қаражаты есебінен жұмсалған шығыстарды өтемей, жұмыспен өтеу жөніндегі міндеттің тоқтатылуы Заңның 47-бабының </w:t>
      </w:r>
      <w:r>
        <w:rPr>
          <w:rFonts w:ascii="Times New Roman"/>
          <w:b w:val="false"/>
          <w:i w:val="false"/>
          <w:color w:val="000000"/>
          <w:sz w:val="28"/>
        </w:rPr>
        <w:t>17-3-тармағына</w:t>
      </w:r>
      <w:r>
        <w:rPr>
          <w:rFonts w:ascii="Times New Roman"/>
          <w:b w:val="false"/>
          <w:i w:val="false"/>
          <w:color w:val="000000"/>
          <w:sz w:val="28"/>
        </w:rPr>
        <w:t xml:space="preserve"> сәйкес басталады.</w:t>
      </w:r>
    </w:p>
    <w:bookmarkEnd w:id="116"/>
    <w:bookmarkStart w:name="z123" w:id="117"/>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мән-жайлар тиісті құжаттармен расталуға тиіс.</w:t>
      </w:r>
    </w:p>
    <w:bookmarkEnd w:id="117"/>
    <w:bookmarkStart w:name="z124" w:id="118"/>
    <w:p>
      <w:pPr>
        <w:spacing w:after="0"/>
        <w:ind w:left="0"/>
        <w:jc w:val="left"/>
      </w:pPr>
      <w:r>
        <w:rPr>
          <w:rFonts w:ascii="Times New Roman"/>
          <w:b/>
          <w:i w:val="false"/>
          <w:color w:val="000000"/>
        </w:rPr>
        <w:t xml:space="preserve"> 4-тарау. Жұмыспен өтемеген жағдайда бюджет қаражаты есебінен жұмсалған шығыстарды өтеу тәртібі</w:t>
      </w:r>
    </w:p>
    <w:bookmarkEnd w:id="118"/>
    <w:bookmarkStart w:name="z125" w:id="119"/>
    <w:p>
      <w:pPr>
        <w:spacing w:after="0"/>
        <w:ind w:left="0"/>
        <w:jc w:val="both"/>
      </w:pPr>
      <w:r>
        <w:rPr>
          <w:rFonts w:ascii="Times New Roman"/>
          <w:b w:val="false"/>
          <w:i w:val="false"/>
          <w:color w:val="000000"/>
          <w:sz w:val="28"/>
        </w:rPr>
        <w:t xml:space="preserve">
      37.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көзделген жұмыспен өтеу жөніндегі міндетті орындамағаны үшін Қазақстан Республикасының азаматтары Заңның 47-бабының </w:t>
      </w:r>
      <w:r>
        <w:rPr>
          <w:rFonts w:ascii="Times New Roman"/>
          <w:b w:val="false"/>
          <w:i w:val="false"/>
          <w:color w:val="000000"/>
          <w:sz w:val="28"/>
        </w:rPr>
        <w:t>17-2</w:t>
      </w:r>
      <w:r>
        <w:rPr>
          <w:rFonts w:ascii="Times New Roman"/>
          <w:b w:val="false"/>
          <w:i w:val="false"/>
          <w:color w:val="000000"/>
          <w:sz w:val="28"/>
        </w:rPr>
        <w:t xml:space="preserve"> және (немесе) </w:t>
      </w:r>
      <w:r>
        <w:rPr>
          <w:rFonts w:ascii="Times New Roman"/>
          <w:b w:val="false"/>
          <w:i w:val="false"/>
          <w:color w:val="000000"/>
          <w:sz w:val="28"/>
        </w:rPr>
        <w:t>17-3-тармақтарында</w:t>
      </w:r>
      <w:r>
        <w:rPr>
          <w:rFonts w:ascii="Times New Roman"/>
          <w:b w:val="false"/>
          <w:i w:val="false"/>
          <w:color w:val="000000"/>
          <w:sz w:val="28"/>
        </w:rPr>
        <w:t xml:space="preserve"> көзделген жағдайларды қоспағанда, өздерін оқытуға байланысты бюджет қаражаты есебінен жұмсалған шығыстарды білім беру саласындағы уәкілетті органның операторы арқылы бюджетке нақты жұмыс істелген кезеңге мөлшерлес өтейді.</w:t>
      </w:r>
    </w:p>
    <w:bookmarkEnd w:id="119"/>
    <w:bookmarkStart w:name="z126" w:id="120"/>
    <w:p>
      <w:pPr>
        <w:spacing w:after="0"/>
        <w:ind w:left="0"/>
        <w:jc w:val="both"/>
      </w:pPr>
      <w:r>
        <w:rPr>
          <w:rFonts w:ascii="Times New Roman"/>
          <w:b w:val="false"/>
          <w:i w:val="false"/>
          <w:color w:val="000000"/>
          <w:sz w:val="28"/>
        </w:rPr>
        <w:t>
      38. Жұмыспен өтемеген жағдайда бюджет қаражатының шығыстарын өтеу мынадай формула бойынша нақты жұмыспен өтеген кезеңге мөлшерлес жүзеге асырылады:</w:t>
      </w:r>
    </w:p>
    <w:bookmarkEnd w:id="120"/>
    <w:bookmarkStart w:name="z127" w:id="121"/>
    <w:p>
      <w:pPr>
        <w:spacing w:after="0"/>
        <w:ind w:left="0"/>
        <w:jc w:val="both"/>
      </w:pPr>
      <w:r>
        <w:rPr>
          <w:rFonts w:ascii="Times New Roman"/>
          <w:b w:val="false"/>
          <w:i w:val="false"/>
          <w:color w:val="000000"/>
          <w:sz w:val="28"/>
        </w:rPr>
        <w:t>
      S1 = (z - d) * S / z,</w:t>
      </w:r>
    </w:p>
    <w:bookmarkEnd w:id="121"/>
    <w:bookmarkStart w:name="z128" w:id="122"/>
    <w:p>
      <w:pPr>
        <w:spacing w:after="0"/>
        <w:ind w:left="0"/>
        <w:jc w:val="both"/>
      </w:pPr>
      <w:r>
        <w:rPr>
          <w:rFonts w:ascii="Times New Roman"/>
          <w:b w:val="false"/>
          <w:i w:val="false"/>
          <w:color w:val="000000"/>
          <w:sz w:val="28"/>
        </w:rPr>
        <w:t>
      мұндағы:</w:t>
      </w:r>
    </w:p>
    <w:bookmarkEnd w:id="122"/>
    <w:bookmarkStart w:name="z129" w:id="123"/>
    <w:p>
      <w:pPr>
        <w:spacing w:after="0"/>
        <w:ind w:left="0"/>
        <w:jc w:val="both"/>
      </w:pPr>
      <w:r>
        <w:rPr>
          <w:rFonts w:ascii="Times New Roman"/>
          <w:b w:val="false"/>
          <w:i w:val="false"/>
          <w:color w:val="000000"/>
          <w:sz w:val="28"/>
        </w:rPr>
        <w:t>
      S1 – бюджетке қайтарылуға тиіс сома, теңгемен;</w:t>
      </w:r>
    </w:p>
    <w:bookmarkEnd w:id="123"/>
    <w:bookmarkStart w:name="z130" w:id="124"/>
    <w:p>
      <w:pPr>
        <w:spacing w:after="0"/>
        <w:ind w:left="0"/>
        <w:jc w:val="both"/>
      </w:pPr>
      <w:r>
        <w:rPr>
          <w:rFonts w:ascii="Times New Roman"/>
          <w:b w:val="false"/>
          <w:i w:val="false"/>
          <w:color w:val="000000"/>
          <w:sz w:val="28"/>
        </w:rPr>
        <w:t>
      d – жұмыспен өтеудін нақты мерзімі айлармен, күндерге бөлшектенбейді (бұл ретте дөңгелектеу үлкен жағына қарай жүргізіледі);</w:t>
      </w:r>
    </w:p>
    <w:bookmarkEnd w:id="124"/>
    <w:bookmarkStart w:name="z131" w:id="125"/>
    <w:p>
      <w:pPr>
        <w:spacing w:after="0"/>
        <w:ind w:left="0"/>
        <w:jc w:val="both"/>
      </w:pPr>
      <w:r>
        <w:rPr>
          <w:rFonts w:ascii="Times New Roman"/>
          <w:b w:val="false"/>
          <w:i w:val="false"/>
          <w:color w:val="000000"/>
          <w:sz w:val="28"/>
        </w:rPr>
        <w:t>
      z – осы Қағидалардың 3, 4, 5, 6, 7 және 8-тармақтарында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адамдар үшін 24 ай немесе формула бойынша есептелген мемлекеттік білім беру тапсырысы негізінде ішінара оқыған адамдар үшін мөлшерлес өтеу мерзімі) құрайтын жұмыспен өтеу мерзімі;</w:t>
      </w:r>
    </w:p>
    <w:bookmarkEnd w:id="125"/>
    <w:bookmarkStart w:name="z132" w:id="126"/>
    <w:p>
      <w:pPr>
        <w:spacing w:after="0"/>
        <w:ind w:left="0"/>
        <w:jc w:val="both"/>
      </w:pPr>
      <w:r>
        <w:rPr>
          <w:rFonts w:ascii="Times New Roman"/>
          <w:b w:val="false"/>
          <w:i w:val="false"/>
          <w:color w:val="000000"/>
          <w:sz w:val="28"/>
        </w:rPr>
        <w:t>
      S – мемлекеттік білім беру тапсырысы негізінде бүкіл оқу кезеңіне жұмсалған бюджет қаражатының сомасы.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 жұмысқа жіберу,</w:t>
            </w:r>
            <w:r>
              <w:br/>
            </w:r>
            <w:r>
              <w:rPr>
                <w:rFonts w:ascii="Times New Roman"/>
                <w:b w:val="false"/>
                <w:i w:val="false"/>
                <w:color w:val="000000"/>
                <w:sz w:val="20"/>
              </w:rPr>
              <w:t>бюджет қаражаты есебінен</w:t>
            </w:r>
            <w:r>
              <w:br/>
            </w:r>
            <w:r>
              <w:rPr>
                <w:rFonts w:ascii="Times New Roman"/>
                <w:b w:val="false"/>
                <w:i w:val="false"/>
                <w:color w:val="000000"/>
                <w:sz w:val="20"/>
              </w:rPr>
              <w:t>шеккен шығыстарды өтеу, өз</w:t>
            </w:r>
            <w:r>
              <w:br/>
            </w:r>
            <w:r>
              <w:rPr>
                <w:rFonts w:ascii="Times New Roman"/>
                <w:b w:val="false"/>
                <w:i w:val="false"/>
                <w:color w:val="000000"/>
                <w:sz w:val="20"/>
              </w:rPr>
              <w:t>бетінше жұмысқа орналасу</w:t>
            </w:r>
            <w:r>
              <w:br/>
            </w:r>
            <w:r>
              <w:rPr>
                <w:rFonts w:ascii="Times New Roman"/>
                <w:b w:val="false"/>
                <w:i w:val="false"/>
                <w:color w:val="000000"/>
                <w:sz w:val="20"/>
              </w:rPr>
              <w:t>құқығын беру, мемлекеттік білім</w:t>
            </w:r>
            <w:r>
              <w:br/>
            </w:r>
            <w:r>
              <w:rPr>
                <w:rFonts w:ascii="Times New Roman"/>
                <w:b w:val="false"/>
                <w:i w:val="false"/>
                <w:color w:val="000000"/>
                <w:sz w:val="20"/>
              </w:rPr>
              <w:t>беру тапсырысы негізінде білім</w:t>
            </w:r>
            <w:r>
              <w:br/>
            </w:r>
            <w:r>
              <w:rPr>
                <w:rFonts w:ascii="Times New Roman"/>
                <w:b w:val="false"/>
                <w:i w:val="false"/>
                <w:color w:val="000000"/>
                <w:sz w:val="20"/>
              </w:rPr>
              <w:t>алған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жұмыспен өтеу жөніндегі</w:t>
            </w:r>
            <w:r>
              <w:br/>
            </w:r>
            <w:r>
              <w:rPr>
                <w:rFonts w:ascii="Times New Roman"/>
                <w:b w:val="false"/>
                <w:i w:val="false"/>
                <w:color w:val="000000"/>
                <w:sz w:val="20"/>
              </w:rPr>
              <w:t>міндетінен босату немесе</w:t>
            </w:r>
            <w:r>
              <w:br/>
            </w:r>
            <w:r>
              <w:rPr>
                <w:rFonts w:ascii="Times New Roman"/>
                <w:b w:val="false"/>
                <w:i w:val="false"/>
                <w:color w:val="000000"/>
                <w:sz w:val="20"/>
              </w:rPr>
              <w:t>олардың міндетін тоқтату</w:t>
            </w:r>
            <w:r>
              <w:br/>
            </w:r>
            <w:r>
              <w:rPr>
                <w:rFonts w:ascii="Times New Roman"/>
                <w:b w:val="false"/>
                <w:i w:val="false"/>
                <w:color w:val="000000"/>
                <w:sz w:val="20"/>
              </w:rPr>
              <w:t>қағидаларына қосымша</w:t>
            </w:r>
          </w:p>
        </w:tc>
      </w:tr>
    </w:tbl>
    <w:bookmarkStart w:name="z134" w:id="127"/>
    <w:p>
      <w:pPr>
        <w:spacing w:after="0"/>
        <w:ind w:left="0"/>
        <w:jc w:val="left"/>
      </w:pPr>
      <w:r>
        <w:rPr>
          <w:rFonts w:ascii="Times New Roman"/>
          <w:b/>
          <w:i w:val="false"/>
          <w:color w:val="000000"/>
        </w:rPr>
        <w:t xml:space="preserve"> Жұмысқа жолдама</w:t>
      </w:r>
    </w:p>
    <w:bookmarkEnd w:id="127"/>
    <w:bookmarkStart w:name="z135" w:id="128"/>
    <w:p>
      <w:pPr>
        <w:spacing w:after="0"/>
        <w:ind w:left="0"/>
        <w:jc w:val="both"/>
      </w:pPr>
      <w:r>
        <w:rPr>
          <w:rFonts w:ascii="Times New Roman"/>
          <w:b w:val="false"/>
          <w:i w:val="false"/>
          <w:color w:val="000000"/>
          <w:sz w:val="28"/>
        </w:rPr>
        <w:t>
      __________________________________________________________________________</w:t>
      </w:r>
    </w:p>
    <w:bookmarkEnd w:id="128"/>
    <w:bookmarkStart w:name="z136" w:id="129"/>
    <w:p>
      <w:pPr>
        <w:spacing w:after="0"/>
        <w:ind w:left="0"/>
        <w:jc w:val="both"/>
      </w:pPr>
      <w:r>
        <w:rPr>
          <w:rFonts w:ascii="Times New Roman"/>
          <w:b w:val="false"/>
          <w:i w:val="false"/>
          <w:color w:val="000000"/>
          <w:sz w:val="28"/>
        </w:rPr>
        <w:t>
                                                     (ЖЖОКБҰ немесе ДССҒҰ атауы)</w:t>
      </w:r>
    </w:p>
    <w:bookmarkEnd w:id="129"/>
    <w:bookmarkStart w:name="z137" w:id="130"/>
    <w:p>
      <w:pPr>
        <w:spacing w:after="0"/>
        <w:ind w:left="0"/>
        <w:jc w:val="both"/>
      </w:pPr>
      <w:r>
        <w:rPr>
          <w:rFonts w:ascii="Times New Roman"/>
          <w:b w:val="false"/>
          <w:i w:val="false"/>
          <w:color w:val="000000"/>
          <w:sz w:val="28"/>
        </w:rPr>
        <w:t>
      мамандығы және (немесе) білім беру бағдарламалары бойынша түлек</w:t>
      </w:r>
    </w:p>
    <w:bookmarkEnd w:id="130"/>
    <w:bookmarkStart w:name="z138" w:id="131"/>
    <w:p>
      <w:pPr>
        <w:spacing w:after="0"/>
        <w:ind w:left="0"/>
        <w:jc w:val="both"/>
      </w:pPr>
      <w:r>
        <w:rPr>
          <w:rFonts w:ascii="Times New Roman"/>
          <w:b w:val="false"/>
          <w:i w:val="false"/>
          <w:color w:val="000000"/>
          <w:sz w:val="28"/>
        </w:rPr>
        <w:t>
      __________________________________________________________________________</w:t>
      </w:r>
    </w:p>
    <w:bookmarkEnd w:id="131"/>
    <w:bookmarkStart w:name="z139" w:id="132"/>
    <w:p>
      <w:pPr>
        <w:spacing w:after="0"/>
        <w:ind w:left="0"/>
        <w:jc w:val="both"/>
      </w:pPr>
      <w:r>
        <w:rPr>
          <w:rFonts w:ascii="Times New Roman"/>
          <w:b w:val="false"/>
          <w:i w:val="false"/>
          <w:color w:val="000000"/>
          <w:sz w:val="28"/>
        </w:rPr>
        <w:t>
                                                (Тегі, аты, әкесінің аты (болған жағдайда))</w:t>
      </w:r>
    </w:p>
    <w:bookmarkEnd w:id="132"/>
    <w:bookmarkStart w:name="z140" w:id="133"/>
    <w:p>
      <w:pPr>
        <w:spacing w:after="0"/>
        <w:ind w:left="0"/>
        <w:jc w:val="both"/>
      </w:pPr>
      <w:r>
        <w:rPr>
          <w:rFonts w:ascii="Times New Roman"/>
          <w:b w:val="false"/>
          <w:i w:val="false"/>
          <w:color w:val="000000"/>
          <w:sz w:val="28"/>
        </w:rPr>
        <w:t>
      _______________________________________________________________ дербес бөлу</w:t>
      </w:r>
    </w:p>
    <w:bookmarkEnd w:id="133"/>
    <w:bookmarkStart w:name="z141" w:id="134"/>
    <w:p>
      <w:pPr>
        <w:spacing w:after="0"/>
        <w:ind w:left="0"/>
        <w:jc w:val="both"/>
      </w:pPr>
      <w:r>
        <w:rPr>
          <w:rFonts w:ascii="Times New Roman"/>
          <w:b w:val="false"/>
          <w:i w:val="false"/>
          <w:color w:val="000000"/>
          <w:sz w:val="28"/>
        </w:rPr>
        <w:t>
      жөніндегі комиссияның _______________________ № __________ шешімінің негізінде</w:t>
      </w:r>
    </w:p>
    <w:bookmarkEnd w:id="134"/>
    <w:bookmarkStart w:name="z142" w:id="135"/>
    <w:p>
      <w:pPr>
        <w:spacing w:after="0"/>
        <w:ind w:left="0"/>
        <w:jc w:val="both"/>
      </w:pPr>
      <w:r>
        <w:rPr>
          <w:rFonts w:ascii="Times New Roman"/>
          <w:b w:val="false"/>
          <w:i w:val="false"/>
          <w:color w:val="000000"/>
          <w:sz w:val="28"/>
        </w:rPr>
        <w:t>
      ретінде____________________________________________________________________</w:t>
      </w:r>
    </w:p>
    <w:bookmarkEnd w:id="135"/>
    <w:bookmarkStart w:name="z143" w:id="136"/>
    <w:p>
      <w:pPr>
        <w:spacing w:after="0"/>
        <w:ind w:left="0"/>
        <w:jc w:val="both"/>
      </w:pPr>
      <w:r>
        <w:rPr>
          <w:rFonts w:ascii="Times New Roman"/>
          <w:b w:val="false"/>
          <w:i w:val="false"/>
          <w:color w:val="000000"/>
          <w:sz w:val="28"/>
        </w:rPr>
        <w:t>
                                                                             (лауазымы)</w:t>
      </w:r>
    </w:p>
    <w:bookmarkEnd w:id="136"/>
    <w:bookmarkStart w:name="z144" w:id="137"/>
    <w:p>
      <w:pPr>
        <w:spacing w:after="0"/>
        <w:ind w:left="0"/>
        <w:jc w:val="both"/>
      </w:pPr>
      <w:r>
        <w:rPr>
          <w:rFonts w:ascii="Times New Roman"/>
          <w:b w:val="false"/>
          <w:i w:val="false"/>
          <w:color w:val="000000"/>
          <w:sz w:val="28"/>
        </w:rPr>
        <w:t>
      орналасқан________________________________________________________________</w:t>
      </w:r>
    </w:p>
    <w:bookmarkEnd w:id="137"/>
    <w:bookmarkStart w:name="z145" w:id="138"/>
    <w:p>
      <w:pPr>
        <w:spacing w:after="0"/>
        <w:ind w:left="0"/>
        <w:jc w:val="both"/>
      </w:pPr>
      <w:r>
        <w:rPr>
          <w:rFonts w:ascii="Times New Roman"/>
          <w:b w:val="false"/>
          <w:i w:val="false"/>
          <w:color w:val="000000"/>
          <w:sz w:val="28"/>
        </w:rPr>
        <w:t>
                                                                            (мекенжайы)</w:t>
      </w:r>
    </w:p>
    <w:bookmarkEnd w:id="138"/>
    <w:bookmarkStart w:name="z146" w:id="139"/>
    <w:p>
      <w:pPr>
        <w:spacing w:after="0"/>
        <w:ind w:left="0"/>
        <w:jc w:val="both"/>
      </w:pPr>
      <w:r>
        <w:rPr>
          <w:rFonts w:ascii="Times New Roman"/>
          <w:b w:val="false"/>
          <w:i w:val="false"/>
          <w:color w:val="000000"/>
          <w:sz w:val="28"/>
        </w:rPr>
        <w:t>
      _________________________________________________________________жіберіледі.</w:t>
      </w:r>
    </w:p>
    <w:bookmarkEnd w:id="139"/>
    <w:bookmarkStart w:name="z147" w:id="140"/>
    <w:p>
      <w:pPr>
        <w:spacing w:after="0"/>
        <w:ind w:left="0"/>
        <w:jc w:val="both"/>
      </w:pPr>
      <w:r>
        <w:rPr>
          <w:rFonts w:ascii="Times New Roman"/>
          <w:b w:val="false"/>
          <w:i w:val="false"/>
          <w:color w:val="000000"/>
          <w:sz w:val="28"/>
        </w:rPr>
        <w:t>
                                                                            (ұйым атауы)</w:t>
      </w:r>
    </w:p>
    <w:bookmarkEnd w:id="140"/>
    <w:bookmarkStart w:name="z148" w:id="141"/>
    <w:p>
      <w:pPr>
        <w:spacing w:after="0"/>
        <w:ind w:left="0"/>
        <w:jc w:val="both"/>
      </w:pPr>
      <w:r>
        <w:rPr>
          <w:rFonts w:ascii="Times New Roman"/>
          <w:b w:val="false"/>
          <w:i w:val="false"/>
          <w:color w:val="000000"/>
          <w:sz w:val="28"/>
        </w:rPr>
        <w:t>
      ЖЖОКБҰ басшысы қолы</w:t>
      </w:r>
    </w:p>
    <w:bookmarkEnd w:id="141"/>
    <w:bookmarkStart w:name="z149" w:id="142"/>
    <w:p>
      <w:pPr>
        <w:spacing w:after="0"/>
        <w:ind w:left="0"/>
        <w:jc w:val="both"/>
      </w:pPr>
      <w:r>
        <w:rPr>
          <w:rFonts w:ascii="Times New Roman"/>
          <w:b w:val="false"/>
          <w:i w:val="false"/>
          <w:color w:val="000000"/>
          <w:sz w:val="28"/>
        </w:rPr>
        <w:t>
      ---------------------------------------------------------------------------------------------------------------</w:t>
      </w:r>
    </w:p>
    <w:bookmarkEnd w:id="142"/>
    <w:bookmarkStart w:name="z150" w:id="143"/>
    <w:p>
      <w:pPr>
        <w:spacing w:after="0"/>
        <w:ind w:left="0"/>
        <w:jc w:val="both"/>
      </w:pPr>
      <w:r>
        <w:rPr>
          <w:rFonts w:ascii="Times New Roman"/>
          <w:b w:val="false"/>
          <w:i w:val="false"/>
          <w:color w:val="000000"/>
          <w:sz w:val="28"/>
        </w:rPr>
        <w:t>
                                                                          (кесу сызығы)</w:t>
      </w:r>
    </w:p>
    <w:bookmarkEnd w:id="143"/>
    <w:bookmarkStart w:name="z151" w:id="144"/>
    <w:p>
      <w:pPr>
        <w:spacing w:after="0"/>
        <w:ind w:left="0"/>
        <w:jc w:val="both"/>
      </w:pPr>
      <w:r>
        <w:rPr>
          <w:rFonts w:ascii="Times New Roman"/>
          <w:b w:val="false"/>
          <w:i w:val="false"/>
          <w:color w:val="000000"/>
          <w:sz w:val="28"/>
        </w:rPr>
        <w:t>
      Мен,_____________________________________________________________________,</w:t>
      </w:r>
    </w:p>
    <w:bookmarkEnd w:id="144"/>
    <w:bookmarkStart w:name="z152" w:id="145"/>
    <w:p>
      <w:pPr>
        <w:spacing w:after="0"/>
        <w:ind w:left="0"/>
        <w:jc w:val="both"/>
      </w:pPr>
      <w:r>
        <w:rPr>
          <w:rFonts w:ascii="Times New Roman"/>
          <w:b w:val="false"/>
          <w:i w:val="false"/>
          <w:color w:val="000000"/>
          <w:sz w:val="28"/>
        </w:rPr>
        <w:t>
                                             (Тегі, аты, әкесінің аты (болған жағдайда))</w:t>
      </w:r>
    </w:p>
    <w:bookmarkEnd w:id="145"/>
    <w:bookmarkStart w:name="z153" w:id="146"/>
    <w:p>
      <w:pPr>
        <w:spacing w:after="0"/>
        <w:ind w:left="0"/>
        <w:jc w:val="both"/>
      </w:pPr>
      <w:r>
        <w:rPr>
          <w:rFonts w:ascii="Times New Roman"/>
          <w:b w:val="false"/>
          <w:i w:val="false"/>
          <w:color w:val="000000"/>
          <w:sz w:val="28"/>
        </w:rPr>
        <w:t>
      ____________________________________________________________________бітіріп,</w:t>
      </w:r>
    </w:p>
    <w:bookmarkEnd w:id="146"/>
    <w:bookmarkStart w:name="z154" w:id="147"/>
    <w:p>
      <w:pPr>
        <w:spacing w:after="0"/>
        <w:ind w:left="0"/>
        <w:jc w:val="both"/>
      </w:pPr>
      <w:r>
        <w:rPr>
          <w:rFonts w:ascii="Times New Roman"/>
          <w:b w:val="false"/>
          <w:i w:val="false"/>
          <w:color w:val="000000"/>
          <w:sz w:val="28"/>
        </w:rPr>
        <w:t>
                                                  (ЖЖОКБҰ немесе ДССҒҰ атауы)</w:t>
      </w:r>
    </w:p>
    <w:bookmarkEnd w:id="147"/>
    <w:bookmarkStart w:name="z155" w:id="148"/>
    <w:p>
      <w:pPr>
        <w:spacing w:after="0"/>
        <w:ind w:left="0"/>
        <w:jc w:val="both"/>
      </w:pPr>
      <w:r>
        <w:rPr>
          <w:rFonts w:ascii="Times New Roman"/>
          <w:b w:val="false"/>
          <w:i w:val="false"/>
          <w:color w:val="000000"/>
          <w:sz w:val="28"/>
        </w:rPr>
        <w:t>
      ________________________________________________________________орналасқан,</w:t>
      </w:r>
    </w:p>
    <w:bookmarkEnd w:id="148"/>
    <w:bookmarkStart w:name="z156" w:id="149"/>
    <w:p>
      <w:pPr>
        <w:spacing w:after="0"/>
        <w:ind w:left="0"/>
        <w:jc w:val="both"/>
      </w:pPr>
      <w:r>
        <w:rPr>
          <w:rFonts w:ascii="Times New Roman"/>
          <w:b w:val="false"/>
          <w:i w:val="false"/>
          <w:color w:val="000000"/>
          <w:sz w:val="28"/>
        </w:rPr>
        <w:t>
                                                                      (мекенжайы)</w:t>
      </w:r>
    </w:p>
    <w:bookmarkEnd w:id="149"/>
    <w:bookmarkStart w:name="z157" w:id="150"/>
    <w:p>
      <w:pPr>
        <w:spacing w:after="0"/>
        <w:ind w:left="0"/>
        <w:jc w:val="both"/>
      </w:pPr>
      <w:r>
        <w:rPr>
          <w:rFonts w:ascii="Times New Roman"/>
          <w:b w:val="false"/>
          <w:i w:val="false"/>
          <w:color w:val="000000"/>
          <w:sz w:val="28"/>
        </w:rPr>
        <w:t>
      _________________________________________________________________жұмысқа</w:t>
      </w:r>
    </w:p>
    <w:bookmarkEnd w:id="150"/>
    <w:bookmarkStart w:name="z158" w:id="151"/>
    <w:p>
      <w:pPr>
        <w:spacing w:after="0"/>
        <w:ind w:left="0"/>
        <w:jc w:val="both"/>
      </w:pPr>
      <w:r>
        <w:rPr>
          <w:rFonts w:ascii="Times New Roman"/>
          <w:b w:val="false"/>
          <w:i w:val="false"/>
          <w:color w:val="000000"/>
          <w:sz w:val="28"/>
        </w:rPr>
        <w:t>
                                                                      (ұйым атауы)</w:t>
      </w:r>
    </w:p>
    <w:bookmarkEnd w:id="151"/>
    <w:bookmarkStart w:name="z159" w:id="152"/>
    <w:p>
      <w:pPr>
        <w:spacing w:after="0"/>
        <w:ind w:left="0"/>
        <w:jc w:val="both"/>
      </w:pPr>
      <w:r>
        <w:rPr>
          <w:rFonts w:ascii="Times New Roman"/>
          <w:b w:val="false"/>
          <w:i w:val="false"/>
          <w:color w:val="000000"/>
          <w:sz w:val="28"/>
        </w:rPr>
        <w:t>
      __________________________________ лауазымына жолдама алғанымды растаймын.</w:t>
      </w:r>
    </w:p>
    <w:bookmarkEnd w:id="152"/>
    <w:bookmarkStart w:name="z160" w:id="153"/>
    <w:p>
      <w:pPr>
        <w:spacing w:after="0"/>
        <w:ind w:left="0"/>
        <w:jc w:val="both"/>
      </w:pPr>
      <w:r>
        <w:rPr>
          <w:rFonts w:ascii="Times New Roman"/>
          <w:b w:val="false"/>
          <w:i w:val="false"/>
          <w:color w:val="000000"/>
          <w:sz w:val="28"/>
        </w:rPr>
        <w:t>
      20 ___ ж ___ ________ түлектің қолы _______</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