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2439" w14:textId="e722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білімнің білім беру бағдарламаларын іске асыратын білім беру ұйымдарына оқуға түсу кезінде қабылдау квотасының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15 тамыздағы № 261 бұйрығы. Қазақстан Республикасының Әділет министрлігінде 2023 жылғы 17 тамызда № 33298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2022 жылғы 19 тамыздағы № 581 қаулысымен бекітілген Қазақстан Республикасы Оқу-ағарту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235-16)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Бекітілген мемлекеттік білім беру тапсырысынан техникалық және кәсіптік, орта білімнен кейінгі білімнің білім беру бағдарламаларын іске асыратын білім беру ұйымдарына оқуға түсу кезінде қабылдау квотасының мөлшері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немесе екінші топтағы мүгедектігі бар адамдар, бала кезінен мүгедектігі бар адамдар, мүгедектігі бар балалар арасынан шыққан азаматтар үшін – 10 пайыз;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мемлекеттердiң аумағындағы ұрыс қимылдарының ардагерлері, жеңілдіктер бойынша Ұлы Отан соғысының ардагерлеріне теңестірілген ардагерлер үшін – 0,5 пайыз;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әлеуметтік-экономикалық дамуын айқындайтын білім беру бағдарламалары бойынша оқуға ауыл жастары арасынан шыққан азаматтар үшін – 35 пайыз;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азаматтары болып табылмайтын ұлты қазақ адамдар үшін – 4 пайыз;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үшін – 1 пайыз;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Үкіметі айқындаған өңірлерге қоныс аударған ауыл жастары арасынан шыққан Қазақстан Республикасының азаматтары үшін – 5 пайыз;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кәмелетке толмаған төрт және одан көп бала тәрбиелеп отырған отбасылардағы балалар үшін – 5 пайыз;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кемінде үш жыл толық емес отбасы мәртебесі бар отбасылардағы балалар үшін – 1 пайыз;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бала кезінен мүгедектігі бар балаларды, бірінші немесе екінші топтағы мүгедектігі бар адамдарды тәрбиелеп отырған отбасылардағы балалар үшін – 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әскерге шақыру бойынша мерзімді әскери қызметтің белгіленген мерзімін өткерген Қазақстан Республикасының азаматтары үшін – 1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Оқу-ағарту министрінің м.а. 23.07.2024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 Техникалық және кәсіптік білім департаменті Қазақстан Республикасының заңнамасында белгіленген тәртіппен: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ұсынуды қамтамасыз етсін.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түрде жарияланған күннен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