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6109" w14:textId="c466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қорғаныстың қорғаныш құрылыстарын есепке қою және есептен шығару қағидаларын бекіту туралы" Қазақстан Республикасы Төтенше жағдайлар министрінің 2014 жылғы 30 мамырдағы № 265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2023 жылғы 16 тамыздағы № 432 бұйрығы. Қазақстан Республикасының Әділет министрлігінде 2023 жылғы 17 тамызда № 33300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қорғаныстың қорғаныш құрылыстарын есепке қою және есептен шығару қағидаларын бекіту туралы" Қазақстан Республикасы Төтенше жағдайлар министрінің 2014 жылғы 30 мамырдағы № 265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 тізілімінде № 9506 болып тіркелген) мынадай өзгерістер мен толықтырулар енгізілсін: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Азаматтық қорғаныстың қорғаныш құрылыстарын есепке қою және есептен шығару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Азаматтық қорғаныстың қорғаныш құрылыстарын есепке қоюды азаматтық қорғау саласындағы уәкілетті органның аумақтық бөлімшелері, мемлекеттік органдар, сондай-ақ балансында қорғаныш құрылыстары бар ұйымдар жүргізеді.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Теңгерімінде азаматтық қорғаныстың қорғаныш құрылыстары бар мемлекеттік органдар мен ұйымдар жыл сайын тиісті жылдың 1 желтоқсанына дейін уәкілетті органның аумақтық бөлімшелеріне қорғаныш құрылыстарының жай-күйі туралы ақпарат береді.";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2-1-тармақпен толықтырылсын: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Азаматтық қорғаныстың қорғаныш құрылыстарының тізбесін азаматтық қорғау саласындағы уәкілетті органның аумақтық бөлімшелері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жүргізеді.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қорғаныстың қорғаныш құрылыстарының тізбесін түзету тиісті жылдың 1 қаңтарына жағдай бойынша жыл сайын жүзеге асырылады.";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Азаматтық қорғаныстың қорғаныш құрылыстарын есепке алуды жүргізу үшін баспана (радиацияға қарсы баспана) паспорты және жылжымайтын мүлік объектісінің кадастрлық паспорты құжаттық негіз болып табылады.";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Азаматтық қорғаныстың қорғаныш құрылыстарын түгендеуді азаматтық қорғау саласындағы уәкілетті органның аумақтық бөлімшелері жергілікті атқарушы органдармен бірлесіп кемінде 3 (үш) жылда бір рет жүргізеді.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Түгендеу шеңберінде азаматтық қорғаныстың қорғаныш құрылыстарын кешенді тексеру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қорғаныс саласындағы уәкілетті органның аумақтық бөлімшелері есепте тұрмайтын азаматтық қорғаныстың қорғаныш құрылыстарын анықтаған жағдайда оларды есепке қою жүзеге асырылады.";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Меншік иесі болмаған немесе меншік иесі азаматтық қорғаныстың қорғаныш құрылысына меншік құқығынан бас тартқан жағдайда, осы объект Қазақстан Республикасы Азаматтық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242-бабына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иесіз жылжымайтын зат ретінде есепке алынады.";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Азаматтық қорғаныстың қорғаныш құрылыстарының түгендеу нөмірлерін азаматтық қорғау саласындағы уәкілетті органның аумақтық бөлімшелері тиісті әкімшілік-аумақтық бірліктің аумағында белгіленетін берілген реттік нөмірге сәйкес береді.";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Азаматтық қорғаныстың қорғаныш құрылыстарын есептен шығару үшін құжаттаманы дайындау мақсатында: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азаматтық қорғаныс қорғаныш құрылыстарына қатысты – мемлекеттік орган басшысының;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азаматтық қорғаныстың қорғаныш құрылыстарына қатысты – ұйым басшысының шешімімен комиссия құрылады.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Азаматтық қорғаныстың қорғаныш құрылыстарын есептен шығару үшін құрылатын комиссияның (бұдан әрі - комиссия) құрамына тиісті әкімшілік-аумақтық бірліктің азаматтық қорғаныстың қорғаныш құрылыстары қорының есебін жүргізетін азаматтық қорғау саласындағы уәкілетті органның аумақтық бөлімшесінің өкілдері, сәулет, қала құрылысы, құрылыс және мемлекеттік сәулет-құрылыс істері, тұрғын үй-коммуналдық шаруашылық жөніндегі жергілікті атқарушы органның өкілдері, сондай-ақ үкіметтік емес ұйымдардың өкілдері келісім бойынша енгізіледі.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 азаматтық қорғаныстың қорғаныш құрылыстарын есептен шығаруға жоспарланатын құжаттамаларды қарайды, мақсаты бойынша пайдалануға азаматтық қорғаныс қорғаныш құрылыстарының әзірлігін бағалайды және жұмыс нәтижелері бойынша осы Қағидаларға № 1-1 қосымшадағы нысанға сәйкес азаматтық қорғаныстың қорғаныш құрылыстарын есептен шығару туралы акті жасайды немесе азаматтық қорғаныстың қорғаныш құрылыстарын есептен шығарудан бас тарту туралы шешім қабылдайды.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Азаматтық қорғаныстың қорғаныш құрылыстарын есептен шығару туралы актіге: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қорғаныс қорғаныш құрылыстарының паспорты;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жылжымайтын мүлікке тіркелген құқықтар (ауыртпалықтар) және оның техникалық сипаттамалары туралы мәліметтер;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жылжымайтын мүлік объектісінің кадастрлық паспорты;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Қағидаларға №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ұсынылған үлгі бойынша осы азаматтық қорғаныс қорғаныш құрылыстарының жай-күйі туралы техникалық қорытынды;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азаматтық қорғаныстың қорғаныш құрылыстарын есептен шығару нәтижесінде алған үй-жайлар мен жер телімін пайдалану жөніндегі ұсынымдар;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жекелеген комиссия мүшелерінің айрықша пікірі (егер болса) қоса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салдарынан жарамсыз болған азаматтық қорғаныстың қорғаныш құрылыстарын есептен шығару үшін құжаттарды дайындаған кезде актілерге төтенше жағдайлар фактілерін растайтын құжаттар көшірмелері қоса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Оларға қоса берілетін құжаттамамен (бұдан әрі – құжаттама) азаматтық қорғаныстың қорғаныш құрылыстарын есептен шығару туралы актілер төрт данада жасалады.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Қоса берілген құжаттамамен бірге Азаматтық қорғаныстың қорғаныш құрылыстарын есептен шығару туралы актілерді азаматтық қорғау саласындағы уәкілетті органның аумақтық бөлімшелері бекітілгенге дейін азаматтық қорғау саласындағы уәкілетті органға келісуге жібереді.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Азаматтық қорғаныстың қорғаныш құрылыстарын есептен шығару туралы келісілген актілерді: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азаматтық қорғаныс қорғаныш құрылыстарына қатысты - мемлекеттік орган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азаматтық қорғаныстың қорғаныш құрылыстарына қатысты – ұйым басшысы бекітеді.";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Қағидаларға 1-1 - қосымшамен толықтырылсын.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 Азаматтық қорғаныс және әскери бөлімдер комитеті заңнамада белгіленген тәртіпте: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Қазақстан Республикасы Төтенше жағдайлар министрлігінің интернет-ресурсында орналастыруды қамтамасыз етсін.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Шарипханов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432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 қорғаныстың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қорғаныш құрылыстарын есепке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қою және есептен шығару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қорғаныстың қорғаныш құрылыстарының тізбесі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қорғаныш құрылысының түгендеу нөмірі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қорғаныш құрылысының меншік иесі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нысаны (мемлекеттік немесе жеке)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қорғаныш құрылысының мекенжайы, оның ішінде оның координаттары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қорғаныш құрылыстарының кадастрлық нөмірі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қорғаныш құрылыстары жер учаскесінің кадастрлық нөмірі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қорғаныш құрылысының сыйымдылығы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қорғаныш құрылысының түрі (баспана немесе радиацияға қарсы баспана)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қорғаныш құрылысының орналасқан жері (кіріктірілген немесе жеке тұрған)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 жағдайы (қарындашпен толтырылады)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 қорғаныстың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қорғаныш құрылыстарын есепке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қою және есептен шығару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___ дана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(лауазымы)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(қолы, аты-жөні, тегі (бар болған жағдайда))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жылғы "___"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Мөрдің орны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"БЕКІТІЛДІ"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(лауазымы)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(қолы, аты-жөні, тегі (бар болған жағдайда))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жылғы "___"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Мөрдің орны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қорғаныстың қорғаныш құрылыстарын есептен шығару туралы  АКТІ  _______________________________________________________________  (Азаматтық қорғаныстың қорғаныш құрылысын пайдаланушының атауы)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 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(елді мекен)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мына құрамда: төраға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(лауазымы, аты-жөні, тегі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(лауазымы, аты-жөні, тегі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(лауазымы, аты-жөні, тегі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(лауазымы, аты-жөні, тегі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(лауазымы, аты-жөні, тегі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бұйрықпен (өкіммен) тағайындалған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(органның, ұйымның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 ___________ № ___ негізінде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байқау өткізді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(объекті атауы, орналасу орнының мекенжайы)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комиссия ұсынған техникалық құжаттаманы қарады: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Пайдаланылуға берілген жыл ____ жылғы.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Азаматтық қорғаныстың қорғаныш құрылысының бастапқы теңгерімдік құны - ____ теңге (бағаларда ___ жылғы).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Бухгалтерлік есеп бойынша есептелген тозу сомасы - ____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Өткізілген күрделі жөндеу саны __ сомаға ____ теңге (бағаларда ____ жылғы).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Оны есептен шығару сәтіндегі Азаматтық қорғаныстың қорғаныш құрылысының бастапқы теңгерімдік құны - ____ тг. (бағаларда 20____ жылғы).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Азаматтық қорғаныстың қорғаныш құрылысының конструкцияларының нақты жай-күйі және есептен шығару себептері:___________________________________________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қорытындысы: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Қосымша: есептен шығару туралы актіге қоса берілетін құжаттар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төрағасы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(қолы) (аты-жөні, тегі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мүшелері: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(қолы) (аты-жөні, тегі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 (аты-жөні, тегі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 (аты-жөні, тегі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Мөрдің орны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(қолы) (аты-жөні, тегі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