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ec63" w14:textId="23de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14 тамыздағы № 149 бұйрығы. Қазақстан Республикасының Әділет министрлігінде 2023 жылғы 18 тамызда № 33305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осы бұйрықты заңнамада белгіленген тәртіппен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149 Бұйрықпен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 </w:t>
      </w:r>
    </w:p>
    <w:bookmarkEnd w:id="4"/>
    <w:p>
      <w:pPr>
        <w:spacing w:after="0"/>
        <w:ind w:left="0"/>
        <w:jc w:val="left"/>
      </w:pPr>
    </w:p>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сенімгерлік басқаруға беру, оның ішінде тендер өткізу, сенімгерлік басқарушылармен шарттар жасасу тәртібін айқындайды.</w:t>
      </w:r>
    </w:p>
    <w:p>
      <w:pPr>
        <w:spacing w:after="0"/>
        <w:ind w:left="0"/>
        <w:jc w:val="both"/>
      </w:pPr>
      <w:r>
        <w:rPr>
          <w:rFonts w:ascii="Times New Roman"/>
          <w:b w:val="false"/>
          <w:i w:val="false"/>
          <w:color w:val="000000"/>
          <w:sz w:val="28"/>
        </w:rPr>
        <w:t>
      Осы Қағидалардың ережелері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сенімгерлік басқаруға беруге байланысты құқықтық қатынастарға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w:t>
      </w:r>
    </w:p>
    <w:bookmarkStart w:name="z13" w:id="5"/>
    <w:p>
      <w:pPr>
        <w:spacing w:after="0"/>
        <w:ind w:left="0"/>
        <w:jc w:val="both"/>
      </w:pPr>
      <w:r>
        <w:rPr>
          <w:rFonts w:ascii="Times New Roman"/>
          <w:b w:val="false"/>
          <w:i w:val="false"/>
          <w:color w:val="000000"/>
          <w:sz w:val="28"/>
        </w:rPr>
        <w:t>
      "10) объект –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қоспағанда, мемлекеттік кәсіпорынның мүліктік кешені, бағалы қағаздар, жарғылық капиталға қатысу үлестері, жылжымайтын мүлік, мемлекетке тиесілі ақша, сондай-ақ өзге мемлекеттік мүлік;";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Тізілімнің веб-порталындағы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сейсенбіден бастап жұма аралығында өткізіледі. Тендер Астана қаласының уақыты бойынша сағат 10:00-де басталып, 13:00-ге дейінгі кезеңде өткізіледі де, тендер өткізілген күні аяқталады.";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үлгілік </w:t>
      </w:r>
      <w:r>
        <w:rPr>
          <w:rFonts w:ascii="Times New Roman"/>
          <w:b w:val="false"/>
          <w:i w:val="false"/>
          <w:color w:val="000000"/>
          <w:sz w:val="28"/>
        </w:rPr>
        <w:t>шарты</w:t>
      </w:r>
      <w:r>
        <w:rPr>
          <w:rFonts w:ascii="Times New Roman"/>
          <w:b w:val="false"/>
          <w:i w:val="false"/>
          <w:color w:val="000000"/>
          <w:sz w:val="28"/>
        </w:rPr>
        <w:t xml:space="preserve">: </w:t>
      </w:r>
    </w:p>
    <w:bookmarkStart w:name="z17" w:id="6"/>
    <w:p>
      <w:pPr>
        <w:spacing w:after="0"/>
        <w:ind w:left="0"/>
        <w:jc w:val="both"/>
      </w:pPr>
      <w:r>
        <w:rPr>
          <w:rFonts w:ascii="Times New Roman"/>
          <w:b w:val="false"/>
          <w:i w:val="false"/>
          <w:color w:val="000000"/>
          <w:sz w:val="28"/>
        </w:rPr>
        <w:t xml:space="preserve">
      10.6-тармақ мынадай редакцияда жазылсын: </w:t>
      </w:r>
    </w:p>
    <w:bookmarkEnd w:id="6"/>
    <w:bookmarkStart w:name="z18" w:id="7"/>
    <w:p>
      <w:pPr>
        <w:spacing w:after="0"/>
        <w:ind w:left="0"/>
        <w:jc w:val="both"/>
      </w:pPr>
      <w:r>
        <w:rPr>
          <w:rFonts w:ascii="Times New Roman"/>
          <w:b w:val="false"/>
          <w:i w:val="false"/>
          <w:color w:val="000000"/>
          <w:sz w:val="28"/>
        </w:rPr>
        <w:t>
      "10.6. Осы Шарт Тараптардың әрқайсысы үшін бір-бір данадан бірдей заңды күші бар қазақ және орыс тілдерінде 2 (екі) данада жасалды.".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мүлікті мүлiктiк жалдауға (жалға алуға) беру қағидалары (бұдан әрі – Қағидалар) "Мемлекеттік мүлік туралы" Қазақстан Республикасы Заңының (бұдан әрі – Заң)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мүліктік жалдауға (жалға алуға) беру тәртібін айқындайды.</w:t>
      </w:r>
    </w:p>
    <w:p>
      <w:pPr>
        <w:spacing w:after="0"/>
        <w:ind w:left="0"/>
        <w:jc w:val="both"/>
      </w:pPr>
      <w:r>
        <w:rPr>
          <w:rFonts w:ascii="Times New Roman"/>
          <w:b w:val="false"/>
          <w:i w:val="false"/>
          <w:color w:val="000000"/>
          <w:sz w:val="28"/>
        </w:rPr>
        <w:t>
      Осы Қағидалардың ережелері Қазақстан Республикасының Ұлттық Банкіне бекітіп берілген жер учаскелерін, тұрғын үй қорын және мүлікті,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мүлiктiк жалдауға (жалға алуға) беруге байланысты құқықтық қатынастарға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Start w:name="z26" w:id="8"/>
    <w:p>
      <w:pPr>
        <w:spacing w:after="0"/>
        <w:ind w:left="0"/>
        <w:jc w:val="both"/>
      </w:pPr>
      <w:r>
        <w:rPr>
          <w:rFonts w:ascii="Times New Roman"/>
          <w:b w:val="false"/>
          <w:i w:val="false"/>
          <w:color w:val="000000"/>
          <w:sz w:val="28"/>
        </w:rPr>
        <w:t>
      "6) мүліктік жалдау (жалға алу) объектісі (бұдан әрі – объект) – Қазақстан Республикасының Ұлттық Банкіне бекітіп берілген жер учаскелерін, тұрғын үй қорын және мүлікті,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қоспағанда, мемлекеттік меншіктегі жылжымалы және жылжымайтын мүлік (заттар).</w:t>
      </w:r>
    </w:p>
    <w:bookmarkEnd w:id="8"/>
    <w:p>
      <w:pPr>
        <w:spacing w:after="0"/>
        <w:ind w:left="0"/>
        <w:jc w:val="both"/>
      </w:pPr>
      <w:r>
        <w:rPr>
          <w:rFonts w:ascii="Times New Roman"/>
          <w:b w:val="false"/>
          <w:i w:val="false"/>
          <w:color w:val="000000"/>
          <w:sz w:val="28"/>
        </w:rPr>
        <w:t xml:space="preserve">
      Ақша, бағалы қағаздар және мемлекеттің мүліктік құқықтары мүлiктiк жалдауға (жалға алуға) беру шартының объектісі (нысанасы) болып табылмайды;";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 айқындайтын пошта операторы;";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 </w:t>
      </w:r>
    </w:p>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Тізілім веб-порталындағы тендер демалыс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мереке күндерін қоспағанда, сейсенбіден бастап жұма аралығында өтеді. Тендер Астана қаласының уақыты бойынша сағат 10:00-де басталып, 13:00-ге дейінгі кезеңде өткізіледі де, тендер өткізілген күні аяқталады.";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Қазақстан Республикасы Ұлттық экономика министрінің өзгерістер мен толықтыру енгізілетін кейбір бұйрықтарының осы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"Ақпараттық құралдар тізбесін бекіту туралы" Қазақстан Республикасы Ұлттық экономика министрінің 2018 жылғы 28 желтоқсандағы № 107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18117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149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39" w:id="9"/>
    <w:p>
      <w:pPr>
        <w:spacing w:after="0"/>
        <w:ind w:left="0"/>
        <w:jc w:val="left"/>
      </w:pPr>
      <w:r>
        <w:rPr>
          <w:rFonts w:ascii="Times New Roman"/>
          <w:b/>
          <w:i w:val="false"/>
          <w:color w:val="000000"/>
        </w:rPr>
        <w:t xml:space="preserve"> Тұрғын емес үй-жайдың құрылыс типі, түрі, қолайлылық дәрежесі, аумақтық орналасуы, жалдаушы қызметінің түрі, жалдаушының ұйымдық-құқықтық нысаны ескеріле отырып қолданылатын коэффициенттердің базалық мөлшерлемесі мен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2,5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 қаладағы аудан, қала, аудан,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мөлшері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типін ескеретін коэффициент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кеңселік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гараж,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құрылысжайлары (стадиондар, спорт залдары,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құрылысжайлар (ғимараттар)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түрін ескеретін коэффициент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жапсарлас-жанаса салынған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астыңғы (жартылай жертөле)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басқа (шатыр, шатырдың іші, тамбур, мансард, лоджия, ашық спорт құрылысжайлары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 дәрежесін ескеретін коэффициент (Кск)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барлық инженерлік-техникалық құрылғылары бар (электр энергиясы, кәріз, сумен жабдықтау, жылу) үй-жайлар үшін коммуникациялардың қандай да бір түрлері жоқ болса, әрбір түр үшін 0,1-ге азаяды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 ескерілетін коэффициент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Астана және Алматы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мүлік үшін – 3;</w:t>
            </w:r>
          </w:p>
          <w:p>
            <w:pPr>
              <w:spacing w:after="20"/>
              <w:ind w:left="20"/>
              <w:jc w:val="both"/>
            </w:pPr>
            <w:r>
              <w:rPr>
                <w:rFonts w:ascii="Times New Roman"/>
                <w:b w:val="false"/>
                <w:i w:val="false"/>
                <w:color w:val="000000"/>
                <w:sz w:val="20"/>
              </w:rPr>
              <w:t>
коммуналдық мүлік үшін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облыстың және Шымкент, Байқоңыр қалаларының әкімшілік орталығы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облыстық маңызы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аудан орталықтары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кент,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қызметінің түрін ескеретін коэффициент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пошта операторының есеп айырысу-кассалық орталықтары үшін, банкоматтар, төлем терминалдары (мультикассалар) үшін (кіруге шектеу қойылатын мемлекеттік заңды тұлғалардың ғимараттарында 0,5-ке төмендету коэффициенті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нотариат кеңселері, адвокаттық кеңселер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 қонақүй қызметтерін, сауда автоматтарын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қылмыстық-атқарушылық жүйе ғимараттарында және оқу орындарының жатақханаларында сауда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тамақтануды ұйымдастыру үшін (асхана, буфет)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ғылым және жоғары білім беру,</w:t>
            </w:r>
          </w:p>
          <w:p>
            <w:pPr>
              <w:spacing w:after="20"/>
              <w:ind w:left="20"/>
              <w:jc w:val="both"/>
            </w:pPr>
            <w:r>
              <w:rPr>
                <w:rFonts w:ascii="Times New Roman"/>
                <w:b w:val="false"/>
                <w:i w:val="false"/>
                <w:color w:val="000000"/>
                <w:sz w:val="20"/>
              </w:rPr>
              <w:t>
орта және қосымша білім беру, мектепке дейінгі білім беру салаларында көрсетілетін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 </w:t>
            </w:r>
          </w:p>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салаларында көрсетілетін қызметтерді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көрсетілетін қызметтерді ұйымдастыру (телекоммуникация жабдықтарын орналастыру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өткізу жүйесі бар (қолжетімділігі шектеулі) мемлекеттік заңды тұлғалардың ғимараттарында қызметкерлердің тамақтануын ұйымдастыру, тұрмыстық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оқу орындарында (мектептерде, гимназияларда, лицейлерде, колледждерде және спорт мектептерінде) және оқу орындарының жатақханаларында қоғамдық тамақтандыруды ұйымдастыру (асхана, буфет)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5.1-5.10-тармақтарда көрсетілген қызмет түрлерін қоспағанда, өзге қызмет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ұйымдық-құқықтық нысанын ескеретін коэффициент (Копф):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делдалдық сауда қызметін қоспағанда, өндірістік қызметті ұйымдастыру және халыққа қызмет көрсету саласын дамыту үшін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қалғандары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