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cce37" w14:textId="63cce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"Үкіметтік борыштың және жергілікті атқарушы орган борышының лимитін, мемлекеттік кепілдіктер мен мемлекет кепілгерліктерін беру лимиттерін айқындау қағидаларын бекіту туралы" 2023 жылғы 25 мамырдағы № 79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15 тамыздағы № 150 бұйрығы. Қазақстан Республикасының Әділет министрлігінде 2023 жылғы 19 тамызда № 33306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"Үкіметтік борыштың және жергілікті атқарушы орган борышының лимитін, мемлекеттік кепілдіктер мен мемлекет кепілгерліктерін беру лимиттерін айқындау қағидаларын бекіту туралы" Қазақстан Республикасы Ұлттық экономика министрінің 2023 жылғы 25 мамырдағы № 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32587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Үкіметтік борыштың және жергілікті атқарушы орган борышының лимитін, мемлекеттік кепілдіктер мен мемлекет кепілгерліктерін беру лимиттерін айқындау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bookmarkStart w:name="z5" w:id="1"/>
    <w:p>
      <w:pPr>
        <w:spacing w:after="0"/>
        <w:ind w:left="0"/>
        <w:jc w:val="both"/>
      </w:pPr>
      <w:r>
        <w:rPr>
          <w:rFonts w:ascii="Times New Roman"/>
          <w:b w:val="false"/>
          <w:i w:val="false"/>
          <w:color w:val="000000"/>
          <w:sz w:val="28"/>
        </w:rPr>
        <w:t>
      "10. Жергілікті атқарушы органдар борышының лимитін нақтылау бюджет параметрлері өзгерген жағдайда, республикалық бюджет тиісті қаржы жылы ішінде нақтыланған кезде жүргізіледі.</w:t>
      </w:r>
    </w:p>
    <w:bookmarkEnd w:id="1"/>
    <w:p>
      <w:pPr>
        <w:spacing w:after="0"/>
        <w:ind w:left="0"/>
        <w:jc w:val="both"/>
      </w:pPr>
      <w:r>
        <w:rPr>
          <w:rFonts w:ascii="Times New Roman"/>
          <w:b w:val="false"/>
          <w:i w:val="false"/>
          <w:color w:val="000000"/>
          <w:sz w:val="28"/>
        </w:rPr>
        <w:t>
      Елді мекендерді бөлу немесе бөліп шығару жолымен облыстардың, республикалық маңызы бар қалалардың жергілікті атқарушы органдары құрылған, сондай-ақ әкімшілік-аумақтық бірліктің шекаралары өзгерген жағдайда борышты бөлу жөніндегі тиісті жергілікті атқарушы органдар арасында жасалған шарттарды ескере отырып, бюджетті атқару жөніндегі орталық уәкілетті органның деректері негізінде жергілікті атқарушы органдар борышының лимитін нақтылау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7" w:id="2"/>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 міндеттемелерін басқару және қаржы секторын дамыту саясаты департаменті осы бұйрықты Қазақстан Республикасының заңнамасында белгіленген тәртіппен Қазақстан Республикасының Әділет министрлігінде мемлекеттік тіркеуді және осы бұйрықты Қазақстан Республикасы Ұлттық экономика министрлігінің интернет-ресурсында орналастыруды қамтамасыз етсін.</w:t>
      </w:r>
    </w:p>
    <w:bookmarkEnd w:id="2"/>
    <w:bookmarkStart w:name="z8" w:id="3"/>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жүктелсiн.</w:t>
      </w:r>
    </w:p>
    <w:bookmarkEnd w:id="3"/>
    <w:bookmarkStart w:name="z9"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15 тамыздағы</w:t>
            </w:r>
            <w:r>
              <w:br/>
            </w:r>
            <w:r>
              <w:rPr>
                <w:rFonts w:ascii="Times New Roman"/>
                <w:b w:val="false"/>
                <w:i w:val="false"/>
                <w:color w:val="000000"/>
                <w:sz w:val="20"/>
              </w:rPr>
              <w:t>№ 150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борыштың және</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борышының лимитін,</w:t>
            </w:r>
            <w:r>
              <w:br/>
            </w:r>
            <w:r>
              <w:rPr>
                <w:rFonts w:ascii="Times New Roman"/>
                <w:b w:val="false"/>
                <w:i w:val="false"/>
                <w:color w:val="000000"/>
                <w:sz w:val="20"/>
              </w:rPr>
              <w:t>мемлекеттік кепілдіктер мен</w:t>
            </w:r>
            <w:r>
              <w:br/>
            </w:r>
            <w:r>
              <w:rPr>
                <w:rFonts w:ascii="Times New Roman"/>
                <w:b w:val="false"/>
                <w:i w:val="false"/>
                <w:color w:val="000000"/>
                <w:sz w:val="20"/>
              </w:rPr>
              <w:t>мемлекет кепілгерліктерін беру</w:t>
            </w:r>
            <w:r>
              <w:br/>
            </w:r>
            <w:r>
              <w:rPr>
                <w:rFonts w:ascii="Times New Roman"/>
                <w:b w:val="false"/>
                <w:i w:val="false"/>
                <w:color w:val="000000"/>
                <w:sz w:val="20"/>
              </w:rPr>
              <w:t>лимиттерін айқындау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2" w:id="5"/>
    <w:p>
      <w:pPr>
        <w:spacing w:after="0"/>
        <w:ind w:left="0"/>
        <w:jc w:val="left"/>
      </w:pPr>
      <w:r>
        <w:rPr>
          <w:rFonts w:ascii="Times New Roman"/>
          <w:b/>
          <w:i w:val="false"/>
          <w:color w:val="000000"/>
        </w:rPr>
        <w:t xml:space="preserve"> Облыстардың, республикалық маңызы бар қалалардың, астананың жергілікті атқарушы органдары борышының лимиттерін айқындау формулалары</w:t>
      </w:r>
    </w:p>
    <w:bookmarkEnd w:id="5"/>
    <w:bookmarkStart w:name="z13" w:id="6"/>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 борышының жоспарланатын кезеңге арналған лимиті мынадай формулаға сәйкес айқындалады:</w:t>
      </w:r>
    </w:p>
    <w:bookmarkEnd w:id="6"/>
    <w:p>
      <w:pPr>
        <w:spacing w:after="0"/>
        <w:ind w:left="0"/>
        <w:jc w:val="both"/>
      </w:pPr>
      <w:r>
        <w:rPr>
          <w:rFonts w:ascii="Times New Roman"/>
          <w:b w:val="false"/>
          <w:i w:val="false"/>
          <w:color w:val="000000"/>
          <w:sz w:val="28"/>
        </w:rPr>
        <w:t>
      Lslg = Dlg + RtogchLg * k – Plg, мұндағы:</w:t>
      </w:r>
    </w:p>
    <w:p>
      <w:pPr>
        <w:spacing w:after="0"/>
        <w:ind w:left="0"/>
        <w:jc w:val="both"/>
      </w:pPr>
      <w:r>
        <w:rPr>
          <w:rFonts w:ascii="Times New Roman"/>
          <w:b w:val="false"/>
          <w:i w:val="false"/>
          <w:color w:val="000000"/>
          <w:sz w:val="28"/>
        </w:rPr>
        <w:t>
      Lslg – облыстың, республикалық маңызы бар қаланың, астананың жергілікті атқарушы органы борышының жоспарланатын қаржы жылындағы лимиті;</w:t>
      </w:r>
    </w:p>
    <w:p>
      <w:pPr>
        <w:spacing w:after="0"/>
        <w:ind w:left="0"/>
        <w:jc w:val="both"/>
      </w:pPr>
      <w:r>
        <w:rPr>
          <w:rFonts w:ascii="Times New Roman"/>
          <w:b w:val="false"/>
          <w:i w:val="false"/>
          <w:color w:val="000000"/>
          <w:sz w:val="28"/>
        </w:rPr>
        <w:t>
      Dlg – облыстың, республикалық маңызы бар қаланың, астананың жергілікті атқарушы органының жоспарланатын қаржы жылының басындағы борышы;</w:t>
      </w:r>
    </w:p>
    <w:p>
      <w:pPr>
        <w:spacing w:after="0"/>
        <w:ind w:left="0"/>
        <w:jc w:val="both"/>
      </w:pPr>
      <w:r>
        <w:rPr>
          <w:rFonts w:ascii="Times New Roman"/>
          <w:b w:val="false"/>
          <w:i w:val="false"/>
          <w:color w:val="000000"/>
          <w:sz w:val="28"/>
        </w:rPr>
        <w:t>
      Бұл ретте тиісті қаржы жылы ішінде бюджет параметрлері нақтыланған жағдайда Dlg-ге жоспарланған қаржы жылының алдындағы жылдың соңындағы жергілікті атқарушы орган борышының нақты көлемі қолданылады.</w:t>
      </w:r>
    </w:p>
    <w:p>
      <w:pPr>
        <w:spacing w:after="0"/>
        <w:ind w:left="0"/>
        <w:jc w:val="both"/>
      </w:pPr>
      <w:r>
        <w:rPr>
          <w:rFonts w:ascii="Times New Roman"/>
          <w:b w:val="false"/>
          <w:i w:val="false"/>
          <w:color w:val="000000"/>
          <w:sz w:val="28"/>
        </w:rPr>
        <w:t xml:space="preserve">
      Бұл ретте елді мекендерді бөлу немесе бөліп шығару жолымен облыстардың, республикалық маңызы бар қалалардың жергілікті атқарушы органдары құрылған, сондай-ақ әкімшілік-аумақтық бірліктің шекаралары өзгерген жағдайда борышты бөлу жөніндегі тиісті жергілікті атқарушы органдар арасында жасалған шарттарды ескере отырып, бюджетті атқару жөніндегі орталық уәкілетті органның деректері қолданылады. </w:t>
      </w:r>
    </w:p>
    <w:p>
      <w:pPr>
        <w:spacing w:after="0"/>
        <w:ind w:left="0"/>
        <w:jc w:val="both"/>
      </w:pPr>
      <w:r>
        <w:rPr>
          <w:rFonts w:ascii="Times New Roman"/>
          <w:b w:val="false"/>
          <w:i w:val="false"/>
          <w:color w:val="000000"/>
          <w:sz w:val="28"/>
        </w:rPr>
        <w:t>
      RtogchLg – мемлекеттік жоспарлау жөніндегі орталық уәкілетті органның жоспарланатын қаржы жылындағы жергілікті бюджеттің меншікті кірістері мен жалпы сипаттағы трансферттердің сомасы бойынша болжамды деректері;</w:t>
      </w:r>
    </w:p>
    <w:p>
      <w:pPr>
        <w:spacing w:after="0"/>
        <w:ind w:left="0"/>
        <w:jc w:val="both"/>
      </w:pPr>
      <w:r>
        <w:rPr>
          <w:rFonts w:ascii="Times New Roman"/>
          <w:b w:val="false"/>
          <w:i w:val="false"/>
          <w:color w:val="000000"/>
          <w:sz w:val="28"/>
        </w:rPr>
        <w:t>
      Бұл ретте тиісті қаржы жылы ішінде бюджет параметрлері нақтыланған жағдайда жалпы сипаттағы трансферттердің бекітілген деректері ескеріледі.</w:t>
      </w:r>
    </w:p>
    <w:p>
      <w:pPr>
        <w:spacing w:after="0"/>
        <w:ind w:left="0"/>
        <w:jc w:val="both"/>
      </w:pPr>
      <w:r>
        <w:rPr>
          <w:rFonts w:ascii="Times New Roman"/>
          <w:b w:val="false"/>
          <w:i w:val="false"/>
          <w:color w:val="000000"/>
          <w:sz w:val="28"/>
        </w:rPr>
        <w:t>
      k – облыстың, республикалық маңызы бар қаланың, астананың жергілікті атқарушы органы үшін түзету коэффициенті 0,1;</w:t>
      </w:r>
    </w:p>
    <w:p>
      <w:pPr>
        <w:spacing w:after="0"/>
        <w:ind w:left="0"/>
        <w:jc w:val="both"/>
      </w:pPr>
      <w:r>
        <w:rPr>
          <w:rFonts w:ascii="Times New Roman"/>
          <w:b w:val="false"/>
          <w:i w:val="false"/>
          <w:color w:val="000000"/>
          <w:sz w:val="28"/>
        </w:rPr>
        <w:t>
      Plg – облыстың, республикалық маңызы бар қаланың, астананың жергілікті атқарушы органының жоспарланатын қаржы жылындағы борышты өтеуге жұмсалатын қаражатының көлемі.</w:t>
      </w:r>
    </w:p>
    <w:bookmarkStart w:name="z14" w:id="7"/>
    <w:p>
      <w:pPr>
        <w:spacing w:after="0"/>
        <w:ind w:left="0"/>
        <w:jc w:val="both"/>
      </w:pPr>
      <w:r>
        <w:rPr>
          <w:rFonts w:ascii="Times New Roman"/>
          <w:b w:val="false"/>
          <w:i w:val="false"/>
          <w:color w:val="000000"/>
          <w:sz w:val="28"/>
        </w:rPr>
        <w:t>
      2. Айқындалатын борыш лимиті мынадай талапқа сәйкес келеді:</w:t>
      </w:r>
    </w:p>
    <w:bookmarkEnd w:id="7"/>
    <w:p>
      <w:pPr>
        <w:spacing w:after="0"/>
        <w:ind w:left="0"/>
        <w:jc w:val="both"/>
      </w:pPr>
      <w:r>
        <w:rPr>
          <w:rFonts w:ascii="Times New Roman"/>
          <w:b w:val="false"/>
          <w:i w:val="false"/>
          <w:color w:val="000000"/>
          <w:sz w:val="28"/>
        </w:rPr>
        <w:t>
      В2 ≤ RtogchLg * к, мұндағы:</w:t>
      </w:r>
    </w:p>
    <w:p>
      <w:pPr>
        <w:spacing w:after="0"/>
        <w:ind w:left="0"/>
        <w:jc w:val="both"/>
      </w:pPr>
      <w:r>
        <w:rPr>
          <w:rFonts w:ascii="Times New Roman"/>
          <w:b w:val="false"/>
          <w:i w:val="false"/>
          <w:color w:val="000000"/>
          <w:sz w:val="28"/>
        </w:rPr>
        <w:t>
      B2 – бюджетті атқару жөніндегі орталық уәкілетті органның жоспарланған қаржы жылындағы тиісті жергілікті атқарушы органның борышын өтеуге және оған қызмет көрсетуге арналған шығындардың жоспарланатын көлемі бойынша болжамды деректері.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