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0ef7b" w14:textId="740ef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17 тамыздағы № 874 бұйрығы. Қазақстан Республикасының Әділет министрлігінде 2023 жылғы 21 тамызда № 33310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 бекіту туралы" Қазақстан Республикасы Қаржы министрінің 2021 жылғы 30 қарашадағы № 1253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25488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Ұлттық әл-ауқат қоры мен Ұлттық әл-ауқат қорының ұйымдарын қоспағанда, квазимемлекеттік сектордың жекелеген субъектілерінің сатып алуын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"126. Тендерлік құжаттама тендерлік баға ұсынысына әсер ететін мынадай өлшемшарттарды:</w:t>
      </w:r>
    </w:p>
    <w:bookmarkEnd w:id="3"/>
    <w:bookmarkStart w:name="z6" w:id="4"/>
    <w:p>
      <w:pPr>
        <w:spacing w:after="0"/>
        <w:ind w:left="0"/>
        <w:jc w:val="both"/>
      </w:pPr>
      <w:r>
        <w:rPr>
          <w:rFonts w:ascii="Times New Roman"/>
          <w:b w:val="false"/>
          <w:i w:val="false"/>
          <w:color w:val="000000"/>
          <w:sz w:val="28"/>
        </w:rPr>
        <w:t>
      1) әлеуетті өнім берушіде ағымдағы жылдың алдындағы соңғы он жыл ішінде өткізілетін сатып алу нысанасы болып табылатын тауарлар, жұмыстар, көрсетілетін қызметтер нарығында жұмыс тәжірибесінің болуын;</w:t>
      </w:r>
    </w:p>
    <w:bookmarkEnd w:id="4"/>
    <w:bookmarkStart w:name="z7" w:id="5"/>
    <w:p>
      <w:pPr>
        <w:spacing w:after="0"/>
        <w:ind w:left="0"/>
        <w:jc w:val="both"/>
      </w:pPr>
      <w:r>
        <w:rPr>
          <w:rFonts w:ascii="Times New Roman"/>
          <w:b w:val="false"/>
          <w:i w:val="false"/>
          <w:color w:val="000000"/>
          <w:sz w:val="28"/>
        </w:rPr>
        <w:t>
      2) төленген салықтардың көрсеткішін;</w:t>
      </w:r>
    </w:p>
    <w:bookmarkEnd w:id="5"/>
    <w:bookmarkStart w:name="z8" w:id="6"/>
    <w:p>
      <w:pPr>
        <w:spacing w:after="0"/>
        <w:ind w:left="0"/>
        <w:jc w:val="both"/>
      </w:pPr>
      <w:r>
        <w:rPr>
          <w:rFonts w:ascii="Times New Roman"/>
          <w:b w:val="false"/>
          <w:i w:val="false"/>
          <w:color w:val="000000"/>
          <w:sz w:val="28"/>
        </w:rPr>
        <w:t>
      3) тауарлардың функционалдық, техникалық, сапалық және пайдалану сипаттамаларын және (немесе) сатып алынатын тауарларды пайдалануға, оларға техникалық қызмет көрсетуге және жөндеуге арналған шығыстар;</w:t>
      </w:r>
    </w:p>
    <w:bookmarkEnd w:id="6"/>
    <w:bookmarkStart w:name="z9" w:id="7"/>
    <w:p>
      <w:pPr>
        <w:spacing w:after="0"/>
        <w:ind w:left="0"/>
        <w:jc w:val="both"/>
      </w:pPr>
      <w:r>
        <w:rPr>
          <w:rFonts w:ascii="Times New Roman"/>
          <w:b w:val="false"/>
          <w:i w:val="false"/>
          <w:color w:val="000000"/>
          <w:sz w:val="28"/>
        </w:rPr>
        <w:t>
      4)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w:t>
      </w:r>
    </w:p>
    <w:bookmarkEnd w:id="7"/>
    <w:bookmarkStart w:name="z10" w:id="8"/>
    <w:p>
      <w:pPr>
        <w:spacing w:after="0"/>
        <w:ind w:left="0"/>
        <w:jc w:val="both"/>
      </w:pPr>
      <w:r>
        <w:rPr>
          <w:rFonts w:ascii="Times New Roman"/>
          <w:b w:val="false"/>
          <w:i w:val="false"/>
          <w:color w:val="000000"/>
          <w:sz w:val="28"/>
        </w:rPr>
        <w:t>
      5) теріс мәндер.";</w:t>
      </w:r>
    </w:p>
    <w:bookmarkEnd w:id="8"/>
    <w:bookmarkStart w:name="z11" w:id="9"/>
    <w:p>
      <w:pPr>
        <w:spacing w:after="0"/>
        <w:ind w:left="0"/>
        <w:jc w:val="both"/>
      </w:pPr>
      <w:r>
        <w:rPr>
          <w:rFonts w:ascii="Times New Roman"/>
          <w:b w:val="false"/>
          <w:i w:val="false"/>
          <w:color w:val="000000"/>
          <w:sz w:val="28"/>
        </w:rPr>
        <w:t>
      мынадай мазмұндағы 140-1 және 140-2 тармақтармен толықтырылсын:</w:t>
      </w:r>
    </w:p>
    <w:bookmarkEnd w:id="9"/>
    <w:bookmarkStart w:name="z12" w:id="10"/>
    <w:p>
      <w:pPr>
        <w:spacing w:after="0"/>
        <w:ind w:left="0"/>
        <w:jc w:val="both"/>
      </w:pPr>
      <w:r>
        <w:rPr>
          <w:rFonts w:ascii="Times New Roman"/>
          <w:b w:val="false"/>
          <w:i w:val="false"/>
          <w:color w:val="000000"/>
          <w:sz w:val="28"/>
        </w:rPr>
        <w:t>
      "140-1.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тендерлік баға ұсынысына әсер ететін өлшемшарт осы Қағидаларға 7-1-қосымшаға сәйкес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оның тендерлік баға ұсынысына әсер ететін өлшемшарт қолданылатын сатып алуды жүзеге асыру кезіндегі жұмыстардың тізбесі бойынша жұмыстарды сатып алуға қатысатын әлеуетті өнім берушілерге қолданылады (бұдан әрі – Тізбесі).</w:t>
      </w:r>
    </w:p>
    <w:bookmarkEnd w:id="10"/>
    <w:bookmarkStart w:name="z13" w:id="11"/>
    <w:p>
      <w:pPr>
        <w:spacing w:after="0"/>
        <w:ind w:left="0"/>
        <w:jc w:val="both"/>
      </w:pPr>
      <w:r>
        <w:rPr>
          <w:rFonts w:ascii="Times New Roman"/>
          <w:b w:val="false"/>
          <w:i w:val="false"/>
          <w:color w:val="000000"/>
          <w:sz w:val="28"/>
        </w:rPr>
        <w:t>
      Егер осы Қағидаларға 7-1-қосымшаға сәйкес тізбесі бойынша сатып алуды жүзеге асыру үшін бөлінген сома тиісті қаржы жылына белгіленген айлық есептік көрсеткіштің бір жарым миллион еселенген мөлшерінен аспайтын және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болған жағдайда, мұндай әлеуетті өнім берушіге бір пайыз (1%) мөлшерінде шартты жеңілдік беріледі.</w:t>
      </w:r>
    </w:p>
    <w:bookmarkEnd w:id="11"/>
    <w:p>
      <w:pPr>
        <w:spacing w:after="0"/>
        <w:ind w:left="0"/>
        <w:jc w:val="both"/>
      </w:pPr>
      <w:r>
        <w:rPr>
          <w:rFonts w:ascii="Times New Roman"/>
          <w:b w:val="false"/>
          <w:i w:val="false"/>
          <w:color w:val="000000"/>
          <w:sz w:val="28"/>
        </w:rPr>
        <w:t>
      Әлеуетті өнім берушінің республикалық маңызы бар қала мен астана шекараларында болуы оның тиісті әкімшілік-аумақтық бірлікте облыс шекараларында болуымен бірдей болып табылады.</w:t>
      </w:r>
    </w:p>
    <w:p>
      <w:pPr>
        <w:spacing w:after="0"/>
        <w:ind w:left="0"/>
        <w:jc w:val="both"/>
      </w:pPr>
      <w:r>
        <w:rPr>
          <w:rFonts w:ascii="Times New Roman"/>
          <w:b w:val="false"/>
          <w:i w:val="false"/>
          <w:color w:val="000000"/>
          <w:sz w:val="28"/>
        </w:rPr>
        <w:t>
      Бұл ретте, әлеуетті өнім берушінің астана немесе республикалық маңызы бар қала орналасқан облыстың шекараларында тиісті әкімшілік-аумақтық бірлікте болуы оның республикалық маңызы бар қала мен астананың шекараларында болуымен бірдей болып табылады.</w:t>
      </w:r>
    </w:p>
    <w:bookmarkStart w:name="z14" w:id="12"/>
    <w:p>
      <w:pPr>
        <w:spacing w:after="0"/>
        <w:ind w:left="0"/>
        <w:jc w:val="both"/>
      </w:pPr>
      <w:r>
        <w:rPr>
          <w:rFonts w:ascii="Times New Roman"/>
          <w:b w:val="false"/>
          <w:i w:val="false"/>
          <w:color w:val="000000"/>
          <w:sz w:val="28"/>
        </w:rPr>
        <w:t>
      Әлеуетті өнім берушінің облыстың, республикалық маңызы бар қалалардың және астананың шекараларында тиісті әкімшілік-аумақтық бірлікте болуы, онда тапсырыс беруші жұмыстарды орындауды, қызметтер көрсетуді не бекітілген сатып алу жоспарына сәйкес тауарларды жеткізуді жоспарлайды, веб-порталмен үш жылдық соңғы есептелген жыл үшін бастапқы/кезекті салық есептілігін тапсырған орны бойынша мемлекеттік кірістер органдарының мәліметтері негізінде автоматты түрде айқындалады 1 қазаннан кешіктірмей ұсынылған кезең, әлеуетті өнім берушінің қаржылық тұрақтылығын айқындау мақсаттары үшін осы мәліметтерді қолданудың алдыңғы жылы.</w:t>
      </w:r>
    </w:p>
    <w:bookmarkEnd w:id="12"/>
    <w:bookmarkStart w:name="z15" w:id="13"/>
    <w:p>
      <w:pPr>
        <w:spacing w:after="0"/>
        <w:ind w:left="0"/>
        <w:jc w:val="both"/>
      </w:pPr>
      <w:r>
        <w:rPr>
          <w:rFonts w:ascii="Times New Roman"/>
          <w:b w:val="false"/>
          <w:i w:val="false"/>
          <w:color w:val="000000"/>
          <w:sz w:val="28"/>
        </w:rPr>
        <w:t>
      Мемлекеттік кіріс органдарының мәліметтері әлеуетті өнім берушінің қаржылық тұрақтылығын айқындау мақсаттары үшін осы мәліметтер қолданылатын жылдың алдындағы жылдың 1 қазанынан кешіктірмей күнтізбелік жыл ішінде веб-порталда бір рет жаңартылады.</w:t>
      </w:r>
    </w:p>
    <w:bookmarkEnd w:id="13"/>
    <w:p>
      <w:pPr>
        <w:spacing w:after="0"/>
        <w:ind w:left="0"/>
        <w:jc w:val="both"/>
      </w:pPr>
      <w:r>
        <w:rPr>
          <w:rFonts w:ascii="Times New Roman"/>
          <w:b w:val="false"/>
          <w:i w:val="false"/>
          <w:color w:val="000000"/>
          <w:sz w:val="28"/>
        </w:rPr>
        <w:t>
      Қағидалардың осы тармағының ережелері жаңарту күніне дейін салық есептілігін ұсынбаған әлеуетті өнім берушілерге қатысты қолданылмайды.</w:t>
      </w:r>
    </w:p>
    <w:bookmarkStart w:name="z16" w:id="14"/>
    <w:p>
      <w:pPr>
        <w:spacing w:after="0"/>
        <w:ind w:left="0"/>
        <w:jc w:val="both"/>
      </w:pPr>
      <w:r>
        <w:rPr>
          <w:rFonts w:ascii="Times New Roman"/>
          <w:b w:val="false"/>
          <w:i w:val="false"/>
          <w:color w:val="000000"/>
          <w:sz w:val="28"/>
        </w:rPr>
        <w:t>
      140-2. Тендерлік баға ұсынысына әсер ететін теріс мән осы Қағидалардың 7-2-қосымшаға сәйкес тендерлік баға ұсынысына әсер ететін өлшемшарт ретінде теріс мәндер қолданылатын сатып алуды жүзеге асыру кезіндегі жұмыстардың, көрсетілетін қызметтердің тізбесі бойынша жұмыстарды, көрсетілетін қызметтерді сатып алуға қатысатын әлеуетті өнім берушілерге қолданылады.</w:t>
      </w:r>
    </w:p>
    <w:bookmarkEnd w:id="14"/>
    <w:bookmarkStart w:name="z17" w:id="15"/>
    <w:p>
      <w:pPr>
        <w:spacing w:after="0"/>
        <w:ind w:left="0"/>
        <w:jc w:val="both"/>
      </w:pPr>
      <w:r>
        <w:rPr>
          <w:rFonts w:ascii="Times New Roman"/>
          <w:b w:val="false"/>
          <w:i w:val="false"/>
          <w:color w:val="000000"/>
          <w:sz w:val="28"/>
        </w:rPr>
        <w:t>
      Егер әлеуетті өнім берушінің орындауында ағымдағы қаржы жылында сомасы айлық есептік көрсеткіштің бір жарым миллион еселенген мөлшерінен аспайтын жасалған шарт болса, әрбір осындай шарт үшін веб-портал осындай әлеуетті өнім берушінің тендерлік баға ұсынысына әсер ететін өлшемдердің шартты жеңілдіктерінің жалпы сомасының нөл бүтін оннан бір пайызын (0,1%) автоматты түрде алып тастайды.";</w:t>
      </w:r>
    </w:p>
    <w:bookmarkEnd w:id="15"/>
    <w:bookmarkStart w:name="z18"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3-қосымшада</w:t>
      </w:r>
      <w:r>
        <w:rPr>
          <w:rFonts w:ascii="Times New Roman"/>
          <w:b w:val="false"/>
          <w:i w:val="false"/>
          <w:color w:val="000000"/>
          <w:sz w:val="28"/>
        </w:rPr>
        <w:t xml:space="preserve">: </w:t>
      </w:r>
    </w:p>
    <w:bookmarkEnd w:id="16"/>
    <w:bookmarkStart w:name="z19" w:id="17"/>
    <w:p>
      <w:pPr>
        <w:spacing w:after="0"/>
        <w:ind w:left="0"/>
        <w:jc w:val="both"/>
      </w:pPr>
      <w:r>
        <w:rPr>
          <w:rFonts w:ascii="Times New Roman"/>
          <w:b w:val="false"/>
          <w:i w:val="false"/>
          <w:color w:val="000000"/>
          <w:sz w:val="28"/>
        </w:rPr>
        <w:t xml:space="preserve">
      Тендерлік құжаттамаға </w:t>
      </w:r>
      <w:r>
        <w:rPr>
          <w:rFonts w:ascii="Times New Roman"/>
          <w:b w:val="false"/>
          <w:i w:val="false"/>
          <w:color w:val="000000"/>
          <w:sz w:val="28"/>
        </w:rPr>
        <w:t>15-қосымша</w:t>
      </w:r>
      <w:r>
        <w:rPr>
          <w:rFonts w:ascii="Times New Roman"/>
          <w:b w:val="false"/>
          <w:i w:val="false"/>
          <w:color w:val="000000"/>
          <w:sz w:val="28"/>
        </w:rPr>
        <w:t xml:space="preserve"> мынадай мазмұндағы 1-1-тармақпен толықтырылсын:</w:t>
      </w:r>
    </w:p>
    <w:bookmarkEnd w:id="17"/>
    <w:bookmarkStart w:name="z20" w:id="18"/>
    <w:p>
      <w:pPr>
        <w:spacing w:after="0"/>
        <w:ind w:left="0"/>
        <w:jc w:val="both"/>
      </w:pPr>
      <w:r>
        <w:rPr>
          <w:rFonts w:ascii="Times New Roman"/>
          <w:b w:val="false"/>
          <w:i w:val="false"/>
          <w:color w:val="000000"/>
          <w:sz w:val="28"/>
        </w:rPr>
        <w:t xml:space="preserve">
      "1-1. Жаңа объектілер құрылысының барысына, сондай-ақ қолданыстағы объектілерді кеңейту, техникалық қайта жарақтандыру, жаңғырту, қайта жаңарту, қалпына келтіру, күрделі және орташа жөндеу барысына инжинирингтік қызметтер көрсету (техникалық және авторлық қадағалау) сатып алу нысаны болып табылатын тендерде "Объектіні пайдалануға қабылдау актісінің нысанын бекіту туралы" Қазақстан Республикасы Инвестициялар және даму министрінің 2017 жылғы 24 сәуірдегі № 234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15141 болып тіркелген).";</w:t>
      </w:r>
    </w:p>
    <w:bookmarkEnd w:id="18"/>
    <w:bookmarkStart w:name="z21" w:id="19"/>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19"/>
    <w:bookmarkStart w:name="z22" w:id="20"/>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көрсетілген Қағидаларға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7-2-қосымшалармен</w:t>
      </w:r>
      <w:r>
        <w:rPr>
          <w:rFonts w:ascii="Times New Roman"/>
          <w:b w:val="false"/>
          <w:i w:val="false"/>
          <w:color w:val="000000"/>
          <w:sz w:val="28"/>
        </w:rPr>
        <w:t xml:space="preserve"> толықтырылсын.</w:t>
      </w:r>
    </w:p>
    <w:bookmarkEnd w:id="20"/>
    <w:bookmarkStart w:name="z23" w:id="21"/>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 заңнамасы департаменті Қазақстан Республикасының заңнамасында белгіленген тәртіппен:</w:t>
      </w:r>
    </w:p>
    <w:bookmarkEnd w:id="21"/>
    <w:bookmarkStart w:name="z24" w:id="2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22"/>
    <w:bookmarkStart w:name="z25" w:id="23"/>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орналастыруын;</w:t>
      </w:r>
    </w:p>
    <w:bookmarkEnd w:id="23"/>
    <w:bookmarkStart w:name="z26" w:id="24"/>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24"/>
    <w:bookmarkStart w:name="z27" w:id="2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Премьер-Министрінің орынбасары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 - Қаржы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7-қосымша</w:t>
            </w:r>
          </w:p>
        </w:tc>
      </w:tr>
    </w:tbl>
    <w:bookmarkStart w:name="z30" w:id="26"/>
    <w:p>
      <w:pPr>
        <w:spacing w:after="0"/>
        <w:ind w:left="0"/>
        <w:jc w:val="left"/>
      </w:pPr>
      <w:r>
        <w:rPr>
          <w:rFonts w:ascii="Times New Roman"/>
          <w:b/>
          <w:i w:val="false"/>
          <w:color w:val="000000"/>
        </w:rPr>
        <w:t xml:space="preserve"> Қорытындылар туралы хаттама (тендер нөмірі) бұл ретте нөмір сатып алудың тәсілі мен нөміріне байланыстырылады (әрбір лотқа жеке қалыптастырылады)</w:t>
      </w:r>
    </w:p>
    <w:bookmarkEnd w:id="26"/>
    <w:p>
      <w:pPr>
        <w:spacing w:after="0"/>
        <w:ind w:left="0"/>
        <w:jc w:val="both"/>
      </w:pPr>
      <w:r>
        <w:rPr>
          <w:rFonts w:ascii="Times New Roman"/>
          <w:b w:val="false"/>
          <w:i w:val="false"/>
          <w:color w:val="000000"/>
          <w:sz w:val="28"/>
        </w:rPr>
        <w:t>
      Күні мен уақыты</w:t>
      </w:r>
    </w:p>
    <w:p>
      <w:pPr>
        <w:spacing w:after="0"/>
        <w:ind w:left="0"/>
        <w:jc w:val="both"/>
      </w:pPr>
      <w:r>
        <w:rPr>
          <w:rFonts w:ascii="Times New Roman"/>
          <w:b w:val="false"/>
          <w:i w:val="false"/>
          <w:color w:val="000000"/>
          <w:sz w:val="28"/>
        </w:rPr>
        <w:t>
      Тапсырыс беруші* ___________________________________</w:t>
      </w:r>
    </w:p>
    <w:p>
      <w:pPr>
        <w:spacing w:after="0"/>
        <w:ind w:left="0"/>
        <w:jc w:val="both"/>
      </w:pPr>
      <w:r>
        <w:rPr>
          <w:rFonts w:ascii="Times New Roman"/>
          <w:b w:val="false"/>
          <w:i w:val="false"/>
          <w:color w:val="000000"/>
          <w:sz w:val="28"/>
        </w:rPr>
        <w:t>
      Тендердің № ______________________________________</w:t>
      </w:r>
    </w:p>
    <w:p>
      <w:pPr>
        <w:spacing w:after="0"/>
        <w:ind w:left="0"/>
        <w:jc w:val="both"/>
      </w:pPr>
      <w:r>
        <w:rPr>
          <w:rFonts w:ascii="Times New Roman"/>
          <w:b w:val="false"/>
          <w:i w:val="false"/>
          <w:color w:val="000000"/>
          <w:sz w:val="28"/>
        </w:rPr>
        <w:t>
      Тендердің атауы ___________________________________</w:t>
      </w:r>
    </w:p>
    <w:p>
      <w:pPr>
        <w:spacing w:after="0"/>
        <w:ind w:left="0"/>
        <w:jc w:val="both"/>
      </w:pPr>
      <w:r>
        <w:rPr>
          <w:rFonts w:ascii="Times New Roman"/>
          <w:b w:val="false"/>
          <w:i w:val="false"/>
          <w:color w:val="000000"/>
          <w:sz w:val="28"/>
        </w:rPr>
        <w:t>
      Ұйымдастырушының атауы ___________________________</w:t>
      </w:r>
    </w:p>
    <w:p>
      <w:pPr>
        <w:spacing w:after="0"/>
        <w:ind w:left="0"/>
        <w:jc w:val="both"/>
      </w:pPr>
      <w:r>
        <w:rPr>
          <w:rFonts w:ascii="Times New Roman"/>
          <w:b w:val="false"/>
          <w:i w:val="false"/>
          <w:color w:val="000000"/>
          <w:sz w:val="28"/>
        </w:rPr>
        <w:t>
      Ұйымдастырушының мекенжайы _______________________</w:t>
      </w:r>
    </w:p>
    <w:p>
      <w:pPr>
        <w:spacing w:after="0"/>
        <w:ind w:left="0"/>
        <w:jc w:val="both"/>
      </w:pPr>
      <w:r>
        <w:rPr>
          <w:rFonts w:ascii="Times New Roman"/>
          <w:b w:val="false"/>
          <w:i w:val="false"/>
          <w:color w:val="000000"/>
          <w:sz w:val="28"/>
        </w:rPr>
        <w:t>
      Тендерлік комиссияның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Жалпы сомасын көрсете отырып, сатып алынатын тауарлардың, жұмыстардың, қызметтердің тізбесі___________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баға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Лот № __________________________________________</w:t>
      </w:r>
    </w:p>
    <w:p>
      <w:pPr>
        <w:spacing w:after="0"/>
        <w:ind w:left="0"/>
        <w:jc w:val="both"/>
      </w:pPr>
      <w:r>
        <w:rPr>
          <w:rFonts w:ascii="Times New Roman"/>
          <w:b w:val="false"/>
          <w:i w:val="false"/>
          <w:color w:val="000000"/>
          <w:sz w:val="28"/>
        </w:rPr>
        <w:t>
      Лот атауы __________________________________________________</w:t>
      </w:r>
    </w:p>
    <w:p>
      <w:pPr>
        <w:spacing w:after="0"/>
        <w:ind w:left="0"/>
        <w:jc w:val="both"/>
      </w:pPr>
      <w:r>
        <w:rPr>
          <w:rFonts w:ascii="Times New Roman"/>
          <w:b w:val="false"/>
          <w:i w:val="false"/>
          <w:color w:val="000000"/>
          <w:sz w:val="28"/>
        </w:rPr>
        <w:t>
      Тендерге (лотқа) қатысуға берілген өтінімдер туралы ақпарат: (хронология бойынша)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(ол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берілген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Біліктілік талаптарына және тендерлік құжаттама талаптарына сәйкес келтірілген тендерге қатысуға өтінімдер туралы ақпарат (осы ақпарат тендерге қатысуға алдын ала рұқсат беру хаттамасы болған кезде орналастырылады)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қайтадан беру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Тендерге қатысуға өтінімдерді қарау кезінде мынадай құжаттар сұралды (тендерлік комиссия сұрау салуды жүзеге асырған жағдайда толтырылады):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ұйымның/тұлғаның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комиссия мүшелерінің дауыс беру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ССН / ТЕН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 (ол болған кезде)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және тендерлік құжаттама талаптарына сәйкес еместігін растайтын мәліметтер мен құжаттарды көрсете отырып, қабылдамау себептерінің егжей-тегейлі сипаттамасы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Бас тартылған тендерге қатысуға өтінімдер (өтінімдер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Қабылдамаудың себебі1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w:t>
      </w:r>
    </w:p>
    <w:p>
      <w:pPr>
        <w:spacing w:after="0"/>
        <w:ind w:left="0"/>
        <w:jc w:val="both"/>
      </w:pPr>
      <w:r>
        <w:rPr>
          <w:rFonts w:ascii="Times New Roman"/>
          <w:b w:val="false"/>
          <w:i w:val="false"/>
          <w:color w:val="000000"/>
          <w:sz w:val="28"/>
        </w:rPr>
        <w:t>
      1 үш мәтіндік мәннен тұратын анықтамалық: (біліктілік талаптарына сәйкес келмеу, тендерлік құжаттама талаптарына сәйкес келмеу, "Квазимемлекеттік сектордың жекелеген субъектілерінің сатып алуы туралы" Қазақстан Республикасы Заңының 7-бабының талаптарын бұзу)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 тендерге қатысуға ұсынылған барлық тендерге қатысуға өтінімдерге осы Қағидаларда көзделген өлшемшарттардың салыстырмалы мәнін қолдану нәтижелері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ССН / ТЕН</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жеңілдіктер,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алдындағы соңғы он жылдағы жұмыс тәжірибесі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салықтардың көрсеткіші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функционалдық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техникалық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сапалық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пайдалану сипаттамалары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тапсырыс беруші тіркелген облыстың, республикалық маңызы бар қалалардың және астананың шекараларында тиісті әкімшілік-аумақтық бірлікте болуы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 мәндер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шартты жеңілдік,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 қатысушыларының шартты бағаларын есептеу: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бағасы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Антидемпинг шараларына сәйкес сома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мөлшері,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жеңілдік ескерілген баға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тұрақтылық көрсеткіші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беру күні мен уақыты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Тендерлік комиссияның шешімі:</w:t>
      </w:r>
    </w:p>
    <w:p>
      <w:pPr>
        <w:spacing w:after="0"/>
        <w:ind w:left="0"/>
        <w:jc w:val="both"/>
      </w:pPr>
      <w:r>
        <w:rPr>
          <w:rFonts w:ascii="Times New Roman"/>
          <w:b w:val="false"/>
          <w:i w:val="false"/>
          <w:color w:val="000000"/>
          <w:sz w:val="28"/>
        </w:rPr>
        <w:t>
      1. № ___ лот бойынша жеңімпаз болып анықталсын: (жеңімпаз әлеуетті өнім берушінің БСН/ЖСН, атауы), екінші орын алған әлеуетті өнім беруші (екінші орын алған әлеуетті өнім берушінің БСН/ЖСН, атауы).</w:t>
      </w:r>
    </w:p>
    <w:bookmarkStart w:name="z34" w:id="27"/>
    <w:p>
      <w:pPr>
        <w:spacing w:after="0"/>
        <w:ind w:left="0"/>
        <w:jc w:val="both"/>
      </w:pPr>
      <w:r>
        <w:rPr>
          <w:rFonts w:ascii="Times New Roman"/>
          <w:b w:val="false"/>
          <w:i w:val="false"/>
          <w:color w:val="000000"/>
          <w:sz w:val="28"/>
        </w:rPr>
        <w:t>
      2. Тапсырыс беруші (тапсырыс берушінің атауы) осы Қағидаларда белгіленген мерзімде (жеңімпаз әлеуетті өнім берушінің БСН/ЖСН, атауы) сатып алу туралы шартты жасассын.</w:t>
      </w:r>
    </w:p>
    <w:bookmarkEnd w:id="27"/>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сатып алу (сатып алудың атауы): _____________________ *байланысты өткізілмеді деп танылсын.</w:t>
      </w:r>
    </w:p>
    <w:bookmarkStart w:name="z33" w:id="28"/>
    <w:p>
      <w:pPr>
        <w:spacing w:after="0"/>
        <w:ind w:left="0"/>
        <w:jc w:val="both"/>
      </w:pPr>
      <w:r>
        <w:rPr>
          <w:rFonts w:ascii="Times New Roman"/>
          <w:b w:val="false"/>
          <w:i w:val="false"/>
          <w:color w:val="000000"/>
          <w:sz w:val="28"/>
        </w:rPr>
        <w:t>
      Ескертпе:</w:t>
      </w:r>
    </w:p>
    <w:bookmarkEnd w:id="28"/>
    <w:p>
      <w:pPr>
        <w:spacing w:after="0"/>
        <w:ind w:left="0"/>
        <w:jc w:val="both"/>
      </w:pPr>
      <w:r>
        <w:rPr>
          <w:rFonts w:ascii="Times New Roman"/>
          <w:b w:val="false"/>
          <w:i w:val="false"/>
          <w:color w:val="000000"/>
          <w:sz w:val="28"/>
        </w:rPr>
        <w:t>
      *Мынадай мәндердің бірі: "берілген өтінімдердің болмауы", "екіден кем өтінім беру", "тендерге қатысуға бір де бір әлеуетті өнім беруші жіберілмеді", "Тендерге қатысуға бір әлеуетті өнім беруші жіберілді".</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Сатып алудың күшін жою жүргізілген, оған мыналар негіз болып табылады: Тиісті органдардың ___жылғы ___айдағы ___ күнгі № __актілері (нұсқама, хабарлама, ұсыныс, шешім).</w:t>
      </w:r>
    </w:p>
    <w:p>
      <w:pPr>
        <w:spacing w:after="0"/>
        <w:ind w:left="0"/>
        <w:jc w:val="both"/>
      </w:pPr>
      <w:r>
        <w:rPr>
          <w:rFonts w:ascii="Times New Roman"/>
          <w:b w:val="false"/>
          <w:i w:val="false"/>
          <w:color w:val="000000"/>
          <w:sz w:val="28"/>
        </w:rPr>
        <w:t>
      Күшін жою туралы шешім қабылдаған орган: (_______________________).</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Осы Қағидаларға сәйкес сатып алудан бас тарту жүргізілді.</w:t>
      </w:r>
    </w:p>
    <w:bookmarkStart w:name="z31" w:id="29"/>
    <w:p>
      <w:pPr>
        <w:spacing w:after="0"/>
        <w:ind w:left="0"/>
        <w:jc w:val="both"/>
      </w:pPr>
      <w:r>
        <w:rPr>
          <w:rFonts w:ascii="Times New Roman"/>
          <w:b w:val="false"/>
          <w:i w:val="false"/>
          <w:color w:val="000000"/>
          <w:sz w:val="28"/>
        </w:rPr>
        <w:t>
      Ескертпе:</w:t>
      </w:r>
    </w:p>
    <w:bookmarkEnd w:id="29"/>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мәліметтер көрсетілмейді.</w:t>
      </w:r>
    </w:p>
    <w:bookmarkStart w:name="z32" w:id="30"/>
    <w:p>
      <w:pPr>
        <w:spacing w:after="0"/>
        <w:ind w:left="0"/>
        <w:jc w:val="both"/>
      </w:pPr>
      <w:r>
        <w:rPr>
          <w:rFonts w:ascii="Times New Roman"/>
          <w:b w:val="false"/>
          <w:i w:val="false"/>
          <w:color w:val="000000"/>
          <w:sz w:val="28"/>
        </w:rPr>
        <w:t>
      Аббревиатуралардың толық жазылуы:</w:t>
      </w:r>
    </w:p>
    <w:bookmarkEnd w:id="30"/>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есепке алу нөмірі;</w:t>
      </w:r>
    </w:p>
    <w:p>
      <w:pPr>
        <w:spacing w:after="0"/>
        <w:ind w:left="0"/>
        <w:jc w:val="both"/>
      </w:pPr>
      <w:r>
        <w:rPr>
          <w:rFonts w:ascii="Times New Roman"/>
          <w:b w:val="false"/>
          <w:i w:val="false"/>
          <w:color w:val="000000"/>
          <w:sz w:val="28"/>
        </w:rPr>
        <w:t>
      Т.А.Ә. (ол болған кезде) – тегі, аты, әкесінің аты (ол болған кезде).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 - Қаржы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7-1-қосымша</w:t>
            </w:r>
          </w:p>
        </w:tc>
      </w:tr>
    </w:tbl>
    <w:bookmarkStart w:name="z37" w:id="31"/>
    <w:p>
      <w:pPr>
        <w:spacing w:after="0"/>
        <w:ind w:left="0"/>
        <w:jc w:val="left"/>
      </w:pPr>
      <w:r>
        <w:rPr>
          <w:rFonts w:ascii="Times New Roman"/>
          <w:b/>
          <w:i w:val="false"/>
          <w:color w:val="000000"/>
        </w:rPr>
        <w:t xml:space="preserve"> Әлеуетті өнім берушінің жұмыстарды орындау орны бойынша облыстың, республикалық маңызы бар қалалардың және астананың шекараларындағы тиісті әкімшілік-аумақтық бірлікте болуы түріндегі оның конкурстық баға ұсынысына әсер ететін өлшемшарт қолданылатын сатып алуды жүзеге асыру кезіндегі жұмыстардың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орташа жөндеу мен күтіп-ұстау жұмыстары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Премьер-Министрінің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орынбасары - Қаржы министрі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874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Ұлттық әл-ауқат қоры мен Ұлттық әл-ауқат қорының ұйымдарын қоспағанда, квазимемлекеттік сектордың жекелеген субъектілерінің сатып алуын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7-2-қосымша</w:t>
            </w:r>
          </w:p>
        </w:tc>
      </w:tr>
    </w:tbl>
    <w:bookmarkStart w:name="z40" w:id="32"/>
    <w:p>
      <w:pPr>
        <w:spacing w:after="0"/>
        <w:ind w:left="0"/>
        <w:jc w:val="left"/>
      </w:pPr>
      <w:r>
        <w:rPr>
          <w:rFonts w:ascii="Times New Roman"/>
          <w:b/>
          <w:i w:val="false"/>
          <w:color w:val="000000"/>
        </w:rPr>
        <w:t xml:space="preserve"> Тендерлік баға ұсынысына әсер ететін өлшемшарт ретінде теріс мәндер қолданылатын сатып алуды жүзеге асыру кезіндегі жұмыстардың, көрсетілетін қызметтердің тізбесі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 мен қызметтер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жолдарының құрылыс-монтаждау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автомобиль жолдарын орташа жөндеу мен күтіп-ұстау жұмыстары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Техникалық-экономикалық негіздемені, жобалық-сметалық (үлгілік жобалық-сметалық) құжаттаманы және қала құрылысы жобаларын әзірлеу жөніндегі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 құрылысы жобаларына ведомстводан тыс кешенді сараптама бойынша жұмыстар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 саласындағы инжинирингтік қызметтер (техникалық қадағалау, жобаны басқару)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