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d671" w14:textId="9bcd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тауарларына бағаларды тұрақтандыру тетіктерін іске асырудың үлгілік қағидаларын бекіту туралы" Қазақстан Республикасы Ауыл шаруашылығы министрінің 2019 жылғы 29 шілдедегі № 280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2023 жылғы 16 тамыздағы № 305 бұйрығы. Қазақстан Республикасының Әділет министрлігінде 2023 жылғы 21 тамызда № 33315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азық-түлік тауарларына бағаларды тұрақтандыру тетіктерін іске асырудың үлгілік қағидаларын бекіту туралы" Қазақстан Республикасы Ауыл шаруашылығы министрінің 2019 жылғы 29 шілдедегі № 280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19123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азық-түлік тауарларына бағаларды тұрақтандыру тетіктерін іске асырудың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Әлеуметтік маңызы бар азық-түлік тауарларына шекті бағаларды белгілеу жөніндегі шараларды қоспағанда, әлеуметтік маңызы бар азық-түлік тауарларына бағаларды тұрақтандыру тетіктерін іске асыратын мамандандырылған ұйымдардың (бұдан әрі – мамандандырылған ұйым) тізбесін Заңның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агроөнеркәсіптік кешенді дамыту саласындағы уәкілетті орган бекітеді.";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Азық-түлік тауарларының өңірлік тұрақтандыру қорына сатып алуға қажетті әлеуметтік маңызы бар азық-түлік тауарларының тізбесі Қазақстан Республикасы Премьер-Министрінің орынбасары – Сауда және интеграция министрінің 2023 жылғы 11 мамырдағы № 166-НҚ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32474 болып тіркелді) бекітілген әлеуметтік маңызы бар азық-түлік тауарлары тізбесінен қалыптастырылады.".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Аграрлық азық-түлік нарықтары және ауыл шаруашылығы өнімдерін қайта өңдеу департаменті заңнамада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Тасжуреков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