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d577" w14:textId="44dd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 басына шаққандағы нормативтік қаржыландыру іске асырылатын білім беру ұйымдары типтерінің және түрлерінің тізбесін бекіту туралы" Қазақстан Республикасы Білім және ғылым министрінің 2018 жылғы 27 қыркүйектегі № 503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15 тамыздағы № 260 бұйрығы. Қазақстан Республикасының Әділет министрлігінде 2023 жылғы 22 тамызда № 33319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"Жан басына шаққандағы нормативтік қаржыландыру іске асырылатын білім беру ұйымдары типтерінің және түрлерінің тізбесін бекіту туралы" Қазақстан Республикасы Білім және ғылым министрінің 2018 жылғы 27 қыркүйектегі № 503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17453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 басына шаққандағы нормативтік қаржыландыру іске асырылатын мектепке дейінгі, орта, техникалық және кәсіптік, орта білімнен кейінгі білім беру ұйымдары типтерінің және түрлерінің тізбесін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107)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</w:t>
      </w:r>
      <w:r>
        <w:rPr>
          <w:rFonts w:ascii="Times New Roman"/>
          <w:b/>
          <w:i w:val="false"/>
          <w:color w:val="000000"/>
          <w:sz w:val="28"/>
        </w:rPr>
        <w:t>АМЫН: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Жан басына шаққандағы нормативтік қаржыландыру іске асырылатын мектепке дейінгі, орта, техникалық және кәсіптік, орта білімнен кейінгі білім беру ұйымдары типтерінің және түрлерінің тізбесі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Бюджеттік жоспарлау департаменті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Оқу-ағарту вице-министріне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нормативтік қаржыландыру іске асырылатын мектепке дейінгі, орта, техникалық және кәсіптік, орта білімнен кейінгі білім беру ұйымдары типтерінің және түрлерінің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 типінің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 түрлерінің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Бөбекжай-бақша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Балабақша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Отбасылық бөбекжай-бақша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Санаторлық бөбекжай-бақша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"Мектеп-бөбекжай-бақша" кешені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Мектепке дейінгі шағын орталық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жинақты мектептерден, ауылдық жерде орналасқан орта білім беру ұйымдарынан, түзету мекемелері жанындағы, денсаулық сақтау ұйымдары жанындағы, мәдениет және дене шынықтыру-спорт ұйымдары жанындағы орта білім беру ұйымдарынан, республикалық орта білім беру ұйымдарынан басқа орта білім беру ұйымдары (бастауыш, негізгі орта, жалпы 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Бастауыш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Негізгі орта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Жалпы білім беретін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Гимназия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Лицей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Бейінді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Мектеп-гимназия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Мектеп-лицей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Қосымша білім беретін мектеп-орталық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Оқу-тәрбие орталығы (кешен)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Медициналық, әскери, арнайы оқу орындарынан, мәдениет және дене шынықтыру-спорт саласындағы білім беру ұйымдарынан басқа техникалық және кәсіптік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Кәсіптік даярлау оқу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Жоғары колледж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Медициналық, әскери, арнайы оқу орындарынан, мәдениет және дене шынықтыру-спорт саласындағы білім беру ұйымдарынан басқа орта білімнен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колледж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