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13d0" w14:textId="9901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кластерлерді конкурстық іріктеу қағидаларын, аумақтық кластерлердің тізілімін қалыптастыру және жүргізу қағидаларын және аумақтық кластерлерді дамытуда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міндетін атқарушының 2022 жылғы 27 маусымдағы № 367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25 тамыздағы № 599 бұйрығы. Қазақстан Республикасының Әділет министрлігінде 2023 жылғы 31 тамызда № 33359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"Аумақтық кластерлерді конкурстық іріктеу қағидаларын, аумақтық кластерлердің тізілімін қалыптастыру және жүргізу қағидаларын және аумақтық кластерлерді дамытуда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міндетін атқарушының 2022 жылғы 27 маусымдағы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28644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Аумақтық кластерлерді конкурстық іріктеу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басымдықтар – аумақтық кластердің "Қазақстандықтардың әл-ауқатын арттыруға бағытталған орнықты экономикалық өсу" ұлттық жобасын бекіту туралы" Қазақстан Республикасы Үкіметінің 2021 жылғы 12 қазандағы № 730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"Қазақстандықтардың әл-ауқатын арттыруға бағытталған орнықты экономикалық өсу" ұлттық жобасына, "Қазақстан Республикасының өңдеу өнеркәсібін дамытудың 2023 – 2029 жылдарға арналған тұжырымдамасын бекіту туралы" Қазақстан Республикасы Үкіметінің 2018 жылғы 20 желтоқсандағы № 846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өңдеу өнеркәсібін дамытудың 2023 – 2029 жылдарға арналған тұжырымдамасына, "Қазақстан Республикасының көлік-логистикалық әлеуетін дамытудың 2030 жылға дейінгі тұжырымдамасын бекіту туралы" Қазақстан Республикасы Үкіметінің 2022 жылғы 30 желтоқсандағы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көлік-логистикалық әлеуетін дамытудың 2030 жылға дейінгі тұжырымдамасына сәйкес басым секторлар жиынтығына сәйкестігі;".</w:t>
      </w:r>
    </w:p>
    <w:bookmarkStart w:name="z7"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Өнеркәсіптік саясат департаменті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