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a368" w14:textId="e1da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бұйрықтарға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1 қыркүйектегі № 673 бұйрығы. Қазақстан Республикасының Әділет министрлігінде 2023 жылғы 1 қыркүйекте № 33368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Ішкі істер министрінің өзгерістер және толықтырулар енгізілетін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заңнамада белгіленген тәртіппен мыналарды қамтамасыз етсін: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Ішкі істер министрлігінің Заң департаментіне осы тармақтың 1) және 2) тармақшаларында көзделген іс-шаралардың орындалуы туралы мәліметтер ұсынылсын.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өзгерістер мен толықтырулар енгізілетін кейбір бұйрықтарының тізбесі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"Көлік оқиғасының схемасын және олардың үлгілік нысандарын жасау қағидаларын бекіту туралы" Қазақстан Республикасы Ішкі істер министрінің 2011 жылғы 9 ақпандағы № 52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6778 болып тіркелген):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көлік оқиғасының схемасын және олардың үлгілік нысандарын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Көлік оқиғасының сызбасы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жасалады және оған оны жасаған лауазымды адам, жүргізушілер, көлік оқиғасына қатысушылардың талабы бойынша куәгерлер қол қояды..".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"Ішкі істер органдары қабылдау-тарату орындарының қызметін ұйымдастыру ережесін бекіту туралы" Қазақстан Республикасы Ішкі істер министрінің 2011 жылғы 23 мамырда № 233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7031 болып тіркелген):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істер органдарының қабылдағыш-таратушыларының қызметін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Ішкі істер органдарының қабылдау-тарату орны Қазақстан Республикасы Ішкі Істер Министрлігінің шешімімен құрылады, қайта ұйымдастырылады және таратылады".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"Ішкі істер органдары қабылдау-тарату орындарының ішкі тәртіп ережесін бекіту туралы" Қазақстан Республикасы Ішкі істер министрінің 2012 жылғы 9 қаңтардағы №10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7414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істер органдарының қабылдау-тарату орындарының ішкі тәртібі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Қабылдау-тарату орнына орналастырылған адамдарды медициналық-санитариялық қамтамасыз ету Заңның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"Ішкі істер органдары арнайы қабылдау орындарының ішкі тәртіп қағидаларын бекіту туралы" Қазақстан Республикасы Ішкі істер министрінің 2012 жылғы 9 қаңтардағы №11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7415 болып тіркелген):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істер органдары арнайы қабылдау орындарының ішкі тәртіп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7"/>
    <w:bookmarkStart w:name="z4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судьяның өзі қол қойған және соттың мөрімен бекітілген немесе электрондық цифрлық қолтаңбамен қол қойылған қамауға алу туралы қаулысы (әкімшілік қамауға алынған адамдар үшін)";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Арнайы қабылдау орнына орналастырылған адамдарды медициналық-санитариялық қамтамасыз ету Заңның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"Қоғамдық бақылау комиссияларының ішкі істер органдарының арнаулы мекемелеріне бару қағидасын бекіту туралы" Қазақстан Республикасы Ішкі істер министрінің 2012 жылғы 22 мамырда № 312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7743 болып тіркелді):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Қоғамдық бақылау комиссияларының Ішкі істер органдарының арнаулы мекемелеріне бару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Қоғамдық бақылау комиссиялары (бұдан әрі - ҚБК) Қазақстан Республикасы Қылмыстық-атқару кодексінің </w:t>
      </w:r>
      <w:r>
        <w:rPr>
          <w:rFonts w:ascii="Times New Roman"/>
          <w:b w:val="false"/>
          <w:i w:val="false"/>
          <w:color w:val="000000"/>
          <w:sz w:val="28"/>
        </w:rPr>
        <w:t>8-тарауына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құрылады.".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"Күдіктілерді, айыпталушыларды және сотталғандарды айдауылдау қағидаларын бекіту туралы" Қазақстан Республикасы Ішкі істер министрінің 2016 жылғы 2 желтоқсанда № 1122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15011 болып тіркелген):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Бұйрықтың 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2005 жылғы 22 маусымдағы № 607 қаулысымен бекітілген "Қазақстан Республикасы Ішкі істер министрлігі туралы ереженің" 15-тармағының </w:t>
      </w:r>
      <w:r>
        <w:rPr>
          <w:rFonts w:ascii="Times New Roman"/>
          <w:b w:val="false"/>
          <w:i w:val="false"/>
          <w:color w:val="000000"/>
          <w:sz w:val="28"/>
        </w:rPr>
        <w:t>132-тармақшасына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күдіктілерді, айыпталушыларды және сотталғандарды айдауылмен алып жүру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Айдауылдануға жататын күдіктілерді, айыпталушыларды және сотталғандарды Қазақстан Республикасы Ішкі істер министрінің 2023 жылғы 5 маусым № 488 бұйрығымен бекітілген Қылмыстық-атқару жүйесі мекемелерінде ұсталатын күдіктілерді, айыпталушылар мен сотталғандарды тамақтандыру және материалдық-тұрмыстық қамтамасыз ету нормаларына сәйкес айдауылданушы кететін ішкі істер органы, ҚАЖ мекемесі жолға шығу жолымен тамақпен және материалдық-тұрмыстық қамтамасыз етумен қамтамасыз етеді.";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</w:t>
      </w:r>
      <w:r>
        <w:rPr>
          <w:rFonts w:ascii="Times New Roman"/>
          <w:b w:val="false"/>
          <w:i w:val="false"/>
          <w:color w:val="000000"/>
          <w:sz w:val="28"/>
        </w:rPr>
        <w:t>6-тармақшасымен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Қаруды ерекше қажеттіліксіз қапшықтан алуға, оны қаруды сақтау үшін көзделмеген орындарға шығаруға, сондай-ақ тікелей басшыны қоспағанда, басқа адамдарға беруге.".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"Уақытша ұстау изоляторларында ұсталатын күдіктілер мен айыптаушыларды күзетуді қамтамасыз ету жөніндегі қызметті атқаруды ұйымдастыру қағидаларын бекіту туралы" Қазақстан Республикасы Ішкі істер министрінің 2017 жылғы 9 наурызда № 166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15011 болып тіркелген):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Бұйрықтың 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2005 жылғы 22 маусымдағы № 607 қаулысымен бекітілген "Қазақстан Республикасы Ішкі істер министрлігі туралы ереженің" 15-тармағының </w:t>
      </w:r>
      <w:r>
        <w:rPr>
          <w:rFonts w:ascii="Times New Roman"/>
          <w:b w:val="false"/>
          <w:i w:val="false"/>
          <w:color w:val="000000"/>
          <w:sz w:val="28"/>
        </w:rPr>
        <w:t>133-тармақшасына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"Ішкі істер органдарын уақытша ұстау изоляторларының ішкі тәртіп ережесін бекіту туралы" Қазақстан Республикасы Ішкі істер министрінің 2018 жылғы 5 ақпандағы № 95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16389 болып тіркелген):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істер органдарын уақытша ұстау изоляторларының ішкі тәртіп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Уақытша ұстау изоляторына орналастырылған адамдарды медициналық-санитариялық қамтамасыз ету Заңның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"57. Күдіктілер мен айыпталушылар Қазақстан Республикасы Ішкі істер министрінің 2023 жылғы 5 маусымдағы № 488 бұйрығымен бекітілген Қылмыстық-атқару жүйесі мекемелерінде ұсталатын күдіктілерді, айыпталушылар мен сотталғандарды заттай тамақтандыру және материалдық-тұрмыстық қамтамасыз ету нормаларына сәйкес тегін тамақпен қамтамасыз етіледі. Күдіктілер мен айыпталушыларға осы Қағидалардың 65-тармағына сәйкес сақтауға және пайдалануға тыйым салынғандарды қоспағанда, қолма-қол ақшасыз есеп айырысу бойынша азық-түлік өнімдерін, бірінші кезекте қажетті заттарды, сондай-ақ басқа да өнеркәсіптік тауарларды сатып алу құқығы беріледі".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Адам құқықтары жөніндегі уәкілге, прокурорға және сотқа жолданған ұсыныстар, арыздар мен шағымдар цензураға жатпайды және дереу мөрленген түрде адресатқа жіберіледі.".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