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14e2" w14:textId="2151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исламдық қаржы ұйымдарының бухгалтерлік есеп жүргізуі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21 тамыздағы № 63 қаулысы. Қазақстан Республикасының Әділет министрлігінде 2023 жылғы 5 қыркүйекте № 33384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01.12.2023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исламдық қаржы ұйымдарының бухгалтерлік есеп жүргізуі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3" w:id="2"/>
    <w:p>
      <w:pPr>
        <w:spacing w:after="0"/>
        <w:ind w:left="0"/>
        <w:jc w:val="both"/>
      </w:pPr>
      <w:r>
        <w:rPr>
          <w:rFonts w:ascii="Times New Roman"/>
          <w:b w:val="false"/>
          <w:i w:val="false"/>
          <w:color w:val="000000"/>
          <w:sz w:val="28"/>
        </w:rPr>
        <w:t>
      2. Бухгалтерлік есеп департаменті (Д.А. Тайшибаева)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(Н.Қ. Қосбаев)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8" w:id="7"/>
    <w:p>
      <w:pPr>
        <w:spacing w:after="0"/>
        <w:ind w:left="0"/>
        <w:jc w:val="both"/>
      </w:pPr>
      <w:r>
        <w:rPr>
          <w:rFonts w:ascii="Times New Roman"/>
          <w:b w:val="false"/>
          <w:i w:val="false"/>
          <w:color w:val="000000"/>
          <w:sz w:val="28"/>
        </w:rPr>
        <w:t>
      4. Осы қаулы ресми жариялануға тиіс және 2023 жылғы 1 желтоқсаннан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21 тамыздағы</w:t>
            </w:r>
            <w:r>
              <w:br/>
            </w:r>
            <w:r>
              <w:rPr>
                <w:rFonts w:ascii="Times New Roman"/>
                <w:b w:val="false"/>
                <w:i w:val="false"/>
                <w:color w:val="000000"/>
                <w:sz w:val="20"/>
              </w:rPr>
              <w:t>№ 63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исламдық қаржы ұйымдарының бухгалтерлік есеп жүргізуі мәселелері бойынша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мынадай толықтырулар енгізілсін: </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xml:space="preserve">
      2728-шоттан кейін мынадай мазмұндағы 2729-шотпен толықтырылсын: </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17" w:id="12"/>
    <w:p>
      <w:pPr>
        <w:spacing w:after="0"/>
        <w:ind w:left="0"/>
        <w:jc w:val="both"/>
      </w:pPr>
      <w:r>
        <w:rPr>
          <w:rFonts w:ascii="Times New Roman"/>
          <w:b w:val="false"/>
          <w:i w:val="false"/>
          <w:color w:val="000000"/>
          <w:sz w:val="28"/>
        </w:rPr>
        <w:t>
      5237-шоттан кейін мынадай мазмұндағы 5238-шотпен толықтырылсын:</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бойынша кіріс бөлігін төлеу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2728-шоттан кейін мынадай мазмұндағы 2729-шотпен толықтырылсын:</w:t>
      </w:r>
    </w:p>
    <w:bookmarkEnd w:id="13"/>
    <w:bookmarkStart w:name="z21" w:id="14"/>
    <w:p>
      <w:pPr>
        <w:spacing w:after="0"/>
        <w:ind w:left="0"/>
        <w:jc w:val="both"/>
      </w:pPr>
      <w:r>
        <w:rPr>
          <w:rFonts w:ascii="Times New Roman"/>
          <w:b w:val="false"/>
          <w:i w:val="false"/>
          <w:color w:val="000000"/>
          <w:sz w:val="28"/>
        </w:rPr>
        <w:t>
      "2729. Инвестициялық депозиттер бойынша кіріс бөлігін төлеу бойынша міндеттемелер (пассив).</w:t>
      </w:r>
    </w:p>
    <w:bookmarkEnd w:id="14"/>
    <w:p>
      <w:pPr>
        <w:spacing w:after="0"/>
        <w:ind w:left="0"/>
        <w:jc w:val="both"/>
      </w:pPr>
      <w:r>
        <w:rPr>
          <w:rFonts w:ascii="Times New Roman"/>
          <w:b w:val="false"/>
          <w:i w:val="false"/>
          <w:color w:val="000000"/>
          <w:sz w:val="28"/>
        </w:rPr>
        <w:t xml:space="preserve">
      Шоттың мақсаты: Инвестициялық депозит туралы шартқа сәйкес инвестициялық депозиттер бойынша кіріс бөлігін төлеу бойынша міндеттемелер сомасын есепке алу. </w:t>
      </w:r>
    </w:p>
    <w:p>
      <w:pPr>
        <w:spacing w:after="0"/>
        <w:ind w:left="0"/>
        <w:jc w:val="both"/>
      </w:pPr>
      <w:r>
        <w:rPr>
          <w:rFonts w:ascii="Times New Roman"/>
          <w:b w:val="false"/>
          <w:i w:val="false"/>
          <w:color w:val="000000"/>
          <w:sz w:val="28"/>
        </w:rPr>
        <w:t>
      Шоттың кредиті бойынша инвестициялық депозиттер бойынша кіріс бөлігін төлеу бойынша міндеттемелердің сомасы жазылады.</w:t>
      </w:r>
    </w:p>
    <w:p>
      <w:pPr>
        <w:spacing w:after="0"/>
        <w:ind w:left="0"/>
        <w:jc w:val="both"/>
      </w:pPr>
      <w:r>
        <w:rPr>
          <w:rFonts w:ascii="Times New Roman"/>
          <w:b w:val="false"/>
          <w:i w:val="false"/>
          <w:color w:val="000000"/>
          <w:sz w:val="28"/>
        </w:rPr>
        <w:t>
      Шоттың дебеті бойынша инвестициялық депозиттер бойынша кіріс бөлігін төлеу бойынша міндеттемелердің сомасын есептен шығару жазылады.";</w:t>
      </w:r>
    </w:p>
    <w:bookmarkStart w:name="z22" w:id="15"/>
    <w:p>
      <w:pPr>
        <w:spacing w:after="0"/>
        <w:ind w:left="0"/>
        <w:jc w:val="both"/>
      </w:pPr>
      <w:r>
        <w:rPr>
          <w:rFonts w:ascii="Times New Roman"/>
          <w:b w:val="false"/>
          <w:i w:val="false"/>
          <w:color w:val="000000"/>
          <w:sz w:val="28"/>
        </w:rPr>
        <w:t>
      5237-шоттан кейін мынадай мазмұндағы 5238-шотпен толықтырылсын:</w:t>
      </w:r>
    </w:p>
    <w:bookmarkEnd w:id="15"/>
    <w:bookmarkStart w:name="z23" w:id="16"/>
    <w:p>
      <w:pPr>
        <w:spacing w:after="0"/>
        <w:ind w:left="0"/>
        <w:jc w:val="both"/>
      </w:pPr>
      <w:r>
        <w:rPr>
          <w:rFonts w:ascii="Times New Roman"/>
          <w:b w:val="false"/>
          <w:i w:val="false"/>
          <w:color w:val="000000"/>
          <w:sz w:val="28"/>
        </w:rPr>
        <w:t>
      "5238. Инвестициялық депозит бойынша кіріс бөлігін төлеу бойынша шығыс (актив).</w:t>
      </w:r>
    </w:p>
    <w:bookmarkEnd w:id="16"/>
    <w:p>
      <w:pPr>
        <w:spacing w:after="0"/>
        <w:ind w:left="0"/>
        <w:jc w:val="both"/>
      </w:pPr>
      <w:r>
        <w:rPr>
          <w:rFonts w:ascii="Times New Roman"/>
          <w:b w:val="false"/>
          <w:i w:val="false"/>
          <w:color w:val="000000"/>
          <w:sz w:val="28"/>
        </w:rPr>
        <w:t xml:space="preserve">
      Шоттың мақсаты: Инвестициялық депозит туралы шартқа сәйкес инвестициялық депозит бойынша кіріс бөлігін төлеу бойынша шығыс сомасын есепке алу. </w:t>
      </w:r>
    </w:p>
    <w:p>
      <w:pPr>
        <w:spacing w:after="0"/>
        <w:ind w:left="0"/>
        <w:jc w:val="both"/>
      </w:pPr>
      <w:r>
        <w:rPr>
          <w:rFonts w:ascii="Times New Roman"/>
          <w:b w:val="false"/>
          <w:i w:val="false"/>
          <w:color w:val="000000"/>
          <w:sz w:val="28"/>
        </w:rPr>
        <w:t xml:space="preserve">
      Шоттың дебеті бойынша инвестициялық депозит бойынша кіріс бөлігін төлеуге байланысты шығыс сомасы жазылады. </w:t>
      </w:r>
    </w:p>
    <w:p>
      <w:pPr>
        <w:spacing w:after="0"/>
        <w:ind w:left="0"/>
        <w:jc w:val="both"/>
      </w:pPr>
      <w:r>
        <w:rPr>
          <w:rFonts w:ascii="Times New Roman"/>
          <w:b w:val="false"/>
          <w:i w:val="false"/>
          <w:color w:val="000000"/>
          <w:sz w:val="28"/>
        </w:rPr>
        <w:t xml:space="preserve">
      Шоттың кредиті бойынша жұмсалған шығыс сомасын № 4999 баланстық шотқа есептен шығару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3.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қаулысына өзгерістер мен толықтырулар енгізу және Ислам банктерінің бухгалтерлік есеп жүргізу жөніндегі нұсқаулықты бекіту туралы" Қазақстан Республикасы Ұлттық Банкі Басқармасының 2017 жылғы 27 наурыздағы № 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15117 болып тіркелген) мынадай толықтыру енгізілсін: </w:t>
      </w:r>
    </w:p>
    <w:bookmarkEnd w:id="17"/>
    <w:bookmarkStart w:name="z27" w:id="18"/>
    <w:p>
      <w:pPr>
        <w:spacing w:after="0"/>
        <w:ind w:left="0"/>
        <w:jc w:val="both"/>
      </w:pPr>
      <w:r>
        <w:rPr>
          <w:rFonts w:ascii="Times New Roman"/>
          <w:b w:val="false"/>
          <w:i w:val="false"/>
          <w:color w:val="000000"/>
          <w:sz w:val="28"/>
        </w:rPr>
        <w:t xml:space="preserve">
      көрсетілген қаулымен бекітілген Ислам банктерінің бухгалтерлік есеп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18"/>
    <w:bookmarkStart w:name="z28" w:id="19"/>
    <w:p>
      <w:pPr>
        <w:spacing w:after="0"/>
        <w:ind w:left="0"/>
        <w:jc w:val="both"/>
      </w:pPr>
      <w:r>
        <w:rPr>
          <w:rFonts w:ascii="Times New Roman"/>
          <w:b w:val="false"/>
          <w:i w:val="false"/>
          <w:color w:val="000000"/>
          <w:sz w:val="28"/>
        </w:rPr>
        <w:t>
      мынадай мазмұндағы 2-1-тараумен толықтырылсын:</w:t>
      </w:r>
    </w:p>
    <w:bookmarkEnd w:id="19"/>
    <w:bookmarkStart w:name="z29" w:id="20"/>
    <w:p>
      <w:pPr>
        <w:spacing w:after="0"/>
        <w:ind w:left="0"/>
        <w:jc w:val="both"/>
      </w:pPr>
      <w:r>
        <w:rPr>
          <w:rFonts w:ascii="Times New Roman"/>
          <w:b w:val="false"/>
          <w:i w:val="false"/>
          <w:color w:val="000000"/>
          <w:sz w:val="28"/>
        </w:rPr>
        <w:t xml:space="preserve">
      "2-1-тарау. Халықаралық қаржылық есептілік стандарттарына сәйкес міндеттемелерді тану критерийлеріне сәйкес келетін инвестициялық депозиттер операцияларының бухгалтерлік есебі </w:t>
      </w:r>
    </w:p>
    <w:bookmarkEnd w:id="20"/>
    <w:p>
      <w:pPr>
        <w:spacing w:after="0"/>
        <w:ind w:left="0"/>
        <w:jc w:val="both"/>
      </w:pPr>
      <w:r>
        <w:rPr>
          <w:rFonts w:ascii="Times New Roman"/>
          <w:b w:val="false"/>
          <w:i w:val="false"/>
          <w:color w:val="000000"/>
          <w:sz w:val="28"/>
        </w:rPr>
        <w:t>
      45-1. Банк инвестициялық депозит туралы шарт бойынша жеке немесе заңды тұлғадан инвестициялық депозит шарты бойынша қабылданған ақша сомасына инвестициялық депозитті қабылдаған кезде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bl>
    <w:p>
      <w:pPr>
        <w:spacing w:after="0"/>
        <w:ind w:left="0"/>
        <w:jc w:val="both"/>
      </w:pPr>
      <w:r>
        <w:rPr>
          <w:rFonts w:ascii="Times New Roman"/>
          <w:b w:val="false"/>
          <w:i w:val="false"/>
          <w:color w:val="000000"/>
          <w:sz w:val="28"/>
        </w:rPr>
        <w:t>
      45-2. Ивестициялық депозит туралы шарт талаптарына сәйкес инвестициялық депозит бойынша клиентке тиесілі кірісті банктің есеп саясатында белгіленген кезеңділікпен есептеу кезінде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 бойынша кіріс бөлігін төлеу бойынша шығыс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bl>
    <w:p>
      <w:pPr>
        <w:spacing w:after="0"/>
        <w:ind w:left="0"/>
        <w:jc w:val="both"/>
      </w:pPr>
      <w:r>
        <w:rPr>
          <w:rFonts w:ascii="Times New Roman"/>
          <w:b w:val="false"/>
          <w:i w:val="false"/>
          <w:color w:val="000000"/>
          <w:sz w:val="28"/>
        </w:rPr>
        <w:t>
      клиентке инвестициялық депозит бойынша кірісті төлеу кезінде: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45-3. Шарт талаптарына сәйкес клиенттің ақшасын басқарғаны үшін банкке тиесілі кіріс бөлігін банктің есеп саясатында белгіленген кезеңділікпен есептеу кезінде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үшін кіріс</w:t>
            </w:r>
          </w:p>
        </w:tc>
      </w:tr>
    </w:tbl>
    <w:p>
      <w:pPr>
        <w:spacing w:after="0"/>
        <w:ind w:left="0"/>
        <w:jc w:val="both"/>
      </w:pPr>
      <w:r>
        <w:rPr>
          <w:rFonts w:ascii="Times New Roman"/>
          <w:b w:val="false"/>
          <w:i w:val="false"/>
          <w:color w:val="000000"/>
          <w:sz w:val="28"/>
        </w:rPr>
        <w:t xml:space="preserve">
      және бір мезгілде: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w:t>
            </w:r>
          </w:p>
        </w:tc>
      </w:tr>
    </w:tbl>
    <w:p>
      <w:pPr>
        <w:spacing w:after="0"/>
        <w:ind w:left="0"/>
        <w:jc w:val="both"/>
      </w:pPr>
      <w:r>
        <w:rPr>
          <w:rFonts w:ascii="Times New Roman"/>
          <w:b w:val="false"/>
          <w:i w:val="false"/>
          <w:color w:val="000000"/>
          <w:sz w:val="28"/>
        </w:rPr>
        <w:t>
      45-4. Инвестициялық депозит клиентке қайтарылған жағдайда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30" w:id="21"/>
    <w:p>
      <w:pPr>
        <w:spacing w:after="0"/>
        <w:ind w:left="0"/>
        <w:jc w:val="both"/>
      </w:pPr>
      <w:r>
        <w:rPr>
          <w:rFonts w:ascii="Times New Roman"/>
          <w:b w:val="false"/>
          <w:i w:val="false"/>
          <w:color w:val="000000"/>
          <w:sz w:val="28"/>
        </w:rPr>
        <w:t xml:space="preserve">
      4.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толықтырулар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33" w:id="22"/>
    <w:p>
      <w:pPr>
        <w:spacing w:after="0"/>
        <w:ind w:left="0"/>
        <w:jc w:val="both"/>
      </w:pPr>
      <w:r>
        <w:rPr>
          <w:rFonts w:ascii="Times New Roman"/>
          <w:b w:val="false"/>
          <w:i w:val="false"/>
          <w:color w:val="000000"/>
          <w:sz w:val="28"/>
        </w:rPr>
        <w:t>
      1280 54-шоттан кейін мынадай мазмұндағы 1280 55, 1280 56 және 1280 57-шоттармен толықтырылсын:</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исламдық сақтандыру шарттары бойынша алынатын сақтандыру сыйлықақысы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ұйымының қорды басқару үшін исламдық сақтандыру қорына қойылатын талабы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bl>
    <w:bookmarkStart w:name="z34" w:id="23"/>
    <w:p>
      <w:pPr>
        <w:spacing w:after="0"/>
        <w:ind w:left="0"/>
        <w:jc w:val="both"/>
      </w:pPr>
      <w:r>
        <w:rPr>
          <w:rFonts w:ascii="Times New Roman"/>
          <w:b w:val="false"/>
          <w:i w:val="false"/>
          <w:color w:val="000000"/>
          <w:sz w:val="28"/>
        </w:rPr>
        <w:t>
      1290 25-шоттан кейін мынадай мазмұндағы 1290 26-шотпен толықтырылсын:</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берген қарыздардың құнсыздануына арналған резерв (провизия)";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3390 19-шоттан кейін мынадай мазмұндағы 3390 20-шотпен толықтырылсын:</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38" w:id="25"/>
    <w:p>
      <w:pPr>
        <w:spacing w:after="0"/>
        <w:ind w:left="0"/>
        <w:jc w:val="both"/>
      </w:pPr>
      <w:r>
        <w:rPr>
          <w:rFonts w:ascii="Times New Roman"/>
          <w:b w:val="false"/>
          <w:i w:val="false"/>
          <w:color w:val="000000"/>
          <w:sz w:val="28"/>
        </w:rPr>
        <w:t>
      4040 18-шоттан кейін мынадай мазмұндағы 4040 19-шотпен толықтырылсын:</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40" w:id="26"/>
    <w:p>
      <w:pPr>
        <w:spacing w:after="0"/>
        <w:ind w:left="0"/>
        <w:jc w:val="both"/>
      </w:pPr>
      <w:r>
        <w:rPr>
          <w:rFonts w:ascii="Times New Roman"/>
          <w:b w:val="false"/>
          <w:i w:val="false"/>
          <w:color w:val="000000"/>
          <w:sz w:val="28"/>
        </w:rPr>
        <w:t>
      6280 44-шоттан кейін мынадай мазмұндағы 6280 45-шотпен толықтырылсын:</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басқарудан исламдық сақтандыру ұйымының комиссиялық кірісі";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9-параграфта</w:t>
      </w:r>
      <w:r>
        <w:rPr>
          <w:rFonts w:ascii="Times New Roman"/>
          <w:b w:val="false"/>
          <w:i w:val="false"/>
          <w:color w:val="000000"/>
          <w:sz w:val="28"/>
        </w:rPr>
        <w:t>:</w:t>
      </w:r>
    </w:p>
    <w:bookmarkStart w:name="z42" w:id="27"/>
    <w:p>
      <w:pPr>
        <w:spacing w:after="0"/>
        <w:ind w:left="0"/>
        <w:jc w:val="both"/>
      </w:pPr>
      <w:r>
        <w:rPr>
          <w:rFonts w:ascii="Times New Roman"/>
          <w:b w:val="false"/>
          <w:i w:val="false"/>
          <w:color w:val="000000"/>
          <w:sz w:val="28"/>
        </w:rPr>
        <w:t>
      8760-шоттан кейін мынадай мазмұндағы 8770 01, 8780 01, 8780 02, 8780 03, 8780 04, 8780 05, 8780 06, 8780 07 және 8790 04-шоттармен толықтырылсын:</w:t>
      </w:r>
    </w:p>
    <w:bookmarkEnd w:id="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 шығынының құрауышы түріндегі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түріндегі сақтандыру шығысы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қаржылық емес тәуекелге тәуекелді түзету түріндегі сақтандыру шығысы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8790 04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bl>
    <w:bookmarkStart w:name="z43" w:id="28"/>
    <w:p>
      <w:pPr>
        <w:spacing w:after="0"/>
        <w:ind w:left="0"/>
        <w:jc w:val="both"/>
      </w:pPr>
      <w:r>
        <w:rPr>
          <w:rFonts w:ascii="Times New Roman"/>
          <w:b w:val="false"/>
          <w:i w:val="false"/>
          <w:color w:val="000000"/>
          <w:sz w:val="28"/>
        </w:rPr>
        <w:t>
      8830-шоттан кейін мынадай мазмұндағы 8840 01, 8840 02, 8840 03, 8840 04, 8840 05, 8840 06, 8840 07, 8840 08, 8850 01, 8850 02, 8850 03, 8850 04, 8850 05, 8850 06, 8860 01, 8860 02, 8860 03, 8870 01, 8870 02, 8870 03, 8870 04 және 8870 05-шоттармен толықтырылсын:</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қаржылық емес тәуекелге тәуекелді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шарттары бойынша ақша ағыны бойынша міндеттемелер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тобына жататын аквизициялық ақша ағыны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тобына жататын басқа да ақша ағыны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8840 07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8840 08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күтілетін ақша ағынын ең жақсы бағалау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маржа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(күтілетін ақша ағынын ең жақсы бағалау бойынша)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(қаржылық емес тәуекелге тәуекелді түзету бойынша)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басқа да жиынтық кіріс арқылы әділ құны бойынша есепке алынатын бағалы қағаздар бойынша күтілетін және орын алған кредиттік шығынға бағалау резервтері (провизиялар)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басқа да жиынтық кіріс арқылы әділ құны бойынша есепке алынатын қарыздар бойынша күтілетін және орын алған кредиттік шығынға бағалау резервтері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аквизициялық ақша ағынының құнсыздануы бойынша резервтерді (провизияларды) қалпына келтіруден (жоюдан)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бойынша шығысты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түзетуді азайтудан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маржаның амортизациясынан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46" w:id="29"/>
    <w:p>
      <w:pPr>
        <w:spacing w:after="0"/>
        <w:ind w:left="0"/>
        <w:jc w:val="both"/>
      </w:pPr>
      <w:r>
        <w:rPr>
          <w:rFonts w:ascii="Times New Roman"/>
          <w:b w:val="false"/>
          <w:i w:val="false"/>
          <w:color w:val="000000"/>
          <w:sz w:val="28"/>
        </w:rPr>
        <w:t>
      1280 54-шоттың сипаттамасынан кейін мынадай мазмұндағы 1280 55, 1280 56 және 1280 57-шоттардың нөмірлерімен, атауларымен және сипаттамаларымен толықтырылсын:</w:t>
      </w:r>
    </w:p>
    <w:bookmarkEnd w:id="29"/>
    <w:bookmarkStart w:name="z47" w:id="30"/>
    <w:p>
      <w:pPr>
        <w:spacing w:after="0"/>
        <w:ind w:left="0"/>
        <w:jc w:val="both"/>
      </w:pPr>
      <w:r>
        <w:rPr>
          <w:rFonts w:ascii="Times New Roman"/>
          <w:b w:val="false"/>
          <w:i w:val="false"/>
          <w:color w:val="000000"/>
          <w:sz w:val="28"/>
        </w:rPr>
        <w:t>
      "1280 55 "Қабылданған исламдық сақтандыру шарттары бойынша алынатын сақтандыру сыйлықақысы"</w:t>
      </w:r>
    </w:p>
    <w:bookmarkEnd w:id="30"/>
    <w:p>
      <w:pPr>
        <w:spacing w:after="0"/>
        <w:ind w:left="0"/>
        <w:jc w:val="both"/>
      </w:pPr>
      <w:r>
        <w:rPr>
          <w:rFonts w:ascii="Times New Roman"/>
          <w:b w:val="false"/>
          <w:i w:val="false"/>
          <w:color w:val="000000"/>
          <w:sz w:val="28"/>
        </w:rPr>
        <w:t>
      Мақсаты: қабылданған исламдық сақтандыру шарттары бойынша алынуға тиіс сақтандыру сыйлықақысының сомасын есепке алу.</w:t>
      </w:r>
    </w:p>
    <w:p>
      <w:pPr>
        <w:spacing w:after="0"/>
        <w:ind w:left="0"/>
        <w:jc w:val="both"/>
      </w:pPr>
      <w:r>
        <w:rPr>
          <w:rFonts w:ascii="Times New Roman"/>
          <w:b w:val="false"/>
          <w:i w:val="false"/>
          <w:color w:val="000000"/>
          <w:sz w:val="28"/>
        </w:rPr>
        <w:t>
      Шоттың дебеті бойынша қабылданған исламдық сақтандыру шарттары бойынша алынуға тиіс сақтандыру сыйлықақысының сомасы жазылады.</w:t>
      </w:r>
    </w:p>
    <w:p>
      <w:pPr>
        <w:spacing w:after="0"/>
        <w:ind w:left="0"/>
        <w:jc w:val="both"/>
      </w:pPr>
      <w:r>
        <w:rPr>
          <w:rFonts w:ascii="Times New Roman"/>
          <w:b w:val="false"/>
          <w:i w:val="false"/>
          <w:color w:val="000000"/>
          <w:sz w:val="28"/>
        </w:rPr>
        <w:t>
      Шоттың кредиті бойынша сақтанушы сақтандыру сыйлықақысының сомасын төлеген немесе төлеуді кешіктірген кезде оны есептен шығару жазылады.</w:t>
      </w:r>
    </w:p>
    <w:bookmarkStart w:name="z48" w:id="31"/>
    <w:p>
      <w:pPr>
        <w:spacing w:after="0"/>
        <w:ind w:left="0"/>
        <w:jc w:val="both"/>
      </w:pPr>
      <w:r>
        <w:rPr>
          <w:rFonts w:ascii="Times New Roman"/>
          <w:b w:val="false"/>
          <w:i w:val="false"/>
          <w:color w:val="000000"/>
          <w:sz w:val="28"/>
        </w:rPr>
        <w:t>
      1280 56 "Исламдық сақтандыру ұйымының қорды басқару үшін исламдық сақтандыру қорына қойылатын талабы"</w:t>
      </w:r>
    </w:p>
    <w:bookmarkEnd w:id="31"/>
    <w:p>
      <w:pPr>
        <w:spacing w:after="0"/>
        <w:ind w:left="0"/>
        <w:jc w:val="both"/>
      </w:pPr>
      <w:r>
        <w:rPr>
          <w:rFonts w:ascii="Times New Roman"/>
          <w:b w:val="false"/>
          <w:i w:val="false"/>
          <w:color w:val="000000"/>
          <w:sz w:val="28"/>
        </w:rPr>
        <w:t>
      Мақсаты: исламдық сақтандыру шарттарының топтары бойынша туындаған қорды басқару үшін ұйымның дебиторлық берешегін есепке алу.</w:t>
      </w:r>
    </w:p>
    <w:p>
      <w:pPr>
        <w:spacing w:after="0"/>
        <w:ind w:left="0"/>
        <w:jc w:val="both"/>
      </w:pPr>
      <w:r>
        <w:rPr>
          <w:rFonts w:ascii="Times New Roman"/>
          <w:b w:val="false"/>
          <w:i w:val="false"/>
          <w:color w:val="000000"/>
          <w:sz w:val="28"/>
        </w:rPr>
        <w:t>
      Шоттың дебеті бойынша исламдық сақтандыру шарттарының топтары бойынша туындаған қорды басқару үшін ұйымның дебиторлық берешегі көрсетіледі.</w:t>
      </w:r>
    </w:p>
    <w:p>
      <w:pPr>
        <w:spacing w:after="0"/>
        <w:ind w:left="0"/>
        <w:jc w:val="both"/>
      </w:pPr>
      <w:r>
        <w:rPr>
          <w:rFonts w:ascii="Times New Roman"/>
          <w:b w:val="false"/>
          <w:i w:val="false"/>
          <w:color w:val="000000"/>
          <w:sz w:val="28"/>
        </w:rPr>
        <w:t>
      Шоттың кредиті бойынша қорды басқару үшін дебиторлық берешекті өтеу немесе ұйымның балансынан есептен шығару кезінде оны есептен шығару көрсетіледі.</w:t>
      </w:r>
    </w:p>
    <w:bookmarkStart w:name="z49" w:id="32"/>
    <w:p>
      <w:pPr>
        <w:spacing w:after="0"/>
        <w:ind w:left="0"/>
        <w:jc w:val="both"/>
      </w:pPr>
      <w:r>
        <w:rPr>
          <w:rFonts w:ascii="Times New Roman"/>
          <w:b w:val="false"/>
          <w:i w:val="false"/>
          <w:color w:val="000000"/>
          <w:sz w:val="28"/>
        </w:rPr>
        <w:t>
      1280 57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bookmarkEnd w:id="32"/>
    <w:p>
      <w:pPr>
        <w:spacing w:after="0"/>
        <w:ind w:left="0"/>
        <w:jc w:val="both"/>
      </w:pPr>
      <w:r>
        <w:rPr>
          <w:rFonts w:ascii="Times New Roman"/>
          <w:b w:val="false"/>
          <w:i w:val="false"/>
          <w:color w:val="000000"/>
          <w:sz w:val="28"/>
        </w:rPr>
        <w:t>
      Мақсаты: шарттар бойынша міндеттемелерді орындау үшін исламдық сақтандыру ұйымынан исламдық сақтандыру қоры алуға тиіс талаптардың сомасын есепке алу</w:t>
      </w:r>
    </w:p>
    <w:p>
      <w:pPr>
        <w:spacing w:after="0"/>
        <w:ind w:left="0"/>
        <w:jc w:val="both"/>
      </w:pPr>
      <w:r>
        <w:rPr>
          <w:rFonts w:ascii="Times New Roman"/>
          <w:b w:val="false"/>
          <w:i w:val="false"/>
          <w:color w:val="000000"/>
          <w:sz w:val="28"/>
        </w:rPr>
        <w:t>
      Шоттың дебеті бойынша шарттар бойынша міндеттемелерді орындау үшін исламдық сақтандыру ұйымынан исламдық сақтандыру қоры алуға тиіс талаптардың сомасы жазылады</w:t>
      </w:r>
    </w:p>
    <w:p>
      <w:pPr>
        <w:spacing w:after="0"/>
        <w:ind w:left="0"/>
        <w:jc w:val="both"/>
      </w:pPr>
      <w:r>
        <w:rPr>
          <w:rFonts w:ascii="Times New Roman"/>
          <w:b w:val="false"/>
          <w:i w:val="false"/>
          <w:color w:val="000000"/>
          <w:sz w:val="28"/>
        </w:rPr>
        <w:t>
      Шоттың кредиті бойынша талаптардың сомасын сақтандыру ұйымы төлеген немесе төлеуді кешіктірген кезде оны есептен шығару жазылады.";</w:t>
      </w:r>
    </w:p>
    <w:bookmarkStart w:name="z50" w:id="33"/>
    <w:p>
      <w:pPr>
        <w:spacing w:after="0"/>
        <w:ind w:left="0"/>
        <w:jc w:val="both"/>
      </w:pPr>
      <w:r>
        <w:rPr>
          <w:rFonts w:ascii="Times New Roman"/>
          <w:b w:val="false"/>
          <w:i w:val="false"/>
          <w:color w:val="000000"/>
          <w:sz w:val="28"/>
        </w:rPr>
        <w:t>
      1290 25-шоттың сипаттамасынан кейін мынадай мазмұндағы 1290 26-шоттың нөмірімен, атауымен және сипаттамасымен толықтырылсын:</w:t>
      </w:r>
    </w:p>
    <w:bookmarkEnd w:id="33"/>
    <w:bookmarkStart w:name="z51" w:id="34"/>
    <w:p>
      <w:pPr>
        <w:spacing w:after="0"/>
        <w:ind w:left="0"/>
        <w:jc w:val="both"/>
      </w:pPr>
      <w:r>
        <w:rPr>
          <w:rFonts w:ascii="Times New Roman"/>
          <w:b w:val="false"/>
          <w:i w:val="false"/>
          <w:color w:val="000000"/>
          <w:sz w:val="28"/>
        </w:rPr>
        <w:t>
      "1290 26 "Исламдық сақтандыру ұйымдары берген қарыздардың құнсыздануына арналған резерв (провизия)"</w:t>
      </w:r>
    </w:p>
    <w:bookmarkEnd w:id="34"/>
    <w:p>
      <w:pPr>
        <w:spacing w:after="0"/>
        <w:ind w:left="0"/>
        <w:jc w:val="both"/>
      </w:pPr>
      <w:r>
        <w:rPr>
          <w:rFonts w:ascii="Times New Roman"/>
          <w:b w:val="false"/>
          <w:i w:val="false"/>
          <w:color w:val="000000"/>
          <w:sz w:val="28"/>
        </w:rPr>
        <w:t>
      Мақсаты: исламдық сақтандыру ұйымдары берген қарыздардың құнсыздануына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берген қарыздардың құнсыздануына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сомасын есептен шығару жазылады.";</w:t>
      </w:r>
    </w:p>
    <w:bookmarkStart w:name="z52" w:id="35"/>
    <w:p>
      <w:pPr>
        <w:spacing w:after="0"/>
        <w:ind w:left="0"/>
        <w:jc w:val="both"/>
      </w:pPr>
      <w:r>
        <w:rPr>
          <w:rFonts w:ascii="Times New Roman"/>
          <w:b w:val="false"/>
          <w:i w:val="false"/>
          <w:color w:val="000000"/>
          <w:sz w:val="28"/>
        </w:rPr>
        <w:t>
      3390 19-шоттың сипаттамасынан кейін мынадай мазмұндағы 3390 20-шоттың нөмірімен, атауымен және сипаттамасымен толықтырылсын:</w:t>
      </w:r>
    </w:p>
    <w:bookmarkEnd w:id="35"/>
    <w:bookmarkStart w:name="z53" w:id="36"/>
    <w:p>
      <w:pPr>
        <w:spacing w:after="0"/>
        <w:ind w:left="0"/>
        <w:jc w:val="both"/>
      </w:pPr>
      <w:r>
        <w:rPr>
          <w:rFonts w:ascii="Times New Roman"/>
          <w:b w:val="false"/>
          <w:i w:val="false"/>
          <w:color w:val="000000"/>
          <w:sz w:val="28"/>
        </w:rPr>
        <w:t xml:space="preserve">
      "3390 20 "Исламдық сақтандыру шарттары бойынша міндеттемелер" </w:t>
      </w:r>
    </w:p>
    <w:bookmarkEnd w:id="36"/>
    <w:p>
      <w:pPr>
        <w:spacing w:after="0"/>
        <w:ind w:left="0"/>
        <w:jc w:val="both"/>
      </w:pPr>
      <w:r>
        <w:rPr>
          <w:rFonts w:ascii="Times New Roman"/>
          <w:b w:val="false"/>
          <w:i w:val="false"/>
          <w:color w:val="000000"/>
          <w:sz w:val="28"/>
        </w:rPr>
        <w:t xml:space="preserve">
      Мақсаты: сыйлықақыларды бөлу тәсілі негізінде бағаланатын исламдық сақтандыру шарттарының топтары бойынша ақша ағыны бойынша міндеттемелерді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жөніндегі міндеттемелер көрсетіледі. </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ақша ағыны жөніндегі міндеттемелерді есептен шығару/азайту көрсетіледі."; </w:t>
      </w:r>
    </w:p>
    <w:bookmarkStart w:name="z54" w:id="37"/>
    <w:p>
      <w:pPr>
        <w:spacing w:after="0"/>
        <w:ind w:left="0"/>
        <w:jc w:val="both"/>
      </w:pPr>
      <w:r>
        <w:rPr>
          <w:rFonts w:ascii="Times New Roman"/>
          <w:b w:val="false"/>
          <w:i w:val="false"/>
          <w:color w:val="000000"/>
          <w:sz w:val="28"/>
        </w:rPr>
        <w:t xml:space="preserve">
      4040 18-шоттың сипаттамасынан кейін мынадай мазмұндағы 4040 19- шоттың нөмірімен, атауымен және сипаттамасымен толықтырылсын: </w:t>
      </w:r>
    </w:p>
    <w:bookmarkEnd w:id="37"/>
    <w:bookmarkStart w:name="z55" w:id="38"/>
    <w:p>
      <w:pPr>
        <w:spacing w:after="0"/>
        <w:ind w:left="0"/>
        <w:jc w:val="both"/>
      </w:pPr>
      <w:r>
        <w:rPr>
          <w:rFonts w:ascii="Times New Roman"/>
          <w:b w:val="false"/>
          <w:i w:val="false"/>
          <w:color w:val="000000"/>
          <w:sz w:val="28"/>
        </w:rPr>
        <w:t xml:space="preserve">
      "4040 19 "Исламдық сақтандыру шарттары бойынша міндеттемелер" </w:t>
      </w:r>
    </w:p>
    <w:bookmarkEnd w:id="38"/>
    <w:p>
      <w:pPr>
        <w:spacing w:after="0"/>
        <w:ind w:left="0"/>
        <w:jc w:val="both"/>
      </w:pPr>
      <w:r>
        <w:rPr>
          <w:rFonts w:ascii="Times New Roman"/>
          <w:b w:val="false"/>
          <w:i w:val="false"/>
          <w:color w:val="000000"/>
          <w:sz w:val="28"/>
        </w:rPr>
        <w:t xml:space="preserve">
      Мақсаты: жалпы бағалау моделі негізінде бағаланатын исламдық сақтандыру шарттарының топтары бойынша ақша ағыны жөніндегі міндеттемелерді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жөніндегі міндеттемелер көрсетіледі. </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ақша ағыны жөніндегі міндеттемелерді есептен шығару/азайту көрсетіледі.".; </w:t>
      </w:r>
    </w:p>
    <w:bookmarkStart w:name="z56" w:id="39"/>
    <w:p>
      <w:pPr>
        <w:spacing w:after="0"/>
        <w:ind w:left="0"/>
        <w:jc w:val="both"/>
      </w:pPr>
      <w:r>
        <w:rPr>
          <w:rFonts w:ascii="Times New Roman"/>
          <w:b w:val="false"/>
          <w:i w:val="false"/>
          <w:color w:val="000000"/>
          <w:sz w:val="28"/>
        </w:rPr>
        <w:t>
      6280 44-шоттың сипаттамасынан кейін мынадай мазмұндағы 6280 45-шоттың нөмірімен, атауымен және сипаттамасымен толықтырылсын:</w:t>
      </w:r>
    </w:p>
    <w:bookmarkEnd w:id="39"/>
    <w:bookmarkStart w:name="z57" w:id="40"/>
    <w:p>
      <w:pPr>
        <w:spacing w:after="0"/>
        <w:ind w:left="0"/>
        <w:jc w:val="both"/>
      </w:pPr>
      <w:r>
        <w:rPr>
          <w:rFonts w:ascii="Times New Roman"/>
          <w:b w:val="false"/>
          <w:i w:val="false"/>
          <w:color w:val="000000"/>
          <w:sz w:val="28"/>
        </w:rPr>
        <w:t xml:space="preserve">
      6280 45 "Исламдық сақтандыру қорын басқарудан исламдық сақтандыру ұйымының комиссиялық кірісі" </w:t>
      </w:r>
    </w:p>
    <w:bookmarkEnd w:id="40"/>
    <w:p>
      <w:pPr>
        <w:spacing w:after="0"/>
        <w:ind w:left="0"/>
        <w:jc w:val="both"/>
      </w:pPr>
      <w:r>
        <w:rPr>
          <w:rFonts w:ascii="Times New Roman"/>
          <w:b w:val="false"/>
          <w:i w:val="false"/>
          <w:color w:val="000000"/>
          <w:sz w:val="28"/>
        </w:rPr>
        <w:t xml:space="preserve">
      Мақсаты: исламдық сақтандыру қорын басқарудан исламдық сақтандыру ұйымының комиссиялық кірісін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қорын басқарудан исламдық сақтандыру ұйымының комиссиялық кірісінің сомасы жазылады. </w:t>
      </w:r>
    </w:p>
    <w:p>
      <w:pPr>
        <w:spacing w:after="0"/>
        <w:ind w:left="0"/>
        <w:jc w:val="both"/>
      </w:pPr>
      <w:r>
        <w:rPr>
          <w:rFonts w:ascii="Times New Roman"/>
          <w:b w:val="false"/>
          <w:i w:val="false"/>
          <w:color w:val="000000"/>
          <w:sz w:val="28"/>
        </w:rPr>
        <w:t xml:space="preserve">
      Шоттың дебеті бойынша басқа да кірістің сомасын № 5610 баланстық шотқа есептен шығару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 xml:space="preserve">: </w:t>
      </w:r>
    </w:p>
    <w:bookmarkStart w:name="z59" w:id="41"/>
    <w:p>
      <w:pPr>
        <w:spacing w:after="0"/>
        <w:ind w:left="0"/>
        <w:jc w:val="both"/>
      </w:pPr>
      <w:r>
        <w:rPr>
          <w:rFonts w:ascii="Times New Roman"/>
          <w:b w:val="false"/>
          <w:i w:val="false"/>
          <w:color w:val="000000"/>
          <w:sz w:val="28"/>
        </w:rPr>
        <w:t>
      8760-шоттың сипаттамасынан кейін мынадай мазмұндағы 8770 01, 8780 01, 8780 02, 8780 03, 8780 04, 8780 05, 8780 06, 8780 07 және 8790 04-шоттардың нөмірлерімен, атауларымен және сипаттамаларымен толықтырылсын:</w:t>
      </w:r>
    </w:p>
    <w:bookmarkEnd w:id="41"/>
    <w:bookmarkStart w:name="z60" w:id="42"/>
    <w:p>
      <w:pPr>
        <w:spacing w:after="0"/>
        <w:ind w:left="0"/>
        <w:jc w:val="both"/>
      </w:pPr>
      <w:r>
        <w:rPr>
          <w:rFonts w:ascii="Times New Roman"/>
          <w:b w:val="false"/>
          <w:i w:val="false"/>
          <w:color w:val="000000"/>
          <w:sz w:val="28"/>
        </w:rPr>
        <w:t>
      "8770 01" Исламдық сақтандыру шарттары бойынша клиенттердің ақшалай қаражатын есепке алу шоты"</w:t>
      </w:r>
    </w:p>
    <w:bookmarkEnd w:id="42"/>
    <w:p>
      <w:pPr>
        <w:spacing w:after="0"/>
        <w:ind w:left="0"/>
        <w:jc w:val="both"/>
      </w:pPr>
      <w:r>
        <w:rPr>
          <w:rFonts w:ascii="Times New Roman"/>
          <w:b w:val="false"/>
          <w:i w:val="false"/>
          <w:color w:val="000000"/>
          <w:sz w:val="28"/>
        </w:rPr>
        <w:t xml:space="preserve">
      Мақсаты: исламдық сақтандыру шарттары бойынша клиенттердің ақшалай қаражатының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клиенттердің ақшалай қаражатының сомасы жазылады.</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клиенттердің ақшалай қаражатының сомасын оларды мақсаты бойынша пайдалану кезінде есептен шығару жазылады. </w:t>
      </w:r>
    </w:p>
    <w:bookmarkStart w:name="z61" w:id="43"/>
    <w:p>
      <w:pPr>
        <w:spacing w:after="0"/>
        <w:ind w:left="0"/>
        <w:jc w:val="both"/>
      </w:pPr>
      <w:r>
        <w:rPr>
          <w:rFonts w:ascii="Times New Roman"/>
          <w:b w:val="false"/>
          <w:i w:val="false"/>
          <w:color w:val="000000"/>
          <w:sz w:val="28"/>
        </w:rPr>
        <w:t>
      8780 01 "Исламдық сақтандыру шарттары бойынша ақша ағыны бойынша міндеттемелер шығынының құрауышы түріндегі шығыс"</w:t>
      </w:r>
    </w:p>
    <w:bookmarkEnd w:id="43"/>
    <w:p>
      <w:pPr>
        <w:spacing w:after="0"/>
        <w:ind w:left="0"/>
        <w:jc w:val="both"/>
      </w:pPr>
      <w:r>
        <w:rPr>
          <w:rFonts w:ascii="Times New Roman"/>
          <w:b w:val="false"/>
          <w:i w:val="false"/>
          <w:color w:val="000000"/>
          <w:sz w:val="28"/>
        </w:rPr>
        <w:t xml:space="preserve">
      Мақсаты: исламдық сақтандыру шарттары бойынша ақша ағыны бойынша міндеттемелер шығынының құрауышын қалыптастыру бойынша шығысты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ақша ағыны бойынша зиянның құрауышы жөніндегі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bookmarkStart w:name="z62" w:id="44"/>
    <w:p>
      <w:pPr>
        <w:spacing w:after="0"/>
        <w:ind w:left="0"/>
        <w:jc w:val="both"/>
      </w:pPr>
      <w:r>
        <w:rPr>
          <w:rFonts w:ascii="Times New Roman"/>
          <w:b w:val="false"/>
          <w:i w:val="false"/>
          <w:color w:val="000000"/>
          <w:sz w:val="28"/>
        </w:rPr>
        <w:t xml:space="preserve">
      8780 02 "Исламдық сақтандыру ұйымдары үшін шығынның құрауышы түріндегі сақтандыру шығысы" </w:t>
      </w:r>
    </w:p>
    <w:bookmarkEnd w:id="44"/>
    <w:p>
      <w:pPr>
        <w:spacing w:after="0"/>
        <w:ind w:left="0"/>
        <w:jc w:val="both"/>
      </w:pPr>
      <w:r>
        <w:rPr>
          <w:rFonts w:ascii="Times New Roman"/>
          <w:b w:val="false"/>
          <w:i w:val="false"/>
          <w:color w:val="000000"/>
          <w:sz w:val="28"/>
        </w:rPr>
        <w:t xml:space="preserve">
      Мақсаты: исламдық сақтандыру ұйымдары үшін шығынның құрауышы бойынша шығысты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шығынның құрауышы бойынша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bookmarkStart w:name="z63" w:id="45"/>
    <w:p>
      <w:pPr>
        <w:spacing w:after="0"/>
        <w:ind w:left="0"/>
        <w:jc w:val="both"/>
      </w:pPr>
      <w:r>
        <w:rPr>
          <w:rFonts w:ascii="Times New Roman"/>
          <w:b w:val="false"/>
          <w:i w:val="false"/>
          <w:color w:val="000000"/>
          <w:sz w:val="28"/>
        </w:rPr>
        <w:t xml:space="preserve">
      8780 03 "Исламдық сақтандыру ұйымдары үшін қаржылық емес тәуекелге тәуекелді түзету түріндегі сақтандыру шығысы" </w:t>
      </w:r>
    </w:p>
    <w:bookmarkEnd w:id="45"/>
    <w:p>
      <w:pPr>
        <w:spacing w:after="0"/>
        <w:ind w:left="0"/>
        <w:jc w:val="both"/>
      </w:pPr>
      <w:r>
        <w:rPr>
          <w:rFonts w:ascii="Times New Roman"/>
          <w:b w:val="false"/>
          <w:i w:val="false"/>
          <w:color w:val="000000"/>
          <w:sz w:val="28"/>
        </w:rPr>
        <w:t>
      Мақсаты: сыйлықақыны бөлу тәсілін пайдалану кезінде қаржылық емес тәуекелге тәуекелді түзетуді қалыптастыру бойынша шығысты есепке алу.</w:t>
      </w:r>
    </w:p>
    <w:p>
      <w:pPr>
        <w:spacing w:after="0"/>
        <w:ind w:left="0"/>
        <w:jc w:val="both"/>
      </w:pPr>
      <w:r>
        <w:rPr>
          <w:rFonts w:ascii="Times New Roman"/>
          <w:b w:val="false"/>
          <w:i w:val="false"/>
          <w:color w:val="000000"/>
          <w:sz w:val="28"/>
        </w:rPr>
        <w:t xml:space="preserve">
      Шоттың дебеті бойынша сыйлықақыларды бөлу тәсілін пайдалану кезінде қаржылық емес тәуекелге тәуекелді түзетуді қалыптастыру бойынша шығыс көрсетіледі. </w:t>
      </w:r>
    </w:p>
    <w:p>
      <w:pPr>
        <w:spacing w:after="0"/>
        <w:ind w:left="0"/>
        <w:jc w:val="both"/>
      </w:pPr>
      <w:r>
        <w:rPr>
          <w:rFonts w:ascii="Times New Roman"/>
          <w:b w:val="false"/>
          <w:i w:val="false"/>
          <w:color w:val="000000"/>
          <w:sz w:val="28"/>
        </w:rPr>
        <w:t xml:space="preserve">
      Шоттың кредиті бойынша келтірілген шығысты № 5610 баланстық шотқа есептен шығару көрсетіледі. </w:t>
      </w:r>
    </w:p>
    <w:bookmarkStart w:name="z64" w:id="46"/>
    <w:p>
      <w:pPr>
        <w:spacing w:after="0"/>
        <w:ind w:left="0"/>
        <w:jc w:val="both"/>
      </w:pPr>
      <w:r>
        <w:rPr>
          <w:rFonts w:ascii="Times New Roman"/>
          <w:b w:val="false"/>
          <w:i w:val="false"/>
          <w:color w:val="000000"/>
          <w:sz w:val="28"/>
        </w:rPr>
        <w:t>
      8780 04 "Исламдық сақтандыру ұйымдары үшін аквизициялық шығыс"</w:t>
      </w:r>
    </w:p>
    <w:bookmarkEnd w:id="46"/>
    <w:p>
      <w:pPr>
        <w:spacing w:after="0"/>
        <w:ind w:left="0"/>
        <w:jc w:val="both"/>
      </w:pPr>
      <w:r>
        <w:rPr>
          <w:rFonts w:ascii="Times New Roman"/>
          <w:b w:val="false"/>
          <w:i w:val="false"/>
          <w:color w:val="000000"/>
          <w:sz w:val="28"/>
        </w:rPr>
        <w:t xml:space="preserve">
      Мақсаты: исламдық сақтандыру ұйымдарының аквизициялық шығысын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ұйымдарының аквизициялық шығысы көрсетіледі. </w:t>
      </w:r>
    </w:p>
    <w:p>
      <w:pPr>
        <w:spacing w:after="0"/>
        <w:ind w:left="0"/>
        <w:jc w:val="both"/>
      </w:pPr>
      <w:r>
        <w:rPr>
          <w:rFonts w:ascii="Times New Roman"/>
          <w:b w:val="false"/>
          <w:i w:val="false"/>
          <w:color w:val="000000"/>
          <w:sz w:val="28"/>
        </w:rPr>
        <w:t xml:space="preserve">
      Шоттың кредиті бойынша келтірілген шығысты № 5610 баланстық шотқа есептен шығару көрсетіледі. </w:t>
      </w:r>
    </w:p>
    <w:bookmarkStart w:name="z65" w:id="47"/>
    <w:p>
      <w:pPr>
        <w:spacing w:after="0"/>
        <w:ind w:left="0"/>
        <w:jc w:val="both"/>
      </w:pPr>
      <w:r>
        <w:rPr>
          <w:rFonts w:ascii="Times New Roman"/>
          <w:b w:val="false"/>
          <w:i w:val="false"/>
          <w:color w:val="000000"/>
          <w:sz w:val="28"/>
        </w:rPr>
        <w:t>
      8780 05 "Исламдық сақтандыру шарттары бойынша сақтандыру қызметіне байланысты шығыс"</w:t>
      </w:r>
    </w:p>
    <w:bookmarkEnd w:id="47"/>
    <w:p>
      <w:pPr>
        <w:spacing w:after="0"/>
        <w:ind w:left="0"/>
        <w:jc w:val="both"/>
      </w:pPr>
      <w:r>
        <w:rPr>
          <w:rFonts w:ascii="Times New Roman"/>
          <w:b w:val="false"/>
          <w:i w:val="false"/>
          <w:color w:val="000000"/>
          <w:sz w:val="28"/>
        </w:rPr>
        <w:t xml:space="preserve">
      Мақсаты: исламдық сақтандыру шарттары бойынша сақтандыру қызметіне байланысты шығыс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сақтандыру қызметіне байланысты шығыс сомасы жазылады.</w:t>
      </w:r>
    </w:p>
    <w:p>
      <w:pPr>
        <w:spacing w:after="0"/>
        <w:ind w:left="0"/>
        <w:jc w:val="both"/>
      </w:pPr>
      <w:r>
        <w:rPr>
          <w:rFonts w:ascii="Times New Roman"/>
          <w:b w:val="false"/>
          <w:i w:val="false"/>
          <w:color w:val="000000"/>
          <w:sz w:val="28"/>
        </w:rPr>
        <w:t>
      Шоттың кредиті бойынша исламдық сақтандыру шарттары бойынша сақтандыру қызметіне байланысты жұмсалған шығыстың сомасын № 5610 баланстық шотқа есептен шығару жазылады.</w:t>
      </w:r>
    </w:p>
    <w:bookmarkStart w:name="z66" w:id="48"/>
    <w:p>
      <w:pPr>
        <w:spacing w:after="0"/>
        <w:ind w:left="0"/>
        <w:jc w:val="both"/>
      </w:pPr>
      <w:r>
        <w:rPr>
          <w:rFonts w:ascii="Times New Roman"/>
          <w:b w:val="false"/>
          <w:i w:val="false"/>
          <w:color w:val="000000"/>
          <w:sz w:val="28"/>
        </w:rPr>
        <w:t>
      8780 06 "Төлем бойынша сақтандыру шығысы"</w:t>
      </w:r>
    </w:p>
    <w:bookmarkEnd w:id="48"/>
    <w:p>
      <w:pPr>
        <w:spacing w:after="0"/>
        <w:ind w:left="0"/>
        <w:jc w:val="both"/>
      </w:pPr>
      <w:r>
        <w:rPr>
          <w:rFonts w:ascii="Times New Roman"/>
          <w:b w:val="false"/>
          <w:i w:val="false"/>
          <w:color w:val="000000"/>
          <w:sz w:val="28"/>
        </w:rPr>
        <w:t>
      Мақсаты: исламдық сақтандыру шарттарының топтары бойынша сақтандыру жағдайы басталған кезде сақтандыру төлемдері түріндегі шығысты есепке алу.</w:t>
      </w:r>
    </w:p>
    <w:p>
      <w:pPr>
        <w:spacing w:after="0"/>
        <w:ind w:left="0"/>
        <w:jc w:val="both"/>
      </w:pPr>
      <w:r>
        <w:rPr>
          <w:rFonts w:ascii="Times New Roman"/>
          <w:b w:val="false"/>
          <w:i w:val="false"/>
          <w:color w:val="000000"/>
          <w:sz w:val="28"/>
        </w:rPr>
        <w:t xml:space="preserve">
      Шоттың дебеті бойынша исламдық сақтандыру шарттарының топтары бойынша сақтандыру жағдайы басталған кезде сақтандыру төлемдері түріндегі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bookmarkStart w:name="z67" w:id="49"/>
    <w:p>
      <w:pPr>
        <w:spacing w:after="0"/>
        <w:ind w:left="0"/>
        <w:jc w:val="both"/>
      </w:pPr>
      <w:r>
        <w:rPr>
          <w:rFonts w:ascii="Times New Roman"/>
          <w:b w:val="false"/>
          <w:i w:val="false"/>
          <w:color w:val="000000"/>
          <w:sz w:val="28"/>
        </w:rPr>
        <w:t>
      8780 07 "Исламдық сақтандыру бойынша қаржылық шығыс"</w:t>
      </w:r>
    </w:p>
    <w:bookmarkEnd w:id="49"/>
    <w:p>
      <w:pPr>
        <w:spacing w:after="0"/>
        <w:ind w:left="0"/>
        <w:jc w:val="both"/>
      </w:pPr>
      <w:r>
        <w:rPr>
          <w:rFonts w:ascii="Times New Roman"/>
          <w:b w:val="false"/>
          <w:i w:val="false"/>
          <w:color w:val="000000"/>
          <w:sz w:val="28"/>
        </w:rPr>
        <w:t xml:space="preserve">
      Мақсаты: ақшаның уақытша құнының әсерін және қаржылық тәуекелдің әсерін көрсететін шығысты есепке алу. </w:t>
      </w:r>
    </w:p>
    <w:p>
      <w:pPr>
        <w:spacing w:after="0"/>
        <w:ind w:left="0"/>
        <w:jc w:val="both"/>
      </w:pPr>
      <w:r>
        <w:rPr>
          <w:rFonts w:ascii="Times New Roman"/>
          <w:b w:val="false"/>
          <w:i w:val="false"/>
          <w:color w:val="000000"/>
          <w:sz w:val="28"/>
        </w:rPr>
        <w:t xml:space="preserve">
      Шоттың кредиті бойынша ақшаның уақытша құнының әсеріне және қаржылық тәуекелдің әсеріне байланысты шығыстың қалыптасуы/құрылуы көрсетіледі. </w:t>
      </w:r>
    </w:p>
    <w:p>
      <w:pPr>
        <w:spacing w:after="0"/>
        <w:ind w:left="0"/>
        <w:jc w:val="both"/>
      </w:pPr>
      <w:r>
        <w:rPr>
          <w:rFonts w:ascii="Times New Roman"/>
          <w:b w:val="false"/>
          <w:i w:val="false"/>
          <w:color w:val="000000"/>
          <w:sz w:val="28"/>
        </w:rPr>
        <w:t xml:space="preserve">
      Шоттың дебеті бойынша кірісті № 5610 баланстық шотқа есептен шығару көрсетіледі. </w:t>
      </w:r>
    </w:p>
    <w:bookmarkStart w:name="z68" w:id="50"/>
    <w:p>
      <w:pPr>
        <w:spacing w:after="0"/>
        <w:ind w:left="0"/>
        <w:jc w:val="both"/>
      </w:pPr>
      <w:r>
        <w:rPr>
          <w:rFonts w:ascii="Times New Roman"/>
          <w:b w:val="false"/>
          <w:i w:val="false"/>
          <w:color w:val="000000"/>
          <w:sz w:val="28"/>
        </w:rPr>
        <w:t>
      8790 04 "Исламдық сақтандыру қорын басқару үшін комиссиялық шығыс"</w:t>
      </w:r>
    </w:p>
    <w:bookmarkEnd w:id="50"/>
    <w:p>
      <w:pPr>
        <w:spacing w:after="0"/>
        <w:ind w:left="0"/>
        <w:jc w:val="both"/>
      </w:pPr>
      <w:r>
        <w:rPr>
          <w:rFonts w:ascii="Times New Roman"/>
          <w:b w:val="false"/>
          <w:i w:val="false"/>
          <w:color w:val="000000"/>
          <w:sz w:val="28"/>
        </w:rPr>
        <w:t>
      Мақсаты: исламдық сақтандыру қорын басқару үшін комиссиялық шығыстың сомасын есепке алу.</w:t>
      </w:r>
    </w:p>
    <w:p>
      <w:pPr>
        <w:spacing w:after="0"/>
        <w:ind w:left="0"/>
        <w:jc w:val="both"/>
      </w:pPr>
      <w:r>
        <w:rPr>
          <w:rFonts w:ascii="Times New Roman"/>
          <w:b w:val="false"/>
          <w:i w:val="false"/>
          <w:color w:val="000000"/>
          <w:sz w:val="28"/>
        </w:rPr>
        <w:t xml:space="preserve">
      Шоттың дебеті бойынша исламдық сақтандыру қорын басқару үшін комиссиялық шығыстың сомасы жазылады. </w:t>
      </w:r>
    </w:p>
    <w:p>
      <w:pPr>
        <w:spacing w:after="0"/>
        <w:ind w:left="0"/>
        <w:jc w:val="both"/>
      </w:pPr>
      <w:r>
        <w:rPr>
          <w:rFonts w:ascii="Times New Roman"/>
          <w:b w:val="false"/>
          <w:i w:val="false"/>
          <w:color w:val="000000"/>
          <w:sz w:val="28"/>
        </w:rPr>
        <w:t>
      Шоттың кредиті бойынша жұмсалған шығыстың сомасы № 5610 баланстық шотқа есептен шығарылады.";</w:t>
      </w:r>
    </w:p>
    <w:bookmarkStart w:name="z69" w:id="51"/>
    <w:p>
      <w:pPr>
        <w:spacing w:after="0"/>
        <w:ind w:left="0"/>
        <w:jc w:val="both"/>
      </w:pPr>
      <w:r>
        <w:rPr>
          <w:rFonts w:ascii="Times New Roman"/>
          <w:b w:val="false"/>
          <w:i w:val="false"/>
          <w:color w:val="000000"/>
          <w:sz w:val="28"/>
        </w:rPr>
        <w:t>
      8830-шоттың сипаттамасынан кейін мынадай мазмұндағы 8840 01, 8840 02, 8840 03, 8840 04, 8840 05, 8840 06, 8840 07, 8840 08, 8850 01, 8850 02, 8850 03, 8850 04, 8850 05, 8850 06, 8860 01, 8860 02, 8860 03, 8870 01, 8870 02, 8870 03, 8870 04 және 8870 05-шоттардың нөмірлерімен, атауларымен және сипаттамаларымен толықтырылсын:</w:t>
      </w:r>
    </w:p>
    <w:bookmarkEnd w:id="51"/>
    <w:bookmarkStart w:name="z70" w:id="52"/>
    <w:p>
      <w:pPr>
        <w:spacing w:after="0"/>
        <w:ind w:left="0"/>
        <w:jc w:val="both"/>
      </w:pPr>
      <w:r>
        <w:rPr>
          <w:rFonts w:ascii="Times New Roman"/>
          <w:b w:val="false"/>
          <w:i w:val="false"/>
          <w:color w:val="000000"/>
          <w:sz w:val="28"/>
        </w:rPr>
        <w:t xml:space="preserve">
      "8840 01 "Исламдық сақтандыру шарттары бойынша ақша ағыны бойынша міндеттемелер" </w:t>
      </w:r>
    </w:p>
    <w:bookmarkEnd w:id="52"/>
    <w:p>
      <w:pPr>
        <w:spacing w:after="0"/>
        <w:ind w:left="0"/>
        <w:jc w:val="both"/>
      </w:pPr>
      <w:r>
        <w:rPr>
          <w:rFonts w:ascii="Times New Roman"/>
          <w:b w:val="false"/>
          <w:i w:val="false"/>
          <w:color w:val="000000"/>
          <w:sz w:val="28"/>
        </w:rPr>
        <w:t>
      Мақсаты: сыйлықақыларды бөлу тәсілі негізінде бағаланатын исламдық сақтандыру шарттарының топтары бойынша ақша ағыны бойынша міндеттемелерді есепке алу.</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бойынша міндеттемелер көрсетіледі. </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ағыны жөніндегі міндеттемелерді есептен шығару/азайту көрсетіледі.</w:t>
      </w:r>
    </w:p>
    <w:bookmarkStart w:name="z71" w:id="53"/>
    <w:p>
      <w:pPr>
        <w:spacing w:after="0"/>
        <w:ind w:left="0"/>
        <w:jc w:val="both"/>
      </w:pPr>
      <w:r>
        <w:rPr>
          <w:rFonts w:ascii="Times New Roman"/>
          <w:b w:val="false"/>
          <w:i w:val="false"/>
          <w:color w:val="000000"/>
          <w:sz w:val="28"/>
        </w:rPr>
        <w:t>
      8840 02 "Исламдық сақтандыру ұйымдары үшін қаржылық емес тәуекелге тәуекелді түзету"</w:t>
      </w:r>
    </w:p>
    <w:bookmarkEnd w:id="53"/>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түзетулерді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қаржылық емес тәуекелге тәуекелді түзету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қаржылық емес тәуекелге тәуекелдік түзетуді азайту және (немесе) есептен шығару көрсетіледі. </w:t>
      </w:r>
    </w:p>
    <w:bookmarkStart w:name="z72" w:id="54"/>
    <w:p>
      <w:pPr>
        <w:spacing w:after="0"/>
        <w:ind w:left="0"/>
        <w:jc w:val="both"/>
      </w:pPr>
      <w:r>
        <w:rPr>
          <w:rFonts w:ascii="Times New Roman"/>
          <w:b w:val="false"/>
          <w:i w:val="false"/>
          <w:color w:val="000000"/>
          <w:sz w:val="28"/>
        </w:rPr>
        <w:t xml:space="preserve">
      8840 03 "Шығынның құрауышы (исламдық сақтандыру шарттары бойынша ақша ағыны бойынша міндеттемелер бойынша)" </w:t>
      </w:r>
    </w:p>
    <w:bookmarkEnd w:id="54"/>
    <w:p>
      <w:pPr>
        <w:spacing w:after="0"/>
        <w:ind w:left="0"/>
        <w:jc w:val="both"/>
      </w:pPr>
      <w:r>
        <w:rPr>
          <w:rFonts w:ascii="Times New Roman"/>
          <w:b w:val="false"/>
          <w:i w:val="false"/>
          <w:color w:val="000000"/>
          <w:sz w:val="28"/>
        </w:rPr>
        <w:t>
      Мақсаты: исламдық сақтандыру шарттарының топтары бойынша ақша ағыны бойынша міндеттемелер бойынша шығын құрауышын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 бойынша ақша ақша ағыны міндеттемелер бойынша шығын құрауышы көрсетіледі.</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ақша ағыны міндеттемелер бойынша шығын құрауышының азаюы көрсетіледі.</w:t>
      </w:r>
    </w:p>
    <w:bookmarkStart w:name="z73" w:id="55"/>
    <w:p>
      <w:pPr>
        <w:spacing w:after="0"/>
        <w:ind w:left="0"/>
        <w:jc w:val="both"/>
      </w:pPr>
      <w:r>
        <w:rPr>
          <w:rFonts w:ascii="Times New Roman"/>
          <w:b w:val="false"/>
          <w:i w:val="false"/>
          <w:color w:val="000000"/>
          <w:sz w:val="28"/>
        </w:rPr>
        <w:t xml:space="preserve">
      8840 04 "Шығынның құрауышы (исламдық сақтандыру ұйымдары үшін қаржылық емес тәуекелге тәуекелді түзету бойынша)" </w:t>
      </w:r>
    </w:p>
    <w:bookmarkEnd w:id="55"/>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 бойынша шығын құрауышын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қаржылық емес тәуекелге тәуекелді түзету бойынша шығын құрауышы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қаржылық емес тәуекелге тәуекелді түзету бойынша шығын құрауышының азаюы көрсетіледі.</w:t>
      </w:r>
    </w:p>
    <w:bookmarkStart w:name="z74" w:id="56"/>
    <w:p>
      <w:pPr>
        <w:spacing w:after="0"/>
        <w:ind w:left="0"/>
        <w:jc w:val="both"/>
      </w:pPr>
      <w:r>
        <w:rPr>
          <w:rFonts w:ascii="Times New Roman"/>
          <w:b w:val="false"/>
          <w:i w:val="false"/>
          <w:color w:val="000000"/>
          <w:sz w:val="28"/>
        </w:rPr>
        <w:t>
      8840 05 "Исламдық сақтандыру шарттары тобына жататын аквизициялық ақша ағыны бойынша міндеттемелер"</w:t>
      </w:r>
    </w:p>
    <w:bookmarkEnd w:id="56"/>
    <w:p>
      <w:pPr>
        <w:spacing w:after="0"/>
        <w:ind w:left="0"/>
        <w:jc w:val="both"/>
      </w:pPr>
      <w:r>
        <w:rPr>
          <w:rFonts w:ascii="Times New Roman"/>
          <w:b w:val="false"/>
          <w:i w:val="false"/>
          <w:color w:val="000000"/>
          <w:sz w:val="28"/>
        </w:rPr>
        <w:t>
      Мақсаты: исламдық сақтандыру шарттарының танылған тобына жататын аквизициялық ақша ағыны бойынша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 бойынша аквизициялық ақша ағыны бойынша міндеттемелер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аквизициялық ақша ағыны бойынша міндеттемелерді есептен шығару/азайту көрсетіледі. </w:t>
      </w:r>
    </w:p>
    <w:bookmarkStart w:name="z75" w:id="57"/>
    <w:p>
      <w:pPr>
        <w:spacing w:after="0"/>
        <w:ind w:left="0"/>
        <w:jc w:val="both"/>
      </w:pPr>
      <w:r>
        <w:rPr>
          <w:rFonts w:ascii="Times New Roman"/>
          <w:b w:val="false"/>
          <w:i w:val="false"/>
          <w:color w:val="000000"/>
          <w:sz w:val="28"/>
        </w:rPr>
        <w:t>
      8840 06 "Исламдық сақтандыру шарттары тобына жататын басқа да ақша ағыны бойынша міндеттемелер"</w:t>
      </w:r>
    </w:p>
    <w:bookmarkEnd w:id="57"/>
    <w:p>
      <w:pPr>
        <w:spacing w:after="0"/>
        <w:ind w:left="0"/>
        <w:jc w:val="both"/>
      </w:pPr>
      <w:r>
        <w:rPr>
          <w:rFonts w:ascii="Times New Roman"/>
          <w:b w:val="false"/>
          <w:i w:val="false"/>
          <w:color w:val="000000"/>
          <w:sz w:val="28"/>
        </w:rPr>
        <w:t>
      Мақсаты: исламдық сақтандыру шарттарының танылған тобына жататын, бірақ аквизициялық ақша ағыны болып табылмайтын басқа да ақша ағынына қатысты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шарттарының тобына жататын басқа да ақша ағыны бойынша міндеттемелер көрсетіледі.</w:t>
      </w:r>
    </w:p>
    <w:p>
      <w:pPr>
        <w:spacing w:after="0"/>
        <w:ind w:left="0"/>
        <w:jc w:val="both"/>
      </w:pPr>
      <w:r>
        <w:rPr>
          <w:rFonts w:ascii="Times New Roman"/>
          <w:b w:val="false"/>
          <w:i w:val="false"/>
          <w:color w:val="000000"/>
          <w:sz w:val="28"/>
        </w:rPr>
        <w:t>
      Шоттың дебеті бойынша исламдық сақтандыру шарттары бойынша басқа да ақша ағыны бойынша міндеттемелерді есептен шығару/азайту көрсетіледі.</w:t>
      </w:r>
    </w:p>
    <w:bookmarkStart w:name="z76" w:id="58"/>
    <w:p>
      <w:pPr>
        <w:spacing w:after="0"/>
        <w:ind w:left="0"/>
        <w:jc w:val="both"/>
      </w:pPr>
      <w:r>
        <w:rPr>
          <w:rFonts w:ascii="Times New Roman"/>
          <w:b w:val="false"/>
          <w:i w:val="false"/>
          <w:color w:val="000000"/>
          <w:sz w:val="28"/>
        </w:rPr>
        <w:t xml:space="preserve">
      8840 07 "Исламдық сақтандыру ұйымдары үшін туындаған шығын бойынша міндеттемелер" </w:t>
      </w:r>
    </w:p>
    <w:bookmarkEnd w:id="58"/>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ағынын қамтитын исламдық сақтандыру ұйымдары үшін туындаған сақтандыру шығыны бойынша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туындаған сақтандыру шығыны бойынша міндеттемелер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туындаған сақтандыру шығыны бойынша міндеттемелерді есептен шығару/азайту көрсетіледі. </w:t>
      </w:r>
    </w:p>
    <w:bookmarkStart w:name="z77" w:id="59"/>
    <w:p>
      <w:pPr>
        <w:spacing w:after="0"/>
        <w:ind w:left="0"/>
        <w:jc w:val="both"/>
      </w:pPr>
      <w:r>
        <w:rPr>
          <w:rFonts w:ascii="Times New Roman"/>
          <w:b w:val="false"/>
          <w:i w:val="false"/>
          <w:color w:val="000000"/>
          <w:sz w:val="28"/>
        </w:rPr>
        <w:t>
      8840 08 "Исламдық сақтандыру шарттары бойынша сақтандыру сыйлықақысы"</w:t>
      </w:r>
    </w:p>
    <w:bookmarkEnd w:id="59"/>
    <w:p>
      <w:pPr>
        <w:spacing w:after="0"/>
        <w:ind w:left="0"/>
        <w:jc w:val="both"/>
      </w:pPr>
      <w:r>
        <w:rPr>
          <w:rFonts w:ascii="Times New Roman"/>
          <w:b w:val="false"/>
          <w:i w:val="false"/>
          <w:color w:val="000000"/>
          <w:sz w:val="28"/>
        </w:rPr>
        <w:t xml:space="preserve">
      Мақсаты: исламдық сақтандыру шарттары бойынша болашақ ақша ағынының бағалау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исламдық сақтандыру шарттары бойынша болашақ ақша ағынының бағалау сомасын есептен шығару және (немесе) азайту көрсетіледі.</w:t>
      </w:r>
    </w:p>
    <w:bookmarkStart w:name="z78" w:id="60"/>
    <w:p>
      <w:pPr>
        <w:spacing w:after="0"/>
        <w:ind w:left="0"/>
        <w:jc w:val="both"/>
      </w:pPr>
      <w:r>
        <w:rPr>
          <w:rFonts w:ascii="Times New Roman"/>
          <w:b w:val="false"/>
          <w:i w:val="false"/>
          <w:color w:val="000000"/>
          <w:sz w:val="28"/>
        </w:rPr>
        <w:t>
      8850 01 "Исламдық сақтандыру ұйымдары үшін күтілетін ақша ағынын ең жақсы бағалау"</w:t>
      </w:r>
    </w:p>
    <w:bookmarkEnd w:id="60"/>
    <w:p>
      <w:pPr>
        <w:spacing w:after="0"/>
        <w:ind w:left="0"/>
        <w:jc w:val="both"/>
      </w:pPr>
      <w:r>
        <w:rPr>
          <w:rFonts w:ascii="Times New Roman"/>
          <w:b w:val="false"/>
          <w:i w:val="false"/>
          <w:color w:val="000000"/>
          <w:sz w:val="28"/>
        </w:rPr>
        <w:t>
      Мақсаты: исламдық сақтандыру шарттарының топтары бойынша күтілетін ақша ағынын ең жақсы бағалауды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шарттарының топтары бойынша күтілетін ақша ағынының ең жақсы бағасы көрсетіледі.</w:t>
      </w:r>
    </w:p>
    <w:p>
      <w:pPr>
        <w:spacing w:after="0"/>
        <w:ind w:left="0"/>
        <w:jc w:val="both"/>
      </w:pPr>
      <w:r>
        <w:rPr>
          <w:rFonts w:ascii="Times New Roman"/>
          <w:b w:val="false"/>
          <w:i w:val="false"/>
          <w:color w:val="000000"/>
          <w:sz w:val="28"/>
        </w:rPr>
        <w:t>
      Шоттың дебеті бойынша есептік бағалаулар өзгерген кезде күтілетін ақша ағынының ең жақсы бағасын есептен шығару және (немесе) азайту көрсетіледі.</w:t>
      </w:r>
    </w:p>
    <w:bookmarkStart w:name="z79" w:id="61"/>
    <w:p>
      <w:pPr>
        <w:spacing w:after="0"/>
        <w:ind w:left="0"/>
        <w:jc w:val="both"/>
      </w:pPr>
      <w:r>
        <w:rPr>
          <w:rFonts w:ascii="Times New Roman"/>
          <w:b w:val="false"/>
          <w:i w:val="false"/>
          <w:color w:val="000000"/>
          <w:sz w:val="28"/>
        </w:rPr>
        <w:t>
      8850 02 "Исламдық сақтандыру шарттары бойынша маржа" (пассивті).</w:t>
      </w:r>
    </w:p>
    <w:bookmarkEnd w:id="61"/>
    <w:p>
      <w:pPr>
        <w:spacing w:after="0"/>
        <w:ind w:left="0"/>
        <w:jc w:val="both"/>
      </w:pPr>
      <w:r>
        <w:rPr>
          <w:rFonts w:ascii="Times New Roman"/>
          <w:b w:val="false"/>
          <w:i w:val="false"/>
          <w:color w:val="000000"/>
          <w:sz w:val="28"/>
        </w:rPr>
        <w:t>
      Мақсаты: исламдық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шартта көзделген қызметтер үшін маржаның есептен шығарылуы көрсетіледі.</w:t>
      </w:r>
    </w:p>
    <w:bookmarkStart w:name="z80" w:id="62"/>
    <w:p>
      <w:pPr>
        <w:spacing w:after="0"/>
        <w:ind w:left="0"/>
        <w:jc w:val="both"/>
      </w:pPr>
      <w:r>
        <w:rPr>
          <w:rFonts w:ascii="Times New Roman"/>
          <w:b w:val="false"/>
          <w:i w:val="false"/>
          <w:color w:val="000000"/>
          <w:sz w:val="28"/>
        </w:rPr>
        <w:t xml:space="preserve">
      8850 03 "Исламдық сақтандыру ұйымдары үшін қаржылық емес тәуекелге тәуекелді түзету" </w:t>
      </w:r>
    </w:p>
    <w:bookmarkEnd w:id="62"/>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түзетуді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тәуекелді қаржылық емес тәуекелге түзету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тәуекелді қаржылық емес тәуекелге түзетудің азаюы және (немесе) есептен шығарылуы көрсетіледі.</w:t>
      </w:r>
    </w:p>
    <w:bookmarkStart w:name="z81" w:id="63"/>
    <w:p>
      <w:pPr>
        <w:spacing w:after="0"/>
        <w:ind w:left="0"/>
        <w:jc w:val="both"/>
      </w:pPr>
      <w:r>
        <w:rPr>
          <w:rFonts w:ascii="Times New Roman"/>
          <w:b w:val="false"/>
          <w:i w:val="false"/>
          <w:color w:val="000000"/>
          <w:sz w:val="28"/>
        </w:rPr>
        <w:t>
      8850 04 "Исламдық сақтандыру ұйымдары үшін шығынның құрауышы (күтілетін ақша ағынын ең жақсы бағалау бойынша)"</w:t>
      </w:r>
    </w:p>
    <w:bookmarkEnd w:id="63"/>
    <w:p>
      <w:pPr>
        <w:spacing w:after="0"/>
        <w:ind w:left="0"/>
        <w:jc w:val="both"/>
      </w:pPr>
      <w:r>
        <w:rPr>
          <w:rFonts w:ascii="Times New Roman"/>
          <w:b w:val="false"/>
          <w:i w:val="false"/>
          <w:color w:val="000000"/>
          <w:sz w:val="28"/>
        </w:rPr>
        <w:t>
      Мақсаты: исламдық сақтандыру ұйымдары үшін күтілетін ақша ағынын ең жақсы бағалау бойынша шығын компонентін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күтілетін ақша ағынын ең жақсы бағалау бойынша шығын компоненті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күтілетін ақша ағынын ең жақсы бағалау бойынша шығын компонентінің азаюы көрсетіледі.</w:t>
      </w:r>
    </w:p>
    <w:bookmarkStart w:name="z82" w:id="64"/>
    <w:p>
      <w:pPr>
        <w:spacing w:after="0"/>
        <w:ind w:left="0"/>
        <w:jc w:val="both"/>
      </w:pPr>
      <w:r>
        <w:rPr>
          <w:rFonts w:ascii="Times New Roman"/>
          <w:b w:val="false"/>
          <w:i w:val="false"/>
          <w:color w:val="000000"/>
          <w:sz w:val="28"/>
        </w:rPr>
        <w:t>
      8850 05 "Исламдық сақтандыру ұйымдары үшін шығынның құрауышы (қаржылық емес тәуекелге тәуекелді түзету бойынша)"</w:t>
      </w:r>
    </w:p>
    <w:bookmarkEnd w:id="64"/>
    <w:p>
      <w:pPr>
        <w:spacing w:after="0"/>
        <w:ind w:left="0"/>
        <w:jc w:val="both"/>
      </w:pPr>
      <w:r>
        <w:rPr>
          <w:rFonts w:ascii="Times New Roman"/>
          <w:b w:val="false"/>
          <w:i w:val="false"/>
          <w:color w:val="000000"/>
          <w:sz w:val="28"/>
        </w:rPr>
        <w:t>
      Мақсаты: исламдық сақтандыру ұйымдары үшін қаржылық емес тәуекелді тәуекелге түзету бойынша шығынның құрауышын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тәуекелді қаржылық емес тәуекелге түзету бойынша шығынның құрамдас бөлігі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қаржылық емес тәуекелге тәуекелдік түзету бойынша залал шығынның құрамдас бөлігінің азаюы көрсетіледі.</w:t>
      </w:r>
    </w:p>
    <w:bookmarkStart w:name="z83" w:id="65"/>
    <w:p>
      <w:pPr>
        <w:spacing w:after="0"/>
        <w:ind w:left="0"/>
        <w:jc w:val="both"/>
      </w:pPr>
      <w:r>
        <w:rPr>
          <w:rFonts w:ascii="Times New Roman"/>
          <w:b w:val="false"/>
          <w:i w:val="false"/>
          <w:color w:val="000000"/>
          <w:sz w:val="28"/>
        </w:rPr>
        <w:t>
      8850 06 "Исламдық сақтандыру шарттары бойынша сақтандыру сыйлықақысы"</w:t>
      </w:r>
    </w:p>
    <w:bookmarkEnd w:id="65"/>
    <w:p>
      <w:pPr>
        <w:spacing w:after="0"/>
        <w:ind w:left="0"/>
        <w:jc w:val="both"/>
      </w:pPr>
      <w:r>
        <w:rPr>
          <w:rFonts w:ascii="Times New Roman"/>
          <w:b w:val="false"/>
          <w:i w:val="false"/>
          <w:color w:val="000000"/>
          <w:sz w:val="28"/>
        </w:rPr>
        <w:t>
      Мақсаты: исламдық сақтандыру шарттары бойынша болашақ ақша ағынын бағалау сомасын есепке алу.</w:t>
      </w:r>
    </w:p>
    <w:p>
      <w:pPr>
        <w:spacing w:after="0"/>
        <w:ind w:left="0"/>
        <w:jc w:val="both"/>
      </w:pPr>
      <w:r>
        <w:rPr>
          <w:rFonts w:ascii="Times New Roman"/>
          <w:b w:val="false"/>
          <w:i w:val="false"/>
          <w:color w:val="000000"/>
          <w:sz w:val="28"/>
        </w:rPr>
        <w:t>
      Шоттың дебеті бойынша исламдық сақтандыру шарттары бойынша болашақ ақша ағынын бағалау сомасы көрсетіледі.</w:t>
      </w:r>
    </w:p>
    <w:p>
      <w:pPr>
        <w:spacing w:after="0"/>
        <w:ind w:left="0"/>
        <w:jc w:val="both"/>
      </w:pPr>
      <w:r>
        <w:rPr>
          <w:rFonts w:ascii="Times New Roman"/>
          <w:b w:val="false"/>
          <w:i w:val="false"/>
          <w:color w:val="000000"/>
          <w:sz w:val="28"/>
        </w:rPr>
        <w:t>
      Шоттың кредиті бойынша исламдық сақтандыру шарттары бойынша болашақ ақша ағынын бағалау сомасын есептен шығару және (немесе) азайту көрсетіледі.</w:t>
      </w:r>
    </w:p>
    <w:bookmarkStart w:name="z84" w:id="66"/>
    <w:p>
      <w:pPr>
        <w:spacing w:after="0"/>
        <w:ind w:left="0"/>
        <w:jc w:val="both"/>
      </w:pPr>
      <w:r>
        <w:rPr>
          <w:rFonts w:ascii="Times New Roman"/>
          <w:b w:val="false"/>
          <w:i w:val="false"/>
          <w:color w:val="000000"/>
          <w:sz w:val="28"/>
        </w:rPr>
        <w:t>
      8860 01 "Исламдық сақтандыру ұйымдары үшін басқа да жиынтық кіріс арқылы әділ құны бойынша есепке алынатын қарыздарды қайта бағалауға арналған резерв"</w:t>
      </w:r>
    </w:p>
    <w:bookmarkEnd w:id="66"/>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есепке алынатын қарыздардың құнын қайта бағалау резервтерінің сомасын есепке алу.</w:t>
      </w:r>
    </w:p>
    <w:p>
      <w:pPr>
        <w:spacing w:after="0"/>
        <w:ind w:left="0"/>
        <w:jc w:val="both"/>
      </w:pPr>
      <w:r>
        <w:rPr>
          <w:rFonts w:ascii="Times New Roman"/>
          <w:b w:val="false"/>
          <w:i w:val="false"/>
          <w:color w:val="000000"/>
          <w:sz w:val="28"/>
        </w:rPr>
        <w:t>
      Шоттың кредиті бойынша әділ құны бойынша өзге жиынтық кіріс арқылы ескерілетін қарыздардың құнын оң қайта бағалау сомасы, сондай-ақ олар бойынша шығарылған немесе исламдық сақтандыру ұйымдары үшін тиісті баланстық шоттармен корреспонденцияда қаржы активтерінің басқа санатына аударылған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әділ құны бойынша өзге жиынтық кіріс арқылы ескерілетін қарыздардың құнын теріс қайта бағалау сомасы, сондай-ақ олар бойынша шығарылған немесе исламдық сақтандыру ұйымдары үшін тиісті баланстық шоттармен корреспонденцияда қаржы активтерінің басқа санатына аударылған жинақталған қайта бағалау сомасы жазылады.</w:t>
      </w:r>
    </w:p>
    <w:bookmarkStart w:name="z85" w:id="67"/>
    <w:p>
      <w:pPr>
        <w:spacing w:after="0"/>
        <w:ind w:left="0"/>
        <w:jc w:val="both"/>
      </w:pPr>
      <w:r>
        <w:rPr>
          <w:rFonts w:ascii="Times New Roman"/>
          <w:b w:val="false"/>
          <w:i w:val="false"/>
          <w:color w:val="000000"/>
          <w:sz w:val="28"/>
        </w:rPr>
        <w:t>
      8860 02 "Исламдық сақтандыру ұйымдары үшін басқа да жиынтық кіріс арқылы әділ құны бойынша есепке алынатын бағалы қағаздар бойынша күтілетін және орын алған кредиттік шығынға бағалау резервтері (провизиялар)"</w:t>
      </w:r>
    </w:p>
    <w:bookmarkEnd w:id="67"/>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ескерілетін қаржы активтері бойынша шығынды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өзге жиынтық кіріс арқылы әділ құны бойынша ескерілетін қаржы активтері бойынша шығынды жабуға құрылатын резервтердің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 исламдық сақтандыру ұйымдары үшін баланстан қаржы активі бойынша талаптарды жойған немесе есептен шығарған кезде әділ құны бойынша өзге жиынтық кіріс арқылы ескерілетін қаржы активтері бойынша шығынды жабуға есептен шығарылады.</w:t>
      </w:r>
    </w:p>
    <w:bookmarkStart w:name="z86" w:id="68"/>
    <w:p>
      <w:pPr>
        <w:spacing w:after="0"/>
        <w:ind w:left="0"/>
        <w:jc w:val="both"/>
      </w:pPr>
      <w:r>
        <w:rPr>
          <w:rFonts w:ascii="Times New Roman"/>
          <w:b w:val="false"/>
          <w:i w:val="false"/>
          <w:color w:val="000000"/>
          <w:sz w:val="28"/>
        </w:rPr>
        <w:t>
      8860 03 "Исламдық сақтандыру ұйымдары үшін басқа да жиынтық кіріс арқылы әділ құны бойынша есепке алынатын қарыздар бойынша күтілетін және орын алған кредиттік шығынға бағалау резервтері (провизиялар)"</w:t>
      </w:r>
    </w:p>
    <w:bookmarkEnd w:id="68"/>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есепке алынатын қарыздар бойынша шығынды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басқа жиынтық кіріс арқылы әділ құны бойынша есепке алынатын қарыздар бойынша шығынды жабуға құрылатын резервтердің (провизиялардың) сомасы олардың күші жойылған немесе исламдық сақтандыру ұйымдары үшін баланстан қаржы активі бойынша талаптар есептен шығарылған кезде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сомасын исламдық сақтандыру ұйымдары үшін өзге жиынтық кіріс арқылы әділ құны бойынша ескерілетін заемдар бойынша шығынды жабуға есептен шығару жазылады.</w:t>
      </w:r>
    </w:p>
    <w:bookmarkStart w:name="z87" w:id="69"/>
    <w:p>
      <w:pPr>
        <w:spacing w:after="0"/>
        <w:ind w:left="0"/>
        <w:jc w:val="both"/>
      </w:pPr>
      <w:r>
        <w:rPr>
          <w:rFonts w:ascii="Times New Roman"/>
          <w:b w:val="false"/>
          <w:i w:val="false"/>
          <w:color w:val="000000"/>
          <w:sz w:val="28"/>
        </w:rPr>
        <w:t>
      8870 01 "Исламдық сақтандыру ұйымдары үшін аквизициялық ақша ағынының құнсыздануы бойынша резервтерді (провизияларды) қалпына келтіруден (жоюдан) кіріс"</w:t>
      </w:r>
    </w:p>
    <w:bookmarkEnd w:id="69"/>
    <w:p>
      <w:pPr>
        <w:spacing w:after="0"/>
        <w:ind w:left="0"/>
        <w:jc w:val="both"/>
      </w:pPr>
      <w:r>
        <w:rPr>
          <w:rFonts w:ascii="Times New Roman"/>
          <w:b w:val="false"/>
          <w:i w:val="false"/>
          <w:color w:val="000000"/>
          <w:sz w:val="28"/>
        </w:rPr>
        <w:t>
      Мақсаты: исламдық сақтандыру ұйымдары үшін аквизициялық ақша ағынының құнсыздануы бойынша құрылған резервтерді (провизияларды) қалпына келтіру (жою)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аквизициялық ақша ағынының құнсыздануы бойынша құрылған резервтерді (провизияларды) қалпына келтіруден (жоюдан) түскен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Start w:name="z88" w:id="70"/>
    <w:p>
      <w:pPr>
        <w:spacing w:after="0"/>
        <w:ind w:left="0"/>
        <w:jc w:val="both"/>
      </w:pPr>
      <w:r>
        <w:rPr>
          <w:rFonts w:ascii="Times New Roman"/>
          <w:b w:val="false"/>
          <w:i w:val="false"/>
          <w:color w:val="000000"/>
          <w:sz w:val="28"/>
        </w:rPr>
        <w:t>
      8870 02 "Исламдық сақтандыру ұйымдары үшін шығынның құрауышы бойынша шығысты түзету"</w:t>
      </w:r>
    </w:p>
    <w:bookmarkEnd w:id="70"/>
    <w:p>
      <w:pPr>
        <w:spacing w:after="0"/>
        <w:ind w:left="0"/>
        <w:jc w:val="both"/>
      </w:pPr>
      <w:r>
        <w:rPr>
          <w:rFonts w:ascii="Times New Roman"/>
          <w:b w:val="false"/>
          <w:i w:val="false"/>
          <w:color w:val="000000"/>
          <w:sz w:val="28"/>
        </w:rPr>
        <w:t>
      Мақсаты: исламдық сақтандыру ұйымдары үшін шығысты азайту кезінде шығын құрауышы бойынша шығысты түзету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шығын компоненті бойынша шығысты түзету көрсетіледі.</w:t>
      </w:r>
    </w:p>
    <w:p>
      <w:pPr>
        <w:spacing w:after="0"/>
        <w:ind w:left="0"/>
        <w:jc w:val="both"/>
      </w:pPr>
      <w:r>
        <w:rPr>
          <w:rFonts w:ascii="Times New Roman"/>
          <w:b w:val="false"/>
          <w:i w:val="false"/>
          <w:color w:val="000000"/>
          <w:sz w:val="28"/>
        </w:rPr>
        <w:t>
      Шоттың дебеті бойынша № 5610 баланстық шотқа түзетуді есептен шығару көрсетіледі.</w:t>
      </w:r>
    </w:p>
    <w:bookmarkStart w:name="z89" w:id="71"/>
    <w:p>
      <w:pPr>
        <w:spacing w:after="0"/>
        <w:ind w:left="0"/>
        <w:jc w:val="both"/>
      </w:pPr>
      <w:r>
        <w:rPr>
          <w:rFonts w:ascii="Times New Roman"/>
          <w:b w:val="false"/>
          <w:i w:val="false"/>
          <w:color w:val="000000"/>
          <w:sz w:val="28"/>
        </w:rPr>
        <w:t>
      8870 03 "Исламдық сақтандыру ұйымдары үшін қаржылық емес тәуекелге тәуекелді түзетуді азайтудан кіріс".</w:t>
      </w:r>
    </w:p>
    <w:bookmarkEnd w:id="71"/>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түзетуді азайтудан кірісті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тәуекелді қаржылық емес тәуекелге түзетудің азаюына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Start w:name="z90" w:id="72"/>
    <w:p>
      <w:pPr>
        <w:spacing w:after="0"/>
        <w:ind w:left="0"/>
        <w:jc w:val="both"/>
      </w:pPr>
      <w:r>
        <w:rPr>
          <w:rFonts w:ascii="Times New Roman"/>
          <w:b w:val="false"/>
          <w:i w:val="false"/>
          <w:color w:val="000000"/>
          <w:sz w:val="28"/>
        </w:rPr>
        <w:t>
      8870 04 "Исламдық сақтандыру шарттары бойынша маржаның амортизациясынан кіріс"</w:t>
      </w:r>
    </w:p>
    <w:bookmarkEnd w:id="72"/>
    <w:p>
      <w:pPr>
        <w:spacing w:after="0"/>
        <w:ind w:left="0"/>
        <w:jc w:val="both"/>
      </w:pPr>
      <w:r>
        <w:rPr>
          <w:rFonts w:ascii="Times New Roman"/>
          <w:b w:val="false"/>
          <w:i w:val="false"/>
          <w:color w:val="000000"/>
          <w:sz w:val="28"/>
        </w:rPr>
        <w:t>
      Мақсаты: исламдық сақтандыру шарттарының топтары бойынша шартта көзделген қызметтер үшін маржаның амортизациясынан кірісті есепке алу.</w:t>
      </w:r>
    </w:p>
    <w:p>
      <w:pPr>
        <w:spacing w:after="0"/>
        <w:ind w:left="0"/>
        <w:jc w:val="both"/>
      </w:pPr>
      <w:r>
        <w:rPr>
          <w:rFonts w:ascii="Times New Roman"/>
          <w:b w:val="false"/>
          <w:i w:val="false"/>
          <w:color w:val="000000"/>
          <w:sz w:val="28"/>
        </w:rPr>
        <w:t>
      Шоттың кредиті бойынша көзделген қызметтер үшін маржаның амортизациясына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Start w:name="z91" w:id="73"/>
    <w:p>
      <w:pPr>
        <w:spacing w:after="0"/>
        <w:ind w:left="0"/>
        <w:jc w:val="both"/>
      </w:pPr>
      <w:r>
        <w:rPr>
          <w:rFonts w:ascii="Times New Roman"/>
          <w:b w:val="false"/>
          <w:i w:val="false"/>
          <w:color w:val="000000"/>
          <w:sz w:val="28"/>
        </w:rPr>
        <w:t>
      8870 05 "Сақтандыру түсімі (исламдық сақтандырудан кіріс)"</w:t>
      </w:r>
    </w:p>
    <w:bookmarkEnd w:id="73"/>
    <w:p>
      <w:pPr>
        <w:spacing w:after="0"/>
        <w:ind w:left="0"/>
        <w:jc w:val="both"/>
      </w:pPr>
      <w:r>
        <w:rPr>
          <w:rFonts w:ascii="Times New Roman"/>
          <w:b w:val="false"/>
          <w:i w:val="false"/>
          <w:color w:val="000000"/>
          <w:sz w:val="28"/>
        </w:rPr>
        <w:t>
      Мақсаты: кезең ішінде қызмет көрсету салдарынан сақтандыру өтемінің қалған бөлігі бойынша міндеттемелердің азаюына байланысты сақтандыру бойынша кірісті есепке алу.</w:t>
      </w:r>
    </w:p>
    <w:p>
      <w:pPr>
        <w:spacing w:after="0"/>
        <w:ind w:left="0"/>
        <w:jc w:val="both"/>
      </w:pPr>
      <w:r>
        <w:rPr>
          <w:rFonts w:ascii="Times New Roman"/>
          <w:b w:val="false"/>
          <w:i w:val="false"/>
          <w:color w:val="000000"/>
          <w:sz w:val="28"/>
        </w:rPr>
        <w:t>
      Шоттың кредиті бойынша кезең ішінде қызметтер көрсету салдарынан сақтандыру өтемінің қалған бөлігі бойынша міндеттемелердің азаюына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исламдық қаржы ұйымдарының </w:t>
            </w:r>
            <w:r>
              <w:br/>
            </w:r>
            <w:r>
              <w:rPr>
                <w:rFonts w:ascii="Times New Roman"/>
                <w:b w:val="false"/>
                <w:i w:val="false"/>
                <w:color w:val="000000"/>
                <w:sz w:val="20"/>
              </w:rPr>
              <w:t xml:space="preserve">бухгалтерлік есеп жүргізуі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қаулылары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