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f813" w14:textId="c7ff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6 қыркүйектегі № 643 және Қазақстан Республикасы Ұлттық экономика министрінің 2023 жылғы 7 қыркүйектегі № 157 бірлескен бұйрығы. Қазақстан Республикасының Әділет министрлігінде 2023 жылғы 7 қыркүйекте № 33388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17723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қамтамасыз етсің.</w:t>
      </w:r>
    </w:p>
    <w:bookmarkEnd w:id="3"/>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5"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Ваисов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xml:space="preserve">
      жөніндегі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7 қыркүйектегі</w:t>
            </w:r>
            <w:r>
              <w:br/>
            </w:r>
            <w:r>
              <w:rPr>
                <w:rFonts w:ascii="Times New Roman"/>
                <w:b w:val="false"/>
                <w:i w:val="false"/>
                <w:color w:val="000000"/>
                <w:sz w:val="20"/>
              </w:rPr>
              <w:t>№ 157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6 қыркүйектегі</w:t>
            </w:r>
            <w:r>
              <w:br/>
            </w:r>
            <w:r>
              <w:rPr>
                <w:rFonts w:ascii="Times New Roman"/>
                <w:b w:val="false"/>
                <w:i w:val="false"/>
                <w:color w:val="000000"/>
                <w:sz w:val="20"/>
              </w:rPr>
              <w:t>№ 643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Жылжымайтын мүлікке құқықтарды тіркеу саласында тәуекел дәрежесін бағалау өлшемшарттары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Жылжымайтын мүлікке құқықтарды тіркеу саласында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әзірленді (Нормативтік құқықтық актілерді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нысандарына сәйкес әзірленді (Нормативтік құқықтық актілерді мемлекеттік тіркеу тізілімінде № 17371 болып тіркелген).</w:t>
      </w:r>
    </w:p>
    <w:bookmarkEnd w:id="8"/>
    <w:bookmarkStart w:name="z10" w:id="9"/>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балл – тәуекелді есептеудің сандық өлшемі;</w:t>
      </w:r>
    </w:p>
    <w:bookmarkEnd w:id="10"/>
    <w:bookmarkStart w:name="z12" w:id="11"/>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1"/>
    <w:bookmarkStart w:name="z13" w:id="12"/>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2"/>
    <w:bookmarkStart w:name="z14" w:id="13"/>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3"/>
    <w:bookmarkStart w:name="z15" w:id="14"/>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4"/>
    <w:bookmarkStart w:name="z16" w:id="15"/>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17" w:id="1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6"/>
    <w:bookmarkStart w:name="z18" w:id="17"/>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7"/>
    <w:bookmarkStart w:name="z19" w:id="18"/>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18"/>
    <w:bookmarkStart w:name="z20" w:id="19"/>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9"/>
    <w:bookmarkStart w:name="z21" w:id="2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0"/>
    <w:bookmarkStart w:name="z22" w:id="21"/>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1"/>
    <w:bookmarkStart w:name="z23" w:id="22"/>
    <w:p>
      <w:pPr>
        <w:spacing w:after="0"/>
        <w:ind w:left="0"/>
        <w:jc w:val="both"/>
      </w:pPr>
      <w:r>
        <w:rPr>
          <w:rFonts w:ascii="Times New Roman"/>
          <w:b w:val="false"/>
          <w:i w:val="false"/>
          <w:color w:val="000000"/>
          <w:sz w:val="28"/>
        </w:rPr>
        <w:t>
      Объективті өлшемшарттар бойынша тәуекелдің орташа дәрежелеріне жатқызылған бақылау субъектісіне (объектісіне) бармай профилактикалық бақылау және жоспардан тыс тексеру жүргізіледі.</w:t>
      </w:r>
    </w:p>
    <w:bookmarkEnd w:id="22"/>
    <w:bookmarkStart w:name="z24" w:id="2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3"/>
    <w:bookmarkStart w:name="z25" w:id="24"/>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End w:id="24"/>
    <w:bookmarkStart w:name="z26" w:id="25"/>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5"/>
    <w:bookmarkStart w:name="z27" w:id="26"/>
    <w:p>
      <w:pPr>
        <w:spacing w:after="0"/>
        <w:ind w:left="0"/>
        <w:jc w:val="left"/>
      </w:pPr>
      <w:r>
        <w:rPr>
          <w:rFonts w:ascii="Times New Roman"/>
          <w:b/>
          <w:i w:val="false"/>
          <w:color w:val="000000"/>
        </w:rPr>
        <w:t xml:space="preserve"> 1-параграф. Объективті өлшемшарттар</w:t>
      </w:r>
    </w:p>
    <w:bookmarkEnd w:id="26"/>
    <w:bookmarkStart w:name="z28" w:id="27"/>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27"/>
    <w:bookmarkStart w:name="z29" w:id="28"/>
    <w:p>
      <w:pPr>
        <w:spacing w:after="0"/>
        <w:ind w:left="0"/>
        <w:jc w:val="both"/>
      </w:pPr>
      <w:r>
        <w:rPr>
          <w:rFonts w:ascii="Times New Roman"/>
          <w:b w:val="false"/>
          <w:i w:val="false"/>
          <w:color w:val="000000"/>
          <w:sz w:val="28"/>
        </w:rPr>
        <w:t>
      8. Объективті өлшемшарттар бойынша орташа тәуекел дәрежесін бақылау субъектілеріне (объектілеріне) жылжымайтын мүлікке құқықтардың (құқықтар ауыртпалықтарының) туындауын, өзгеруін және тоқтатылуын мемлекеттік тіркеу бөлігінде "Азаматтарға арналған үкімет" мемлекеттік корпорациясы" коммерциялық емес акционерлік қоғамының филиалдары жатады.</w:t>
      </w:r>
    </w:p>
    <w:bookmarkEnd w:id="28"/>
    <w:bookmarkStart w:name="z30" w:id="29"/>
    <w:p>
      <w:pPr>
        <w:spacing w:after="0"/>
        <w:ind w:left="0"/>
        <w:jc w:val="left"/>
      </w:pPr>
      <w:r>
        <w:rPr>
          <w:rFonts w:ascii="Times New Roman"/>
          <w:b/>
          <w:i w:val="false"/>
          <w:color w:val="000000"/>
        </w:rPr>
        <w:t xml:space="preserve"> 2-параграф. Субъективті өлшемшарттар</w:t>
      </w:r>
    </w:p>
    <w:bookmarkEnd w:id="29"/>
    <w:bookmarkStart w:name="z31" w:id="30"/>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0"/>
    <w:bookmarkStart w:name="z32" w:id="31"/>
    <w:p>
      <w:pPr>
        <w:spacing w:after="0"/>
        <w:ind w:left="0"/>
        <w:jc w:val="both"/>
      </w:pPr>
      <w:r>
        <w:rPr>
          <w:rFonts w:ascii="Times New Roman"/>
          <w:b w:val="false"/>
          <w:i w:val="false"/>
          <w:color w:val="000000"/>
          <w:sz w:val="28"/>
        </w:rPr>
        <w:t>
      1) дерекқорын қалыптастыру және ақпарат жинау;</w:t>
      </w:r>
    </w:p>
    <w:bookmarkEnd w:id="31"/>
    <w:bookmarkStart w:name="z33" w:id="32"/>
    <w:p>
      <w:pPr>
        <w:spacing w:after="0"/>
        <w:ind w:left="0"/>
        <w:jc w:val="both"/>
      </w:pPr>
      <w:r>
        <w:rPr>
          <w:rFonts w:ascii="Times New Roman"/>
          <w:b w:val="false"/>
          <w:i w:val="false"/>
          <w:color w:val="000000"/>
          <w:sz w:val="28"/>
        </w:rPr>
        <w:t>
      2) ақпаратты талдау және тәуекелдерді бағалау.</w:t>
      </w:r>
    </w:p>
    <w:bookmarkEnd w:id="32"/>
    <w:bookmarkStart w:name="z34" w:id="33"/>
    <w:p>
      <w:pPr>
        <w:spacing w:after="0"/>
        <w:ind w:left="0"/>
        <w:jc w:val="both"/>
      </w:pPr>
      <w:r>
        <w:rPr>
          <w:rFonts w:ascii="Times New Roman"/>
          <w:b w:val="false"/>
          <w:i w:val="false"/>
          <w:color w:val="000000"/>
          <w:sz w:val="28"/>
        </w:rPr>
        <w:t>
      10. Дерекқорын қалыптастыру және ақпарат жинау Қазақстан Республикасының жылжымайтын мүлікке құқықтарды тіркеу саласында заңнамасын бұзатын бақылау субъектілерін (объектілерін) анықтау үшін қажет.</w:t>
      </w:r>
    </w:p>
    <w:bookmarkEnd w:id="33"/>
    <w:bookmarkStart w:name="z35" w:id="34"/>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34"/>
    <w:bookmarkStart w:name="z36" w:id="35"/>
    <w:p>
      <w:pPr>
        <w:spacing w:after="0"/>
        <w:ind w:left="0"/>
        <w:jc w:val="both"/>
      </w:pPr>
      <w:r>
        <w:rPr>
          <w:rFonts w:ascii="Times New Roman"/>
          <w:b w:val="false"/>
          <w:i w:val="false"/>
          <w:color w:val="000000"/>
          <w:sz w:val="28"/>
        </w:rPr>
        <w:t>
      1) бақылау субъектісі, оның ішінде "Жылжымайтын мүліктің бірыңғай мемлекеттік кадастрының" ақпараттық жүйесі арқылы (бұдан әрі – "ЖМБМК" АЖ) ұсынатын есептілік пен мәліметтер мониторингінің нәтижелері;</w:t>
      </w:r>
    </w:p>
    <w:bookmarkEnd w:id="35"/>
    <w:bookmarkStart w:name="z37" w:id="36"/>
    <w:p>
      <w:pPr>
        <w:spacing w:after="0"/>
        <w:ind w:left="0"/>
        <w:jc w:val="both"/>
      </w:pPr>
      <w:r>
        <w:rPr>
          <w:rFonts w:ascii="Times New Roman"/>
          <w:b w:val="false"/>
          <w:i w:val="false"/>
          <w:color w:val="000000"/>
          <w:sz w:val="28"/>
        </w:rPr>
        <w:t>
      2) алдыңғы тексерулердің және бақылау субъектілеріне (объектілеріне) бару арқылы профилактикалық бақылаудың нәтижелері.</w:t>
      </w:r>
    </w:p>
    <w:bookmarkEnd w:id="36"/>
    <w:bookmarkStart w:name="z38" w:id="37"/>
    <w:p>
      <w:pPr>
        <w:spacing w:after="0"/>
        <w:ind w:left="0"/>
        <w:jc w:val="both"/>
      </w:pPr>
      <w:r>
        <w:rPr>
          <w:rFonts w:ascii="Times New Roman"/>
          <w:b w:val="false"/>
          <w:i w:val="false"/>
          <w:color w:val="000000"/>
          <w:sz w:val="28"/>
        </w:rPr>
        <w:t xml:space="preserve">
      12. Қолда бар ақпарат көздерінің негізінде жылжымайтын мүлікті тіркеу саласындағы уәкілетті орган талдауға және бағалауға жататын субъективті өлшемшарттарды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қалыптастырады.</w:t>
      </w:r>
    </w:p>
    <w:bookmarkEnd w:id="37"/>
    <w:bookmarkStart w:name="z39" w:id="38"/>
    <w:p>
      <w:pPr>
        <w:spacing w:after="0"/>
        <w:ind w:left="0"/>
        <w:jc w:val="both"/>
      </w:pPr>
      <w:r>
        <w:rPr>
          <w:rFonts w:ascii="Times New Roman"/>
          <w:b w:val="false"/>
          <w:i w:val="false"/>
          <w:color w:val="000000"/>
          <w:sz w:val="28"/>
        </w:rPr>
        <w:t>
      13. Субъективті өлшемшарттарды талдау және бағалау неғұрлым ықтимал тәуекелі бар бақылау субъектісіне (объектісіне) қатысты бақылау субъектісінің (объектісінің) профилактикалық бақылауын шоғырландыруға мүмкіндік береді.</w:t>
      </w:r>
    </w:p>
    <w:bookmarkEnd w:id="38"/>
    <w:bookmarkStart w:name="z40" w:id="39"/>
    <w:p>
      <w:pPr>
        <w:spacing w:after="0"/>
        <w:ind w:left="0"/>
        <w:jc w:val="both"/>
      </w:pPr>
      <w:r>
        <w:rPr>
          <w:rFonts w:ascii="Times New Roman"/>
          <w:b w:val="false"/>
          <w:i w:val="false"/>
          <w:color w:val="000000"/>
          <w:sz w:val="28"/>
        </w:rPr>
        <w:t>
      Талдау және бағалау кезінде нақты бақылау объектісіне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аяқталған деректер қолданылмайды.</w:t>
      </w:r>
    </w:p>
    <w:bookmarkEnd w:id="39"/>
    <w:bookmarkStart w:name="z41" w:id="40"/>
    <w:p>
      <w:pPr>
        <w:spacing w:after="0"/>
        <w:ind w:left="0"/>
        <w:jc w:val="both"/>
      </w:pPr>
      <w:r>
        <w:rPr>
          <w:rFonts w:ascii="Times New Roman"/>
          <w:b w:val="false"/>
          <w:i w:val="false"/>
          <w:color w:val="000000"/>
          <w:sz w:val="28"/>
        </w:rPr>
        <w:t>
      Алдыңғы жүргізілген бару арқылы профилактикалық бақылаудың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тізімдерді қалыптастыру кезінде енгізуге жол берілмейді.</w:t>
      </w:r>
    </w:p>
    <w:bookmarkEnd w:id="40"/>
    <w:bookmarkStart w:name="z42" w:id="41"/>
    <w:p>
      <w:pPr>
        <w:spacing w:after="0"/>
        <w:ind w:left="0"/>
        <w:jc w:val="both"/>
      </w:pPr>
      <w:r>
        <w:rPr>
          <w:rFonts w:ascii="Times New Roman"/>
          <w:b w:val="false"/>
          <w:i w:val="false"/>
          <w:color w:val="000000"/>
          <w:sz w:val="28"/>
        </w:rPr>
        <w:t>
      14.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1"/>
    <w:bookmarkStart w:name="z43" w:id="42"/>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филиалдарына қатысты субъективті өлшемшарттары бойынша тәуекел дәрежесін айқындау үшін субъективті өлшемшарттар тізбесіне сәйкес белгіленеді.</w:t>
      </w:r>
    </w:p>
    <w:bookmarkEnd w:id="42"/>
    <w:bookmarkStart w:name="z44" w:id="43"/>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43"/>
    <w:bookmarkStart w:name="z45" w:id="44"/>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"ЖМБМК"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bookmarkStart w:name="z46" w:id="45"/>
    <w:p>
      <w:pPr>
        <w:spacing w:after="0"/>
        <w:ind w:left="0"/>
        <w:jc w:val="both"/>
      </w:pPr>
      <w:r>
        <w:rPr>
          <w:rFonts w:ascii="Times New Roman"/>
          <w:b w:val="false"/>
          <w:i w:val="false"/>
          <w:color w:val="000000"/>
          <w:sz w:val="28"/>
        </w:rPr>
        <w:t>
      16.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14-тармағына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End w:id="45"/>
    <w:bookmarkStart w:name="z47" w:id="4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6"/>
    <w:bookmarkStart w:name="z48" w:id="47"/>
    <w:p>
      <w:pPr>
        <w:spacing w:after="0"/>
        <w:ind w:left="0"/>
        <w:jc w:val="both"/>
      </w:pPr>
      <w:r>
        <w:rPr>
          <w:rFonts w:ascii="Times New Roman"/>
          <w:b w:val="false"/>
          <w:i w:val="false"/>
          <w:color w:val="000000"/>
          <w:sz w:val="28"/>
        </w:rPr>
        <w:t>
      17. Бақылау субъектісін осы Өлшемшарттардың 4-тармағына сәйкес тәуекел дәрежесіне жатқызу үшін тәуекел дәрежесінің көрсеткішін есептеудің мынадай тәртібі қолданылады.</w:t>
      </w:r>
    </w:p>
    <w:bookmarkEnd w:id="47"/>
    <w:bookmarkStart w:name="z49" w:id="48"/>
    <w:p>
      <w:pPr>
        <w:spacing w:after="0"/>
        <w:ind w:left="0"/>
        <w:jc w:val="both"/>
      </w:pPr>
      <w:r>
        <w:rPr>
          <w:rFonts w:ascii="Times New Roman"/>
          <w:b w:val="false"/>
          <w:i w:val="false"/>
          <w:color w:val="000000"/>
          <w:sz w:val="28"/>
        </w:rPr>
        <w:t>
      Жылжымайтын мүлікті тіркеу саласындағы уәкілетті орган бақылау субъектісіне (объектісіне) бару арқылы профилактикалық бақылау жүргізуге байланысты осы Өлшемшарттардың 11 немесе 12-тармақтарына сәйкес көздерден ақпарат жинайды және субъективті өлшемшарттар бойынша дерекқорын қалыптастырады.</w:t>
      </w:r>
    </w:p>
    <w:bookmarkEnd w:id="48"/>
    <w:bookmarkStart w:name="z50" w:id="49"/>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диапазонға қалыпқа келтіре отырып, автоматтандырылған режимде жүзеге асырылады.</w:t>
      </w:r>
    </w:p>
    <w:bookmarkEnd w:id="49"/>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15-тармағына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1" w:id="50"/>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50"/>
    <w:bookmarkStart w:name="z52" w:id="51"/>
    <w:p>
      <w:pPr>
        <w:spacing w:after="0"/>
        <w:ind w:left="0"/>
        <w:jc w:val="both"/>
      </w:pPr>
      <w:r>
        <w:rPr>
          <w:rFonts w:ascii="Times New Roman"/>
          <w:b w:val="false"/>
          <w:i w:val="false"/>
          <w:color w:val="000000"/>
          <w:sz w:val="28"/>
        </w:rPr>
        <w:t>
      19. Осы Өлшемшарттардың 12-тармағында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бақылау субъектісіне (объектісіне) бару арқылы профилактикалық бақылау жүргізіледі.</w:t>
      </w:r>
    </w:p>
    <w:bookmarkEnd w:id="51"/>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3" w:id="52"/>
    <w:p>
      <w:pPr>
        <w:spacing w:after="0"/>
        <w:ind w:left="0"/>
        <w:jc w:val="both"/>
      </w:pPr>
      <w:r>
        <w:rPr>
          <w:rFonts w:ascii="Times New Roman"/>
          <w:b w:val="false"/>
          <w:i w:val="false"/>
          <w:color w:val="000000"/>
          <w:sz w:val="28"/>
        </w:rPr>
        <w:t>
      20. Осы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16-тармағына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4" w:id="53"/>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19-тармағына сәйкес есептелген субъективті өлшемшарттар бойынша тәуекел дәрежесінің аралық көрсеткіші.</w:t>
      </w:r>
    </w:p>
    <w:bookmarkStart w:name="z55" w:id="54"/>
    <w:p>
      <w:pPr>
        <w:spacing w:after="0"/>
        <w:ind w:left="0"/>
        <w:jc w:val="left"/>
      </w:pPr>
      <w:r>
        <w:rPr>
          <w:rFonts w:ascii="Times New Roman"/>
          <w:b/>
          <w:i w:val="false"/>
          <w:color w:val="000000"/>
        </w:rPr>
        <w:t xml:space="preserve"> 4-тарау. Тексеру парақтары</w:t>
      </w:r>
    </w:p>
    <w:bookmarkEnd w:id="54"/>
    <w:bookmarkStart w:name="z56" w:id="55"/>
    <w:p>
      <w:pPr>
        <w:spacing w:after="0"/>
        <w:ind w:left="0"/>
        <w:jc w:val="both"/>
      </w:pPr>
      <w:r>
        <w:rPr>
          <w:rFonts w:ascii="Times New Roman"/>
          <w:b w:val="false"/>
          <w:i w:val="false"/>
          <w:color w:val="000000"/>
          <w:sz w:val="28"/>
        </w:rPr>
        <w:t xml:space="preserve">
      22.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55"/>
    <w:bookmarkStart w:name="z57" w:id="56"/>
    <w:p>
      <w:pPr>
        <w:spacing w:after="0"/>
        <w:ind w:left="0"/>
        <w:jc w:val="both"/>
      </w:pPr>
      <w:r>
        <w:rPr>
          <w:rFonts w:ascii="Times New Roman"/>
          <w:b w:val="false"/>
          <w:i w:val="false"/>
          <w:color w:val="000000"/>
          <w:sz w:val="28"/>
        </w:rPr>
        <w:t xml:space="preserve">
      23. Тексеру парақтары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тіркеу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9" w:id="57"/>
    <w:p>
      <w:pPr>
        <w:spacing w:after="0"/>
        <w:ind w:left="0"/>
        <w:jc w:val="left"/>
      </w:pPr>
      <w:r>
        <w:rPr>
          <w:rFonts w:ascii="Times New Roman"/>
          <w:b/>
          <w:i w:val="false"/>
          <w:color w:val="000000"/>
        </w:rPr>
        <w:t xml:space="preserve"> Жылжымайтын мүлікке құқықтарды тіркеу саласында бақылау субъектілері (объектілері) талаптарының бұзылу дәрежелері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 құқықты немесе өзге де мемлекеттiк тiркеу объектiсiн мемлекеттiк тiркеудi болғызбайтын ауыртпалықтар (тыйым салу) болған кезде жылжымайтын мүлікке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тұлғаға құқықтарды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 толық болмаған кезде жылжымайтын мүлікке құқықтарды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сақтау:</w:t>
            </w:r>
          </w:p>
          <w:p>
            <w:pPr>
              <w:spacing w:after="20"/>
              <w:ind w:left="20"/>
              <w:jc w:val="both"/>
            </w:pPr>
            <w:r>
              <w:rPr>
                <w:rFonts w:ascii="Times New Roman"/>
                <w:b w:val="false"/>
                <w:i w:val="false"/>
                <w:color w:val="000000"/>
                <w:sz w:val="20"/>
              </w:rPr>
              <w:t>
-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pPr>
              <w:spacing w:after="20"/>
              <w:ind w:left="20"/>
              <w:jc w:val="both"/>
            </w:pPr>
            <w:r>
              <w:rPr>
                <w:rFonts w:ascii="Times New Roman"/>
                <w:b w:val="false"/>
                <w:i w:val="false"/>
                <w:color w:val="000000"/>
                <w:sz w:val="20"/>
              </w:rPr>
              <w:t>
-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pPr>
              <w:spacing w:after="20"/>
              <w:ind w:left="20"/>
              <w:jc w:val="both"/>
            </w:pPr>
            <w:r>
              <w:rPr>
                <w:rFonts w:ascii="Times New Roman"/>
                <w:b w:val="false"/>
                <w:i w:val="false"/>
                <w:color w:val="000000"/>
                <w:sz w:val="20"/>
              </w:rPr>
              <w:t>
-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pPr>
              <w:spacing w:after="20"/>
              <w:ind w:left="20"/>
              <w:jc w:val="both"/>
            </w:pPr>
            <w:r>
              <w:rPr>
                <w:rFonts w:ascii="Times New Roman"/>
                <w:b w:val="false"/>
                <w:i w:val="false"/>
                <w:color w:val="000000"/>
                <w:sz w:val="20"/>
              </w:rPr>
              <w:t>
-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p>
            <w:pPr>
              <w:spacing w:after="20"/>
              <w:ind w:left="20"/>
              <w:jc w:val="both"/>
            </w:pPr>
            <w:r>
              <w:rPr>
                <w:rFonts w:ascii="Times New Roman"/>
                <w:b w:val="false"/>
                <w:i w:val="false"/>
                <w:color w:val="000000"/>
                <w:sz w:val="20"/>
              </w:rPr>
              <w:t>
-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тиісінше жүргізілуі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тіркеу кезінде азаматтардың жеке деректерін, оның ішінде жеке өмірінің құпиясын,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 АЖ-не сенімсіз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қызметкердің "ЖМБМК" АЖ-да жұмыс жасауы үшін пайдаланылатын логинін бұғаттау үшін өтінім жолдамау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"ЖМБМК" АЖ-да жұмыс жасауы үшін басқа жауапты қызметкердің логинін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тіркеу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1" w:id="58"/>
    <w:p>
      <w:pPr>
        <w:spacing w:after="0"/>
        <w:ind w:left="0"/>
        <w:jc w:val="left"/>
      </w:pPr>
      <w:r>
        <w:rPr>
          <w:rFonts w:ascii="Times New Roman"/>
          <w:b/>
          <w:i w:val="false"/>
          <w:color w:val="000000"/>
        </w:rPr>
        <w:t xml:space="preserve"> Жылжымайтын мүлікке құқықтардың (құқықтар ауыртпалықтарының) туындауын, өзгеруін және тоқтатылуын мемлекеттік тіркеу саласында тәуекел дәрежелерін айқындау үшін субъективті өлшемшарттар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жылжымайтын мүлікті тіркеу саласындадағы тәуекел дәрежесін айқындау үшін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тіркеу саны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жылжымайтын мүлікті тіркеу саны туралы мәліметтерді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7 қыркүйектегі</w:t>
            </w:r>
            <w:r>
              <w:br/>
            </w:r>
            <w:r>
              <w:rPr>
                <w:rFonts w:ascii="Times New Roman"/>
                <w:b w:val="false"/>
                <w:i w:val="false"/>
                <w:color w:val="000000"/>
                <w:sz w:val="20"/>
              </w:rPr>
              <w:t>№ 157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6 қыркүйектегі</w:t>
            </w:r>
            <w:r>
              <w:br/>
            </w:r>
            <w:r>
              <w:rPr>
                <w:rFonts w:ascii="Times New Roman"/>
                <w:b w:val="false"/>
                <w:i w:val="false"/>
                <w:color w:val="000000"/>
                <w:sz w:val="20"/>
              </w:rPr>
              <w:t>№ 643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63" w:id="59"/>
    <w:p>
      <w:pPr>
        <w:spacing w:after="0"/>
        <w:ind w:left="0"/>
        <w:jc w:val="left"/>
      </w:pPr>
      <w:r>
        <w:rPr>
          <w:rFonts w:ascii="Times New Roman"/>
          <w:b/>
          <w:i w:val="false"/>
          <w:color w:val="000000"/>
        </w:rPr>
        <w:t xml:space="preserve"> Тексеру парағы</w:t>
      </w:r>
    </w:p>
    <w:bookmarkEnd w:id="59"/>
    <w:p>
      <w:pPr>
        <w:spacing w:after="0"/>
        <w:ind w:left="0"/>
        <w:jc w:val="both"/>
      </w:pPr>
      <w:r>
        <w:rPr>
          <w:rFonts w:ascii="Times New Roman"/>
          <w:b w:val="false"/>
          <w:i w:val="false"/>
          <w:color w:val="000000"/>
          <w:sz w:val="28"/>
        </w:rPr>
        <w:t>
      жылжымайтын мүлікке құқықтарды тіркеу саласында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жылжымайтын мүлікке</w:t>
      </w:r>
    </w:p>
    <w:p>
      <w:pPr>
        <w:spacing w:after="0"/>
        <w:ind w:left="0"/>
        <w:jc w:val="both"/>
      </w:pPr>
      <w:r>
        <w:rPr>
          <w:rFonts w:ascii="Times New Roman"/>
          <w:b w:val="false"/>
          <w:i w:val="false"/>
          <w:color w:val="000000"/>
          <w:sz w:val="28"/>
        </w:rPr>
        <w:t>
      құқықтарды тіркеуді жүзеге асыратын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қоғамының филиалдары (тіркеуші</w:t>
      </w:r>
    </w:p>
    <w:p>
      <w:pPr>
        <w:spacing w:after="0"/>
        <w:ind w:left="0"/>
        <w:jc w:val="both"/>
      </w:pPr>
      <w:r>
        <w:rPr>
          <w:rFonts w:ascii="Times New Roman"/>
          <w:b w:val="false"/>
          <w:i w:val="false"/>
          <w:color w:val="000000"/>
          <w:sz w:val="28"/>
        </w:rPr>
        <w:t>
      органдардың) қызметіне қатысты_____________________________________________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 құқықты немесе өзге де мемлекеттiк тiркеу объектiсiн мемлекеттiк тiркеудi болғызбайтын ауыртпалықтар (тыйым салу) болған кезде жылжымайтын мүлікке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тұлғаға құқықтарды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 толық болмаған кезде жылжымайтын мүлікке құқықтарды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сақтау:</w:t>
            </w:r>
          </w:p>
          <w:p>
            <w:pPr>
              <w:spacing w:after="20"/>
              <w:ind w:left="20"/>
              <w:jc w:val="both"/>
            </w:pPr>
            <w:r>
              <w:rPr>
                <w:rFonts w:ascii="Times New Roman"/>
                <w:b w:val="false"/>
                <w:i w:val="false"/>
                <w:color w:val="000000"/>
                <w:sz w:val="20"/>
              </w:rPr>
              <w:t>
-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pPr>
              <w:spacing w:after="20"/>
              <w:ind w:left="20"/>
              <w:jc w:val="both"/>
            </w:pPr>
            <w:r>
              <w:rPr>
                <w:rFonts w:ascii="Times New Roman"/>
                <w:b w:val="false"/>
                <w:i w:val="false"/>
                <w:color w:val="000000"/>
                <w:sz w:val="20"/>
              </w:rPr>
              <w:t>
-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pPr>
              <w:spacing w:after="20"/>
              <w:ind w:left="20"/>
              <w:jc w:val="both"/>
            </w:pPr>
            <w:r>
              <w:rPr>
                <w:rFonts w:ascii="Times New Roman"/>
                <w:b w:val="false"/>
                <w:i w:val="false"/>
                <w:color w:val="000000"/>
                <w:sz w:val="20"/>
              </w:rPr>
              <w:t>
-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pPr>
              <w:spacing w:after="20"/>
              <w:ind w:left="20"/>
              <w:jc w:val="both"/>
            </w:pPr>
            <w:r>
              <w:rPr>
                <w:rFonts w:ascii="Times New Roman"/>
                <w:b w:val="false"/>
                <w:i w:val="false"/>
                <w:color w:val="000000"/>
                <w:sz w:val="20"/>
              </w:rPr>
              <w:t>
-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p>
            <w:pPr>
              <w:spacing w:after="20"/>
              <w:ind w:left="20"/>
              <w:jc w:val="both"/>
            </w:pPr>
            <w:r>
              <w:rPr>
                <w:rFonts w:ascii="Times New Roman"/>
                <w:b w:val="false"/>
                <w:i w:val="false"/>
                <w:color w:val="000000"/>
                <w:sz w:val="20"/>
              </w:rPr>
              <w:t>
-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тиісінше жүргізілуі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тіркеу кезінде азаматтардың жеке деректерін, оның ішінде жеке өмірінің құпиясын,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 АЖ-не сенімсіз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қызметкердің "ЖМБМК" АЖ-да жұмыс жасауы үшін пайдаланылатын логинін бұғаттау үшін өтінім жолдамау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"ЖМБМК" АЖ-да жұмыс жасауы үшін басқа жауапты қызметкердің логинін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