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7352" w14:textId="3a77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31 тамыздағы № 454 бұйрығы. Қазақстан Республикасының Әділет министрлігінде 2023 жылғы 7 қыркүйекте № 33390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 күнінен бастап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31 тамыздағы</w:t>
            </w:r>
            <w:r>
              <w:br/>
            </w:r>
            <w:r>
              <w:rPr>
                <w:rFonts w:ascii="Times New Roman"/>
                <w:b w:val="false"/>
                <w:i w:val="false"/>
                <w:color w:val="000000"/>
                <w:sz w:val="20"/>
              </w:rPr>
              <w:t>№ 454 бұйрығы</w:t>
            </w:r>
          </w:p>
        </w:tc>
      </w:tr>
    </w:tbl>
    <w:bookmarkStart w:name="z10" w:id="8"/>
    <w:p>
      <w:pPr>
        <w:spacing w:after="0"/>
        <w:ind w:left="0"/>
        <w:jc w:val="left"/>
      </w:pPr>
      <w:r>
        <w:rPr>
          <w:rFonts w:ascii="Times New Roman"/>
          <w:b/>
          <w:i w:val="false"/>
          <w:color w:val="000000"/>
        </w:rPr>
        <w:t xml:space="preserve"> Қазақстан Республикасы Білім және ғылым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2012 жылы 2 мамырда № 7613 тіркелді) мынадай өзгерістер мен толықтырулар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 іске асыру мақсатында,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73)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 </w:t>
      </w:r>
    </w:p>
    <w:bookmarkStart w:name="z15" w:id="1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магистр дәрежесін алу үшін оқуды ұйымдастыруға (ауылдық елдімекеннен шыққан үміткерлер, инженерлік-техникалық, медициналық қызметкерлер санаты бойынша конкурсқа қатысқан адамдар үшін);";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Елдер бөлінісінде "Болашақ" халықаралық стипендиясының көлемін анықтау үшін шығыс </w:t>
      </w:r>
      <w:r>
        <w:rPr>
          <w:rFonts w:ascii="Times New Roman"/>
          <w:b w:val="false"/>
          <w:i w:val="false"/>
          <w:color w:val="000000"/>
          <w:sz w:val="28"/>
        </w:rPr>
        <w:t>нормаларында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8" w:id="13"/>
    <w:p>
      <w:pPr>
        <w:spacing w:after="0"/>
        <w:ind w:left="0"/>
        <w:jc w:val="both"/>
      </w:pPr>
      <w:r>
        <w:rPr>
          <w:rFonts w:ascii="Times New Roman"/>
          <w:b w:val="false"/>
          <w:i w:val="false"/>
          <w:color w:val="000000"/>
          <w:sz w:val="28"/>
        </w:rPr>
        <w:t>
      "3. Жол жүру бойынша шығыстар "Болашақ" халықаралық стипендиясы тағайындалғаннан кейін Қазақстан Республикасында тұратын жерінен академиялық оқу, тілдік курстардан, магистратура алдындағы дайындықтан, тағылымдамадан өту орнына дейін және кері бағытта академиялық оқу, тілдік курстар, магистратура алдындағы дайындық, тағылымдамадан өту орнынан Қазақстан Республикасында тұратын жеріне дейін әр оқу оқу жылы басталғанға (Қазақстан Республикасында тұратын жерінен академиялық оқуға, тілдік курстардан, магистратура алдындағы дайындықтан, тағылымдамадан өтуге алғаш рет баратын адамдарды қоспағанда, оларға жол жүру бойынша шығыстар виза алғаннан кейін жүргізіледі) және аяқталғанға дейін күнтізбелік 30 (отыз) күннен кешіктірмей шыққан кезде жүргізімді. Бұл ретте, жол жүру бойынша шығыстар төлемі академиялық оқу орнынан Қазақстан Республикасында тұратын жеріне дейін және кері бағытта докторантура бағдарламасы бойынша оқитындар үшін оқу орнынан жазбаша ресми растама не бекітілген жеке оқу жоспарының негізінде әр оқу жылы ішінде бір реттен артық емес жүргізіледі.</w:t>
      </w:r>
    </w:p>
    <w:bookmarkEnd w:id="13"/>
    <w:p>
      <w:pPr>
        <w:spacing w:after="0"/>
        <w:ind w:left="0"/>
        <w:jc w:val="both"/>
      </w:pPr>
      <w:r>
        <w:rPr>
          <w:rFonts w:ascii="Times New Roman"/>
          <w:b w:val="false"/>
          <w:i w:val="false"/>
          <w:color w:val="000000"/>
          <w:sz w:val="28"/>
        </w:rPr>
        <w:t xml:space="preserve">
      Академиялық оқу орнынан Қазақстан Республикасында тұратын жеріне дейін және кері бағытта ұзақтығы 2 (екі) ай және одан да көп семестраралық каникулдық кезеңде Аустралия, Жаңа Зеландия және Солтүстік Америка елдерінде магистратура бағдарламасы бойынша оқитын стипендиаттарға шетелдік жоғары оқу орнының академиялық күнтізбесіне сәйкес каникул демалысы басталғанға дейін күнтізбелік 30 (отыз) күннен кешіктірмей және кері бағытта каникулдық кезең аяқталғанға дейін күнтізбелік 15 (он бес) күннен кешіктірмей жүргізіледі. </w:t>
      </w:r>
    </w:p>
    <w:p>
      <w:pPr>
        <w:spacing w:after="0"/>
        <w:ind w:left="0"/>
        <w:jc w:val="both"/>
      </w:pPr>
      <w:r>
        <w:rPr>
          <w:rFonts w:ascii="Times New Roman"/>
          <w:b w:val="false"/>
          <w:i w:val="false"/>
          <w:color w:val="000000"/>
          <w:sz w:val="28"/>
        </w:rPr>
        <w:t>
      Академиялық оқу орнынан, тағылымдамадан өтуден, тілдік курстардан, магистратура алдындағы даярлықтан өту және кері қайту жөніндегі шығыстарды төлеу визаны, оның ішінде Қазақстан Республикасында ресімдеу немесе ұзарту қажет болған жағдайда жүргізіледі.</w:t>
      </w:r>
    </w:p>
    <w:p>
      <w:pPr>
        <w:spacing w:after="0"/>
        <w:ind w:left="0"/>
        <w:jc w:val="both"/>
      </w:pPr>
      <w:r>
        <w:rPr>
          <w:rFonts w:ascii="Times New Roman"/>
          <w:b w:val="false"/>
          <w:i w:val="false"/>
          <w:color w:val="000000"/>
          <w:sz w:val="28"/>
        </w:rPr>
        <w:t>
      Бұл ретте жол жүру кезінде әуе көлігін пайдалану бойынша шығыстарды төлеу стипендиаттың өтініші бойынша "Болашақ" халықаралық стипендиясының әкімшісі билетті брондап қойған сәттегі жол ақысының ең аз құны бойынша жүргізіледі.</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қосымша жүк тасымалдау ақысын төлеместен жүргізіледі:</w:t>
      </w:r>
    </w:p>
    <w:p>
      <w:pPr>
        <w:spacing w:after="0"/>
        <w:ind w:left="0"/>
        <w:jc w:val="both"/>
      </w:pPr>
      <w:r>
        <w:rPr>
          <w:rFonts w:ascii="Times New Roman"/>
          <w:b w:val="false"/>
          <w:i w:val="false"/>
          <w:color w:val="000000"/>
          <w:sz w:val="28"/>
        </w:rPr>
        <w:t>
      1) Қазақстан Республикасының ішінде жол жүру бойынша – тікелей қатынайтын әуе және (Қазақстан Республикасына келген сәттен тұру жеріне дейін/тұру жерінен Қазақстан Республикасынан шығу сәтіне дейін күнтізбелік 5 (бес) күннен аспауы қажет) купе вагоны (жүрдек поездардың жұмсақ дивандары төмен орналасқан, қалпын реттейтін құрылғысымен бірге жұмсақ креслолары бар (СВ), сондай-ақ "Турист" және "Бизнес" класындағы екіорындық купелі вагондарды қоспағанда) тарифінен жоғары емес теміржол көлігін пайдаланғаны үшін сол аймақта қолданыстағы жол жүру құнымен тас жол және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2) Қазақстан Республикасынан тыс жерге жол жүру бойынша – үнемділік класы бойынша тікелей қатынайтын/транзитті әуежайларда/аймақтарда ауысып отыру әуе көлігін пайдалану үшін (әрбір транзиттік аймақта Қазақстан Республикасында тұратын жерінен академиялық оқу, тағылымдамадан, тілдік курстардан, магистратураға дейінгі даярлықтан өту/ұшу сәтінен бастап және кері бағытта 24 (жиырма төрт) сағаттан аспайды), үнемділік класы бойынша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3) тілдік курстардан, магистратура алдындағы дайындықтан өту орнынан ел ішінде академиялық оқу орнына дейін (қала/штат) жол жүру бойынша – үнемділік класы бойынша тікелей қатынайтын әуе көлігін пайдалану үшін, үнемділік класы бойынша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xml:space="preserve">
      Стипендияны есептеу стипендиаттың нақты тұрған жерінің шығыс нормалары бойынша жүргізіледі. Егер стипендиат тілдік курстар, магистратура алдындағы дайындық, академиялық оқу (практика, зерттеу немесе бекітілген оқу жоспарында/жеке оқу жоспарында көзделген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Қазақстан Республикасы Білім және ғылым министрінің 2012 жылғы 13 сәуірдегі № 163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7613 болып тіркелген) (бұдан әрі – осы шығыстар нормалары) стипендиаттың нақты орналасқан елі, егер мұндай елдер бөлінісінде шығыстар нормаларының бекітілген тізімінде болса болса, жүргізіледі. Норматив болмаған жағдайда, есептеу осы шығыстар нормалары бойынша тағайындау елі бойынша жүргізіледі. Стипендиат академиялық оқу (практика, зерттеу немесе бекітілген оқу жоспарында/жеке оқу жоспарында қарастырылған жұмыс) кезінде Қазақстан Республикасы аумағында болса, Елдер бөлінісінде "Болашақ" халықаралық стипендиясының көлемін анықтау үшін осы шығыс нормаларының 4-тармағын қоспағанда, есептеу Қазақстан Республикасы Үкіметінің 2008 жылғы 7 ақпандағы № 116 қаулысымен бекітілген Білім беру ұйымдарында білім алушыларға мемлекеттік стипендияларды тағайындау, төлеу қағидалары және олардың мөлшерлеріне сәйкес жасалады.</w:t>
      </w:r>
    </w:p>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орнының/білім беру ұйымының академиялық күнтізбесіне, шақыру хатына (алғаш рет шығатындар үшін), студенттік визаны рәсімдеу үшін иммиграциялық емес нысандарға (DS-2019, 1-20), тағылымдамадан өтудің бекітілген бағдарламасына, бекітілген оқу жоспарына/жеке оқу жоспарына (академиялық оқуын жалғастыруға шығатындар үшін) сәйкес оқу елінде нақты оқудың, тағылымдамадан, тілдік курстардан, магистратура алдындағы дайындықтан өтудің, бірақ оқуды/ тағылымдамадан өтуді ұйымдастыру шартымен белгіленген мерзімнен аспайтын кезеңі болып табылады.</w:t>
      </w:r>
    </w:p>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p>
      <w:pPr>
        <w:spacing w:after="0"/>
        <w:ind w:left="0"/>
        <w:jc w:val="both"/>
      </w:pPr>
      <w:r>
        <w:rPr>
          <w:rFonts w:ascii="Times New Roman"/>
          <w:b w:val="false"/>
          <w:i w:val="false"/>
          <w:color w:val="000000"/>
          <w:sz w:val="28"/>
        </w:rPr>
        <w:t>
      Оқу жылының бірінші айы және оқу жылының соңғы айы күндерінің жалпы саны күнтізбелік 30 (отыз) немесе одан кем күндерді құраса, онда төлем әрбір академиялық оқу жылының бірінші немесе соңғы айында жүзеге асырылады.</w:t>
      </w:r>
    </w:p>
    <w:p>
      <w:pPr>
        <w:spacing w:after="0"/>
        <w:ind w:left="0"/>
        <w:jc w:val="both"/>
      </w:pPr>
      <w:r>
        <w:rPr>
          <w:rFonts w:ascii="Times New Roman"/>
          <w:b w:val="false"/>
          <w:i w:val="false"/>
          <w:color w:val="000000"/>
          <w:sz w:val="28"/>
        </w:rPr>
        <w:t>
      Егер академиялық оқу үшін әрбір оқу жылының бірінші немесе соңғы айындағы оқу күндерінің саны, тағылымдамадан өтудің, тілдік курстардан, магистратура алдындағы дайындықтан жалпы мерзімі күнтізбелік 3 (үш) немесе одан кем күндерді құраса, онда осы айлар үшін төлем жасалмайды.</w:t>
      </w:r>
    </w:p>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магистратура алдындағы дайындықтан және тағылымдамадан өту кезеңінде ай сайын жүргізіледі.</w:t>
      </w:r>
    </w:p>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осы шығыстар нормаларға сәйкес тізімдеме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p>
      <w:pPr>
        <w:spacing w:after="0"/>
        <w:ind w:left="0"/>
        <w:jc w:val="both"/>
      </w:pPr>
      <w:r>
        <w:rPr>
          <w:rFonts w:ascii="Times New Roman"/>
          <w:b w:val="false"/>
          <w:i w:val="false"/>
          <w:color w:val="000000"/>
          <w:sz w:val="28"/>
        </w:rPr>
        <w:t>
      "Болашақ" халықаралық стипендиясы иегерлерінің жоғары арнаулы білім алу, клиникалық ординатурада, аспирантурада оқу үшін "бакалавриат" бағдарламасы бойынша оқу процесінде оқу әдебиеттерін сатып алу бойынша шығыс нормалары 2012 жылға дейінгі "Болашақ" халықаралық стипендиясын тағайындау конкурсына қатысқан стипендия иегерлеріне қолданылады.";</w:t>
      </w:r>
    </w:p>
    <w:bookmarkStart w:name="z19" w:id="14"/>
    <w:p>
      <w:pPr>
        <w:spacing w:after="0"/>
        <w:ind w:left="0"/>
        <w:jc w:val="both"/>
      </w:pPr>
      <w:r>
        <w:rPr>
          <w:rFonts w:ascii="Times New Roman"/>
          <w:b w:val="false"/>
          <w:i w:val="false"/>
          <w:color w:val="000000"/>
          <w:sz w:val="28"/>
        </w:rPr>
        <w:t xml:space="preserve">
      көрсетілген бұйрықпен бекітілген магистр дәрежесін алу үшін оқуды ұйымдастыруға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бірінші жол мен преамбула мынадай редакцияда жазылсын: </w:t>
      </w:r>
    </w:p>
    <w:bookmarkEnd w:id="15"/>
    <w:bookmarkStart w:name="z21" w:id="16"/>
    <w:p>
      <w:pPr>
        <w:spacing w:after="0"/>
        <w:ind w:left="0"/>
        <w:jc w:val="both"/>
      </w:pPr>
      <w:r>
        <w:rPr>
          <w:rFonts w:ascii="Times New Roman"/>
          <w:b w:val="false"/>
          <w:i w:val="false"/>
          <w:color w:val="000000"/>
          <w:sz w:val="28"/>
        </w:rPr>
        <w:t>
      "Астана қ. 20 __ ж. "___" ______</w:t>
      </w:r>
    </w:p>
    <w:bookmarkEnd w:id="16"/>
    <w:p>
      <w:pPr>
        <w:spacing w:after="0"/>
        <w:ind w:left="0"/>
        <w:jc w:val="both"/>
      </w:pPr>
      <w:r>
        <w:rPr>
          <w:rFonts w:ascii="Times New Roman"/>
          <w:b w:val="false"/>
          <w:i w:val="false"/>
          <w:color w:val="000000"/>
          <w:sz w:val="28"/>
        </w:rPr>
        <w:t xml:space="preserve">
      Бұдан әрі "Орталық" деп аталатын "Халықаралық бағдарламалар орталығы" </w:t>
      </w:r>
    </w:p>
    <w:p>
      <w:pPr>
        <w:spacing w:after="0"/>
        <w:ind w:left="0"/>
        <w:jc w:val="both"/>
      </w:pPr>
      <w:r>
        <w:rPr>
          <w:rFonts w:ascii="Times New Roman"/>
          <w:b w:val="false"/>
          <w:i w:val="false"/>
          <w:color w:val="000000"/>
          <w:sz w:val="28"/>
        </w:rPr>
        <w:t xml:space="preserve">
      акционерлік қоғамы атынан, Жарғы негізінде әрекет ететін Басқарма төрағасы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бір жағынан, бұдан әрі "Стипендиат" деп аталатын, Қазақстан Республикасының азаматы(шасы)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(Т.А.Ә.(бар болса)</w:t>
      </w:r>
    </w:p>
    <w:p>
      <w:pPr>
        <w:spacing w:after="0"/>
        <w:ind w:left="0"/>
        <w:jc w:val="both"/>
      </w:pPr>
      <w:r>
        <w:rPr>
          <w:rFonts w:ascii="Times New Roman"/>
          <w:b w:val="false"/>
          <w:i w:val="false"/>
          <w:color w:val="000000"/>
          <w:sz w:val="28"/>
        </w:rPr>
        <w:t>
      екінші жағынан, бұдан әрі бірлесе "Тараптар", жеке-жеке "Тарап" деп атала отырып, төмендегілер туралы осы шартты жасасты:";</w:t>
      </w:r>
    </w:p>
    <w:bookmarkStart w:name="z22" w:id="17"/>
    <w:p>
      <w:pPr>
        <w:spacing w:after="0"/>
        <w:ind w:left="0"/>
        <w:jc w:val="both"/>
      </w:pPr>
      <w:r>
        <w:rPr>
          <w:rFonts w:ascii="Times New Roman"/>
          <w:b w:val="false"/>
          <w:i w:val="false"/>
          <w:color w:val="000000"/>
          <w:sz w:val="28"/>
        </w:rPr>
        <w:t>
      мынадай мазмұндағы 2.2.8-тармақпен толықтырылсын:</w:t>
      </w:r>
    </w:p>
    <w:bookmarkEnd w:id="17"/>
    <w:bookmarkStart w:name="z23" w:id="18"/>
    <w:p>
      <w:pPr>
        <w:spacing w:after="0"/>
        <w:ind w:left="0"/>
        <w:jc w:val="both"/>
      </w:pPr>
      <w:r>
        <w:rPr>
          <w:rFonts w:ascii="Times New Roman"/>
          <w:b w:val="false"/>
          <w:i w:val="false"/>
          <w:color w:val="000000"/>
          <w:sz w:val="28"/>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bookmarkEnd w:id="18"/>
    <w:bookmarkStart w:name="z24" w:id="19"/>
    <w:p>
      <w:pPr>
        <w:spacing w:after="0"/>
        <w:ind w:left="0"/>
        <w:jc w:val="both"/>
      </w:pPr>
      <w:r>
        <w:rPr>
          <w:rFonts w:ascii="Times New Roman"/>
          <w:b w:val="false"/>
          <w:i w:val="false"/>
          <w:color w:val="000000"/>
          <w:sz w:val="28"/>
        </w:rPr>
        <w:t>
      2.3.2-тармақ мынадай редакцияда жазылсын:</w:t>
      </w:r>
    </w:p>
    <w:bookmarkEnd w:id="19"/>
    <w:bookmarkStart w:name="z25" w:id="20"/>
    <w:p>
      <w:pPr>
        <w:spacing w:after="0"/>
        <w:ind w:left="0"/>
        <w:jc w:val="both"/>
      </w:pPr>
      <w:r>
        <w:rPr>
          <w:rFonts w:ascii="Times New Roman"/>
          <w:b w:val="false"/>
          <w:i w:val="false"/>
          <w:color w:val="000000"/>
          <w:sz w:val="28"/>
        </w:rPr>
        <w:t>
      "2.3.2. Виза алу үшін құжаттарды өз бетінше ресімдеуге, Оқу орны белгілеген және Оқу орнының шартсыз шақыруында көрсетілген мерзімде оқуға кетуге.";</w:t>
      </w:r>
    </w:p>
    <w:bookmarkEnd w:id="20"/>
    <w:bookmarkStart w:name="z26" w:id="21"/>
    <w:p>
      <w:pPr>
        <w:spacing w:after="0"/>
        <w:ind w:left="0"/>
        <w:jc w:val="both"/>
      </w:pPr>
      <w:r>
        <w:rPr>
          <w:rFonts w:ascii="Times New Roman"/>
          <w:b w:val="false"/>
          <w:i w:val="false"/>
          <w:color w:val="000000"/>
          <w:sz w:val="28"/>
        </w:rPr>
        <w:t>
      мынадай мазмұндағы 2.3.3-1-тармақпен толықтырылсын:</w:t>
      </w:r>
    </w:p>
    <w:bookmarkEnd w:id="21"/>
    <w:bookmarkStart w:name="z27" w:id="22"/>
    <w:p>
      <w:pPr>
        <w:spacing w:after="0"/>
        <w:ind w:left="0"/>
        <w:jc w:val="both"/>
      </w:pPr>
      <w:r>
        <w:rPr>
          <w:rFonts w:ascii="Times New Roman"/>
          <w:b w:val="false"/>
          <w:i w:val="false"/>
          <w:color w:val="000000"/>
          <w:sz w:val="28"/>
        </w:rPr>
        <w:t>
      "2.3.3-1. Оқу орны белгілеген және Оқу орнының шартсыз шақыртуында көрсетілген мерзімде оқуға нақты кірісу.";</w:t>
      </w:r>
    </w:p>
    <w:bookmarkEnd w:id="22"/>
    <w:bookmarkStart w:name="z28" w:id="23"/>
    <w:p>
      <w:pPr>
        <w:spacing w:after="0"/>
        <w:ind w:left="0"/>
        <w:jc w:val="both"/>
      </w:pPr>
      <w:r>
        <w:rPr>
          <w:rFonts w:ascii="Times New Roman"/>
          <w:b w:val="false"/>
          <w:i w:val="false"/>
          <w:color w:val="000000"/>
          <w:sz w:val="28"/>
        </w:rPr>
        <w:t>
      мынадай мазмұндағы 2.3.9-1-тармақпен толықтырылсын:</w:t>
      </w:r>
    </w:p>
    <w:bookmarkEnd w:id="23"/>
    <w:bookmarkStart w:name="z29" w:id="24"/>
    <w:p>
      <w:pPr>
        <w:spacing w:after="0"/>
        <w:ind w:left="0"/>
        <w:jc w:val="both"/>
      </w:pPr>
      <w:r>
        <w:rPr>
          <w:rFonts w:ascii="Times New Roman"/>
          <w:b w:val="false"/>
          <w:i w:val="false"/>
          <w:color w:val="000000"/>
          <w:sz w:val="28"/>
        </w:rPr>
        <w:t>
      "2.3.9-1. Бекітілген оқу жоспарындағы мерзімде Шарттың 1.2-тармағына сәйкес магистр дәрежесін тағайындау туралы құжатты алу.";</w:t>
      </w:r>
    </w:p>
    <w:bookmarkEnd w:id="24"/>
    <w:bookmarkStart w:name="z30" w:id="25"/>
    <w:p>
      <w:pPr>
        <w:spacing w:after="0"/>
        <w:ind w:left="0"/>
        <w:jc w:val="both"/>
      </w:pPr>
      <w:r>
        <w:rPr>
          <w:rFonts w:ascii="Times New Roman"/>
          <w:b w:val="false"/>
          <w:i w:val="false"/>
          <w:color w:val="000000"/>
          <w:sz w:val="28"/>
        </w:rPr>
        <w:t>
      мынадай мазмұндағы 2.3.12-1-тармақпен толықтырылсын:</w:t>
      </w:r>
    </w:p>
    <w:bookmarkEnd w:id="25"/>
    <w:bookmarkStart w:name="z31" w:id="26"/>
    <w:p>
      <w:pPr>
        <w:spacing w:after="0"/>
        <w:ind w:left="0"/>
        <w:jc w:val="both"/>
      </w:pPr>
      <w:r>
        <w:rPr>
          <w:rFonts w:ascii="Times New Roman"/>
          <w:b w:val="false"/>
          <w:i w:val="false"/>
          <w:color w:val="000000"/>
          <w:sz w:val="28"/>
        </w:rPr>
        <w:t>
      "2.3.12-1. Орталыққа артық есептелген стипендияны (тұру, тамақтану не оқу материалына)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bookmarkEnd w:id="26"/>
    <w:bookmarkStart w:name="z32" w:id="27"/>
    <w:p>
      <w:pPr>
        <w:spacing w:after="0"/>
        <w:ind w:left="0"/>
        <w:jc w:val="both"/>
      </w:pPr>
      <w:r>
        <w:rPr>
          <w:rFonts w:ascii="Times New Roman"/>
          <w:b w:val="false"/>
          <w:i w:val="false"/>
          <w:color w:val="000000"/>
          <w:sz w:val="28"/>
        </w:rPr>
        <w:t>
      2.3.22-тармақ мынадай редакцияда жазылсын:</w:t>
      </w:r>
    </w:p>
    <w:bookmarkEnd w:id="27"/>
    <w:bookmarkStart w:name="z33" w:id="28"/>
    <w:p>
      <w:pPr>
        <w:spacing w:after="0"/>
        <w:ind w:left="0"/>
        <w:jc w:val="both"/>
      </w:pPr>
      <w:r>
        <w:rPr>
          <w:rFonts w:ascii="Times New Roman"/>
          <w:b w:val="false"/>
          <w:i w:val="false"/>
          <w:color w:val="000000"/>
          <w:sz w:val="28"/>
        </w:rPr>
        <w:t>
      "2.3.22.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w:t>
      </w:r>
    </w:p>
    <w:bookmarkEnd w:id="28"/>
    <w:bookmarkStart w:name="z34" w:id="29"/>
    <w:p>
      <w:pPr>
        <w:spacing w:after="0"/>
        <w:ind w:left="0"/>
        <w:jc w:val="both"/>
      </w:pPr>
      <w:r>
        <w:rPr>
          <w:rFonts w:ascii="Times New Roman"/>
          <w:b w:val="false"/>
          <w:i w:val="false"/>
          <w:color w:val="000000"/>
          <w:sz w:val="28"/>
        </w:rPr>
        <w:t>
      мынадай мазмұндағы 3.1-1-тармақпен толықтырылсын:</w:t>
      </w:r>
    </w:p>
    <w:bookmarkEnd w:id="29"/>
    <w:bookmarkStart w:name="z35" w:id="30"/>
    <w:p>
      <w:pPr>
        <w:spacing w:after="0"/>
        <w:ind w:left="0"/>
        <w:jc w:val="both"/>
      </w:pPr>
      <w:r>
        <w:rPr>
          <w:rFonts w:ascii="Times New Roman"/>
          <w:b w:val="false"/>
          <w:i w:val="false"/>
          <w:color w:val="000000"/>
          <w:sz w:val="28"/>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bookmarkEnd w:id="30"/>
    <w:bookmarkStart w:name="z36" w:id="31"/>
    <w:p>
      <w:pPr>
        <w:spacing w:after="0"/>
        <w:ind w:left="0"/>
        <w:jc w:val="both"/>
      </w:pPr>
      <w:r>
        <w:rPr>
          <w:rFonts w:ascii="Times New Roman"/>
          <w:b w:val="false"/>
          <w:i w:val="false"/>
          <w:color w:val="000000"/>
          <w:sz w:val="28"/>
        </w:rPr>
        <w:t xml:space="preserve">
      3.6-тармақ мынадай редакцияда жазылсын: </w:t>
      </w:r>
    </w:p>
    <w:bookmarkEnd w:id="31"/>
    <w:bookmarkStart w:name="z37" w:id="32"/>
    <w:p>
      <w:pPr>
        <w:spacing w:after="0"/>
        <w:ind w:left="0"/>
        <w:jc w:val="both"/>
      </w:pPr>
      <w:r>
        <w:rPr>
          <w:rFonts w:ascii="Times New Roman"/>
          <w:b w:val="false"/>
          <w:i w:val="false"/>
          <w:color w:val="000000"/>
          <w:sz w:val="28"/>
        </w:rPr>
        <w:t>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мемлекеттік тізілімінде № 8880 деп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 </w:t>
      </w:r>
    </w:p>
    <w:bookmarkEnd w:id="32"/>
    <w:bookmarkStart w:name="z38" w:id="33"/>
    <w:p>
      <w:pPr>
        <w:spacing w:after="0"/>
        <w:ind w:left="0"/>
        <w:jc w:val="both"/>
      </w:pPr>
      <w:r>
        <w:rPr>
          <w:rFonts w:ascii="Times New Roman"/>
          <w:b w:val="false"/>
          <w:i w:val="false"/>
          <w:color w:val="000000"/>
          <w:sz w:val="28"/>
        </w:rPr>
        <w:t xml:space="preserve">
      5.2 және 5.3-тармақтар мынадай редакцияда жазылсын: </w:t>
      </w:r>
    </w:p>
    <w:bookmarkEnd w:id="33"/>
    <w:bookmarkStart w:name="z39" w:id="34"/>
    <w:p>
      <w:pPr>
        <w:spacing w:after="0"/>
        <w:ind w:left="0"/>
        <w:jc w:val="both"/>
      </w:pPr>
      <w:r>
        <w:rPr>
          <w:rFonts w:ascii="Times New Roman"/>
          <w:b w:val="false"/>
          <w:i w:val="false"/>
          <w:color w:val="000000"/>
          <w:sz w:val="28"/>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bookmarkEnd w:id="34"/>
    <w:p>
      <w:pPr>
        <w:spacing w:after="0"/>
        <w:ind w:left="0"/>
        <w:jc w:val="both"/>
      </w:pPr>
      <w:r>
        <w:rPr>
          <w:rFonts w:ascii="Times New Roman"/>
          <w:b w:val="false"/>
          <w:i w:val="false"/>
          <w:color w:val="000000"/>
          <w:sz w:val="28"/>
        </w:rPr>
        <w:t xml:space="preserve">
      Орталықтың нақты келтірілген шығыстары Республикалық комиссия не "Болашақ" халықаралық стипендиясы иегерлерінің өтініштерін қарау жөніндегі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осы Шарт бойынша Стипендиатқа жұмсалған ақша қаражаттарын қамтиды. </w:t>
      </w:r>
    </w:p>
    <w:bookmarkStart w:name="z40" w:id="35"/>
    <w:p>
      <w:pPr>
        <w:spacing w:after="0"/>
        <w:ind w:left="0"/>
        <w:jc w:val="both"/>
      </w:pPr>
      <w:r>
        <w:rPr>
          <w:rFonts w:ascii="Times New Roman"/>
          <w:b w:val="false"/>
          <w:i w:val="false"/>
          <w:color w:val="000000"/>
          <w:sz w:val="28"/>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bookmarkEnd w:id="35"/>
    <w:p>
      <w:pPr>
        <w:spacing w:after="0"/>
        <w:ind w:left="0"/>
        <w:jc w:val="both"/>
      </w:pPr>
      <w:r>
        <w:rPr>
          <w:rFonts w:ascii="Times New Roman"/>
          <w:b w:val="false"/>
          <w:i w:val="false"/>
          <w:color w:val="000000"/>
          <w:sz w:val="28"/>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 </w:t>
      </w:r>
    </w:p>
    <w:bookmarkStart w:name="z41" w:id="36"/>
    <w:p>
      <w:pPr>
        <w:spacing w:after="0"/>
        <w:ind w:left="0"/>
        <w:jc w:val="both"/>
      </w:pPr>
      <w:r>
        <w:rPr>
          <w:rFonts w:ascii="Times New Roman"/>
          <w:b w:val="false"/>
          <w:i w:val="false"/>
          <w:color w:val="000000"/>
          <w:sz w:val="28"/>
        </w:rPr>
        <w:t>
      6.2-тармақ мынадай редакцияда жазылсын:</w:t>
      </w:r>
    </w:p>
    <w:bookmarkEnd w:id="36"/>
    <w:bookmarkStart w:name="z42" w:id="37"/>
    <w:p>
      <w:pPr>
        <w:spacing w:after="0"/>
        <w:ind w:left="0"/>
        <w:jc w:val="both"/>
      </w:pPr>
      <w:r>
        <w:rPr>
          <w:rFonts w:ascii="Times New Roman"/>
          <w:b w:val="false"/>
          <w:i w:val="false"/>
          <w:color w:val="000000"/>
          <w:sz w:val="28"/>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bookmarkEnd w:id="37"/>
    <w:p>
      <w:pPr>
        <w:spacing w:after="0"/>
        <w:ind w:left="0"/>
        <w:jc w:val="both"/>
      </w:pPr>
      <w:r>
        <w:rPr>
          <w:rFonts w:ascii="Times New Roman"/>
          <w:b w:val="false"/>
          <w:i w:val="false"/>
          <w:color w:val="000000"/>
          <w:sz w:val="28"/>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қарсылық білдірілгені туралы шешім қабылдаған күннен бастап 10 (он) күнтізбелік күн ішінде бұзылған болып есептеледі.";</w:t>
      </w:r>
    </w:p>
    <w:bookmarkStart w:name="z43" w:id="38"/>
    <w:p>
      <w:pPr>
        <w:spacing w:after="0"/>
        <w:ind w:left="0"/>
        <w:jc w:val="both"/>
      </w:pPr>
      <w:r>
        <w:rPr>
          <w:rFonts w:ascii="Times New Roman"/>
          <w:b w:val="false"/>
          <w:i w:val="false"/>
          <w:color w:val="000000"/>
          <w:sz w:val="28"/>
        </w:rPr>
        <w:t>
      8.5-тармақ мынадай редакцияда жазылсын:</w:t>
      </w:r>
    </w:p>
    <w:bookmarkEnd w:id="38"/>
    <w:bookmarkStart w:name="z44" w:id="39"/>
    <w:p>
      <w:pPr>
        <w:spacing w:after="0"/>
        <w:ind w:left="0"/>
        <w:jc w:val="both"/>
      </w:pPr>
      <w:r>
        <w:rPr>
          <w:rFonts w:ascii="Times New Roman"/>
          <w:b w:val="false"/>
          <w:i w:val="false"/>
          <w:color w:val="000000"/>
          <w:sz w:val="28"/>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bookmarkEnd w:id="39"/>
    <w:bookmarkStart w:name="z45" w:id="40"/>
    <w:p>
      <w:pPr>
        <w:spacing w:after="0"/>
        <w:ind w:left="0"/>
        <w:jc w:val="both"/>
      </w:pPr>
      <w:r>
        <w:rPr>
          <w:rFonts w:ascii="Times New Roman"/>
          <w:b w:val="false"/>
          <w:i w:val="false"/>
          <w:color w:val="000000"/>
          <w:sz w:val="28"/>
        </w:rPr>
        <w:t xml:space="preserve">
      көрсетілген бұйрықпен бекітілген Магистр дәрежесін алу үшін оқуды ұйымдастыруға арналған үлгілік </w:t>
      </w:r>
      <w:r>
        <w:rPr>
          <w:rFonts w:ascii="Times New Roman"/>
          <w:b w:val="false"/>
          <w:i w:val="false"/>
          <w:color w:val="000000"/>
          <w:sz w:val="28"/>
        </w:rPr>
        <w:t>шартта</w:t>
      </w:r>
      <w:r>
        <w:rPr>
          <w:rFonts w:ascii="Times New Roman"/>
          <w:b w:val="false"/>
          <w:i w:val="false"/>
          <w:color w:val="000000"/>
          <w:sz w:val="28"/>
        </w:rPr>
        <w:t xml:space="preserve"> (ауылдық елдімекеннен шыққан үміткерлер санаты бойынша конкурсқа қатысқан адамдар үшін):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бірінші жолы және кіріспесі мынадай редакцияда жазылсын: </w:t>
      </w:r>
    </w:p>
    <w:bookmarkStart w:name="z47" w:id="41"/>
    <w:p>
      <w:pPr>
        <w:spacing w:after="0"/>
        <w:ind w:left="0"/>
        <w:jc w:val="both"/>
      </w:pPr>
      <w:r>
        <w:rPr>
          <w:rFonts w:ascii="Times New Roman"/>
          <w:b w:val="false"/>
          <w:i w:val="false"/>
          <w:color w:val="000000"/>
          <w:sz w:val="28"/>
        </w:rPr>
        <w:t>
      "Магистр дәрежесін алу үшін оқуды ұйымдастыруға арналған үлгілік шарт (ауылдық елдімекеннен шыққан үміткерлер, инженерлік-техникалық, медициналық қызметкерлер санаты бойынша конкурсқа қатысқан адамдар үшін);</w:t>
      </w:r>
    </w:p>
    <w:bookmarkEnd w:id="41"/>
    <w:bookmarkStart w:name="z48" w:id="42"/>
    <w:p>
      <w:pPr>
        <w:spacing w:after="0"/>
        <w:ind w:left="0"/>
        <w:jc w:val="both"/>
      </w:pPr>
      <w:r>
        <w:rPr>
          <w:rFonts w:ascii="Times New Roman"/>
          <w:b w:val="false"/>
          <w:i w:val="false"/>
          <w:color w:val="000000"/>
          <w:sz w:val="28"/>
        </w:rPr>
        <w:t>
      Астана қ. 20 __ ж. "___"______</w:t>
      </w:r>
    </w:p>
    <w:bookmarkEnd w:id="42"/>
    <w:p>
      <w:pPr>
        <w:spacing w:after="0"/>
        <w:ind w:left="0"/>
        <w:jc w:val="both"/>
      </w:pPr>
      <w:r>
        <w:rPr>
          <w:rFonts w:ascii="Times New Roman"/>
          <w:b w:val="false"/>
          <w:i w:val="false"/>
          <w:color w:val="000000"/>
          <w:sz w:val="28"/>
        </w:rPr>
        <w:t xml:space="preserve">
      Бұдан әрі "Орталық" деп аталатын "Халықаралық бағдарламалар орталығы" </w:t>
      </w:r>
    </w:p>
    <w:p>
      <w:pPr>
        <w:spacing w:after="0"/>
        <w:ind w:left="0"/>
        <w:jc w:val="both"/>
      </w:pPr>
      <w:r>
        <w:rPr>
          <w:rFonts w:ascii="Times New Roman"/>
          <w:b w:val="false"/>
          <w:i w:val="false"/>
          <w:color w:val="000000"/>
          <w:sz w:val="28"/>
        </w:rPr>
        <w:t xml:space="preserve">
      акционерлік қоғамы атынан, Жарғы негізінде әрекет ететін Басқарма төрағасы </w:t>
      </w:r>
    </w:p>
    <w:p>
      <w:pPr>
        <w:spacing w:after="0"/>
        <w:ind w:left="0"/>
        <w:jc w:val="both"/>
      </w:pPr>
      <w:r>
        <w:rPr>
          <w:rFonts w:ascii="Times New Roman"/>
          <w:b w:val="false"/>
          <w:i w:val="false"/>
          <w:color w:val="000000"/>
          <w:sz w:val="28"/>
        </w:rPr>
        <w:t xml:space="preserve">
      ______________________________________ бір тараптан, және бұдан әрі </w:t>
      </w:r>
    </w:p>
    <w:p>
      <w:pPr>
        <w:spacing w:after="0"/>
        <w:ind w:left="0"/>
        <w:jc w:val="both"/>
      </w:pPr>
      <w:r>
        <w:rPr>
          <w:rFonts w:ascii="Times New Roman"/>
          <w:b w:val="false"/>
          <w:i w:val="false"/>
          <w:color w:val="000000"/>
          <w:sz w:val="28"/>
        </w:rPr>
        <w:t xml:space="preserve">
      "Стипендиат" деп аталатын, Қазақстан Республикасының азаматы(шасы)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екінші тараптан, бұдан әрі бірлесе "Тараптар", жеке-жеке "Тарап" деп атала отырып, төмендегілер туралы осы шартты жасасты:"; </w:t>
      </w:r>
    </w:p>
    <w:bookmarkStart w:name="z49" w:id="43"/>
    <w:p>
      <w:pPr>
        <w:spacing w:after="0"/>
        <w:ind w:left="0"/>
        <w:jc w:val="both"/>
      </w:pPr>
      <w:r>
        <w:rPr>
          <w:rFonts w:ascii="Times New Roman"/>
          <w:b w:val="false"/>
          <w:i w:val="false"/>
          <w:color w:val="000000"/>
          <w:sz w:val="28"/>
        </w:rPr>
        <w:t>
      мынадай мазмұндағы 2.2.9-тармақпен толықтырылсын:</w:t>
      </w:r>
    </w:p>
    <w:bookmarkEnd w:id="43"/>
    <w:bookmarkStart w:name="z50" w:id="44"/>
    <w:p>
      <w:pPr>
        <w:spacing w:after="0"/>
        <w:ind w:left="0"/>
        <w:jc w:val="both"/>
      </w:pPr>
      <w:r>
        <w:rPr>
          <w:rFonts w:ascii="Times New Roman"/>
          <w:b w:val="false"/>
          <w:i w:val="false"/>
          <w:color w:val="000000"/>
          <w:sz w:val="28"/>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bookmarkEnd w:id="44"/>
    <w:bookmarkStart w:name="z51" w:id="45"/>
    <w:p>
      <w:pPr>
        <w:spacing w:after="0"/>
        <w:ind w:left="0"/>
        <w:jc w:val="both"/>
      </w:pPr>
      <w:r>
        <w:rPr>
          <w:rFonts w:ascii="Times New Roman"/>
          <w:b w:val="false"/>
          <w:i w:val="false"/>
          <w:color w:val="000000"/>
          <w:sz w:val="28"/>
        </w:rPr>
        <w:t>
      2.3.6-тармақ мынадай редакцияда жазылсын:</w:t>
      </w:r>
    </w:p>
    <w:bookmarkEnd w:id="45"/>
    <w:bookmarkStart w:name="z52" w:id="46"/>
    <w:p>
      <w:pPr>
        <w:spacing w:after="0"/>
        <w:ind w:left="0"/>
        <w:jc w:val="both"/>
      </w:pPr>
      <w:r>
        <w:rPr>
          <w:rFonts w:ascii="Times New Roman"/>
          <w:b w:val="false"/>
          <w:i w:val="false"/>
          <w:color w:val="000000"/>
          <w:sz w:val="28"/>
        </w:rPr>
        <w:t xml:space="preserve">
      "2.3.6. Виза алу үшін құжаттарды өз бетінше ресімдеуге, Оқу орны белгілеген және Оқу орнының шартсыз шақыруында көрсетілген мерзімде оқуға кетуге."; </w:t>
      </w:r>
    </w:p>
    <w:bookmarkEnd w:id="46"/>
    <w:bookmarkStart w:name="z53" w:id="47"/>
    <w:p>
      <w:pPr>
        <w:spacing w:after="0"/>
        <w:ind w:left="0"/>
        <w:jc w:val="both"/>
      </w:pPr>
      <w:r>
        <w:rPr>
          <w:rFonts w:ascii="Times New Roman"/>
          <w:b w:val="false"/>
          <w:i w:val="false"/>
          <w:color w:val="000000"/>
          <w:sz w:val="28"/>
        </w:rPr>
        <w:t>
      мынадай мазмұндағы 2.3.6-1 тармақпен толықтырылсын:</w:t>
      </w:r>
    </w:p>
    <w:bookmarkEnd w:id="47"/>
    <w:bookmarkStart w:name="z54" w:id="48"/>
    <w:p>
      <w:pPr>
        <w:spacing w:after="0"/>
        <w:ind w:left="0"/>
        <w:jc w:val="both"/>
      </w:pPr>
      <w:r>
        <w:rPr>
          <w:rFonts w:ascii="Times New Roman"/>
          <w:b w:val="false"/>
          <w:i w:val="false"/>
          <w:color w:val="000000"/>
          <w:sz w:val="28"/>
        </w:rPr>
        <w:t>
      "2.3.6-1. Оқу орны белгілеген және Оқу орнының шартсыз шақыруында көрсетілген мерзімде оқуға нақты кірісуге.",</w:t>
      </w:r>
    </w:p>
    <w:bookmarkEnd w:id="48"/>
    <w:bookmarkStart w:name="z55" w:id="49"/>
    <w:p>
      <w:pPr>
        <w:spacing w:after="0"/>
        <w:ind w:left="0"/>
        <w:jc w:val="both"/>
      </w:pPr>
      <w:r>
        <w:rPr>
          <w:rFonts w:ascii="Times New Roman"/>
          <w:b w:val="false"/>
          <w:i w:val="false"/>
          <w:color w:val="000000"/>
          <w:sz w:val="28"/>
        </w:rPr>
        <w:t>
      мынадай мазмұндағы 2.3.13-1-тармақпен толықтырылсын:</w:t>
      </w:r>
    </w:p>
    <w:bookmarkEnd w:id="49"/>
    <w:bookmarkStart w:name="z56" w:id="50"/>
    <w:p>
      <w:pPr>
        <w:spacing w:after="0"/>
        <w:ind w:left="0"/>
        <w:jc w:val="both"/>
      </w:pPr>
      <w:r>
        <w:rPr>
          <w:rFonts w:ascii="Times New Roman"/>
          <w:b w:val="false"/>
          <w:i w:val="false"/>
          <w:color w:val="000000"/>
          <w:sz w:val="28"/>
        </w:rPr>
        <w:t>
      "2.3.13-1. Оқу жоспарында бекітілген мерзімде Шарттың 1.2-тармағына сәйкес магистр дәрежесін тағайындау туралы құжат алуға.";</w:t>
      </w:r>
    </w:p>
    <w:bookmarkEnd w:id="50"/>
    <w:bookmarkStart w:name="z57" w:id="51"/>
    <w:p>
      <w:pPr>
        <w:spacing w:after="0"/>
        <w:ind w:left="0"/>
        <w:jc w:val="both"/>
      </w:pPr>
      <w:r>
        <w:rPr>
          <w:rFonts w:ascii="Times New Roman"/>
          <w:b w:val="false"/>
          <w:i w:val="false"/>
          <w:color w:val="000000"/>
          <w:sz w:val="28"/>
        </w:rPr>
        <w:t>
      мынадай мазмұндағы 2.3.16-1 тармақпен толықтырылсын.</w:t>
      </w:r>
    </w:p>
    <w:bookmarkEnd w:id="51"/>
    <w:bookmarkStart w:name="z58" w:id="52"/>
    <w:p>
      <w:pPr>
        <w:spacing w:after="0"/>
        <w:ind w:left="0"/>
        <w:jc w:val="both"/>
      </w:pPr>
      <w:r>
        <w:rPr>
          <w:rFonts w:ascii="Times New Roman"/>
          <w:b w:val="false"/>
          <w:i w:val="false"/>
          <w:color w:val="000000"/>
          <w:sz w:val="28"/>
        </w:rPr>
        <w:t>
      "2.3.16-1. Орталыққа артық есептелген стипендия (тұру, тамақтану не оқу материалын сатып алу) туралы хабарлауға, қаржылық берешекті өтеуге, академиялық оқу аяқталған сәттен бастап күнтізбелі 30 (отыз) күн ішінде жүргізілген шығыстар туралы Орталықпен салыстырып тексеру актісіне қол қоюға.";</w:t>
      </w:r>
    </w:p>
    <w:bookmarkEnd w:id="52"/>
    <w:bookmarkStart w:name="z59" w:id="53"/>
    <w:p>
      <w:pPr>
        <w:spacing w:after="0"/>
        <w:ind w:left="0"/>
        <w:jc w:val="both"/>
      </w:pPr>
      <w:r>
        <w:rPr>
          <w:rFonts w:ascii="Times New Roman"/>
          <w:b w:val="false"/>
          <w:i w:val="false"/>
          <w:color w:val="000000"/>
          <w:sz w:val="28"/>
        </w:rPr>
        <w:t>
      2.3.22-тармақ мынадай редакцияда жазылсын:</w:t>
      </w:r>
    </w:p>
    <w:bookmarkEnd w:id="53"/>
    <w:bookmarkStart w:name="z60" w:id="54"/>
    <w:p>
      <w:pPr>
        <w:spacing w:after="0"/>
        <w:ind w:left="0"/>
        <w:jc w:val="both"/>
      </w:pPr>
      <w:r>
        <w:rPr>
          <w:rFonts w:ascii="Times New Roman"/>
          <w:b w:val="false"/>
          <w:i w:val="false"/>
          <w:color w:val="000000"/>
          <w:sz w:val="28"/>
        </w:rPr>
        <w:t>
      "2.3.22. Бекітілген жеке оқу жоспарында көзделген оқудың толық курсын аяқтаған күннен бастап күнтізбелік 30 (отыз) күн ішінде Қазақстан Республикасына келуге, Орталыққа Қазақстан Республикасына кіруі туралы белгісі қойылған паспорт көшірмесін ұсынуға және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w:t>
      </w:r>
    </w:p>
    <w:bookmarkEnd w:id="54"/>
    <w:bookmarkStart w:name="z61" w:id="55"/>
    <w:p>
      <w:pPr>
        <w:spacing w:after="0"/>
        <w:ind w:left="0"/>
        <w:jc w:val="both"/>
      </w:pPr>
      <w:r>
        <w:rPr>
          <w:rFonts w:ascii="Times New Roman"/>
          <w:b w:val="false"/>
          <w:i w:val="false"/>
          <w:color w:val="000000"/>
          <w:sz w:val="28"/>
        </w:rPr>
        <w:t>
      мынадай мазмұндағы 3.1-1-тармақпен толықтырылсын:</w:t>
      </w:r>
    </w:p>
    <w:bookmarkEnd w:id="55"/>
    <w:bookmarkStart w:name="z62" w:id="56"/>
    <w:p>
      <w:pPr>
        <w:spacing w:after="0"/>
        <w:ind w:left="0"/>
        <w:jc w:val="both"/>
      </w:pPr>
      <w:r>
        <w:rPr>
          <w:rFonts w:ascii="Times New Roman"/>
          <w:b w:val="false"/>
          <w:i w:val="false"/>
          <w:color w:val="000000"/>
          <w:sz w:val="28"/>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bookmarkEnd w:id="56"/>
    <w:bookmarkStart w:name="z63" w:id="57"/>
    <w:p>
      <w:pPr>
        <w:spacing w:after="0"/>
        <w:ind w:left="0"/>
        <w:jc w:val="both"/>
      </w:pPr>
      <w:r>
        <w:rPr>
          <w:rFonts w:ascii="Times New Roman"/>
          <w:b w:val="false"/>
          <w:i w:val="false"/>
          <w:color w:val="000000"/>
          <w:sz w:val="28"/>
        </w:rPr>
        <w:t>
      3.6-тармақ мынадай редакцияда жазылсын:</w:t>
      </w:r>
    </w:p>
    <w:bookmarkEnd w:id="57"/>
    <w:bookmarkStart w:name="z64" w:id="58"/>
    <w:p>
      <w:pPr>
        <w:spacing w:after="0"/>
        <w:ind w:left="0"/>
        <w:jc w:val="both"/>
      </w:pPr>
      <w:r>
        <w:rPr>
          <w:rFonts w:ascii="Times New Roman"/>
          <w:b w:val="false"/>
          <w:i w:val="false"/>
          <w:color w:val="000000"/>
          <w:sz w:val="28"/>
        </w:rPr>
        <w:t>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bookmarkEnd w:id="58"/>
    <w:bookmarkStart w:name="z65" w:id="59"/>
    <w:p>
      <w:pPr>
        <w:spacing w:after="0"/>
        <w:ind w:left="0"/>
        <w:jc w:val="both"/>
      </w:pPr>
      <w:r>
        <w:rPr>
          <w:rFonts w:ascii="Times New Roman"/>
          <w:b w:val="false"/>
          <w:i w:val="false"/>
          <w:color w:val="000000"/>
          <w:sz w:val="28"/>
        </w:rPr>
        <w:t>
      5.2 және 5.3-тармақтар мынадай редакцияда жазылсын:</w:t>
      </w:r>
    </w:p>
    <w:bookmarkEnd w:id="59"/>
    <w:bookmarkStart w:name="z66" w:id="60"/>
    <w:p>
      <w:pPr>
        <w:spacing w:after="0"/>
        <w:ind w:left="0"/>
        <w:jc w:val="both"/>
      </w:pPr>
      <w:r>
        <w:rPr>
          <w:rFonts w:ascii="Times New Roman"/>
          <w:b w:val="false"/>
          <w:i w:val="false"/>
          <w:color w:val="000000"/>
          <w:sz w:val="28"/>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bookmarkEnd w:id="60"/>
    <w:p>
      <w:pPr>
        <w:spacing w:after="0"/>
        <w:ind w:left="0"/>
        <w:jc w:val="both"/>
      </w:pPr>
      <w:r>
        <w:rPr>
          <w:rFonts w:ascii="Times New Roman"/>
          <w:b w:val="false"/>
          <w:i w:val="false"/>
          <w:color w:val="000000"/>
          <w:sz w:val="28"/>
        </w:rPr>
        <w:t xml:space="preserve">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 </w:t>
      </w:r>
    </w:p>
    <w:bookmarkStart w:name="z67" w:id="61"/>
    <w:p>
      <w:pPr>
        <w:spacing w:after="0"/>
        <w:ind w:left="0"/>
        <w:jc w:val="both"/>
      </w:pPr>
      <w:r>
        <w:rPr>
          <w:rFonts w:ascii="Times New Roman"/>
          <w:b w:val="false"/>
          <w:i w:val="false"/>
          <w:color w:val="000000"/>
          <w:sz w:val="28"/>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bookmarkEnd w:id="61"/>
    <w:p>
      <w:pPr>
        <w:spacing w:after="0"/>
        <w:ind w:left="0"/>
        <w:jc w:val="both"/>
      </w:pPr>
      <w:r>
        <w:rPr>
          <w:rFonts w:ascii="Times New Roman"/>
          <w:b w:val="false"/>
          <w:i w:val="false"/>
          <w:color w:val="000000"/>
          <w:sz w:val="28"/>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 </w:t>
      </w:r>
    </w:p>
    <w:bookmarkStart w:name="z68" w:id="62"/>
    <w:p>
      <w:pPr>
        <w:spacing w:after="0"/>
        <w:ind w:left="0"/>
        <w:jc w:val="both"/>
      </w:pPr>
      <w:r>
        <w:rPr>
          <w:rFonts w:ascii="Times New Roman"/>
          <w:b w:val="false"/>
          <w:i w:val="false"/>
          <w:color w:val="000000"/>
          <w:sz w:val="28"/>
        </w:rPr>
        <w:t>
      6.1 және 6.2-тармақтар мынадай редакцияда жазылсын:</w:t>
      </w:r>
    </w:p>
    <w:bookmarkEnd w:id="62"/>
    <w:bookmarkStart w:name="z69" w:id="63"/>
    <w:p>
      <w:pPr>
        <w:spacing w:after="0"/>
        <w:ind w:left="0"/>
        <w:jc w:val="both"/>
      </w:pPr>
      <w:r>
        <w:rPr>
          <w:rFonts w:ascii="Times New Roman"/>
          <w:b w:val="false"/>
          <w:i w:val="false"/>
          <w:color w:val="000000"/>
          <w:sz w:val="28"/>
        </w:rPr>
        <w:t>
      "6.1. Стипендиат осы Шарттың 5.2-тармағына сәйкес "Болашақ" стипендиясынан бас тартқан кезде осы Шартты бұзған жағдайда, Орталық атына бұзу үшін негізді растайтын құжатты қоса берумен жазбаша хабарлама жолдайды. Хабарлама адресаттың почта жөнелтімін алғаны туралы хабарламамен бірге тапсырысты пошта жөнелтімі түрінде жіберіледі. Бұл ретте Орталық хабарлама алған күннен бастап Стипендиатты қаржыландыруды тоқтатуға құқылы.</w:t>
      </w:r>
    </w:p>
    <w:bookmarkEnd w:id="63"/>
    <w:bookmarkStart w:name="z70" w:id="64"/>
    <w:p>
      <w:pPr>
        <w:spacing w:after="0"/>
        <w:ind w:left="0"/>
        <w:jc w:val="both"/>
      </w:pPr>
      <w:r>
        <w:rPr>
          <w:rFonts w:ascii="Times New Roman"/>
          <w:b w:val="false"/>
          <w:i w:val="false"/>
          <w:color w:val="000000"/>
          <w:sz w:val="28"/>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bookmarkEnd w:id="64"/>
    <w:p>
      <w:pPr>
        <w:spacing w:after="0"/>
        <w:ind w:left="0"/>
        <w:jc w:val="both"/>
      </w:pPr>
      <w:r>
        <w:rPr>
          <w:rFonts w:ascii="Times New Roman"/>
          <w:b w:val="false"/>
          <w:i w:val="false"/>
          <w:color w:val="000000"/>
          <w:sz w:val="28"/>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не "Болашақ" халықаралық стипендиясы иегерлерінің өтініштерін қарау жөніндегі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bookmarkStart w:name="z71" w:id="65"/>
    <w:p>
      <w:pPr>
        <w:spacing w:after="0"/>
        <w:ind w:left="0"/>
        <w:jc w:val="both"/>
      </w:pPr>
      <w:r>
        <w:rPr>
          <w:rFonts w:ascii="Times New Roman"/>
          <w:b w:val="false"/>
          <w:i w:val="false"/>
          <w:color w:val="000000"/>
          <w:sz w:val="28"/>
        </w:rPr>
        <w:t>
      8.5-тармақ мынадай редакцияда жазылсын:</w:t>
      </w:r>
    </w:p>
    <w:bookmarkEnd w:id="65"/>
    <w:bookmarkStart w:name="z72" w:id="66"/>
    <w:p>
      <w:pPr>
        <w:spacing w:after="0"/>
        <w:ind w:left="0"/>
        <w:jc w:val="both"/>
      </w:pPr>
      <w:r>
        <w:rPr>
          <w:rFonts w:ascii="Times New Roman"/>
          <w:b w:val="false"/>
          <w:i w:val="false"/>
          <w:color w:val="000000"/>
          <w:sz w:val="28"/>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bookmarkEnd w:id="66"/>
    <w:bookmarkStart w:name="z73" w:id="67"/>
    <w:p>
      <w:pPr>
        <w:spacing w:after="0"/>
        <w:ind w:left="0"/>
        <w:jc w:val="both"/>
      </w:pPr>
      <w:r>
        <w:rPr>
          <w:rFonts w:ascii="Times New Roman"/>
          <w:b w:val="false"/>
          <w:i w:val="false"/>
          <w:color w:val="000000"/>
          <w:sz w:val="28"/>
        </w:rPr>
        <w:t xml:space="preserve">
      көрсетілген бұйрықпен бекітілген Тағылымдамадан өтуге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67"/>
    <w:bookmarkStart w:name="z74" w:id="68"/>
    <w:p>
      <w:pPr>
        <w:spacing w:after="0"/>
        <w:ind w:left="0"/>
        <w:jc w:val="both"/>
      </w:pPr>
      <w:r>
        <w:rPr>
          <w:rFonts w:ascii="Times New Roman"/>
          <w:b w:val="false"/>
          <w:i w:val="false"/>
          <w:color w:val="000000"/>
          <w:sz w:val="28"/>
        </w:rPr>
        <w:t>
      бірінші жолы мен кіріспесі мынадай редакцияда жазылсын:</w:t>
      </w:r>
    </w:p>
    <w:bookmarkEnd w:id="68"/>
    <w:bookmarkStart w:name="z75" w:id="69"/>
    <w:p>
      <w:pPr>
        <w:spacing w:after="0"/>
        <w:ind w:left="0"/>
        <w:jc w:val="both"/>
      </w:pPr>
      <w:r>
        <w:rPr>
          <w:rFonts w:ascii="Times New Roman"/>
          <w:b w:val="false"/>
          <w:i w:val="false"/>
          <w:color w:val="000000"/>
          <w:sz w:val="28"/>
        </w:rPr>
        <w:t>
      "Астана қ. 20 __ ж. "___"______"</w:t>
      </w:r>
    </w:p>
    <w:bookmarkEnd w:id="69"/>
    <w:bookmarkStart w:name="z76" w:id="70"/>
    <w:p>
      <w:pPr>
        <w:spacing w:after="0"/>
        <w:ind w:left="0"/>
        <w:jc w:val="both"/>
      </w:pPr>
      <w:r>
        <w:rPr>
          <w:rFonts w:ascii="Times New Roman"/>
          <w:b w:val="false"/>
          <w:i w:val="false"/>
          <w:color w:val="000000"/>
          <w:sz w:val="28"/>
        </w:rPr>
        <w:t xml:space="preserve">
      Бұдан әрі "Орталық" деп аталатын "Халықаралық бағдарламалар орталығы" </w:t>
      </w:r>
    </w:p>
    <w:bookmarkEnd w:id="70"/>
    <w:p>
      <w:pPr>
        <w:spacing w:after="0"/>
        <w:ind w:left="0"/>
        <w:jc w:val="both"/>
      </w:pPr>
      <w:r>
        <w:rPr>
          <w:rFonts w:ascii="Times New Roman"/>
          <w:b w:val="false"/>
          <w:i w:val="false"/>
          <w:color w:val="000000"/>
          <w:sz w:val="28"/>
        </w:rPr>
        <w:t xml:space="preserve">
      акционерлік қоғамы атынан, Жарғы негізінде әрекет ететін Басқарма төрағасы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бір тараптан, және бұдан әрі "Стипендиат" деп аталатын, Қазақстан Республикасының </w:t>
      </w:r>
    </w:p>
    <w:p>
      <w:pPr>
        <w:spacing w:after="0"/>
        <w:ind w:left="0"/>
        <w:jc w:val="both"/>
      </w:pPr>
      <w:r>
        <w:rPr>
          <w:rFonts w:ascii="Times New Roman"/>
          <w:b w:val="false"/>
          <w:i w:val="false"/>
          <w:color w:val="000000"/>
          <w:sz w:val="28"/>
        </w:rPr>
        <w:t xml:space="preserve">
      азаматы(шасы)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екінші тараптан, бұдан әрі бірлесе "Тараптар", жеке-жеке "Тарап" деп атала отырып, төмендегілер туралы осы шартты жасасты:"; </w:t>
      </w:r>
    </w:p>
    <w:bookmarkStart w:name="z77" w:id="71"/>
    <w:p>
      <w:pPr>
        <w:spacing w:after="0"/>
        <w:ind w:left="0"/>
        <w:jc w:val="both"/>
      </w:pPr>
      <w:r>
        <w:rPr>
          <w:rFonts w:ascii="Times New Roman"/>
          <w:b w:val="false"/>
          <w:i w:val="false"/>
          <w:color w:val="000000"/>
          <w:sz w:val="28"/>
        </w:rPr>
        <w:t>
      мынадай мазмұндағы 2.2.6-тармақпен толықтырылсын:</w:t>
      </w:r>
    </w:p>
    <w:bookmarkEnd w:id="71"/>
    <w:bookmarkStart w:name="z78" w:id="72"/>
    <w:p>
      <w:pPr>
        <w:spacing w:after="0"/>
        <w:ind w:left="0"/>
        <w:jc w:val="both"/>
      </w:pPr>
      <w:r>
        <w:rPr>
          <w:rFonts w:ascii="Times New Roman"/>
          <w:b w:val="false"/>
          <w:i w:val="false"/>
          <w:color w:val="000000"/>
          <w:sz w:val="28"/>
        </w:rPr>
        <w:t>
      "2.2.6.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bookmarkEnd w:id="72"/>
    <w:bookmarkStart w:name="z79" w:id="73"/>
    <w:p>
      <w:pPr>
        <w:spacing w:after="0"/>
        <w:ind w:left="0"/>
        <w:jc w:val="both"/>
      </w:pPr>
      <w:r>
        <w:rPr>
          <w:rFonts w:ascii="Times New Roman"/>
          <w:b w:val="false"/>
          <w:i w:val="false"/>
          <w:color w:val="000000"/>
          <w:sz w:val="28"/>
        </w:rPr>
        <w:t>
      2.3.2-тармақ мынадай редакцияда жазылсын:</w:t>
      </w:r>
    </w:p>
    <w:bookmarkEnd w:id="73"/>
    <w:bookmarkStart w:name="z80" w:id="74"/>
    <w:p>
      <w:pPr>
        <w:spacing w:after="0"/>
        <w:ind w:left="0"/>
        <w:jc w:val="both"/>
      </w:pPr>
      <w:r>
        <w:rPr>
          <w:rFonts w:ascii="Times New Roman"/>
          <w:b w:val="false"/>
          <w:i w:val="false"/>
          <w:color w:val="000000"/>
          <w:sz w:val="28"/>
        </w:rPr>
        <w:t xml:space="preserve">
      "2.3.2. Шетелдік ұйым белгілеген және Шетелдік ұйымның шартсыз шақыртуында көрсетілген мерзімдерге сәйкес виза алу, тағылымдамаға бару және өту үшін өз бетінше құжат ресімдеуге."; </w:t>
      </w:r>
    </w:p>
    <w:bookmarkEnd w:id="74"/>
    <w:bookmarkStart w:name="z81" w:id="75"/>
    <w:p>
      <w:pPr>
        <w:spacing w:after="0"/>
        <w:ind w:left="0"/>
        <w:jc w:val="both"/>
      </w:pPr>
      <w:r>
        <w:rPr>
          <w:rFonts w:ascii="Times New Roman"/>
          <w:b w:val="false"/>
          <w:i w:val="false"/>
          <w:color w:val="000000"/>
          <w:sz w:val="28"/>
        </w:rPr>
        <w:t>
      мынадай мазмұндағы 2.3.11-1-тармақпен толықтырылсын:</w:t>
      </w:r>
    </w:p>
    <w:bookmarkEnd w:id="75"/>
    <w:bookmarkStart w:name="z82" w:id="76"/>
    <w:p>
      <w:pPr>
        <w:spacing w:after="0"/>
        <w:ind w:left="0"/>
        <w:jc w:val="both"/>
      </w:pPr>
      <w:r>
        <w:rPr>
          <w:rFonts w:ascii="Times New Roman"/>
          <w:b w:val="false"/>
          <w:i w:val="false"/>
          <w:color w:val="000000"/>
          <w:sz w:val="28"/>
        </w:rPr>
        <w:t>
      "2.3.11-1.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w:t>
      </w:r>
    </w:p>
    <w:bookmarkEnd w:id="76"/>
    <w:bookmarkStart w:name="z83" w:id="77"/>
    <w:p>
      <w:pPr>
        <w:spacing w:after="0"/>
        <w:ind w:left="0"/>
        <w:jc w:val="both"/>
      </w:pPr>
      <w:r>
        <w:rPr>
          <w:rFonts w:ascii="Times New Roman"/>
          <w:b w:val="false"/>
          <w:i w:val="false"/>
          <w:color w:val="000000"/>
          <w:sz w:val="28"/>
        </w:rPr>
        <w:t>
      2.3.14-тармақ мынадай редакцияда жазылсын:</w:t>
      </w:r>
    </w:p>
    <w:bookmarkEnd w:id="77"/>
    <w:bookmarkStart w:name="z84" w:id="78"/>
    <w:p>
      <w:pPr>
        <w:spacing w:after="0"/>
        <w:ind w:left="0"/>
        <w:jc w:val="both"/>
      </w:pPr>
      <w:r>
        <w:rPr>
          <w:rFonts w:ascii="Times New Roman"/>
          <w:b w:val="false"/>
          <w:i w:val="false"/>
          <w:color w:val="000000"/>
          <w:sz w:val="28"/>
        </w:rPr>
        <w:t>
      "2.3.14. Бекітілген тағылымдама бағдарламасында көзделген тағылымдамадан өту мерзімі аяқталғаннан кейін күнтізбелік 15 (он бес) күн ішінде Қазақстан Республикасына оралуға және Қағидалардың 27-тармағының 5) тармақшасына сәйкес Қазақстан Республикасының аумағында бола отырып кемінде үш жыл үздіксіз алған мамандығы бойынша еңбек қызметін жүзеге асыруға.";</w:t>
      </w:r>
    </w:p>
    <w:bookmarkEnd w:id="78"/>
    <w:bookmarkStart w:name="z85" w:id="79"/>
    <w:p>
      <w:pPr>
        <w:spacing w:after="0"/>
        <w:ind w:left="0"/>
        <w:jc w:val="both"/>
      </w:pPr>
      <w:r>
        <w:rPr>
          <w:rFonts w:ascii="Times New Roman"/>
          <w:b w:val="false"/>
          <w:i w:val="false"/>
          <w:color w:val="000000"/>
          <w:sz w:val="28"/>
        </w:rPr>
        <w:t>
      мынадай мазмұндағы 3.1-1-тармақпен толықтырылсын:</w:t>
      </w:r>
    </w:p>
    <w:bookmarkEnd w:id="79"/>
    <w:bookmarkStart w:name="z86" w:id="80"/>
    <w:p>
      <w:pPr>
        <w:spacing w:after="0"/>
        <w:ind w:left="0"/>
        <w:jc w:val="both"/>
      </w:pPr>
      <w:r>
        <w:rPr>
          <w:rFonts w:ascii="Times New Roman"/>
          <w:b w:val="false"/>
          <w:i w:val="false"/>
          <w:color w:val="000000"/>
          <w:sz w:val="28"/>
        </w:rPr>
        <w:t>
      "3.1-1. Осы Шарттың жалпы сомасы инфляция шығындарын және бүкіл оқу кезеңі үшін валютаның бағамдық айырмасын ескере отырып, Орталықтың Стипендиатты тағылымдама өтуге жұмсаған нақты шығыстарын негізге ала отырып, өзгертілуі мүмкін және түпкілікті болып табылмайды.";</w:t>
      </w:r>
    </w:p>
    <w:bookmarkEnd w:id="80"/>
    <w:bookmarkStart w:name="z87" w:id="81"/>
    <w:p>
      <w:pPr>
        <w:spacing w:after="0"/>
        <w:ind w:left="0"/>
        <w:jc w:val="both"/>
      </w:pPr>
      <w:r>
        <w:rPr>
          <w:rFonts w:ascii="Times New Roman"/>
          <w:b w:val="false"/>
          <w:i w:val="false"/>
          <w:color w:val="000000"/>
          <w:sz w:val="28"/>
        </w:rPr>
        <w:t>
      3.6-тармақ мынадай редакцияда жазылсын:</w:t>
      </w:r>
    </w:p>
    <w:bookmarkEnd w:id="81"/>
    <w:bookmarkStart w:name="z88" w:id="82"/>
    <w:p>
      <w:pPr>
        <w:spacing w:after="0"/>
        <w:ind w:left="0"/>
        <w:jc w:val="both"/>
      </w:pPr>
      <w:r>
        <w:rPr>
          <w:rFonts w:ascii="Times New Roman"/>
          <w:b w:val="false"/>
          <w:i w:val="false"/>
          <w:color w:val="000000"/>
          <w:sz w:val="28"/>
        </w:rPr>
        <w:t xml:space="preserve">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 </w:t>
      </w:r>
    </w:p>
    <w:bookmarkEnd w:id="82"/>
    <w:bookmarkStart w:name="z89" w:id="83"/>
    <w:p>
      <w:pPr>
        <w:spacing w:after="0"/>
        <w:ind w:left="0"/>
        <w:jc w:val="both"/>
      </w:pPr>
      <w:r>
        <w:rPr>
          <w:rFonts w:ascii="Times New Roman"/>
          <w:b w:val="false"/>
          <w:i w:val="false"/>
          <w:color w:val="000000"/>
          <w:sz w:val="28"/>
        </w:rPr>
        <w:t>
      5.2 және 5.3-тармақтар мынадай редакцияда жазылсын:</w:t>
      </w:r>
    </w:p>
    <w:bookmarkEnd w:id="83"/>
    <w:bookmarkStart w:name="z90" w:id="84"/>
    <w:p>
      <w:pPr>
        <w:spacing w:after="0"/>
        <w:ind w:left="0"/>
        <w:jc w:val="both"/>
      </w:pPr>
      <w:r>
        <w:rPr>
          <w:rFonts w:ascii="Times New Roman"/>
          <w:b w:val="false"/>
          <w:i w:val="false"/>
          <w:color w:val="000000"/>
          <w:sz w:val="28"/>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bookmarkEnd w:id="84"/>
    <w:p>
      <w:pPr>
        <w:spacing w:after="0"/>
        <w:ind w:left="0"/>
        <w:jc w:val="both"/>
      </w:pPr>
      <w:r>
        <w:rPr>
          <w:rFonts w:ascii="Times New Roman"/>
          <w:b w:val="false"/>
          <w:i w:val="false"/>
          <w:color w:val="000000"/>
          <w:sz w:val="28"/>
        </w:rPr>
        <w:t xml:space="preserve">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 </w:t>
      </w:r>
    </w:p>
    <w:bookmarkStart w:name="z91" w:id="85"/>
    <w:p>
      <w:pPr>
        <w:spacing w:after="0"/>
        <w:ind w:left="0"/>
        <w:jc w:val="both"/>
      </w:pPr>
      <w:r>
        <w:rPr>
          <w:rFonts w:ascii="Times New Roman"/>
          <w:b w:val="false"/>
          <w:i w:val="false"/>
          <w:color w:val="000000"/>
          <w:sz w:val="28"/>
        </w:rPr>
        <w:t xml:space="preserve">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 </w:t>
      </w:r>
    </w:p>
    <w:bookmarkEnd w:id="85"/>
    <w:p>
      <w:pPr>
        <w:spacing w:after="0"/>
        <w:ind w:left="0"/>
        <w:jc w:val="both"/>
      </w:pPr>
      <w:r>
        <w:rPr>
          <w:rFonts w:ascii="Times New Roman"/>
          <w:b w:val="false"/>
          <w:i w:val="false"/>
          <w:color w:val="000000"/>
          <w:sz w:val="28"/>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 </w:t>
      </w:r>
    </w:p>
    <w:bookmarkStart w:name="z92" w:id="86"/>
    <w:p>
      <w:pPr>
        <w:spacing w:after="0"/>
        <w:ind w:left="0"/>
        <w:jc w:val="both"/>
      </w:pPr>
      <w:r>
        <w:rPr>
          <w:rFonts w:ascii="Times New Roman"/>
          <w:b w:val="false"/>
          <w:i w:val="false"/>
          <w:color w:val="000000"/>
          <w:sz w:val="28"/>
        </w:rPr>
        <w:t>
      6.2-тармақ мынадай редакцияда жазылсын:</w:t>
      </w:r>
    </w:p>
    <w:bookmarkEnd w:id="86"/>
    <w:bookmarkStart w:name="z93" w:id="87"/>
    <w:p>
      <w:pPr>
        <w:spacing w:after="0"/>
        <w:ind w:left="0"/>
        <w:jc w:val="both"/>
      </w:pPr>
      <w:r>
        <w:rPr>
          <w:rFonts w:ascii="Times New Roman"/>
          <w:b w:val="false"/>
          <w:i w:val="false"/>
          <w:color w:val="000000"/>
          <w:sz w:val="28"/>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bookmarkEnd w:id="87"/>
    <w:p>
      <w:pPr>
        <w:spacing w:after="0"/>
        <w:ind w:left="0"/>
        <w:jc w:val="both"/>
      </w:pPr>
      <w:r>
        <w:rPr>
          <w:rFonts w:ascii="Times New Roman"/>
          <w:b w:val="false"/>
          <w:i w:val="false"/>
          <w:color w:val="000000"/>
          <w:sz w:val="28"/>
        </w:rPr>
        <w:t>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10 (он) күнтізбелік күн ішінде бұзылған болып есептеледі.";</w:t>
      </w:r>
    </w:p>
    <w:bookmarkStart w:name="z94" w:id="88"/>
    <w:p>
      <w:pPr>
        <w:spacing w:after="0"/>
        <w:ind w:left="0"/>
        <w:jc w:val="both"/>
      </w:pPr>
      <w:r>
        <w:rPr>
          <w:rFonts w:ascii="Times New Roman"/>
          <w:b w:val="false"/>
          <w:i w:val="false"/>
          <w:color w:val="000000"/>
          <w:sz w:val="28"/>
        </w:rPr>
        <w:t>
      8.5-тармақ мынадай редакцияда жазылсын:</w:t>
      </w:r>
    </w:p>
    <w:bookmarkEnd w:id="88"/>
    <w:bookmarkStart w:name="z95" w:id="89"/>
    <w:p>
      <w:pPr>
        <w:spacing w:after="0"/>
        <w:ind w:left="0"/>
        <w:jc w:val="both"/>
      </w:pPr>
      <w:r>
        <w:rPr>
          <w:rFonts w:ascii="Times New Roman"/>
          <w:b w:val="false"/>
          <w:i w:val="false"/>
          <w:color w:val="000000"/>
          <w:sz w:val="28"/>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bookmarkEnd w:id="89"/>
    <w:bookmarkStart w:name="z294" w:id="90"/>
    <w:p>
      <w:pPr>
        <w:spacing w:after="0"/>
        <w:ind w:left="0"/>
        <w:jc w:val="both"/>
      </w:pPr>
      <w:r>
        <w:rPr>
          <w:rFonts w:ascii="Times New Roman"/>
          <w:b w:val="false"/>
          <w:i w:val="false"/>
          <w:color w:val="000000"/>
          <w:sz w:val="28"/>
        </w:rPr>
        <w:t xml:space="preserve">
      көрсетілген бұйрықпен бекітілген Резидентурада оқу үшін оқуды ұйымдастыруға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90"/>
    <w:bookmarkStart w:name="z96" w:id="91"/>
    <w:p>
      <w:pPr>
        <w:spacing w:after="0"/>
        <w:ind w:left="0"/>
        <w:jc w:val="both"/>
      </w:pPr>
      <w:r>
        <w:rPr>
          <w:rFonts w:ascii="Times New Roman"/>
          <w:b w:val="false"/>
          <w:i w:val="false"/>
          <w:color w:val="000000"/>
          <w:sz w:val="28"/>
        </w:rPr>
        <w:t>
      бірінші жолы мен кіріспесі мынадай редакцияда жазылсын:</w:t>
      </w:r>
    </w:p>
    <w:bookmarkEnd w:id="91"/>
    <w:bookmarkStart w:name="z97" w:id="92"/>
    <w:p>
      <w:pPr>
        <w:spacing w:after="0"/>
        <w:ind w:left="0"/>
        <w:jc w:val="both"/>
      </w:pPr>
      <w:r>
        <w:rPr>
          <w:rFonts w:ascii="Times New Roman"/>
          <w:b w:val="false"/>
          <w:i w:val="false"/>
          <w:color w:val="000000"/>
          <w:sz w:val="28"/>
        </w:rPr>
        <w:t>
      "Астана қ. 20 __ ж. "___"______"</w:t>
      </w:r>
    </w:p>
    <w:bookmarkEnd w:id="92"/>
    <w:bookmarkStart w:name="z98" w:id="93"/>
    <w:p>
      <w:pPr>
        <w:spacing w:after="0"/>
        <w:ind w:left="0"/>
        <w:jc w:val="both"/>
      </w:pPr>
      <w:r>
        <w:rPr>
          <w:rFonts w:ascii="Times New Roman"/>
          <w:b w:val="false"/>
          <w:i w:val="false"/>
          <w:color w:val="000000"/>
          <w:sz w:val="28"/>
        </w:rPr>
        <w:t xml:space="preserve">
      Бұдан әрі "Орталық" деп аталатын "Халықаралық бағдарламалар орталығы" </w:t>
      </w:r>
    </w:p>
    <w:bookmarkEnd w:id="93"/>
    <w:p>
      <w:pPr>
        <w:spacing w:after="0"/>
        <w:ind w:left="0"/>
        <w:jc w:val="both"/>
      </w:pPr>
      <w:r>
        <w:rPr>
          <w:rFonts w:ascii="Times New Roman"/>
          <w:b w:val="false"/>
          <w:i w:val="false"/>
          <w:color w:val="000000"/>
          <w:sz w:val="28"/>
        </w:rPr>
        <w:t xml:space="preserve">
      акционерлік қоғамы атынан, Жарғы негізінде әрекет ететін Басқарма төрағасы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бір тараптан, және бұдан әрі "Стипендиат" деп аталатын, Қазақстан Республикасының </w:t>
      </w:r>
    </w:p>
    <w:p>
      <w:pPr>
        <w:spacing w:after="0"/>
        <w:ind w:left="0"/>
        <w:jc w:val="both"/>
      </w:pPr>
      <w:r>
        <w:rPr>
          <w:rFonts w:ascii="Times New Roman"/>
          <w:b w:val="false"/>
          <w:i w:val="false"/>
          <w:color w:val="000000"/>
          <w:sz w:val="28"/>
        </w:rPr>
        <w:t xml:space="preserve">
      азаматы(шасы)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екінші тараптан, бұдан әрі бірлесе "Тараптар", жеке-жеке "Тарап" деп атала отырып, төмендегілер туралы осы шартты жасасты:"; </w:t>
      </w:r>
    </w:p>
    <w:bookmarkStart w:name="z99" w:id="94"/>
    <w:p>
      <w:pPr>
        <w:spacing w:after="0"/>
        <w:ind w:left="0"/>
        <w:jc w:val="both"/>
      </w:pPr>
      <w:r>
        <w:rPr>
          <w:rFonts w:ascii="Times New Roman"/>
          <w:b w:val="false"/>
          <w:i w:val="false"/>
          <w:color w:val="000000"/>
          <w:sz w:val="28"/>
        </w:rPr>
        <w:t>
      мынадай мазмұндағы 2.2.8-тармақпен толықтырылсын:</w:t>
      </w:r>
    </w:p>
    <w:bookmarkEnd w:id="94"/>
    <w:bookmarkStart w:name="z100" w:id="95"/>
    <w:p>
      <w:pPr>
        <w:spacing w:after="0"/>
        <w:ind w:left="0"/>
        <w:jc w:val="both"/>
      </w:pPr>
      <w:r>
        <w:rPr>
          <w:rFonts w:ascii="Times New Roman"/>
          <w:b w:val="false"/>
          <w:i w:val="false"/>
          <w:color w:val="000000"/>
          <w:sz w:val="28"/>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bookmarkEnd w:id="95"/>
    <w:bookmarkStart w:name="z101" w:id="96"/>
    <w:p>
      <w:pPr>
        <w:spacing w:after="0"/>
        <w:ind w:left="0"/>
        <w:jc w:val="both"/>
      </w:pPr>
      <w:r>
        <w:rPr>
          <w:rFonts w:ascii="Times New Roman"/>
          <w:b w:val="false"/>
          <w:i w:val="false"/>
          <w:color w:val="000000"/>
          <w:sz w:val="28"/>
        </w:rPr>
        <w:t>
      2.3.3-тармақ мынадай редакцияда жазылсын:</w:t>
      </w:r>
    </w:p>
    <w:bookmarkEnd w:id="96"/>
    <w:bookmarkStart w:name="z102" w:id="97"/>
    <w:p>
      <w:pPr>
        <w:spacing w:after="0"/>
        <w:ind w:left="0"/>
        <w:jc w:val="both"/>
      </w:pPr>
      <w:r>
        <w:rPr>
          <w:rFonts w:ascii="Times New Roman"/>
          <w:b w:val="false"/>
          <w:i w:val="false"/>
          <w:color w:val="000000"/>
          <w:sz w:val="28"/>
        </w:rPr>
        <w:t xml:space="preserve">
      "2.3.3. Шетелдік ұйым белгілеген және Шетелдік ұйымның шартсыз шақыртуында көрсетілген мерзімдерге сәйкес виза алу, тағылымдамаға бару және өту үшін өз бетінше құжат ресімдеуге."; </w:t>
      </w:r>
    </w:p>
    <w:bookmarkEnd w:id="97"/>
    <w:bookmarkStart w:name="z103" w:id="98"/>
    <w:p>
      <w:pPr>
        <w:spacing w:after="0"/>
        <w:ind w:left="0"/>
        <w:jc w:val="both"/>
      </w:pPr>
      <w:r>
        <w:rPr>
          <w:rFonts w:ascii="Times New Roman"/>
          <w:b w:val="false"/>
          <w:i w:val="false"/>
          <w:color w:val="000000"/>
          <w:sz w:val="28"/>
        </w:rPr>
        <w:t>
      мынадай мазмұндағы 2.3.3-1-тармақпен толықтырылсын:</w:t>
      </w:r>
    </w:p>
    <w:bookmarkEnd w:id="98"/>
    <w:bookmarkStart w:name="z104" w:id="99"/>
    <w:p>
      <w:pPr>
        <w:spacing w:after="0"/>
        <w:ind w:left="0"/>
        <w:jc w:val="both"/>
      </w:pPr>
      <w:r>
        <w:rPr>
          <w:rFonts w:ascii="Times New Roman"/>
          <w:b w:val="false"/>
          <w:i w:val="false"/>
          <w:color w:val="000000"/>
          <w:sz w:val="28"/>
        </w:rPr>
        <w:t>
      "2.3.3-1. Оқу орны белгілеген және Оқу орнының шартсыз шақыртуында көрсетілген мерзімде оқуға нақты кірісуге.";</w:t>
      </w:r>
    </w:p>
    <w:bookmarkEnd w:id="99"/>
    <w:bookmarkStart w:name="z105" w:id="100"/>
    <w:p>
      <w:pPr>
        <w:spacing w:after="0"/>
        <w:ind w:left="0"/>
        <w:jc w:val="both"/>
      </w:pPr>
      <w:r>
        <w:rPr>
          <w:rFonts w:ascii="Times New Roman"/>
          <w:b w:val="false"/>
          <w:i w:val="false"/>
          <w:color w:val="000000"/>
          <w:sz w:val="28"/>
        </w:rPr>
        <w:t>
      мынадай мазмұндағы 2.3.13-1-тармақпен толықтырылсын:</w:t>
      </w:r>
    </w:p>
    <w:bookmarkEnd w:id="100"/>
    <w:bookmarkStart w:name="z106" w:id="101"/>
    <w:p>
      <w:pPr>
        <w:spacing w:after="0"/>
        <w:ind w:left="0"/>
        <w:jc w:val="both"/>
      </w:pPr>
      <w:r>
        <w:rPr>
          <w:rFonts w:ascii="Times New Roman"/>
          <w:b w:val="false"/>
          <w:i w:val="false"/>
          <w:color w:val="000000"/>
          <w:sz w:val="28"/>
        </w:rPr>
        <w:t>
      "2.3.13-1.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w:t>
      </w:r>
    </w:p>
    <w:bookmarkEnd w:id="101"/>
    <w:bookmarkStart w:name="z107" w:id="102"/>
    <w:p>
      <w:pPr>
        <w:spacing w:after="0"/>
        <w:ind w:left="0"/>
        <w:jc w:val="both"/>
      </w:pPr>
      <w:r>
        <w:rPr>
          <w:rFonts w:ascii="Times New Roman"/>
          <w:b w:val="false"/>
          <w:i w:val="false"/>
          <w:color w:val="000000"/>
          <w:sz w:val="28"/>
        </w:rPr>
        <w:t>
      2.3.19-тармақ мынадай редакцияда жазылсын:</w:t>
      </w:r>
    </w:p>
    <w:bookmarkEnd w:id="102"/>
    <w:bookmarkStart w:name="z108" w:id="103"/>
    <w:p>
      <w:pPr>
        <w:spacing w:after="0"/>
        <w:ind w:left="0"/>
        <w:jc w:val="both"/>
      </w:pPr>
      <w:r>
        <w:rPr>
          <w:rFonts w:ascii="Times New Roman"/>
          <w:b w:val="false"/>
          <w:i w:val="false"/>
          <w:color w:val="000000"/>
          <w:sz w:val="28"/>
        </w:rPr>
        <w:t>
      "2.3.19. Бекітілген оқу жоспарында көзделген оқудың толық курсы аяқталғаннан бастап күнтізбелік 30 (отыз) күн ішінде Қазақстан Республикасына келуге, Орталыққа Қазақстан Республикасына кіруі туралы белгісі бар паспорттың көшірмесін ұсынуға.";</w:t>
      </w:r>
    </w:p>
    <w:bookmarkEnd w:id="103"/>
    <w:bookmarkStart w:name="z109" w:id="104"/>
    <w:p>
      <w:pPr>
        <w:spacing w:after="0"/>
        <w:ind w:left="0"/>
        <w:jc w:val="both"/>
      </w:pPr>
      <w:r>
        <w:rPr>
          <w:rFonts w:ascii="Times New Roman"/>
          <w:b w:val="false"/>
          <w:i w:val="false"/>
          <w:color w:val="000000"/>
          <w:sz w:val="28"/>
        </w:rPr>
        <w:t>
      2.3.23-тармақ мынадай редакцияда жазылсын:</w:t>
      </w:r>
    </w:p>
    <w:bookmarkEnd w:id="104"/>
    <w:bookmarkStart w:name="z110" w:id="105"/>
    <w:p>
      <w:pPr>
        <w:spacing w:after="0"/>
        <w:ind w:left="0"/>
        <w:jc w:val="both"/>
      </w:pPr>
      <w:r>
        <w:rPr>
          <w:rFonts w:ascii="Times New Roman"/>
          <w:b w:val="false"/>
          <w:i w:val="false"/>
          <w:color w:val="000000"/>
          <w:sz w:val="28"/>
        </w:rPr>
        <w:t>
      "2.3.23.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w:t>
      </w:r>
    </w:p>
    <w:bookmarkEnd w:id="105"/>
    <w:bookmarkStart w:name="z111" w:id="106"/>
    <w:p>
      <w:pPr>
        <w:spacing w:after="0"/>
        <w:ind w:left="0"/>
        <w:jc w:val="both"/>
      </w:pPr>
      <w:r>
        <w:rPr>
          <w:rFonts w:ascii="Times New Roman"/>
          <w:b w:val="false"/>
          <w:i w:val="false"/>
          <w:color w:val="000000"/>
          <w:sz w:val="28"/>
        </w:rPr>
        <w:t>
      мынадай мазмұндағы 3.1-1-тармақпен толықтырылсын:</w:t>
      </w:r>
    </w:p>
    <w:bookmarkEnd w:id="106"/>
    <w:bookmarkStart w:name="z112" w:id="107"/>
    <w:p>
      <w:pPr>
        <w:spacing w:after="0"/>
        <w:ind w:left="0"/>
        <w:jc w:val="both"/>
      </w:pPr>
      <w:r>
        <w:rPr>
          <w:rFonts w:ascii="Times New Roman"/>
          <w:b w:val="false"/>
          <w:i w:val="false"/>
          <w:color w:val="000000"/>
          <w:sz w:val="28"/>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bookmarkEnd w:id="107"/>
    <w:bookmarkStart w:name="z113" w:id="108"/>
    <w:p>
      <w:pPr>
        <w:spacing w:after="0"/>
        <w:ind w:left="0"/>
        <w:jc w:val="both"/>
      </w:pPr>
      <w:r>
        <w:rPr>
          <w:rFonts w:ascii="Times New Roman"/>
          <w:b w:val="false"/>
          <w:i w:val="false"/>
          <w:color w:val="000000"/>
          <w:sz w:val="28"/>
        </w:rPr>
        <w:t xml:space="preserve">
      3.6-тармақ мынадай редакцияда жазылсын: </w:t>
      </w:r>
    </w:p>
    <w:bookmarkEnd w:id="108"/>
    <w:bookmarkStart w:name="z114" w:id="109"/>
    <w:p>
      <w:pPr>
        <w:spacing w:after="0"/>
        <w:ind w:left="0"/>
        <w:jc w:val="both"/>
      </w:pPr>
      <w:r>
        <w:rPr>
          <w:rFonts w:ascii="Times New Roman"/>
          <w:b w:val="false"/>
          <w:i w:val="false"/>
          <w:color w:val="000000"/>
          <w:sz w:val="28"/>
        </w:rPr>
        <w:t xml:space="preserve">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bookmarkEnd w:id="109"/>
    <w:bookmarkStart w:name="z115" w:id="110"/>
    <w:p>
      <w:pPr>
        <w:spacing w:after="0"/>
        <w:ind w:left="0"/>
        <w:jc w:val="both"/>
      </w:pPr>
      <w:r>
        <w:rPr>
          <w:rFonts w:ascii="Times New Roman"/>
          <w:b w:val="false"/>
          <w:i w:val="false"/>
          <w:color w:val="000000"/>
          <w:sz w:val="28"/>
        </w:rPr>
        <w:t>
      5.2 және 5.3-тармақтар мынадай редакцияда жазылсын:</w:t>
      </w:r>
    </w:p>
    <w:bookmarkEnd w:id="110"/>
    <w:bookmarkStart w:name="z116" w:id="111"/>
    <w:p>
      <w:pPr>
        <w:spacing w:after="0"/>
        <w:ind w:left="0"/>
        <w:jc w:val="both"/>
      </w:pPr>
      <w:r>
        <w:rPr>
          <w:rFonts w:ascii="Times New Roman"/>
          <w:b w:val="false"/>
          <w:i w:val="false"/>
          <w:color w:val="000000"/>
          <w:sz w:val="28"/>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bookmarkEnd w:id="111"/>
    <w:p>
      <w:pPr>
        <w:spacing w:after="0"/>
        <w:ind w:left="0"/>
        <w:jc w:val="both"/>
      </w:pPr>
      <w:r>
        <w:rPr>
          <w:rFonts w:ascii="Times New Roman"/>
          <w:b w:val="false"/>
          <w:i w:val="false"/>
          <w:color w:val="000000"/>
          <w:sz w:val="28"/>
        </w:rPr>
        <w:t xml:space="preserve">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 </w:t>
      </w:r>
    </w:p>
    <w:bookmarkStart w:name="z117" w:id="112"/>
    <w:p>
      <w:pPr>
        <w:spacing w:after="0"/>
        <w:ind w:left="0"/>
        <w:jc w:val="both"/>
      </w:pPr>
      <w:r>
        <w:rPr>
          <w:rFonts w:ascii="Times New Roman"/>
          <w:b w:val="false"/>
          <w:i w:val="false"/>
          <w:color w:val="000000"/>
          <w:sz w:val="28"/>
        </w:rPr>
        <w:t xml:space="preserve">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 </w:t>
      </w:r>
    </w:p>
    <w:bookmarkEnd w:id="112"/>
    <w:p>
      <w:pPr>
        <w:spacing w:after="0"/>
        <w:ind w:left="0"/>
        <w:jc w:val="both"/>
      </w:pPr>
      <w:r>
        <w:rPr>
          <w:rFonts w:ascii="Times New Roman"/>
          <w:b w:val="false"/>
          <w:i w:val="false"/>
          <w:color w:val="000000"/>
          <w:sz w:val="28"/>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 </w:t>
      </w:r>
    </w:p>
    <w:bookmarkStart w:name="z118" w:id="113"/>
    <w:p>
      <w:pPr>
        <w:spacing w:after="0"/>
        <w:ind w:left="0"/>
        <w:jc w:val="both"/>
      </w:pPr>
      <w:r>
        <w:rPr>
          <w:rFonts w:ascii="Times New Roman"/>
          <w:b w:val="false"/>
          <w:i w:val="false"/>
          <w:color w:val="000000"/>
          <w:sz w:val="28"/>
        </w:rPr>
        <w:t>
      6.2-тармақ мынадай редакцияда жазылсын:</w:t>
      </w:r>
    </w:p>
    <w:bookmarkEnd w:id="113"/>
    <w:bookmarkStart w:name="z119" w:id="114"/>
    <w:p>
      <w:pPr>
        <w:spacing w:after="0"/>
        <w:ind w:left="0"/>
        <w:jc w:val="both"/>
      </w:pPr>
      <w:r>
        <w:rPr>
          <w:rFonts w:ascii="Times New Roman"/>
          <w:b w:val="false"/>
          <w:i w:val="false"/>
          <w:color w:val="000000"/>
          <w:sz w:val="28"/>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bookmarkEnd w:id="114"/>
    <w:p>
      <w:pPr>
        <w:spacing w:after="0"/>
        <w:ind w:left="0"/>
        <w:jc w:val="both"/>
      </w:pPr>
      <w:r>
        <w:rPr>
          <w:rFonts w:ascii="Times New Roman"/>
          <w:b w:val="false"/>
          <w:i w:val="false"/>
          <w:color w:val="000000"/>
          <w:sz w:val="28"/>
        </w:rPr>
        <w:t>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10 (он) күнтізбелік күн ішінде бұзылған болып есептеледі.";</w:t>
      </w:r>
    </w:p>
    <w:bookmarkStart w:name="z120" w:id="115"/>
    <w:p>
      <w:pPr>
        <w:spacing w:after="0"/>
        <w:ind w:left="0"/>
        <w:jc w:val="both"/>
      </w:pPr>
      <w:r>
        <w:rPr>
          <w:rFonts w:ascii="Times New Roman"/>
          <w:b w:val="false"/>
          <w:i w:val="false"/>
          <w:color w:val="000000"/>
          <w:sz w:val="28"/>
        </w:rPr>
        <w:t>
      8.5-тармақ мынадай редакцияда жазылсын:</w:t>
      </w:r>
    </w:p>
    <w:bookmarkEnd w:id="115"/>
    <w:bookmarkStart w:name="z121" w:id="116"/>
    <w:p>
      <w:pPr>
        <w:spacing w:after="0"/>
        <w:ind w:left="0"/>
        <w:jc w:val="both"/>
      </w:pPr>
      <w:r>
        <w:rPr>
          <w:rFonts w:ascii="Times New Roman"/>
          <w:b w:val="false"/>
          <w:i w:val="false"/>
          <w:color w:val="000000"/>
          <w:sz w:val="28"/>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bookmarkEnd w:id="116"/>
    <w:bookmarkStart w:name="z122" w:id="117"/>
    <w:p>
      <w:pPr>
        <w:spacing w:after="0"/>
        <w:ind w:left="0"/>
        <w:jc w:val="both"/>
      </w:pPr>
      <w:r>
        <w:rPr>
          <w:rFonts w:ascii="Times New Roman"/>
          <w:b w:val="false"/>
          <w:i w:val="false"/>
          <w:color w:val="000000"/>
          <w:sz w:val="28"/>
        </w:rPr>
        <w:t xml:space="preserve">
      көрсетілген бұйрықпен бекітілген Phd докторы, бейіні бойынша доктор дәрежесін алу үшін оқуды ұйымдастыруға арналған үлгілік </w:t>
      </w:r>
      <w:r>
        <w:rPr>
          <w:rFonts w:ascii="Times New Roman"/>
          <w:b w:val="false"/>
          <w:i w:val="false"/>
          <w:color w:val="000000"/>
          <w:sz w:val="28"/>
        </w:rPr>
        <w:t>шартта</w:t>
      </w:r>
      <w:r>
        <w:rPr>
          <w:rFonts w:ascii="Times New Roman"/>
          <w:b w:val="false"/>
          <w:i w:val="false"/>
          <w:color w:val="000000"/>
          <w:sz w:val="28"/>
        </w:rPr>
        <w:t>:</w:t>
      </w:r>
    </w:p>
    <w:bookmarkEnd w:id="117"/>
    <w:bookmarkStart w:name="z123" w:id="118"/>
    <w:p>
      <w:pPr>
        <w:spacing w:after="0"/>
        <w:ind w:left="0"/>
        <w:jc w:val="both"/>
      </w:pPr>
      <w:r>
        <w:rPr>
          <w:rFonts w:ascii="Times New Roman"/>
          <w:b w:val="false"/>
          <w:i w:val="false"/>
          <w:color w:val="000000"/>
          <w:sz w:val="28"/>
        </w:rPr>
        <w:t>
      мынадай мазмұндағы 2.2.8-тармақпен толықтырылсын:</w:t>
      </w:r>
    </w:p>
    <w:bookmarkEnd w:id="118"/>
    <w:bookmarkStart w:name="z124" w:id="119"/>
    <w:p>
      <w:pPr>
        <w:spacing w:after="0"/>
        <w:ind w:left="0"/>
        <w:jc w:val="both"/>
      </w:pPr>
      <w:r>
        <w:rPr>
          <w:rFonts w:ascii="Times New Roman"/>
          <w:b w:val="false"/>
          <w:i w:val="false"/>
          <w:color w:val="000000"/>
          <w:sz w:val="28"/>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bookmarkEnd w:id="119"/>
    <w:bookmarkStart w:name="z125" w:id="120"/>
    <w:p>
      <w:pPr>
        <w:spacing w:after="0"/>
        <w:ind w:left="0"/>
        <w:jc w:val="both"/>
      </w:pPr>
      <w:r>
        <w:rPr>
          <w:rFonts w:ascii="Times New Roman"/>
          <w:b w:val="false"/>
          <w:i w:val="false"/>
          <w:color w:val="000000"/>
          <w:sz w:val="28"/>
        </w:rPr>
        <w:t>
      2.3.3-тармақ мынадай редакцияда жазылсын:</w:t>
      </w:r>
    </w:p>
    <w:bookmarkEnd w:id="120"/>
    <w:bookmarkStart w:name="z126" w:id="121"/>
    <w:p>
      <w:pPr>
        <w:spacing w:after="0"/>
        <w:ind w:left="0"/>
        <w:jc w:val="both"/>
      </w:pPr>
      <w:r>
        <w:rPr>
          <w:rFonts w:ascii="Times New Roman"/>
          <w:b w:val="false"/>
          <w:i w:val="false"/>
          <w:color w:val="000000"/>
          <w:sz w:val="28"/>
        </w:rPr>
        <w:t xml:space="preserve">
      "2.3.3. Оқу орны белгілеген және Оқу орнының шартсыз шақыртуында көрсетілген мерзімдерге сәйкес виза алу, тағылымдамаға бару және өту үшін өз бетінше құжат ресімдеуге."; </w:t>
      </w:r>
    </w:p>
    <w:bookmarkEnd w:id="121"/>
    <w:bookmarkStart w:name="z127" w:id="122"/>
    <w:p>
      <w:pPr>
        <w:spacing w:after="0"/>
        <w:ind w:left="0"/>
        <w:jc w:val="both"/>
      </w:pPr>
      <w:r>
        <w:rPr>
          <w:rFonts w:ascii="Times New Roman"/>
          <w:b w:val="false"/>
          <w:i w:val="false"/>
          <w:color w:val="000000"/>
          <w:sz w:val="28"/>
        </w:rPr>
        <w:t>
      мынадай мазмұндағы 2.3.3-1-тармақпен толықтырылсын:</w:t>
      </w:r>
    </w:p>
    <w:bookmarkEnd w:id="122"/>
    <w:bookmarkStart w:name="z128" w:id="123"/>
    <w:p>
      <w:pPr>
        <w:spacing w:after="0"/>
        <w:ind w:left="0"/>
        <w:jc w:val="both"/>
      </w:pPr>
      <w:r>
        <w:rPr>
          <w:rFonts w:ascii="Times New Roman"/>
          <w:b w:val="false"/>
          <w:i w:val="false"/>
          <w:color w:val="000000"/>
          <w:sz w:val="28"/>
        </w:rPr>
        <w:t>
      "2.3.3-1. Оқу орны белгілеген және Оқу орнының шартсыз шақыртуында көрсетілген мерзімде оқуға нақты кірісуге.";</w:t>
      </w:r>
    </w:p>
    <w:bookmarkEnd w:id="123"/>
    <w:bookmarkStart w:name="z129" w:id="124"/>
    <w:p>
      <w:pPr>
        <w:spacing w:after="0"/>
        <w:ind w:left="0"/>
        <w:jc w:val="both"/>
      </w:pPr>
      <w:r>
        <w:rPr>
          <w:rFonts w:ascii="Times New Roman"/>
          <w:b w:val="false"/>
          <w:i w:val="false"/>
          <w:color w:val="000000"/>
          <w:sz w:val="28"/>
        </w:rPr>
        <w:t>
      мынадай мазмұндағы 2.3.10-1-тармақпен толықтырылсын:</w:t>
      </w:r>
    </w:p>
    <w:bookmarkEnd w:id="124"/>
    <w:bookmarkStart w:name="z130" w:id="125"/>
    <w:p>
      <w:pPr>
        <w:spacing w:after="0"/>
        <w:ind w:left="0"/>
        <w:jc w:val="both"/>
      </w:pPr>
      <w:r>
        <w:rPr>
          <w:rFonts w:ascii="Times New Roman"/>
          <w:b w:val="false"/>
          <w:i w:val="false"/>
          <w:color w:val="000000"/>
          <w:sz w:val="28"/>
        </w:rPr>
        <w:t>
      "2.3.10-1. Жеке оқу жоспарында бекітілген мерзімде Шарттың1.2-тармағына сәйкес Phd докторы, бейін бойынша доктор дәрежесін тағайындау туралы құжатты алуға.";</w:t>
      </w:r>
    </w:p>
    <w:bookmarkEnd w:id="125"/>
    <w:bookmarkStart w:name="z131" w:id="126"/>
    <w:p>
      <w:pPr>
        <w:spacing w:after="0"/>
        <w:ind w:left="0"/>
        <w:jc w:val="both"/>
      </w:pPr>
      <w:r>
        <w:rPr>
          <w:rFonts w:ascii="Times New Roman"/>
          <w:b w:val="false"/>
          <w:i w:val="false"/>
          <w:color w:val="000000"/>
          <w:sz w:val="28"/>
        </w:rPr>
        <w:t>
      мынадай мазмұндағы 2.3.13-1-тармақпен толықтырылсын:</w:t>
      </w:r>
    </w:p>
    <w:bookmarkEnd w:id="126"/>
    <w:bookmarkStart w:name="z132" w:id="127"/>
    <w:p>
      <w:pPr>
        <w:spacing w:after="0"/>
        <w:ind w:left="0"/>
        <w:jc w:val="both"/>
      </w:pPr>
      <w:r>
        <w:rPr>
          <w:rFonts w:ascii="Times New Roman"/>
          <w:b w:val="false"/>
          <w:i w:val="false"/>
          <w:color w:val="000000"/>
          <w:sz w:val="28"/>
        </w:rPr>
        <w:t>
      "2.3.13-1.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w:t>
      </w:r>
    </w:p>
    <w:bookmarkEnd w:id="127"/>
    <w:bookmarkStart w:name="z133" w:id="128"/>
    <w:p>
      <w:pPr>
        <w:spacing w:after="0"/>
        <w:ind w:left="0"/>
        <w:jc w:val="both"/>
      </w:pPr>
      <w:r>
        <w:rPr>
          <w:rFonts w:ascii="Times New Roman"/>
          <w:b w:val="false"/>
          <w:i w:val="false"/>
          <w:color w:val="000000"/>
          <w:sz w:val="28"/>
        </w:rPr>
        <w:t>
      2.3.23-тармақ мынадай редакцияда жазылсын:</w:t>
      </w:r>
    </w:p>
    <w:bookmarkEnd w:id="128"/>
    <w:bookmarkStart w:name="z134" w:id="129"/>
    <w:p>
      <w:pPr>
        <w:spacing w:after="0"/>
        <w:ind w:left="0"/>
        <w:jc w:val="both"/>
      </w:pPr>
      <w:r>
        <w:rPr>
          <w:rFonts w:ascii="Times New Roman"/>
          <w:b w:val="false"/>
          <w:i w:val="false"/>
          <w:color w:val="000000"/>
          <w:sz w:val="28"/>
        </w:rPr>
        <w:t>
      "2.3.23. Бекітілген жеке оқу жоспарында көзделген оқудың толық курсын аяқтаған күннен бастап күнтізбелік 30 (отыз) күн ішінде Қазақстан Республикасына келуге және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үш жыл еңбек қызметін жүзеге асыруға."</w:t>
      </w:r>
    </w:p>
    <w:bookmarkEnd w:id="129"/>
    <w:bookmarkStart w:name="z135" w:id="130"/>
    <w:p>
      <w:pPr>
        <w:spacing w:after="0"/>
        <w:ind w:left="0"/>
        <w:jc w:val="both"/>
      </w:pPr>
      <w:r>
        <w:rPr>
          <w:rFonts w:ascii="Times New Roman"/>
          <w:b w:val="false"/>
          <w:i w:val="false"/>
          <w:color w:val="000000"/>
          <w:sz w:val="28"/>
        </w:rPr>
        <w:t>
      мынадай мазмұндағы 3.1-1-тармақпен толықтырылсын:</w:t>
      </w:r>
    </w:p>
    <w:bookmarkEnd w:id="130"/>
    <w:bookmarkStart w:name="z136" w:id="131"/>
    <w:p>
      <w:pPr>
        <w:spacing w:after="0"/>
        <w:ind w:left="0"/>
        <w:jc w:val="both"/>
      </w:pPr>
      <w:r>
        <w:rPr>
          <w:rFonts w:ascii="Times New Roman"/>
          <w:b w:val="false"/>
          <w:i w:val="false"/>
          <w:color w:val="000000"/>
          <w:sz w:val="28"/>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bookmarkEnd w:id="131"/>
    <w:bookmarkStart w:name="z137" w:id="132"/>
    <w:p>
      <w:pPr>
        <w:spacing w:after="0"/>
        <w:ind w:left="0"/>
        <w:jc w:val="both"/>
      </w:pPr>
      <w:r>
        <w:rPr>
          <w:rFonts w:ascii="Times New Roman"/>
          <w:b w:val="false"/>
          <w:i w:val="false"/>
          <w:color w:val="000000"/>
          <w:sz w:val="28"/>
        </w:rPr>
        <w:t xml:space="preserve">
      3.6-тармақ мынадай редакцияда жазылсын: </w:t>
      </w:r>
    </w:p>
    <w:bookmarkEnd w:id="132"/>
    <w:bookmarkStart w:name="z138" w:id="133"/>
    <w:p>
      <w:pPr>
        <w:spacing w:after="0"/>
        <w:ind w:left="0"/>
        <w:jc w:val="both"/>
      </w:pPr>
      <w:r>
        <w:rPr>
          <w:rFonts w:ascii="Times New Roman"/>
          <w:b w:val="false"/>
          <w:i w:val="false"/>
          <w:color w:val="000000"/>
          <w:sz w:val="28"/>
        </w:rPr>
        <w:t xml:space="preserve">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bookmarkEnd w:id="133"/>
    <w:bookmarkStart w:name="z139" w:id="134"/>
    <w:p>
      <w:pPr>
        <w:spacing w:after="0"/>
        <w:ind w:left="0"/>
        <w:jc w:val="both"/>
      </w:pPr>
      <w:r>
        <w:rPr>
          <w:rFonts w:ascii="Times New Roman"/>
          <w:b w:val="false"/>
          <w:i w:val="false"/>
          <w:color w:val="000000"/>
          <w:sz w:val="28"/>
        </w:rPr>
        <w:t>
      5.2 және 5.3-тармақтар мынадай редакцияда жазылсын:</w:t>
      </w:r>
    </w:p>
    <w:bookmarkEnd w:id="134"/>
    <w:bookmarkStart w:name="z140" w:id="135"/>
    <w:p>
      <w:pPr>
        <w:spacing w:after="0"/>
        <w:ind w:left="0"/>
        <w:jc w:val="both"/>
      </w:pPr>
      <w:r>
        <w:rPr>
          <w:rFonts w:ascii="Times New Roman"/>
          <w:b w:val="false"/>
          <w:i w:val="false"/>
          <w:color w:val="000000"/>
          <w:sz w:val="28"/>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bookmarkEnd w:id="135"/>
    <w:p>
      <w:pPr>
        <w:spacing w:after="0"/>
        <w:ind w:left="0"/>
        <w:jc w:val="both"/>
      </w:pPr>
      <w:r>
        <w:rPr>
          <w:rFonts w:ascii="Times New Roman"/>
          <w:b w:val="false"/>
          <w:i w:val="false"/>
          <w:color w:val="000000"/>
          <w:sz w:val="28"/>
        </w:rPr>
        <w:t xml:space="preserve">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 </w:t>
      </w:r>
    </w:p>
    <w:bookmarkStart w:name="z141" w:id="136"/>
    <w:p>
      <w:pPr>
        <w:spacing w:after="0"/>
        <w:ind w:left="0"/>
        <w:jc w:val="both"/>
      </w:pPr>
      <w:r>
        <w:rPr>
          <w:rFonts w:ascii="Times New Roman"/>
          <w:b w:val="false"/>
          <w:i w:val="false"/>
          <w:color w:val="000000"/>
          <w:sz w:val="28"/>
        </w:rPr>
        <w:t xml:space="preserve">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 </w:t>
      </w:r>
    </w:p>
    <w:bookmarkEnd w:id="136"/>
    <w:p>
      <w:pPr>
        <w:spacing w:after="0"/>
        <w:ind w:left="0"/>
        <w:jc w:val="both"/>
      </w:pPr>
      <w:r>
        <w:rPr>
          <w:rFonts w:ascii="Times New Roman"/>
          <w:b w:val="false"/>
          <w:i w:val="false"/>
          <w:color w:val="000000"/>
          <w:sz w:val="28"/>
        </w:rPr>
        <w:t xml:space="preserve">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 </w:t>
      </w:r>
    </w:p>
    <w:bookmarkStart w:name="z142" w:id="137"/>
    <w:p>
      <w:pPr>
        <w:spacing w:after="0"/>
        <w:ind w:left="0"/>
        <w:jc w:val="both"/>
      </w:pPr>
      <w:r>
        <w:rPr>
          <w:rFonts w:ascii="Times New Roman"/>
          <w:b w:val="false"/>
          <w:i w:val="false"/>
          <w:color w:val="000000"/>
          <w:sz w:val="28"/>
        </w:rPr>
        <w:t>
      6.2-тармақ мынадай редакцияда жазылсын:</w:t>
      </w:r>
    </w:p>
    <w:bookmarkEnd w:id="137"/>
    <w:bookmarkStart w:name="z143" w:id="138"/>
    <w:p>
      <w:pPr>
        <w:spacing w:after="0"/>
        <w:ind w:left="0"/>
        <w:jc w:val="both"/>
      </w:pPr>
      <w:r>
        <w:rPr>
          <w:rFonts w:ascii="Times New Roman"/>
          <w:b w:val="false"/>
          <w:i w:val="false"/>
          <w:color w:val="000000"/>
          <w:sz w:val="28"/>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bookmarkEnd w:id="138"/>
    <w:p>
      <w:pPr>
        <w:spacing w:after="0"/>
        <w:ind w:left="0"/>
        <w:jc w:val="both"/>
      </w:pPr>
      <w:r>
        <w:rPr>
          <w:rFonts w:ascii="Times New Roman"/>
          <w:b w:val="false"/>
          <w:i w:val="false"/>
          <w:color w:val="000000"/>
          <w:sz w:val="28"/>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туралы немесе "Болашақ" халықаралық стипендиясы иегерлерінің өтініштерін қарау жөніндегі комиссия Стипендиаттың "Болашақ" стипендиясына қарсылық білдірілгені туралы шешім қабылдаған күннен бастап 10 (он) күнтізбелік күн ішінде бұзылған болып есептеледі.";</w:t>
      </w:r>
    </w:p>
    <w:bookmarkStart w:name="z144" w:id="139"/>
    <w:p>
      <w:pPr>
        <w:spacing w:after="0"/>
        <w:ind w:left="0"/>
        <w:jc w:val="both"/>
      </w:pPr>
      <w:r>
        <w:rPr>
          <w:rFonts w:ascii="Times New Roman"/>
          <w:b w:val="false"/>
          <w:i w:val="false"/>
          <w:color w:val="000000"/>
          <w:sz w:val="28"/>
        </w:rPr>
        <w:t>
      8.5-тармақ мынадай редакцияда жазылсын:</w:t>
      </w:r>
    </w:p>
    <w:bookmarkEnd w:id="139"/>
    <w:bookmarkStart w:name="z145" w:id="140"/>
    <w:p>
      <w:pPr>
        <w:spacing w:after="0"/>
        <w:ind w:left="0"/>
        <w:jc w:val="both"/>
      </w:pPr>
      <w:r>
        <w:rPr>
          <w:rFonts w:ascii="Times New Roman"/>
          <w:b w:val="false"/>
          <w:i w:val="false"/>
          <w:color w:val="000000"/>
          <w:sz w:val="28"/>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2013 жылы 06 қарашада № 8880 тіркелді)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50" w:id="141"/>
    <w:p>
      <w:pPr>
        <w:spacing w:after="0"/>
        <w:ind w:left="0"/>
        <w:jc w:val="both"/>
      </w:pPr>
      <w:r>
        <w:rPr>
          <w:rFonts w:ascii="Times New Roman"/>
          <w:b w:val="false"/>
          <w:i w:val="false"/>
          <w:color w:val="000000"/>
          <w:sz w:val="28"/>
        </w:rPr>
        <w:t>
      "3) "Болашақ" халықаралық стипендиясы иегерлері өтініштерін қарау жөніндегі комиссия (бұдан әрі – Комиссия) – Республикалық комиссияның жұмыс органы ретінде Қазақстан Республикасы Ғылым және жоғары білім министрлігі жанындағы консультативтік-кеңесу органы;";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2" w:id="142"/>
    <w:p>
      <w:pPr>
        <w:spacing w:after="0"/>
        <w:ind w:left="0"/>
        <w:jc w:val="both"/>
      </w:pPr>
      <w:r>
        <w:rPr>
          <w:rFonts w:ascii="Times New Roman"/>
          <w:b w:val="false"/>
          <w:i w:val="false"/>
          <w:color w:val="000000"/>
          <w:sz w:val="28"/>
        </w:rPr>
        <w:t>
      "5) еңбек қызметі (жұмыспен өтеу) – Іріктеу қағидаларының 27-тармағының 5) тармақшасында белгіленген ерекшеліктерді ескере отырып, Қазақстан Республикасының аумағында бола отырып, Қазақстан Республикасында алынған мамандық бойынша үздіксіз еңбек қызметін жүзеге асыру бөлігінде шарттық міндеттемелерді орындау процесі;";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54" w:id="143"/>
    <w:p>
      <w:pPr>
        <w:spacing w:after="0"/>
        <w:ind w:left="0"/>
        <w:jc w:val="both"/>
      </w:pPr>
      <w:r>
        <w:rPr>
          <w:rFonts w:ascii="Times New Roman"/>
          <w:b w:val="false"/>
          <w:i w:val="false"/>
          <w:color w:val="000000"/>
          <w:sz w:val="28"/>
        </w:rPr>
        <w:t>
      "7) магистратура алдындағы дайындық – Стипендиаттарды академиялық оқитын елінде 2 (екі) айдан аспайтын мерзімде шетелдік жоғары оқу орындарының білім беру жүйесіне және оқыту әдістеріне бейімдеп дайындау, егер оны өту академиялық оқуға қабылдау үшін оқу орнының міндетті талабы болса;";</w:t>
      </w:r>
    </w:p>
    <w:bookmarkEnd w:id="143"/>
    <w:bookmarkStart w:name="z155" w:id="144"/>
    <w:p>
      <w:pPr>
        <w:spacing w:after="0"/>
        <w:ind w:left="0"/>
        <w:jc w:val="both"/>
      </w:pPr>
      <w:r>
        <w:rPr>
          <w:rFonts w:ascii="Times New Roman"/>
          <w:b w:val="false"/>
          <w:i w:val="false"/>
          <w:color w:val="000000"/>
          <w:sz w:val="28"/>
        </w:rPr>
        <w:t>
      мынадай мазмұндағы 3-1-тармағымен толықтырылсын:</w:t>
      </w:r>
    </w:p>
    <w:bookmarkEnd w:id="144"/>
    <w:bookmarkStart w:name="z156" w:id="145"/>
    <w:p>
      <w:pPr>
        <w:spacing w:after="0"/>
        <w:ind w:left="0"/>
        <w:jc w:val="both"/>
      </w:pPr>
      <w:r>
        <w:rPr>
          <w:rFonts w:ascii="Times New Roman"/>
          <w:b w:val="false"/>
          <w:i w:val="false"/>
          <w:color w:val="000000"/>
          <w:sz w:val="28"/>
        </w:rPr>
        <w:t>
      "3-1. Стипендиат ауырған, іссапарда болған және оқуға/тағылымдамадан өтуге шарт жасасуға кедергі келтіретін өзге де мән-жайлар болған жағдайда Стипендиат Іріктеу қағидаларының 27-тармағында көрсетілген мерзімнен кешіктірмей белгіленген мерзімде оқуға/тағылымдамадан өтуге шарт жасасу мүмкін еместігі туралы растайтын құжаттарды ұсынған жағдайда, оқуға/тағылымдамадан өтуге шарт жасасу мерзімін ұзарту туралы Комиссияға жүгінеді.</w:t>
      </w:r>
    </w:p>
    <w:bookmarkEnd w:id="145"/>
    <w:p>
      <w:pPr>
        <w:spacing w:after="0"/>
        <w:ind w:left="0"/>
        <w:jc w:val="both"/>
      </w:pPr>
      <w:r>
        <w:rPr>
          <w:rFonts w:ascii="Times New Roman"/>
          <w:b w:val="false"/>
          <w:i w:val="false"/>
          <w:color w:val="000000"/>
          <w:sz w:val="28"/>
        </w:rPr>
        <w:t>
      Оқуға/тағылымдамадан өтуге шарт жасасуды ұзарту мерзімі Комиссия шешім қабылдаған сәттен бастап 90 (тоқсан) күнтізбелік күннен аспайды.</w:t>
      </w:r>
    </w:p>
    <w:p>
      <w:pPr>
        <w:spacing w:after="0"/>
        <w:ind w:left="0"/>
        <w:jc w:val="both"/>
      </w:pPr>
      <w:r>
        <w:rPr>
          <w:rFonts w:ascii="Times New Roman"/>
          <w:b w:val="false"/>
          <w:i w:val="false"/>
          <w:color w:val="000000"/>
          <w:sz w:val="28"/>
        </w:rPr>
        <w:t>
      Оқу/тағылымдамадан өтуге шарт жасасуды ұзарту "Болашақ" халықаралық стипендиясын тағайындау сәтінде бұйрықта академиялық оқу/тағылымдамадан өту елінің тамақтану, тұру және оқу әдебиетін сатып алу шығыстар нормалары болмаған жағдайларды қоспағанда, Қағидалардың осы тармағында көрсетілген жағдайларда бір рет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8" w:id="146"/>
    <w:p>
      <w:pPr>
        <w:spacing w:after="0"/>
        <w:ind w:left="0"/>
        <w:jc w:val="both"/>
      </w:pPr>
      <w:r>
        <w:rPr>
          <w:rFonts w:ascii="Times New Roman"/>
          <w:b w:val="false"/>
          <w:i w:val="false"/>
          <w:color w:val="000000"/>
          <w:sz w:val="28"/>
        </w:rPr>
        <w:t xml:space="preserve">
      "9. Жылжымайтын мүлік кепілі шарты, сондай-ақ оған өзгертулер мен толықтырулар енгізу туралы келісімнің екі данасына тараптар қолдары қойылып, жылжымайтын мүліктің орналасқан орны бойынша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органдарында тіркелуге тиіс. Тіркеуші органдарында тіркелгеннен кейін жылжымайтын мүлік кепілі шартының немесе оған өзгертулер мен толықтырулар енгізу туралы келісімнің бір данасы Қоғамға қайтарылуға тиіс.";</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0" w:id="147"/>
    <w:p>
      <w:pPr>
        <w:spacing w:after="0"/>
        <w:ind w:left="0"/>
        <w:jc w:val="both"/>
      </w:pPr>
      <w:r>
        <w:rPr>
          <w:rFonts w:ascii="Times New Roman"/>
          <w:b w:val="false"/>
          <w:i w:val="false"/>
          <w:color w:val="000000"/>
          <w:sz w:val="28"/>
        </w:rPr>
        <w:t>
      "11. Стипендиаттың академиялық оқуының жалпы құны жабылмаған жағдайда, кепіл мүлкімен қамтамасыз етілмеген қалған сомаға кепілдік шарт (-тар) жасалады.</w:t>
      </w:r>
    </w:p>
    <w:bookmarkEnd w:id="147"/>
    <w:p>
      <w:pPr>
        <w:spacing w:after="0"/>
        <w:ind w:left="0"/>
        <w:jc w:val="both"/>
      </w:pPr>
      <w:r>
        <w:rPr>
          <w:rFonts w:ascii="Times New Roman"/>
          <w:b w:val="false"/>
          <w:i w:val="false"/>
          <w:color w:val="000000"/>
          <w:sz w:val="28"/>
        </w:rPr>
        <w:t>
      Жабылуға тиісті сомаға байланысты кепілгерлер мынадай санда ұсынылады:</w:t>
      </w:r>
    </w:p>
    <w:p>
      <w:pPr>
        <w:spacing w:after="0"/>
        <w:ind w:left="0"/>
        <w:jc w:val="both"/>
      </w:pPr>
      <w:r>
        <w:rPr>
          <w:rFonts w:ascii="Times New Roman"/>
          <w:b w:val="false"/>
          <w:i w:val="false"/>
          <w:color w:val="000000"/>
          <w:sz w:val="28"/>
        </w:rPr>
        <w:t>
      оқу құны кепілзатпен жетпіс пайыздан артық қамтамасыз етілген жағдайда – бір кепілгер;</w:t>
      </w:r>
    </w:p>
    <w:p>
      <w:pPr>
        <w:spacing w:after="0"/>
        <w:ind w:left="0"/>
        <w:jc w:val="both"/>
      </w:pPr>
      <w:r>
        <w:rPr>
          <w:rFonts w:ascii="Times New Roman"/>
          <w:b w:val="false"/>
          <w:i w:val="false"/>
          <w:color w:val="000000"/>
          <w:sz w:val="28"/>
        </w:rPr>
        <w:t>
      оқу құны кепілзатпен елу пайыздан жетпіс пайызға дейін қамтамасыз етілген жағдайда – екі кепілгер;</w:t>
      </w:r>
    </w:p>
    <w:p>
      <w:pPr>
        <w:spacing w:after="0"/>
        <w:ind w:left="0"/>
        <w:jc w:val="both"/>
      </w:pPr>
      <w:r>
        <w:rPr>
          <w:rFonts w:ascii="Times New Roman"/>
          <w:b w:val="false"/>
          <w:i w:val="false"/>
          <w:color w:val="000000"/>
          <w:sz w:val="28"/>
        </w:rPr>
        <w:t>
      оқу құны кепілзатпен отыз пайыздан елу пайызға дейін қамтамасыз етілген жағдайда – үш кепілгер;</w:t>
      </w:r>
    </w:p>
    <w:p>
      <w:pPr>
        <w:spacing w:after="0"/>
        <w:ind w:left="0"/>
        <w:jc w:val="both"/>
      </w:pPr>
      <w:r>
        <w:rPr>
          <w:rFonts w:ascii="Times New Roman"/>
          <w:b w:val="false"/>
          <w:i w:val="false"/>
          <w:color w:val="000000"/>
          <w:sz w:val="28"/>
        </w:rPr>
        <w:t>
      оқу құны кепілзатпен отыз пайыздан кем қамтамасыз етілген жағдайда – төрт кепілгер.</w:t>
      </w:r>
    </w:p>
    <w:p>
      <w:pPr>
        <w:spacing w:after="0"/>
        <w:ind w:left="0"/>
        <w:jc w:val="both"/>
      </w:pPr>
      <w:r>
        <w:rPr>
          <w:rFonts w:ascii="Times New Roman"/>
          <w:b w:val="false"/>
          <w:i w:val="false"/>
          <w:color w:val="000000"/>
          <w:sz w:val="28"/>
        </w:rPr>
        <w:t>
      Академиялық оқуға жіберілетін, ауылдық елдімекенде соңғы 2 (екі) жыл ішінде тұратын және жұмыс істейтін Стипендиаттар үшін оқу құнын кепілдік қамтамасыз етумен жабу пайызына қарамастан екі кепілгердің шарттық міндеттемелерді орындауын қамтамасыз ету ретінде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2" w:id="148"/>
    <w:p>
      <w:pPr>
        <w:spacing w:after="0"/>
        <w:ind w:left="0"/>
        <w:jc w:val="both"/>
      </w:pPr>
      <w:r>
        <w:rPr>
          <w:rFonts w:ascii="Times New Roman"/>
          <w:b w:val="false"/>
          <w:i w:val="false"/>
          <w:color w:val="000000"/>
          <w:sz w:val="28"/>
        </w:rPr>
        <w:t>
      "13. Жұмыс берушінің анықтамаларымен және зейнетақы аударымдарының төленгенін растайтын құжаттармен (оның ішінде зейнетақы қорынан жазба) расталған соңғы күнтізбелік 12 (он екі) ай ішінде тұрақты еңбекақысы бар Қазақстан Республикасының 50 (елу) жасқа дейінгі азаматтары кепілдік беруші бола алады. 12 (он екінші) ай үшін зейнетақы жарнасын есептеу болмаған кезде, егер кепілдік шартын жасасу ағымдағы айдың 25-күніне дейін жүзеге асырылса, соңғы 11 (он бір) күнтізбелік ай үшін зейнетақы аударымының төленгенін растайтын құжатты ұсынуға жол беріледі.";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4" w:id="149"/>
    <w:p>
      <w:pPr>
        <w:spacing w:after="0"/>
        <w:ind w:left="0"/>
        <w:jc w:val="both"/>
      </w:pPr>
      <w:r>
        <w:rPr>
          <w:rFonts w:ascii="Times New Roman"/>
          <w:b w:val="false"/>
          <w:i w:val="false"/>
          <w:color w:val="000000"/>
          <w:sz w:val="28"/>
        </w:rPr>
        <w:t xml:space="preserve">
      "16. Стипендиаттың міндеттемесін орындауды қамтамасыз етуге берілген кепіл мүлкін ауыстыруды жүзеге асыру үшін назарға мына санаттар: Қазақстан Республикасы Азаматтық кодексінің </w:t>
      </w:r>
      <w:r>
        <w:rPr>
          <w:rFonts w:ascii="Times New Roman"/>
          <w:b w:val="false"/>
          <w:i w:val="false"/>
          <w:color w:val="000000"/>
          <w:sz w:val="28"/>
        </w:rPr>
        <w:t>314-бабында</w:t>
      </w:r>
      <w:r>
        <w:rPr>
          <w:rFonts w:ascii="Times New Roman"/>
          <w:b w:val="false"/>
          <w:i w:val="false"/>
          <w:color w:val="000000"/>
          <w:sz w:val="28"/>
        </w:rPr>
        <w:t xml:space="preserve"> көзделген ерекшеліктерді ескере отырып, ұсынылған жылжымайтын мүліктің құны, сапалық және сандық сипаттамасы, географиялық орналасуы алынады.";</w:t>
      </w:r>
    </w:p>
    <w:bookmarkEnd w:id="149"/>
    <w:bookmarkStart w:name="z165" w:id="150"/>
    <w:p>
      <w:pPr>
        <w:spacing w:after="0"/>
        <w:ind w:left="0"/>
        <w:jc w:val="both"/>
      </w:pPr>
      <w:r>
        <w:rPr>
          <w:rFonts w:ascii="Times New Roman"/>
          <w:b w:val="false"/>
          <w:i w:val="false"/>
          <w:color w:val="000000"/>
          <w:sz w:val="28"/>
        </w:rPr>
        <w:t>
      мынадай мазмұндағы 17-1-тармақпен толықтырылсын:</w:t>
      </w:r>
    </w:p>
    <w:bookmarkEnd w:id="150"/>
    <w:bookmarkStart w:name="z166" w:id="151"/>
    <w:p>
      <w:pPr>
        <w:spacing w:after="0"/>
        <w:ind w:left="0"/>
        <w:jc w:val="both"/>
      </w:pPr>
      <w:r>
        <w:rPr>
          <w:rFonts w:ascii="Times New Roman"/>
          <w:b w:val="false"/>
          <w:i w:val="false"/>
          <w:color w:val="000000"/>
          <w:sz w:val="28"/>
        </w:rPr>
        <w:t>
      "17-1. Кепіл затын ауыстыру туралы өтінішті қарау мерзімі өтініш түскен күннен бастап 15 (он бес) жұмыс күннің ішінде жүзеге асырылады.";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8" w:id="152"/>
    <w:p>
      <w:pPr>
        <w:spacing w:after="0"/>
        <w:ind w:left="0"/>
        <w:jc w:val="both"/>
      </w:pPr>
      <w:r>
        <w:rPr>
          <w:rFonts w:ascii="Times New Roman"/>
          <w:b w:val="false"/>
          <w:i w:val="false"/>
          <w:color w:val="000000"/>
          <w:sz w:val="28"/>
        </w:rPr>
        <w:t xml:space="preserve">
      "18. Жаңа кепіл шарты мемлекеттік тіркелгеннен кейін кепіл заты ауыстырылғанда Қоғам өтініш берушіге Қоғамға жаңа кепіл шартының данасын тіркелгені туралы белгісімен ұсынған күннен бастап 1 (бір) жұмыс күні ішінде бұрынғы кепіл затынан ауыртпалықты алу үшін хат (еркін нысанда) және сенімхат береді."; </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170" w:id="153"/>
    <w:p>
      <w:pPr>
        <w:spacing w:after="0"/>
        <w:ind w:left="0"/>
        <w:jc w:val="both"/>
      </w:pPr>
      <w:r>
        <w:rPr>
          <w:rFonts w:ascii="Times New Roman"/>
          <w:b w:val="false"/>
          <w:i w:val="false"/>
          <w:color w:val="000000"/>
          <w:sz w:val="28"/>
        </w:rPr>
        <w:t>
      "20-1. Стипендиаттың орналасу мерзімін кейінге қалдыруды алу, оқу елін, жоғары оқу орнын, мамандығын ауыстыру, оқуды ұзарту не ауыстыру (қосымша шығыстар болмаған кезде бір жылдан аспайтын мерзімге бір рет ауыстыруды қоспаған жағдайда) қажеттілігі туындаған жағдайда, Стипендиат растаушы құжаттарымен қоса өтінішпен Комиссияға жүгінеді.</w:t>
      </w:r>
    </w:p>
    <w:bookmarkEnd w:id="153"/>
    <w:p>
      <w:pPr>
        <w:spacing w:after="0"/>
        <w:ind w:left="0"/>
        <w:jc w:val="both"/>
      </w:pPr>
      <w:r>
        <w:rPr>
          <w:rFonts w:ascii="Times New Roman"/>
          <w:b w:val="false"/>
          <w:i w:val="false"/>
          <w:color w:val="000000"/>
          <w:sz w:val="28"/>
        </w:rPr>
        <w:t>
      Бір реттік оқу не тағылымдамадан өту мерзімін ауыстыру Комиссияның қарауына шығарусыз қосымша шығыстары болмаған жағдайда растаушы құжаттарды қоса бере отырып, бір жылдан аспайтын мерзімге ауыстыру туралы Стипендиаттың өтініші негізінде ауыстырылды деп есептеледі.";</w:t>
      </w:r>
    </w:p>
    <w:bookmarkStart w:name="z171" w:id="154"/>
    <w:p>
      <w:pPr>
        <w:spacing w:after="0"/>
        <w:ind w:left="0"/>
        <w:jc w:val="both"/>
      </w:pPr>
      <w:r>
        <w:rPr>
          <w:rFonts w:ascii="Times New Roman"/>
          <w:b w:val="false"/>
          <w:i w:val="false"/>
          <w:color w:val="000000"/>
          <w:sz w:val="28"/>
        </w:rPr>
        <w:t>
      мынадай мазмұндағы 20-2-тармақпен толықтырылсын:</w:t>
      </w:r>
    </w:p>
    <w:bookmarkEnd w:id="154"/>
    <w:bookmarkStart w:name="z172" w:id="155"/>
    <w:p>
      <w:pPr>
        <w:spacing w:after="0"/>
        <w:ind w:left="0"/>
        <w:jc w:val="both"/>
      </w:pPr>
      <w:r>
        <w:rPr>
          <w:rFonts w:ascii="Times New Roman"/>
          <w:b w:val="false"/>
          <w:i w:val="false"/>
          <w:color w:val="000000"/>
          <w:sz w:val="28"/>
        </w:rPr>
        <w:t>
      "20-2. Стипендиаттың оқуын ұзарту қажет болған жағдайда пайдаланылмаған кері билеті Комиссияның осы мәселені қарау нәтижесіне қарамастан, бекітілген оқу жоспарында/жеке оқу жоспарында көзделген оқуды бастапқы жоспарлы аяқтаған сәттен бастап екі жыл ішінде, сондай-ақ академиялық демалыста болған кезеңде сақталады.";</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22-4-тармақтар</w:t>
      </w:r>
      <w:r>
        <w:rPr>
          <w:rFonts w:ascii="Times New Roman"/>
          <w:b w:val="false"/>
          <w:i w:val="false"/>
          <w:color w:val="000000"/>
          <w:sz w:val="28"/>
        </w:rPr>
        <w:t xml:space="preserve"> мынадай редакцияда жазылсын:</w:t>
      </w:r>
    </w:p>
    <w:bookmarkStart w:name="z174" w:id="156"/>
    <w:p>
      <w:pPr>
        <w:spacing w:after="0"/>
        <w:ind w:left="0"/>
        <w:jc w:val="both"/>
      </w:pPr>
      <w:r>
        <w:rPr>
          <w:rFonts w:ascii="Times New Roman"/>
          <w:b w:val="false"/>
          <w:i w:val="false"/>
          <w:color w:val="000000"/>
          <w:sz w:val="28"/>
        </w:rPr>
        <w:t>
      "22-3. Магистратура алдындағы дайындық, егер оны өту академиялық оқуға қабылдау үшін осы оқу орнының міндетті талабы болған жағдайда, конкурсқа қатысу сәтінде немесе кейінгі жылдары бекітілген конкурс жеңімпаздарының оқуы, тілдік курстардан өтуі үшін ұсынылатын жетекші шетелдік жоғары оқу орындарының, шетелдік ұйымдардың тізіміне кіретін Оқу орнында академиялық оқу басталар алдында жүзеге асырылады.";</w:t>
      </w:r>
    </w:p>
    <w:bookmarkEnd w:id="156"/>
    <w:bookmarkStart w:name="z175" w:id="157"/>
    <w:p>
      <w:pPr>
        <w:spacing w:after="0"/>
        <w:ind w:left="0"/>
        <w:jc w:val="both"/>
      </w:pPr>
      <w:r>
        <w:rPr>
          <w:rFonts w:ascii="Times New Roman"/>
          <w:b w:val="false"/>
          <w:i w:val="false"/>
          <w:color w:val="000000"/>
          <w:sz w:val="28"/>
        </w:rPr>
        <w:t>
      22-4. Стипендиаттарды академиялық оқуға орналастыру тілдік курстарды аяқтаған күннен бастап 6 (алты) айдан кешіктірмей жүзеге асырылады.";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77" w:id="158"/>
    <w:p>
      <w:pPr>
        <w:spacing w:after="0"/>
        <w:ind w:left="0"/>
        <w:jc w:val="both"/>
      </w:pPr>
      <w:r>
        <w:rPr>
          <w:rFonts w:ascii="Times New Roman"/>
          <w:b w:val="false"/>
          <w:i w:val="false"/>
          <w:color w:val="000000"/>
          <w:sz w:val="28"/>
        </w:rPr>
        <w:t>
      "27. Стипендиат Орталыққа оқу басталғанға дейін күнтізбелік 30 (отыз) күннен кешіктірмей Қазақстан Республикасында тұратын жерінен академиялық оқу, тілдік курстардан, магистратура алдындағы дайындықтан, тағылымдамадан өту орнына дейін (виза алғаннан кейін Қазақтан Республикасында тұратын жерінен академиялық оқуға, тілдік курстардан, магистратура алдындағы дайындықтан, тағылымдамадан өтуге алғаш рет баратын тұлғаларды қоспағанда) және бекітілген оқу жоспарына/жеке оқу жоспарына сәйкес әрбір оқу жылының тілдік курстары, тағылымдама мен академиялық оқу аяқталғанға дейін күнтізбелік 30 (отыз) күннен кешіктірмей жол жүру бойынша әуебилетін сатып алу туралы жазбаша нысанда өтініш білдіреді.</w:t>
      </w:r>
    </w:p>
    <w:bookmarkEnd w:id="158"/>
    <w:bookmarkStart w:name="z178" w:id="159"/>
    <w:p>
      <w:pPr>
        <w:spacing w:after="0"/>
        <w:ind w:left="0"/>
        <w:jc w:val="both"/>
      </w:pPr>
      <w:r>
        <w:rPr>
          <w:rFonts w:ascii="Times New Roman"/>
          <w:b w:val="false"/>
          <w:i w:val="false"/>
          <w:color w:val="000000"/>
          <w:sz w:val="28"/>
        </w:rPr>
        <w:t>
      мынадай мазмұндағы 27-2 тармақпен толықтырылсын:</w:t>
      </w:r>
    </w:p>
    <w:bookmarkEnd w:id="159"/>
    <w:bookmarkStart w:name="z179" w:id="160"/>
    <w:p>
      <w:pPr>
        <w:spacing w:after="0"/>
        <w:ind w:left="0"/>
        <w:jc w:val="both"/>
      </w:pPr>
      <w:r>
        <w:rPr>
          <w:rFonts w:ascii="Times New Roman"/>
          <w:b w:val="false"/>
          <w:i w:val="false"/>
          <w:color w:val="000000"/>
          <w:sz w:val="28"/>
        </w:rPr>
        <w:t xml:space="preserve">
      "27-2. Егер стипендиат Қазақстан Республикасының аумағына оралғаннан кейін оған дәреже берілгені туралы құжатты ұсынбаған болса, бұл ретте стипендиат оқу шартының барлық шарттары мен талаптарын, оның ішінде оқу үлгерімі бойынша орындаған және оқу орнының оған дәреже беру туралы қарау шарттарына, мерзімдеріне байланысты өзіне тәуелді емес себептер бойынша оқудың толық курсын аяқтаған болса, онда көрсетілген құжатты ұсынбай Қазақстан Республикасының аумағына оралғаннан кейін жұмыс берушіде еңбек қызметін жүзеге асырудың басталу кезеңі оқу орны оған бекітілген оқу жоспарында белгіленген диссертация қорғалған күннен бастап 6 (алты) айдан кешіктірмей дәреже берген жағдайда еңбек өтіліне есептеледі."; </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81" w:id="161"/>
    <w:p>
      <w:pPr>
        <w:spacing w:after="0"/>
        <w:ind w:left="0"/>
        <w:jc w:val="both"/>
      </w:pPr>
      <w:r>
        <w:rPr>
          <w:rFonts w:ascii="Times New Roman"/>
          <w:b w:val="false"/>
          <w:i w:val="false"/>
          <w:color w:val="000000"/>
          <w:sz w:val="28"/>
        </w:rPr>
        <w:t xml:space="preserve">
      "28. Үлгерім және түлектердің еңбек қызметін жүзеге асыру мониторингі оқуға/тағылымдамадан өтуге шарт талаптарына сәйкес жүзеге асырылады. </w:t>
      </w:r>
    </w:p>
    <w:bookmarkEnd w:id="161"/>
    <w:p>
      <w:pPr>
        <w:spacing w:after="0"/>
        <w:ind w:left="0"/>
        <w:jc w:val="both"/>
      </w:pPr>
      <w:r>
        <w:rPr>
          <w:rFonts w:ascii="Times New Roman"/>
          <w:b w:val="false"/>
          <w:i w:val="false"/>
          <w:color w:val="000000"/>
          <w:sz w:val="28"/>
        </w:rPr>
        <w:t>
      Түлектен немесе кепіл берушіден ауыртпалықты алу туралы өтініш түскенде Қоғам түлектің еңбек өтілімі бойынша шарттық міндеттемелерінің орындалуын төмендегілерді:</w:t>
      </w:r>
    </w:p>
    <w:p>
      <w:pPr>
        <w:spacing w:after="0"/>
        <w:ind w:left="0"/>
        <w:jc w:val="both"/>
      </w:pPr>
      <w:r>
        <w:rPr>
          <w:rFonts w:ascii="Times New Roman"/>
          <w:b w:val="false"/>
          <w:i w:val="false"/>
          <w:color w:val="000000"/>
          <w:sz w:val="28"/>
        </w:rPr>
        <w:t>
      түлек оқуды/тағылымдамадан өтуді аяқтағаннан кейін алған мамандығы бойынша еңбек қызметін жүзеге асырған жұмыс берушілердің еңбек кітапшасындағы жазбаларын;</w:t>
      </w:r>
    </w:p>
    <w:p>
      <w:pPr>
        <w:spacing w:after="0"/>
        <w:ind w:left="0"/>
        <w:jc w:val="both"/>
      </w:pPr>
      <w:r>
        <w:rPr>
          <w:rFonts w:ascii="Times New Roman"/>
          <w:b w:val="false"/>
          <w:i w:val="false"/>
          <w:color w:val="000000"/>
          <w:sz w:val="28"/>
        </w:rPr>
        <w:t>
      еңбек өтілімінің талап етілетін кезеңі ішінде аударылған міндетті зейнетақы аударымдары туралы үзінді көшірмелерде көрсетілген зейнетақы аударымдарын (Қазақстан Республикасының зейнетақымен қамсыздандыруға байланысты заңнамасының ерекшеліктері ескерілген);</w:t>
      </w:r>
    </w:p>
    <w:p>
      <w:pPr>
        <w:spacing w:after="0"/>
        <w:ind w:left="0"/>
        <w:jc w:val="both"/>
      </w:pPr>
      <w:r>
        <w:rPr>
          <w:rFonts w:ascii="Times New Roman"/>
          <w:b w:val="false"/>
          <w:i w:val="false"/>
          <w:color w:val="000000"/>
          <w:sz w:val="28"/>
        </w:rPr>
        <w:t>
      жұмыс берушінің растаушы құжаттары мен мерзімі көрсетілген іссапарға жіберу туралы ақпаратты (егер бар болса);</w:t>
      </w:r>
    </w:p>
    <w:p>
      <w:pPr>
        <w:spacing w:after="0"/>
        <w:ind w:left="0"/>
        <w:jc w:val="both"/>
      </w:pPr>
      <w:r>
        <w:rPr>
          <w:rFonts w:ascii="Times New Roman"/>
          <w:b w:val="false"/>
          <w:i w:val="false"/>
          <w:color w:val="000000"/>
          <w:sz w:val="28"/>
        </w:rPr>
        <w:t>
      Іріктеу қағидаларының 27-тармағы 5) тармақшасының ерекшеліктерін ескере отырып, "Болашақ" бағдарламасы шеңберінде алған мамандығы бойынша Қазақстан Республикасының аумағында бола отырып, еңбек қызметін жүзеге асыруды (еңбекпен өтеу) есепке алып, тексереді.</w:t>
      </w:r>
    </w:p>
    <w:p>
      <w:pPr>
        <w:spacing w:after="0"/>
        <w:ind w:left="0"/>
        <w:jc w:val="both"/>
      </w:pPr>
      <w:r>
        <w:rPr>
          <w:rFonts w:ascii="Times New Roman"/>
          <w:b w:val="false"/>
          <w:i w:val="false"/>
          <w:color w:val="000000"/>
          <w:sz w:val="28"/>
        </w:rPr>
        <w:t xml:space="preserve">
      Еңбек өтілімі мерзімдерін есептеуді Қоғам күнтізбелік күндермен жүзеге асырады. Конкурс жеңімпаздарының еңбек өтілімін жүзеге асыруының мерзімдері мен орны Іріктеу қағидаларымен реттеледі. </w:t>
      </w:r>
    </w:p>
    <w:p>
      <w:pPr>
        <w:spacing w:after="0"/>
        <w:ind w:left="0"/>
        <w:jc w:val="both"/>
      </w:pPr>
      <w:r>
        <w:rPr>
          <w:rFonts w:ascii="Times New Roman"/>
          <w:b w:val="false"/>
          <w:i w:val="false"/>
          <w:color w:val="000000"/>
          <w:sz w:val="28"/>
        </w:rPr>
        <w:t>
      Түлек еңбек қызметін астанада немесе республикалық маңызы бар қалада, содан кейін өңірлерде немесе керісінше жүзеге асырған жағдайда, еңбек өтілімі мерзімін есептеу астанада немесе республикалық маңызы бар қалада атқарылған жұмыс күндері саны мен өңірде атқарылған жұмыс күндері санының пайыздық ара қатынасын қосу жолымен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28-2-тармақта</w:t>
      </w:r>
      <w:r>
        <w:rPr>
          <w:rFonts w:ascii="Times New Roman"/>
          <w:b w:val="false"/>
          <w:i w:val="false"/>
          <w:color w:val="000000"/>
          <w:sz w:val="28"/>
        </w:rPr>
        <w:t>:</w:t>
      </w:r>
    </w:p>
    <w:bookmarkStart w:name="z183" w:id="162"/>
    <w:p>
      <w:pPr>
        <w:spacing w:after="0"/>
        <w:ind w:left="0"/>
        <w:jc w:val="both"/>
      </w:pPr>
      <w:r>
        <w:rPr>
          <w:rFonts w:ascii="Times New Roman"/>
          <w:b w:val="false"/>
          <w:i w:val="false"/>
          <w:color w:val="000000"/>
          <w:sz w:val="28"/>
        </w:rPr>
        <w:t>
      4) тармақшасы мынадай редакцияда жазылсын:</w:t>
      </w:r>
    </w:p>
    <w:bookmarkEnd w:id="162"/>
    <w:bookmarkStart w:name="z184" w:id="163"/>
    <w:p>
      <w:pPr>
        <w:spacing w:after="0"/>
        <w:ind w:left="0"/>
        <w:jc w:val="both"/>
      </w:pPr>
      <w:r>
        <w:rPr>
          <w:rFonts w:ascii="Times New Roman"/>
          <w:b w:val="false"/>
          <w:i w:val="false"/>
          <w:color w:val="000000"/>
          <w:sz w:val="28"/>
        </w:rPr>
        <w:t>
      "4) шетелде академиялық оқуда оқитын зайыбымен немесе жұбайымен ілесіп жүру;";</w:t>
      </w:r>
    </w:p>
    <w:bookmarkEnd w:id="163"/>
    <w:bookmarkStart w:name="z185" w:id="164"/>
    <w:p>
      <w:pPr>
        <w:spacing w:after="0"/>
        <w:ind w:left="0"/>
        <w:jc w:val="both"/>
      </w:pPr>
      <w:r>
        <w:rPr>
          <w:rFonts w:ascii="Times New Roman"/>
          <w:b w:val="false"/>
          <w:i w:val="false"/>
          <w:color w:val="000000"/>
          <w:sz w:val="28"/>
        </w:rPr>
        <w:t>
      6) тармақшасы мынадай редакцияда жазылсын:</w:t>
      </w:r>
    </w:p>
    <w:bookmarkEnd w:id="164"/>
    <w:bookmarkStart w:name="z186" w:id="165"/>
    <w:p>
      <w:pPr>
        <w:spacing w:after="0"/>
        <w:ind w:left="0"/>
        <w:jc w:val="both"/>
      </w:pPr>
      <w:r>
        <w:rPr>
          <w:rFonts w:ascii="Times New Roman"/>
          <w:b w:val="false"/>
          <w:i w:val="false"/>
          <w:color w:val="000000"/>
          <w:sz w:val="28"/>
        </w:rPr>
        <w:t>
      "6) Стипендиат тиісті академиялық дәреже берілген сәттен бастап бір күнтізбелік жыл ішінде жүгінген жағдайда шетелде академиялық оқуын аяқтаған кезде 12 айдан аспайтын еңбекпен өтеу бойынша міндеттемелерді орындауды кейінге қалдыруды ұсыну туралы Стипендиат өтініш берген сәтінде рейтингтердің соңғы жарияланымдарына сәйкес әлемнің үздік ұйымдарының ("Fortune Global 500", "Forbes Global 2000", "Forbes Top 100 Digital Companies") әлемдік рейтингтеріне кіретін ұйымдарда өндірістік тағылымдамадан өтуі;";</w:t>
      </w:r>
    </w:p>
    <w:bookmarkEnd w:id="165"/>
    <w:bookmarkStart w:name="z187" w:id="166"/>
    <w:p>
      <w:pPr>
        <w:spacing w:after="0"/>
        <w:ind w:left="0"/>
        <w:jc w:val="both"/>
      </w:pPr>
      <w:r>
        <w:rPr>
          <w:rFonts w:ascii="Times New Roman"/>
          <w:b w:val="false"/>
          <w:i w:val="false"/>
          <w:color w:val="000000"/>
          <w:sz w:val="28"/>
        </w:rPr>
        <w:t>
      мынадай мазмұндағы 28-3-тармақпен толықтырылсын:</w:t>
      </w:r>
    </w:p>
    <w:bookmarkEnd w:id="166"/>
    <w:bookmarkStart w:name="z188" w:id="167"/>
    <w:p>
      <w:pPr>
        <w:spacing w:after="0"/>
        <w:ind w:left="0"/>
        <w:jc w:val="both"/>
      </w:pPr>
      <w:r>
        <w:rPr>
          <w:rFonts w:ascii="Times New Roman"/>
          <w:b w:val="false"/>
          <w:i w:val="false"/>
          <w:color w:val="000000"/>
          <w:sz w:val="28"/>
        </w:rPr>
        <w:t xml:space="preserve">
      "28-3. Егер өтініш білдірген ата-ананың екеуі де стипендиат болса, үш жасқа дейінгі бала (балалар) тәрбиелеуде болған кезде еңбекпен өтеуді жүзеге асыру жөніндегі міндеттемелерді орындауды кейінге қалдыру стипендиаттардың біріне беріледі."; </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90" w:id="168"/>
    <w:p>
      <w:pPr>
        <w:spacing w:after="0"/>
        <w:ind w:left="0"/>
        <w:jc w:val="both"/>
      </w:pPr>
      <w:r>
        <w:rPr>
          <w:rFonts w:ascii="Times New Roman"/>
          <w:b w:val="false"/>
          <w:i w:val="false"/>
          <w:color w:val="000000"/>
          <w:sz w:val="28"/>
        </w:rPr>
        <w:t>
      "29. Оқуды уақытша үзу қажет болған жағдайда, Стипендиат Қоғамға академиялық демалыс беру немесе оны ұзарту туралы жазбаша нысанда өтініш жасайды. Академиялық демалыс беру немесе оны ұзарту мәселесін бала үш жасқа толғанға дейін оның тууы, бала асырап алуы, заңнамада белгіленген жағдайларда әскери қызметке шақыру кезеңінде Қазақстан Республикасы Қарулы Күштерінің қатарына шақыру жағдайларын қоспағанда Комиссия қарайды.";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2" w:id="169"/>
    <w:p>
      <w:pPr>
        <w:spacing w:after="0"/>
        <w:ind w:left="0"/>
        <w:jc w:val="both"/>
      </w:pPr>
      <w:r>
        <w:rPr>
          <w:rFonts w:ascii="Times New Roman"/>
          <w:b w:val="false"/>
          <w:i w:val="false"/>
          <w:color w:val="000000"/>
          <w:sz w:val="28"/>
        </w:rPr>
        <w:t>
      "31. Академиялық демалыс Стипендиатқа Қазақстан Республикасының заңнамасында көзделген баланың туғанын, асырап алғанын растайтын құжаттың негізінде үш жасқа толғанға дейін заңнамада белгіленген жағдайларда, сондай-ақ бала туғанға, асырап алынғанға дейін әскери қызметке шақыру кезеңіне Қазақстан Республикасы Қарулы Күштерінің қатарына шақыру қағазы негізінде беріледі және ұзартылды деп есептеледі.";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94" w:id="170"/>
    <w:p>
      <w:pPr>
        <w:spacing w:after="0"/>
        <w:ind w:left="0"/>
        <w:jc w:val="both"/>
      </w:pPr>
      <w:r>
        <w:rPr>
          <w:rFonts w:ascii="Times New Roman"/>
          <w:b w:val="false"/>
          <w:i w:val="false"/>
          <w:color w:val="000000"/>
          <w:sz w:val="28"/>
        </w:rPr>
        <w:t xml:space="preserve">
      "35. Тұруға, тамақтануға және оқу әдебиеттерін сатып алуға стипендия есептеу және төлеу Бұйрықпен бекітілген шығыстар нормаларына сәйкес, бекітілген оқу жоспарына/жеке оқу жоспарына сәйкес стипендиаттың оқу еліндегі нақты оқу кезеңі үшін ведомство құрылған күнгі валюта айырбастаудың нарықтық курсы бойынша жүргізіледі."; </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мынадай редакцияда жазылсын:</w:t>
      </w:r>
    </w:p>
    <w:bookmarkStart w:name="z196" w:id="171"/>
    <w:p>
      <w:pPr>
        <w:spacing w:after="0"/>
        <w:ind w:left="0"/>
        <w:jc w:val="both"/>
      </w:pPr>
      <w:r>
        <w:rPr>
          <w:rFonts w:ascii="Times New Roman"/>
          <w:b w:val="false"/>
          <w:i w:val="false"/>
          <w:color w:val="000000"/>
          <w:sz w:val="28"/>
        </w:rPr>
        <w:t>
      "37. Стипендиаттың өтініші негізінде Қоғам стипендиаттарға виза ресімдеу, ұзарту (Стипендиат шетелде болған жағдайда), тұру, тамақтану, медициналық сақтандыру шығыстары бойынша Бұйрықпен бекітілген шығыстар нормаларына сәйкес тұруға және тамақтануға арналған стипендия бойынша алты айлық нормативтерден аспайтын аванс береді.</w:t>
      </w:r>
    </w:p>
    <w:bookmarkEnd w:id="171"/>
    <w:p>
      <w:pPr>
        <w:spacing w:after="0"/>
        <w:ind w:left="0"/>
        <w:jc w:val="both"/>
      </w:pPr>
      <w:r>
        <w:rPr>
          <w:rFonts w:ascii="Times New Roman"/>
          <w:b w:val="false"/>
          <w:i w:val="false"/>
          <w:color w:val="000000"/>
          <w:sz w:val="28"/>
        </w:rPr>
        <w:t>
      Аванс беру кезінде авиаагенттіктермен тиісті шарт болмаған жағдайда, Қоғам Стипендиаттарға авиабилет(тер) сатып алуға аванс береді.</w:t>
      </w:r>
    </w:p>
    <w:p>
      <w:pPr>
        <w:spacing w:after="0"/>
        <w:ind w:left="0"/>
        <w:jc w:val="both"/>
      </w:pPr>
      <w:r>
        <w:rPr>
          <w:rFonts w:ascii="Times New Roman"/>
          <w:b w:val="false"/>
          <w:i w:val="false"/>
          <w:color w:val="000000"/>
          <w:sz w:val="28"/>
        </w:rPr>
        <w:t>
      Бұл ретте әуе көлігін пайдаланғаны үшін жол жүру бойынша шығыстарға аванс беру Стипендиат әуебилетін (терді) брондау сәтінде жол жүрудің ең аз құнына жүргізіледі.</w:t>
      </w:r>
    </w:p>
    <w:p>
      <w:pPr>
        <w:spacing w:after="0"/>
        <w:ind w:left="0"/>
        <w:jc w:val="both"/>
      </w:pPr>
      <w:r>
        <w:rPr>
          <w:rFonts w:ascii="Times New Roman"/>
          <w:b w:val="false"/>
          <w:i w:val="false"/>
          <w:color w:val="000000"/>
          <w:sz w:val="28"/>
        </w:rPr>
        <w:t xml:space="preserve">
      Қоғам оқу орнының талаптары бойынша стипендиаттардың оқуына (оқуға депозит) және міндетті қызметтерге ақы төлеуге аванс беруді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198" w:id="172"/>
    <w:p>
      <w:pPr>
        <w:spacing w:after="0"/>
        <w:ind w:left="0"/>
        <w:jc w:val="both"/>
      </w:pPr>
      <w:r>
        <w:rPr>
          <w:rFonts w:ascii="Times New Roman"/>
          <w:b w:val="false"/>
          <w:i w:val="false"/>
          <w:color w:val="000000"/>
          <w:sz w:val="28"/>
        </w:rPr>
        <w:t>
      "50. Өз қаражаты есебінен жүргізілген шығыстарын өндіру үшін Стипендиат Қоғамға шығыстарды өндіруге жазбаша өтініш пен жүргізілген шығыстар сомасын растайтын құжаттарды ұсынады. Өтеу бойынша қаражатты аудару осы Қағидалардың 47-тармағында көзделген талаптарды және Қазақстан Республикасының өзге де нормативтік құқықтық актілерін ескере отырып, осы Қағидалардың 4-қосымшасында көрсетілген стипендиаттардың шығыстарын төлегенін растайтын құжаттар тізбесіне сәйкес Стипендиат төлемді растайтын құжаттардың толық пакетін ұсынған жағдайда, Қоғам өтінішті тіркеген күннен бастап 7 (жеті) жұмыс күні ішінде жүргізіледі.</w:t>
      </w:r>
    </w:p>
    <w:bookmarkEnd w:id="172"/>
    <w:bookmarkStart w:name="z199" w:id="173"/>
    <w:p>
      <w:pPr>
        <w:spacing w:after="0"/>
        <w:ind w:left="0"/>
        <w:jc w:val="both"/>
      </w:pPr>
      <w:r>
        <w:rPr>
          <w:rFonts w:ascii="Times New Roman"/>
          <w:b w:val="false"/>
          <w:i w:val="false"/>
          <w:color w:val="000000"/>
          <w:sz w:val="28"/>
        </w:rPr>
        <w:t>
      51. Стипендиат Республикалық комиссияның шешімі бойынша "Болашақ" стипендиясынан айырылған жағдайда, айыпақыны (айыппұлды) қоса алғандағы төлеуді, Республикалық комиссия "Болашақ" стипендиясын тағайындау туралы шешім шығарған күннен бастап стипендиатқа жұмсалған шығыстар өтелуге тиіс.</w:t>
      </w:r>
    </w:p>
    <w:bookmarkEnd w:id="173"/>
    <w:p>
      <w:pPr>
        <w:spacing w:after="0"/>
        <w:ind w:left="0"/>
        <w:jc w:val="both"/>
      </w:pPr>
      <w:r>
        <w:rPr>
          <w:rFonts w:ascii="Times New Roman"/>
          <w:b w:val="false"/>
          <w:i w:val="false"/>
          <w:color w:val="000000"/>
          <w:sz w:val="28"/>
        </w:rPr>
        <w:t>
      Стипендиат Комиссияның шешімі бойынша "Болашақ" стипендиясынан бас тартқан жағдайда, айыпақыны (айыппұлды) төлемей, Республикалық комиссия "Болашақ" стипендиясын тағайындау туралы шешім шығарған күннен бастап стипендиатқа жұмсалған шығыстар өтелуге тиіс.</w:t>
      </w:r>
    </w:p>
    <w:p>
      <w:pPr>
        <w:spacing w:after="0"/>
        <w:ind w:left="0"/>
        <w:jc w:val="both"/>
      </w:pPr>
      <w:r>
        <w:rPr>
          <w:rFonts w:ascii="Times New Roman"/>
          <w:b w:val="false"/>
          <w:i w:val="false"/>
          <w:color w:val="000000"/>
          <w:sz w:val="28"/>
        </w:rPr>
        <w:t>
      Стипендиат шығыстарды (берешекті) өтеу туралы шешім қабылданған және/немесе шығыстарды (берешекті) өтеу туралы хабарлама алған күннен бастап 20 (жиырма) жұмыс күні ішінде ерікті түрде өтеу туралы келісім жасасады және шығындарды өтеу туралы келісімде көрсетілген мерзімде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Оқуға/тағылымдамадан өтуге арналған шартты жасасу үшін құжаттар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2" w:id="174"/>
    <w:p>
      <w:pPr>
        <w:spacing w:after="0"/>
        <w:ind w:left="0"/>
        <w:jc w:val="both"/>
      </w:pPr>
      <w:r>
        <w:rPr>
          <w:rFonts w:ascii="Times New Roman"/>
          <w:b w:val="false"/>
          <w:i w:val="false"/>
          <w:color w:val="000000"/>
          <w:sz w:val="28"/>
        </w:rPr>
        <w:t>
      "3. Осы Қағидалардың 11-тармағында көрсетілген жағдайда, ауылдық елді мекендерде тұрақты тұрғылықты жері бойынша Стипендиаттың оқуға/тағылымдамадан өтуге шарт жасасу күнінің алдындағы соңғы 2 (екі) жыл ішінде тіркелгенін растайтын тұрғылықты жері туралы мәлімет."</w:t>
      </w:r>
    </w:p>
    <w:bookmarkEnd w:id="174"/>
    <w:bookmarkStart w:name="z203" w:id="175"/>
    <w:p>
      <w:pPr>
        <w:spacing w:after="0"/>
        <w:ind w:left="0"/>
        <w:jc w:val="both"/>
      </w:pPr>
      <w:r>
        <w:rPr>
          <w:rFonts w:ascii="Times New Roman"/>
          <w:b w:val="false"/>
          <w:i w:val="false"/>
          <w:color w:val="000000"/>
          <w:sz w:val="28"/>
        </w:rPr>
        <w:t>
      мынадай мазмұндағы 4-тармақпен толықтырылсын:</w:t>
      </w:r>
    </w:p>
    <w:bookmarkEnd w:id="175"/>
    <w:bookmarkStart w:name="z204" w:id="176"/>
    <w:p>
      <w:pPr>
        <w:spacing w:after="0"/>
        <w:ind w:left="0"/>
        <w:jc w:val="both"/>
      </w:pPr>
      <w:r>
        <w:rPr>
          <w:rFonts w:ascii="Times New Roman"/>
          <w:b w:val="false"/>
          <w:i w:val="false"/>
          <w:color w:val="000000"/>
          <w:sz w:val="28"/>
        </w:rPr>
        <w:t>
      "4. Дербес деректерді жинау мен өңдеуге келісім беру.";</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Жылжымайтын мүлік кепіл шартын жасау үшін құжаттар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07" w:id="177"/>
    <w:p>
      <w:pPr>
        <w:spacing w:after="0"/>
        <w:ind w:left="0"/>
        <w:jc w:val="both"/>
      </w:pPr>
      <w:r>
        <w:rPr>
          <w:rFonts w:ascii="Times New Roman"/>
          <w:b w:val="false"/>
          <w:i w:val="false"/>
          <w:color w:val="000000"/>
          <w:sz w:val="28"/>
        </w:rPr>
        <w:t>
      "2. Құқықтық кадастр берген жылжымайтын мүлікке тіркелген құқықтар (ауыртпалықтар) мен оның техникалық сипаттамалары туралы анықтама.</w:t>
      </w:r>
    </w:p>
    <w:bookmarkEnd w:id="177"/>
    <w:bookmarkStart w:name="z208" w:id="178"/>
    <w:p>
      <w:pPr>
        <w:spacing w:after="0"/>
        <w:ind w:left="0"/>
        <w:jc w:val="both"/>
      </w:pPr>
      <w:r>
        <w:rPr>
          <w:rFonts w:ascii="Times New Roman"/>
          <w:b w:val="false"/>
          <w:i w:val="false"/>
          <w:color w:val="000000"/>
          <w:sz w:val="28"/>
        </w:rPr>
        <w:t>
      3. Кепілге ұсынылған жылжымайтын мүліктің құны оқу шартының сомасын жаппаса, Стипендиаттың өзін (ата-анасын, жұбайын/зайыбын, балаларын) қоса алғанда, құқықтық кадастрдың Стипендиат отбасының барлық мүшелерінен Қазақстан Республикасының барлық аумағында жылжымайтын мүліктің жоқ немесе бар екендігі туралы анықтамалар.";</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Кепілдік шарт жасау үшін құжаттар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11" w:id="179"/>
    <w:p>
      <w:pPr>
        <w:spacing w:after="0"/>
        <w:ind w:left="0"/>
        <w:jc w:val="both"/>
      </w:pPr>
      <w:r>
        <w:rPr>
          <w:rFonts w:ascii="Times New Roman"/>
          <w:b w:val="false"/>
          <w:i w:val="false"/>
          <w:color w:val="000000"/>
          <w:sz w:val="28"/>
        </w:rPr>
        <w:t>
      "2. Лауазымы, жұмысқа қабылданған күні және кепілдік шартын жасасу алдындағы соңғы күнтізбелік 12 (он екі) айға табысы көрсетілген кепілгердің жұмыс орнынан анықтама (анықтамалар).</w:t>
      </w:r>
    </w:p>
    <w:bookmarkEnd w:id="179"/>
    <w:p>
      <w:pPr>
        <w:spacing w:after="0"/>
        <w:ind w:left="0"/>
        <w:jc w:val="both"/>
      </w:pPr>
      <w:r>
        <w:rPr>
          <w:rFonts w:ascii="Times New Roman"/>
          <w:b w:val="false"/>
          <w:i w:val="false"/>
          <w:color w:val="000000"/>
          <w:sz w:val="28"/>
        </w:rPr>
        <w:t>
      Өз ісімен айналысатын азаматтар кепілгер ретінде ұсынылған кезде: жеке кәсіпкер ретінде тіркелгенін растайтын құжат, сондай-ақ кепілдік шартын жасасу алдындағы соңғы күнтізбелік 12 (он екі) айға алған табысын растайтын құжат.</w:t>
      </w:r>
    </w:p>
    <w:bookmarkStart w:name="z212" w:id="180"/>
    <w:p>
      <w:pPr>
        <w:spacing w:after="0"/>
        <w:ind w:left="0"/>
        <w:jc w:val="both"/>
      </w:pPr>
      <w:r>
        <w:rPr>
          <w:rFonts w:ascii="Times New Roman"/>
          <w:b w:val="false"/>
          <w:i w:val="false"/>
          <w:color w:val="000000"/>
          <w:sz w:val="28"/>
        </w:rPr>
        <w:t xml:space="preserve">
      3. Кепілдік шартын жасау алдындағы соңғы күнтiзбелiк 12 (он екі) айға зейнетақы аударымдары төлемдерін растайтын құжаттар (оның ішінде зейнетақы қорынан үзінді көшірме). </w:t>
      </w:r>
    </w:p>
    <w:bookmarkEnd w:id="180"/>
    <w:p>
      <w:pPr>
        <w:spacing w:after="0"/>
        <w:ind w:left="0"/>
        <w:jc w:val="both"/>
      </w:pPr>
      <w:r>
        <w:rPr>
          <w:rFonts w:ascii="Times New Roman"/>
          <w:b w:val="false"/>
          <w:i w:val="false"/>
          <w:color w:val="000000"/>
          <w:sz w:val="28"/>
        </w:rPr>
        <w:t>
      12 (он екінші) ай үшін зейнетақы жарнасы есептелмеген жағдайда, егер аталған шартты жасасу ағымдағы айдың 25-күніне дейін жүзеге асырылса, кепілдік шартын жасасу күнінің алдындағы соңғы күнтізбелік 11 (он бір) ай үшін зейнетақы аударымының төленгенін растайтын құжатты ұсынуға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өзгерістер мен толықтырулар енгізілетін Қазақстан Республикасы Білім және ғылым министрінің кейбір бұрықтарының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"Болашақ" халықаралық стипендиясын іске асыру бойынша кейбір шаралар туралы" Қазақстан Республикасы Білім және ғылым министрінің м.а.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 маусымда № 11258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 үшін мемлекеттік және шет тілдерін білуінің қажетті ең төменгі </w:t>
      </w:r>
      <w:r>
        <w:rPr>
          <w:rFonts w:ascii="Times New Roman"/>
          <w:b w:val="false"/>
          <w:i w:val="false"/>
          <w:color w:val="000000"/>
          <w:sz w:val="28"/>
        </w:rPr>
        <w:t>деңгейі</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16" w:id="181"/>
    <w:p>
      <w:pPr>
        <w:spacing w:after="0"/>
        <w:ind w:left="0"/>
        <w:jc w:val="both"/>
      </w:pPr>
      <w:r>
        <w:rPr>
          <w:rFonts w:ascii="Times New Roman"/>
          <w:b w:val="false"/>
          <w:i w:val="false"/>
          <w:color w:val="000000"/>
          <w:sz w:val="28"/>
        </w:rPr>
        <w:t xml:space="preserve">
      көрсетілген бұйрықпен бекітілген жұмыс орнын сақтау шартымен маманды даярлау жұмыс берушінің </w:t>
      </w:r>
      <w:r>
        <w:rPr>
          <w:rFonts w:ascii="Times New Roman"/>
          <w:b w:val="false"/>
          <w:i w:val="false"/>
          <w:color w:val="000000"/>
          <w:sz w:val="28"/>
        </w:rPr>
        <w:t>өтінім</w:t>
      </w:r>
      <w:r>
        <w:rPr>
          <w:rFonts w:ascii="Times New Roman"/>
          <w:b w:val="false"/>
          <w:i w:val="false"/>
          <w:color w:val="000000"/>
          <w:sz w:val="28"/>
        </w:rPr>
        <w:t xml:space="preserve"> нысаны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81"/>
    <w:bookmarkStart w:name="z217" w:id="18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үміткерлер сауалнамасының үлгілік </w:t>
      </w:r>
      <w:r>
        <w:rPr>
          <w:rFonts w:ascii="Times New Roman"/>
          <w:b w:val="false"/>
          <w:i w:val="false"/>
          <w:color w:val="000000"/>
          <w:sz w:val="28"/>
        </w:rPr>
        <w:t>нысаны</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82"/>
    <w:bookmarkStart w:name="z218" w:id="183"/>
    <w:p>
      <w:pPr>
        <w:spacing w:after="0"/>
        <w:ind w:left="0"/>
        <w:jc w:val="both"/>
      </w:pPr>
      <w:r>
        <w:rPr>
          <w:rFonts w:ascii="Times New Roman"/>
          <w:b w:val="false"/>
          <w:i w:val="false"/>
          <w:color w:val="000000"/>
          <w:sz w:val="28"/>
        </w:rPr>
        <w:t xml:space="preserve">
      көрсетілген бұйрықпен бекітілген тағылымдамадан өту бағдарламасына қойылатын </w:t>
      </w:r>
      <w:r>
        <w:rPr>
          <w:rFonts w:ascii="Times New Roman"/>
          <w:b w:val="false"/>
          <w:i w:val="false"/>
          <w:color w:val="000000"/>
          <w:sz w:val="28"/>
        </w:rPr>
        <w:t>талаптар</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183"/>
    <w:bookmarkStart w:name="z219" w:id="184"/>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үшін бағалар баламалығы </w:t>
      </w:r>
      <w:r>
        <w:rPr>
          <w:rFonts w:ascii="Times New Roman"/>
          <w:b w:val="false"/>
          <w:i w:val="false"/>
          <w:color w:val="000000"/>
          <w:sz w:val="28"/>
        </w:rPr>
        <w:t>кестесі</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84"/>
    <w:bookmarkStart w:name="z220" w:id="185"/>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үміткерлердің тәуелсіз сараптамалық комиссия мүшелерімен жеке әңгімелесуін бағалау парағының үлгілік </w:t>
      </w:r>
      <w:r>
        <w:rPr>
          <w:rFonts w:ascii="Times New Roman"/>
          <w:b w:val="false"/>
          <w:i w:val="false"/>
          <w:color w:val="000000"/>
          <w:sz w:val="28"/>
        </w:rPr>
        <w:t>нысаны</w:t>
      </w:r>
      <w:r>
        <w:rPr>
          <w:rFonts w:ascii="Times New Roman"/>
          <w:b w:val="false"/>
          <w:i w:val="false"/>
          <w:color w:val="000000"/>
          <w:sz w:val="28"/>
        </w:rPr>
        <w:t xml:space="preserve"> Қазақстан Республикасы Білім және ғылым министрінің өзгерістер мен толықтырулар енгізілетін кейбір бұйрықтарының тізбесіне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85"/>
    <w:bookmarkStart w:name="z221" w:id="186"/>
    <w:p>
      <w:pPr>
        <w:spacing w:after="0"/>
        <w:ind w:left="0"/>
        <w:jc w:val="both"/>
      </w:pPr>
      <w:r>
        <w:rPr>
          <w:rFonts w:ascii="Times New Roman"/>
          <w:b w:val="false"/>
          <w:i w:val="false"/>
          <w:color w:val="000000"/>
          <w:sz w:val="28"/>
        </w:rPr>
        <w:t xml:space="preserve">
      көрсетілген бұйрықпен бекітілген тілдік курстар ұзақтығының </w:t>
      </w:r>
      <w:r>
        <w:rPr>
          <w:rFonts w:ascii="Times New Roman"/>
          <w:b w:val="false"/>
          <w:i w:val="false"/>
          <w:color w:val="000000"/>
          <w:sz w:val="28"/>
        </w:rPr>
        <w:t>кестесі</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186"/>
    <w:bookmarkStart w:name="z222" w:id="187"/>
    <w:p>
      <w:pPr>
        <w:spacing w:after="0"/>
        <w:ind w:left="0"/>
        <w:jc w:val="both"/>
      </w:pPr>
      <w:r>
        <w:rPr>
          <w:rFonts w:ascii="Times New Roman"/>
          <w:b w:val="false"/>
          <w:i w:val="false"/>
          <w:color w:val="000000"/>
          <w:sz w:val="28"/>
        </w:rPr>
        <w:t xml:space="preserve">
      4. "Тәуелсіз сараптамалық комиссия жұмысын ұйымдастыруды бекіту туралы" Қазақстан Республикасы Білім және ғылым министрінің 2017 жылғы 9 маусымдағы № 268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23 маусымда № 15253 болып тіркелді) мынадай өзгерістер енгізілсін:</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4" w:id="188"/>
    <w:p>
      <w:pPr>
        <w:spacing w:after="0"/>
        <w:ind w:left="0"/>
        <w:jc w:val="both"/>
      </w:pPr>
      <w:r>
        <w:rPr>
          <w:rFonts w:ascii="Times New Roman"/>
          <w:b w:val="false"/>
          <w:i w:val="false"/>
          <w:color w:val="000000"/>
          <w:sz w:val="28"/>
        </w:rPr>
        <w:t>
      "3. Қазақстан Республикасы Ғылым және жоғары білім министрлігі (бұдан әрі – Министрлік) Комиссия қызметін қамтамасыз етеді және оның міндеттерінің іске асырылуына жалпы бақылау жасайды.";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26" w:id="189"/>
    <w:p>
      <w:pPr>
        <w:spacing w:after="0"/>
        <w:ind w:left="0"/>
        <w:jc w:val="both"/>
      </w:pPr>
      <w:r>
        <w:rPr>
          <w:rFonts w:ascii="Times New Roman"/>
          <w:b w:val="false"/>
          <w:i w:val="false"/>
          <w:color w:val="000000"/>
          <w:sz w:val="28"/>
        </w:rPr>
        <w:t>
      "7. Комиссия отырысы өткізілген кезде аудио және бейнежазба жүргізіледі.</w:t>
      </w:r>
    </w:p>
    <w:bookmarkEnd w:id="189"/>
    <w:bookmarkStart w:name="z227" w:id="190"/>
    <w:p>
      <w:pPr>
        <w:spacing w:after="0"/>
        <w:ind w:left="0"/>
        <w:jc w:val="both"/>
      </w:pPr>
      <w:r>
        <w:rPr>
          <w:rFonts w:ascii="Times New Roman"/>
          <w:b w:val="false"/>
          <w:i w:val="false"/>
          <w:color w:val="000000"/>
          <w:sz w:val="28"/>
        </w:rPr>
        <w:t>
      8. Комиссияның негізгі міндеті мыналар:</w:t>
      </w:r>
    </w:p>
    <w:bookmarkEnd w:id="190"/>
    <w:p>
      <w:pPr>
        <w:spacing w:after="0"/>
        <w:ind w:left="0"/>
        <w:jc w:val="both"/>
      </w:pPr>
      <w:r>
        <w:rPr>
          <w:rFonts w:ascii="Times New Roman"/>
          <w:b w:val="false"/>
          <w:i w:val="false"/>
          <w:color w:val="000000"/>
          <w:sz w:val="28"/>
        </w:rPr>
        <w:t>
      1) магистр, философия докторы (PhD), бейін бойынша доктор дәрежесін алуға, резидентурада оқуға үміткерлермен анонимді жеке әңгімелесу өткізу;</w:t>
      </w:r>
    </w:p>
    <w:p>
      <w:pPr>
        <w:spacing w:after="0"/>
        <w:ind w:left="0"/>
        <w:jc w:val="both"/>
      </w:pPr>
      <w:r>
        <w:rPr>
          <w:rFonts w:ascii="Times New Roman"/>
          <w:b w:val="false"/>
          <w:i w:val="false"/>
          <w:color w:val="000000"/>
          <w:sz w:val="28"/>
        </w:rPr>
        <w:t>
      2) тағылымдамадан өтуге үміткерлермен анонимді жеке әңгімелесу өткізу және тағылымдамаға шартсыз шақыртуды растайтын құжаттарды, тағылымдама бағдарламасын, тағылымдамадан өту құнын (есептің толық жазылуы) қарау.</w:t>
      </w:r>
    </w:p>
    <w:bookmarkStart w:name="z228" w:id="191"/>
    <w:p>
      <w:pPr>
        <w:spacing w:after="0"/>
        <w:ind w:left="0"/>
        <w:jc w:val="both"/>
      </w:pPr>
      <w:r>
        <w:rPr>
          <w:rFonts w:ascii="Times New Roman"/>
          <w:b w:val="false"/>
          <w:i w:val="false"/>
          <w:color w:val="000000"/>
          <w:sz w:val="28"/>
        </w:rPr>
        <w:t xml:space="preserve">
      9. Комиссия мүшелері магистр, философия докторы (PhD), бейін бойынша доктор дәрежесін алуға, резидентурада оқуға, тағылымдамадан өтуге: </w:t>
      </w:r>
    </w:p>
    <w:bookmarkEnd w:id="191"/>
    <w:p>
      <w:pPr>
        <w:spacing w:after="0"/>
        <w:ind w:left="0"/>
        <w:jc w:val="both"/>
      </w:pPr>
      <w:r>
        <w:rPr>
          <w:rFonts w:ascii="Times New Roman"/>
          <w:b w:val="false"/>
          <w:i w:val="false"/>
          <w:color w:val="000000"/>
          <w:sz w:val="28"/>
        </w:rPr>
        <w:t>
      1) үміткердің кәсіби даярлық деңгейін (тәжірибелік дағдыларын);</w:t>
      </w:r>
    </w:p>
    <w:p>
      <w:pPr>
        <w:spacing w:after="0"/>
        <w:ind w:left="0"/>
        <w:jc w:val="both"/>
      </w:pPr>
      <w:r>
        <w:rPr>
          <w:rFonts w:ascii="Times New Roman"/>
          <w:b w:val="false"/>
          <w:i w:val="false"/>
          <w:color w:val="000000"/>
          <w:sz w:val="28"/>
        </w:rPr>
        <w:t>
      2) таңдаған оқу мамандығы бойынша базалық білім деңгейін (теориялық дағдыларын);</w:t>
      </w:r>
    </w:p>
    <w:p>
      <w:pPr>
        <w:spacing w:after="0"/>
        <w:ind w:left="0"/>
        <w:jc w:val="both"/>
      </w:pPr>
      <w:r>
        <w:rPr>
          <w:rFonts w:ascii="Times New Roman"/>
          <w:b w:val="false"/>
          <w:i w:val="false"/>
          <w:color w:val="000000"/>
          <w:sz w:val="28"/>
        </w:rPr>
        <w:t>
      3) мамандықты таңдауды түсіну деңгейін, дәлелділікті;</w:t>
      </w:r>
    </w:p>
    <w:p>
      <w:pPr>
        <w:spacing w:after="0"/>
        <w:ind w:left="0"/>
        <w:jc w:val="both"/>
      </w:pPr>
      <w:r>
        <w:rPr>
          <w:rFonts w:ascii="Times New Roman"/>
          <w:b w:val="false"/>
          <w:i w:val="false"/>
          <w:color w:val="000000"/>
          <w:sz w:val="28"/>
        </w:rPr>
        <w:t>
      4) таңдаған мамандану саласында бірінші турдың нәтижелері бойынша анықталған кәсіби құзыреттердің сәйкестігін;</w:t>
      </w:r>
    </w:p>
    <w:p>
      <w:pPr>
        <w:spacing w:after="0"/>
        <w:ind w:left="0"/>
        <w:jc w:val="both"/>
      </w:pPr>
      <w:r>
        <w:rPr>
          <w:rFonts w:ascii="Times New Roman"/>
          <w:b w:val="false"/>
          <w:i w:val="false"/>
          <w:color w:val="000000"/>
          <w:sz w:val="28"/>
        </w:rPr>
        <w:t>
      5) тағылымдамадан өту тақырыбының өзектілігі мен жаңалығын;</w:t>
      </w:r>
    </w:p>
    <w:p>
      <w:pPr>
        <w:spacing w:after="0"/>
        <w:ind w:left="0"/>
        <w:jc w:val="both"/>
      </w:pPr>
      <w:r>
        <w:rPr>
          <w:rFonts w:ascii="Times New Roman"/>
          <w:b w:val="false"/>
          <w:i w:val="false"/>
          <w:color w:val="000000"/>
          <w:sz w:val="28"/>
        </w:rPr>
        <w:t>
      6) тағылымдама мақсатына қол жеткізу үшін тағылымдамадан өту бағдарламасының сапалы мазмұнын (жоспар кестесі бойынша іс-шаралар);</w:t>
      </w:r>
    </w:p>
    <w:p>
      <w:pPr>
        <w:spacing w:after="0"/>
        <w:ind w:left="0"/>
        <w:jc w:val="both"/>
      </w:pPr>
      <w:r>
        <w:rPr>
          <w:rFonts w:ascii="Times New Roman"/>
          <w:b w:val="false"/>
          <w:i w:val="false"/>
          <w:color w:val="000000"/>
          <w:sz w:val="28"/>
        </w:rPr>
        <w:t>
      7) шығындар (құны) мен күтілетін нәтижелердің арақатынасын негізге ала отырып, таңдаған шетелдік ұйымда тағылымдамадан өтуді ұйымдастырудың орындылығын анықтау үшін үміткерлермен жеке әңгімелесу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w:t>
      </w:r>
    </w:p>
    <w:bookmarkStart w:name="z230" w:id="192"/>
    <w:p>
      <w:pPr>
        <w:spacing w:after="0"/>
        <w:ind w:left="0"/>
        <w:jc w:val="both"/>
      </w:pPr>
      <w:r>
        <w:rPr>
          <w:rFonts w:ascii="Times New Roman"/>
          <w:b w:val="false"/>
          <w:i w:val="false"/>
          <w:color w:val="000000"/>
          <w:sz w:val="28"/>
        </w:rPr>
        <w:t xml:space="preserve">
      "13. Комиссия әрбір үміткермен әңгімелесу өткізеді, оның ішінде онлайн режимінде 30 минуттан артық емес жүргізеді. </w:t>
      </w:r>
    </w:p>
    <w:bookmarkEnd w:id="192"/>
    <w:bookmarkStart w:name="z231" w:id="193"/>
    <w:p>
      <w:pPr>
        <w:spacing w:after="0"/>
        <w:ind w:left="0"/>
        <w:jc w:val="both"/>
      </w:pPr>
      <w:r>
        <w:rPr>
          <w:rFonts w:ascii="Times New Roman"/>
          <w:b w:val="false"/>
          <w:i w:val="false"/>
          <w:color w:val="000000"/>
          <w:sz w:val="28"/>
        </w:rPr>
        <w:t>
      14. Үміткерге сұрақтар осы тәуелсіз сараптамалық комиссия жұмысын ұйымдастырудың қосымшасында көрсетілген болжалды сұрақтар тізбесі бойынша қазақ және орыс тілдерінде немесе болжалды оқу елінің тілінде қойылады. Комиссияның әр мүшесі болжалды сұрақтар тізбесінен кемінде бір сұрақтан қояды, бұл ретте сұрақтардың жалпы 8 (сегіз) сұрақтан асып кетпеуі тиіс.</w:t>
      </w:r>
    </w:p>
    <w:bookmarkEnd w:id="193"/>
    <w:p>
      <w:pPr>
        <w:spacing w:after="0"/>
        <w:ind w:left="0"/>
        <w:jc w:val="both"/>
      </w:pPr>
      <w:r>
        <w:rPr>
          <w:rFonts w:ascii="Times New Roman"/>
          <w:b w:val="false"/>
          <w:i w:val="false"/>
          <w:color w:val="000000"/>
          <w:sz w:val="28"/>
        </w:rPr>
        <w:t>
      Комиссия мүшелері болжалды сұрақтар тізбесіне кірмейтін, бірақ осы тәуелсіз сараптамалық комиссия жұмысын ұйымдастырудың 9-тармағына сәйкес келетін қосымша 3 (үш) сұраққа дейін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33" w:id="194"/>
    <w:p>
      <w:pPr>
        <w:spacing w:after="0"/>
        <w:ind w:left="0"/>
        <w:jc w:val="both"/>
      </w:pPr>
      <w:r>
        <w:rPr>
          <w:rFonts w:ascii="Times New Roman"/>
          <w:b w:val="false"/>
          <w:i w:val="false"/>
          <w:color w:val="000000"/>
          <w:sz w:val="28"/>
        </w:rPr>
        <w:t xml:space="preserve">
      "16. Әңгімелесу онлайн режимде өткізілген жағдайда дербес әңгімелесу парақтарының көшірмелері Қоғамға жіберіледі не үміткерлермен дербес әңгімелесу өткізілген күннен бастап 2 (екі) жұмыс күні ішінде электрондық цифрлық қолтаңба арқылы қол қойылады. </w:t>
      </w:r>
    </w:p>
    <w:bookmarkEnd w:id="194"/>
    <w:p>
      <w:pPr>
        <w:spacing w:after="0"/>
        <w:ind w:left="0"/>
        <w:jc w:val="both"/>
      </w:pPr>
      <w:r>
        <w:rPr>
          <w:rFonts w:ascii="Times New Roman"/>
          <w:b w:val="false"/>
          <w:i w:val="false"/>
          <w:color w:val="000000"/>
          <w:sz w:val="28"/>
        </w:rPr>
        <w:t>
      Үміткерлердің дербес әңгімелесу парақтары олардың көшірмелері, Комиссия өткізетін дербес әңгімелесудің аудио және бейнежазбалары конкурс аяқталған сәттен бастап Қоғам мұрағатында кемінде 1 (бір) жыл сақталады.</w:t>
      </w:r>
    </w:p>
    <w:p>
      <w:pPr>
        <w:spacing w:after="0"/>
        <w:ind w:left="0"/>
        <w:jc w:val="both"/>
      </w:pPr>
      <w:r>
        <w:rPr>
          <w:rFonts w:ascii="Times New Roman"/>
          <w:b w:val="false"/>
          <w:i w:val="false"/>
          <w:color w:val="000000"/>
          <w:sz w:val="28"/>
        </w:rPr>
        <w:t>
      Қоғам дербес әңгімелесу өткеннен кейін 5 (бес) жұмыс күні ішінде әрбір үміткер бойынша үміткермен дербес әңгімелесу өткізген Комиссияның барлық мүшелері толтырған дербес әңгімелесу парақтары бойынша орташа баға шығарады және Шетелде кадрлар даярлау жөніндегі республикалық комиссияның қарауына ұсыну үшін Комиссияның орташа бағасын көрсете отырып, барлық үміткерлердің тізімі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Start w:name="z235" w:id="195"/>
    <w:p>
      <w:pPr>
        <w:spacing w:after="0"/>
        <w:ind w:left="0"/>
        <w:jc w:val="both"/>
      </w:pPr>
      <w:r>
        <w:rPr>
          <w:rFonts w:ascii="Times New Roman"/>
          <w:b w:val="false"/>
          <w:i w:val="false"/>
          <w:color w:val="000000"/>
          <w:sz w:val="28"/>
        </w:rPr>
        <w:t xml:space="preserve">
      Тәуелсіз сараптамалық комиссия жұмысын ұйымдастыруға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195"/>
    <w:bookmarkStart w:name="z236" w:id="196"/>
    <w:p>
      <w:pPr>
        <w:spacing w:after="0"/>
        <w:ind w:left="0"/>
        <w:jc w:val="both"/>
      </w:pPr>
      <w:r>
        <w:rPr>
          <w:rFonts w:ascii="Times New Roman"/>
          <w:b w:val="false"/>
          <w:i w:val="false"/>
          <w:color w:val="000000"/>
          <w:sz w:val="28"/>
        </w:rPr>
        <w:t xml:space="preserve">
      5.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қағидаларын бекіту туралы" Қазақстан Республикасы Білім және ғылым министрінің міндетін атқарушы 2017 жылғы 19 шілдедегі № 345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8 тамызда № 15455 болып тіркелді) мынадай өзгерістер мен толықтыру енгізілсін:</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8" w:id="197"/>
    <w:p>
      <w:pPr>
        <w:spacing w:after="0"/>
        <w:ind w:left="0"/>
        <w:jc w:val="both"/>
      </w:pPr>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қағидаларының 34-тармағына сәйкес </w:t>
      </w:r>
      <w:r>
        <w:rPr>
          <w:rFonts w:ascii="Times New Roman"/>
          <w:b/>
          <w:i w:val="false"/>
          <w:color w:val="000000"/>
          <w:sz w:val="28"/>
        </w:rPr>
        <w:t>БҰЙЫРАМЫН:</w:t>
      </w:r>
      <w:r>
        <w:rPr>
          <w:rFonts w:ascii="Times New Roman"/>
          <w:b w:val="false"/>
          <w:i w:val="false"/>
          <w:color w:val="000000"/>
          <w:sz w:val="28"/>
        </w:rPr>
        <w:t>";</w:t>
      </w:r>
    </w:p>
    <w:bookmarkEnd w:id="197"/>
    <w:bookmarkStart w:name="z239" w:id="198"/>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1" w:id="199"/>
    <w:p>
      <w:pPr>
        <w:spacing w:after="0"/>
        <w:ind w:left="0"/>
        <w:jc w:val="both"/>
      </w:pPr>
      <w:r>
        <w:rPr>
          <w:rFonts w:ascii="Times New Roman"/>
          <w:b w:val="false"/>
          <w:i w:val="false"/>
          <w:color w:val="000000"/>
          <w:sz w:val="28"/>
        </w:rPr>
        <w:t>
      "1. Осы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қағидалары (бұдан әрі – Қағидалар)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сәйкес әзірленді және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қайтарып алуға байланысты жұмысты ұйымдастыру тәртібін айқындайды.";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43" w:id="200"/>
    <w:p>
      <w:pPr>
        <w:spacing w:after="0"/>
        <w:ind w:left="0"/>
        <w:jc w:val="both"/>
      </w:pPr>
      <w:r>
        <w:rPr>
          <w:rFonts w:ascii="Times New Roman"/>
          <w:b w:val="false"/>
          <w:i w:val="false"/>
          <w:color w:val="000000"/>
          <w:sz w:val="28"/>
        </w:rPr>
        <w:t>
      4) тармақша мынадай редакцияда жазылсын:</w:t>
      </w:r>
    </w:p>
    <w:bookmarkEnd w:id="200"/>
    <w:bookmarkStart w:name="z244" w:id="201"/>
    <w:p>
      <w:pPr>
        <w:spacing w:after="0"/>
        <w:ind w:left="0"/>
        <w:jc w:val="both"/>
      </w:pPr>
      <w:r>
        <w:rPr>
          <w:rFonts w:ascii="Times New Roman"/>
          <w:b w:val="false"/>
          <w:i w:val="false"/>
          <w:color w:val="000000"/>
          <w:sz w:val="28"/>
        </w:rPr>
        <w:t>
      "4) "Болашақ" халықаралық стипендиясы иегерлерінің өтініштерін қарау жөніндегі комиссия – Шетелде кадрлар даярлау жөніндегі республикалық комиссияның "Болашақ" стипендиясы иегерлерінің өтініштерін қарау жөніндегі жұмыс органы ретінде құрылған Қазақстан Республикасы Ғылым және жоғары білім министрлігі жанындағы консультативтік-кеңесші орган;";</w:t>
      </w:r>
    </w:p>
    <w:bookmarkEnd w:id="201"/>
    <w:bookmarkStart w:name="z245" w:id="202"/>
    <w:p>
      <w:pPr>
        <w:spacing w:after="0"/>
        <w:ind w:left="0"/>
        <w:jc w:val="both"/>
      </w:pPr>
      <w:r>
        <w:rPr>
          <w:rFonts w:ascii="Times New Roman"/>
          <w:b w:val="false"/>
          <w:i w:val="false"/>
          <w:color w:val="000000"/>
          <w:sz w:val="28"/>
        </w:rPr>
        <w:t>
      6) тармақша мынадай редакцияда жазылсын:</w:t>
      </w:r>
    </w:p>
    <w:bookmarkEnd w:id="202"/>
    <w:bookmarkStart w:name="z246" w:id="203"/>
    <w:p>
      <w:pPr>
        <w:spacing w:after="0"/>
        <w:ind w:left="0"/>
        <w:jc w:val="both"/>
      </w:pPr>
      <w:r>
        <w:rPr>
          <w:rFonts w:ascii="Times New Roman"/>
          <w:b w:val="false"/>
          <w:i w:val="false"/>
          <w:color w:val="000000"/>
          <w:sz w:val="28"/>
        </w:rPr>
        <w:t>
      "6) борышкер – Шетелде кадрлар даярлау жөніндегі республикалық комиссия (бұдан әрі – Республикалық комиссия) не "Болашақ" халықаралық стипендиясы иегерлерінің өтініштерін қарау жөніндегі комиссия тұрақсыздық айыбы (айыппұл) төлемін қоса алғанда, шығындарды өтеумен "Болашақ" стипендиясынан айыру немесе "Болашақ" стипендиясынан бас тартуды қабылдау туралы шешіміне қатысты тұлға;";</w:t>
      </w:r>
    </w:p>
    <w:bookmarkEnd w:id="203"/>
    <w:bookmarkStart w:name="z247" w:id="204"/>
    <w:p>
      <w:pPr>
        <w:spacing w:after="0"/>
        <w:ind w:left="0"/>
        <w:jc w:val="both"/>
      </w:pPr>
      <w:r>
        <w:rPr>
          <w:rFonts w:ascii="Times New Roman"/>
          <w:b w:val="false"/>
          <w:i w:val="false"/>
          <w:color w:val="000000"/>
          <w:sz w:val="28"/>
        </w:rPr>
        <w:t>
      10) тармақша мынадай редакцияда жазылсын:</w:t>
      </w:r>
    </w:p>
    <w:bookmarkEnd w:id="204"/>
    <w:bookmarkStart w:name="z248" w:id="205"/>
    <w:p>
      <w:pPr>
        <w:spacing w:after="0"/>
        <w:ind w:left="0"/>
        <w:jc w:val="both"/>
      </w:pPr>
      <w:r>
        <w:rPr>
          <w:rFonts w:ascii="Times New Roman"/>
          <w:b w:val="false"/>
          <w:i w:val="false"/>
          <w:color w:val="000000"/>
          <w:sz w:val="28"/>
        </w:rPr>
        <w:t>
      "10) шығындар – Әкімшінің борышкерге "Болашақ" халықаралық стипендиясы тағайындалған күннен және Республикалық комиссия не "Болашақ" халықаралық стипендиясы иегерлерінің өтініштерін қарау жөніндегі комиссия "Болашақ" стипендиясынан айыру немесе бас тартуды қабылдау туралы шешімді қабылдаған күнге дейін оқытуды ұйымдастыру бойынша барлық жұмсалған ақшалай қаражатты қамтитын нақты шығындары;";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50" w:id="206"/>
    <w:p>
      <w:pPr>
        <w:spacing w:after="0"/>
        <w:ind w:left="0"/>
        <w:jc w:val="both"/>
      </w:pPr>
      <w:r>
        <w:rPr>
          <w:rFonts w:ascii="Times New Roman"/>
          <w:b w:val="false"/>
          <w:i w:val="false"/>
          <w:color w:val="000000"/>
          <w:sz w:val="28"/>
        </w:rPr>
        <w:t xml:space="preserve">
      "4. Қағидалардың 33-тармағына сәйкес Республикалық комиссия не "Болашақ" халықаралық стипендиясы иегерлерінің өтініштерін қарау жөніндегі комиссия "Болашақ" стипендиясынан айыру туралы шешімді немесе "Болашақ" стипендиясынан бас тартуды қабылдау туралы шешімді қабылдаған жағдайда, Әкімші борышкерлерді тиісті шешім шығарылған күннен 10 (он) жұмыс күні ішінде жазбаша (еркін түрде) хабарландырады. </w:t>
      </w:r>
    </w:p>
    <w:bookmarkEnd w:id="206"/>
    <w:bookmarkStart w:name="z251" w:id="207"/>
    <w:p>
      <w:pPr>
        <w:spacing w:after="0"/>
        <w:ind w:left="0"/>
        <w:jc w:val="both"/>
      </w:pPr>
      <w:r>
        <w:rPr>
          <w:rFonts w:ascii="Times New Roman"/>
          <w:b w:val="false"/>
          <w:i w:val="false"/>
          <w:color w:val="000000"/>
          <w:sz w:val="28"/>
        </w:rPr>
        <w:t>
      5. Әкімші Республикалық комиссияның не "Болашақ" халықаралық стипендиясы иегерлерінің өтініштерін қарау жөніндегі комиссияның "Болашақ" стипендиясынан айыру немесе стипендиядан бас тартуды қабылдау туралы хаттамалық шешімі негізінде есептелген шығындар толықтығын, жабылмаған аванстық төлемнің бар-жоғын тексереді, борышкерлер оқуын ұйымдастыруға жұмсалған шығындарды 10 (он) жұмыс күні ішінде айқындайды.";</w:t>
      </w:r>
    </w:p>
    <w:bookmarkEnd w:id="207"/>
    <w:bookmarkStart w:name="z252" w:id="20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208"/>
    <w:bookmarkStart w:name="z253" w:id="20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209"/>
    <w:bookmarkStart w:name="z254" w:id="210"/>
    <w:p>
      <w:pPr>
        <w:spacing w:after="0"/>
        <w:ind w:left="0"/>
        <w:jc w:val="both"/>
      </w:pPr>
      <w:r>
        <w:rPr>
          <w:rFonts w:ascii="Times New Roman"/>
          <w:b w:val="false"/>
          <w:i w:val="false"/>
          <w:color w:val="000000"/>
          <w:sz w:val="28"/>
        </w:rPr>
        <w:t xml:space="preserve">
      6.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нұсқаулықты бекіту туралы" Қазақстан Республикасы Білім және ғылым министрінің 2017 жылғы 5 қыркүйектегі № 444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29 қыркүйекте № 15819 болып тіркелді) мынадай өзгеріс енгізілсін:</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 </w:t>
      </w:r>
    </w:p>
    <w:bookmarkStart w:name="z256" w:id="211"/>
    <w:p>
      <w:pPr>
        <w:spacing w:after="0"/>
        <w:ind w:left="0"/>
        <w:jc w:val="both"/>
      </w:pPr>
      <w:r>
        <w:rPr>
          <w:rFonts w:ascii="Times New Roman"/>
          <w:b w:val="false"/>
          <w:i w:val="false"/>
          <w:color w:val="000000"/>
          <w:sz w:val="28"/>
        </w:rPr>
        <w:t>
      "3) Шетелде кадрлар даярлау жөніндегі республикалық комиссияның жұмыс органы – Қазақстан Республикасы Ғылым және жоғары білім министрлігі (бұдан әрі – Жұмыс органы);".</w:t>
      </w:r>
    </w:p>
    <w:bookmarkEnd w:id="211"/>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қазандағы</w:t>
            </w:r>
            <w:r>
              <w:br/>
            </w:r>
            <w:r>
              <w:rPr>
                <w:rFonts w:ascii="Times New Roman"/>
                <w:b w:val="false"/>
                <w:i w:val="false"/>
                <w:color w:val="000000"/>
                <w:sz w:val="20"/>
              </w:rPr>
              <w:t>№ 413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Стипендиаттармен оқуға/</w:t>
            </w:r>
            <w:r>
              <w:br/>
            </w:r>
            <w:r>
              <w:rPr>
                <w:rFonts w:ascii="Times New Roman"/>
                <w:b w:val="false"/>
                <w:i w:val="false"/>
                <w:color w:val="000000"/>
                <w:sz w:val="20"/>
              </w:rPr>
              <w:t xml:space="preserve">тағылымдамадан өтуге шарт </w:t>
            </w:r>
            <w:r>
              <w:br/>
            </w:r>
            <w:r>
              <w:rPr>
                <w:rFonts w:ascii="Times New Roman"/>
                <w:b w:val="false"/>
                <w:i w:val="false"/>
                <w:color w:val="000000"/>
                <w:sz w:val="20"/>
              </w:rPr>
              <w:t xml:space="preserve">жасасу, стипендиаттарды </w:t>
            </w:r>
            <w:r>
              <w:br/>
            </w:r>
            <w:r>
              <w:rPr>
                <w:rFonts w:ascii="Times New Roman"/>
                <w:b w:val="false"/>
                <w:i w:val="false"/>
                <w:color w:val="000000"/>
                <w:sz w:val="20"/>
              </w:rPr>
              <w:t>орналастыруды жүзеге</w:t>
            </w:r>
            <w:r>
              <w:br/>
            </w:r>
            <w:r>
              <w:rPr>
                <w:rFonts w:ascii="Times New Roman"/>
                <w:b w:val="false"/>
                <w:i w:val="false"/>
                <w:color w:val="000000"/>
                <w:sz w:val="20"/>
              </w:rPr>
              <w:t xml:space="preserve">асыру, стипендиаттардың </w:t>
            </w:r>
            <w:r>
              <w:br/>
            </w:r>
            <w:r>
              <w:rPr>
                <w:rFonts w:ascii="Times New Roman"/>
                <w:b w:val="false"/>
                <w:i w:val="false"/>
                <w:color w:val="000000"/>
                <w:sz w:val="20"/>
              </w:rPr>
              <w:t xml:space="preserve">үлгерім мониторингі мен еңбек </w:t>
            </w:r>
            <w:r>
              <w:br/>
            </w:r>
            <w:r>
              <w:rPr>
                <w:rFonts w:ascii="Times New Roman"/>
                <w:b w:val="false"/>
                <w:i w:val="false"/>
                <w:color w:val="000000"/>
                <w:sz w:val="20"/>
              </w:rPr>
              <w:t xml:space="preserve">қызметін жүзеге асыру, </w:t>
            </w:r>
            <w:r>
              <w:br/>
            </w:r>
            <w:r>
              <w:rPr>
                <w:rFonts w:ascii="Times New Roman"/>
                <w:b w:val="false"/>
                <w:i w:val="false"/>
                <w:color w:val="000000"/>
                <w:sz w:val="20"/>
              </w:rPr>
              <w:t xml:space="preserve">стипендиаттардың </w:t>
            </w:r>
            <w:r>
              <w:br/>
            </w:r>
            <w:r>
              <w:rPr>
                <w:rFonts w:ascii="Times New Roman"/>
                <w:b w:val="false"/>
                <w:i w:val="false"/>
                <w:color w:val="000000"/>
                <w:sz w:val="20"/>
              </w:rPr>
              <w:t xml:space="preserve">міндеттемелерін орындауын </w:t>
            </w:r>
            <w:r>
              <w:br/>
            </w:r>
            <w:r>
              <w:rPr>
                <w:rFonts w:ascii="Times New Roman"/>
                <w:b w:val="false"/>
                <w:i w:val="false"/>
                <w:color w:val="000000"/>
                <w:sz w:val="20"/>
              </w:rPr>
              <w:t xml:space="preserve">қамтамасыз ету ретінде </w:t>
            </w:r>
            <w:r>
              <w:br/>
            </w:r>
            <w:r>
              <w:rPr>
                <w:rFonts w:ascii="Times New Roman"/>
                <w:b w:val="false"/>
                <w:i w:val="false"/>
                <w:color w:val="000000"/>
                <w:sz w:val="20"/>
              </w:rPr>
              <w:t>ұсынылған кепіл мүлкін</w:t>
            </w:r>
            <w:r>
              <w:br/>
            </w:r>
            <w:r>
              <w:rPr>
                <w:rFonts w:ascii="Times New Roman"/>
                <w:b w:val="false"/>
                <w:i w:val="false"/>
                <w:color w:val="000000"/>
                <w:sz w:val="20"/>
              </w:rPr>
              <w:t xml:space="preserve">ауыстыру, Шетелде кадрлар </w:t>
            </w:r>
            <w:r>
              <w:br/>
            </w:r>
            <w:r>
              <w:rPr>
                <w:rFonts w:ascii="Times New Roman"/>
                <w:b w:val="false"/>
                <w:i w:val="false"/>
                <w:color w:val="000000"/>
                <w:sz w:val="20"/>
              </w:rPr>
              <w:t xml:space="preserve">даярлау жөніндегі </w:t>
            </w:r>
            <w:r>
              <w:br/>
            </w:r>
            <w:r>
              <w:rPr>
                <w:rFonts w:ascii="Times New Roman"/>
                <w:b w:val="false"/>
                <w:i w:val="false"/>
                <w:color w:val="000000"/>
                <w:sz w:val="20"/>
              </w:rPr>
              <w:t>республикалық комиссия</w:t>
            </w:r>
            <w:r>
              <w:br/>
            </w: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 тағайындау </w:t>
            </w:r>
            <w:r>
              <w:br/>
            </w:r>
            <w:r>
              <w:rPr>
                <w:rFonts w:ascii="Times New Roman"/>
                <w:b w:val="false"/>
                <w:i w:val="false"/>
                <w:color w:val="000000"/>
                <w:sz w:val="20"/>
              </w:rPr>
              <w:t>туралы шешім шығарған</w:t>
            </w:r>
            <w:r>
              <w:br/>
            </w:r>
            <w:r>
              <w:rPr>
                <w:rFonts w:ascii="Times New Roman"/>
                <w:b w:val="false"/>
                <w:i w:val="false"/>
                <w:color w:val="000000"/>
                <w:sz w:val="20"/>
              </w:rPr>
              <w:t xml:space="preserve">күннен бастап тұрақсыздық </w:t>
            </w:r>
            <w:r>
              <w:br/>
            </w:r>
            <w:r>
              <w:rPr>
                <w:rFonts w:ascii="Times New Roman"/>
                <w:b w:val="false"/>
                <w:i w:val="false"/>
                <w:color w:val="000000"/>
                <w:sz w:val="20"/>
              </w:rPr>
              <w:t xml:space="preserve">төлемін (айыппұлды) қоса </w:t>
            </w:r>
            <w:r>
              <w:br/>
            </w:r>
            <w:r>
              <w:rPr>
                <w:rFonts w:ascii="Times New Roman"/>
                <w:b w:val="false"/>
                <w:i w:val="false"/>
                <w:color w:val="000000"/>
                <w:sz w:val="20"/>
              </w:rPr>
              <w:t>алғанда, стипендиатқа</w:t>
            </w:r>
            <w:r>
              <w:br/>
            </w:r>
            <w:r>
              <w:rPr>
                <w:rFonts w:ascii="Times New Roman"/>
                <w:b w:val="false"/>
                <w:i w:val="false"/>
                <w:color w:val="000000"/>
                <w:sz w:val="20"/>
              </w:rPr>
              <w:t xml:space="preserve">жұмсалған шығыстарды </w:t>
            </w:r>
            <w:r>
              <w:br/>
            </w:r>
            <w:r>
              <w:rPr>
                <w:rFonts w:ascii="Times New Roman"/>
                <w:b w:val="false"/>
                <w:i w:val="false"/>
                <w:color w:val="000000"/>
                <w:sz w:val="20"/>
              </w:rPr>
              <w:t xml:space="preserve">өтеу қағидаларына </w:t>
            </w:r>
            <w:r>
              <w:br/>
            </w:r>
            <w:r>
              <w:rPr>
                <w:rFonts w:ascii="Times New Roman"/>
                <w:b w:val="false"/>
                <w:i w:val="false"/>
                <w:color w:val="000000"/>
                <w:sz w:val="20"/>
              </w:rPr>
              <w:t>4-қосымша</w:t>
            </w:r>
          </w:p>
        </w:tc>
      </w:tr>
    </w:tbl>
    <w:bookmarkStart w:name="z259" w:id="212"/>
    <w:p>
      <w:pPr>
        <w:spacing w:after="0"/>
        <w:ind w:left="0"/>
        <w:jc w:val="left"/>
      </w:pPr>
      <w:r>
        <w:rPr>
          <w:rFonts w:ascii="Times New Roman"/>
          <w:b/>
          <w:i w:val="false"/>
          <w:color w:val="000000"/>
        </w:rPr>
        <w:t xml:space="preserve"> "Болашақ" бағдарламасы стипендиаттарының шығыстарын растайтын қажетті құжаттар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ресімдеу, ұзарту</w:t>
            </w:r>
          </w:p>
          <w:p>
            <w:pPr>
              <w:spacing w:after="20"/>
              <w:ind w:left="20"/>
              <w:jc w:val="both"/>
            </w:pPr>
            <w:r>
              <w:rPr>
                <w:rFonts w:ascii="Times New Roman"/>
                <w:b w:val="false"/>
                <w:i w:val="false"/>
                <w:color w:val="000000"/>
                <w:sz w:val="20"/>
              </w:rPr>
              <w:t>
(консулдық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виза көшірмесі, оқу елі виза жапсырмасын салмаған жағдайда, виза алғаны туралы электронды растама ұсыну қажет;</w:t>
            </w:r>
          </w:p>
          <w:p>
            <w:pPr>
              <w:spacing w:after="20"/>
              <w:ind w:left="20"/>
              <w:jc w:val="both"/>
            </w:pPr>
            <w:r>
              <w:rPr>
                <w:rFonts w:ascii="Times New Roman"/>
                <w:b w:val="false"/>
                <w:i w:val="false"/>
                <w:color w:val="000000"/>
                <w:sz w:val="20"/>
              </w:rPr>
              <w:t>
3) визаны ресімдеу үшін төлемнің электрондық растамасы.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орындарына 5-тен (бестен) аспайтын сауалнама нысанын ресімдеу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сауалнама нысандарының барлық түрлерін ресімдеуге және беруге төлемдерді растайтын оқу орнының электрондық растамасының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елдердің уәкілетті органдары мен оқу орындарында тіркелу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тіркеу туралы сертификаттың көшірмесі не қабылдаушы елдердің уәкілетті органдарында және оқу орнында тіркелгені үшін төлем туралы электрондық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сертификаттың электрондық көшірмесі/төлем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(оның ішінде оқуға арналған депозит), оқу орындарының талаптары бойынша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төлемнің толық жазылуымен төлем шотының (инвойс) көшірмесі немесе 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сертификаттың/тесттің электрондық көшірмесі немесе сертификаттың/тесттің электрондық растаманың қағазға басылған нұсқасы;</w:t>
            </w:r>
          </w:p>
          <w:p>
            <w:pPr>
              <w:spacing w:after="20"/>
              <w:ind w:left="20"/>
              <w:jc w:val="both"/>
            </w:pPr>
            <w:r>
              <w:rPr>
                <w:rFonts w:ascii="Times New Roman"/>
                <w:b w:val="false"/>
                <w:i w:val="false"/>
                <w:color w:val="000000"/>
                <w:sz w:val="20"/>
              </w:rPr>
              <w:t>
3) медициналық тексерудің міндеттілігі туралы ақпаратты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үлгерім туралы ресми құжаттарын (транскрипт)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транскрипт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(шетелдік банктен/сақтандыру компаниясынан ресми анықтама/хат ұсыну мүмкін);</w:t>
            </w:r>
          </w:p>
          <w:p>
            <w:pPr>
              <w:spacing w:after="20"/>
              <w:ind w:left="20"/>
              <w:jc w:val="both"/>
            </w:pPr>
            <w:r>
              <w:rPr>
                <w:rFonts w:ascii="Times New Roman"/>
                <w:b w:val="false"/>
                <w:i w:val="false"/>
                <w:color w:val="000000"/>
                <w:sz w:val="20"/>
              </w:rPr>
              <w:t>
2) сақтандыру полисінің түпнұсқасы/көшірмесі.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ішінде жол жүру (теміржол көлігі,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штрих/ Quick Response (Quick respons) кодымен/электрондық цифрлық қолтаңбасымен электронды билет;</w:t>
            </w:r>
          </w:p>
          <w:p>
            <w:pPr>
              <w:spacing w:after="20"/>
              <w:ind w:left="20"/>
              <w:jc w:val="both"/>
            </w:pPr>
            <w:r>
              <w:rPr>
                <w:rFonts w:ascii="Times New Roman"/>
                <w:b w:val="false"/>
                <w:i w:val="false"/>
                <w:color w:val="000000"/>
                <w:sz w:val="20"/>
              </w:rPr>
              <w:t>
Қазақстан Республикасының ішінде әуе көлігімен ұшқан жағдайда купе вагонының тарифінен жоғары емес темір жол жүру құны өтеледі;</w:t>
            </w:r>
          </w:p>
          <w:p>
            <w:pPr>
              <w:spacing w:after="20"/>
              <w:ind w:left="20"/>
              <w:jc w:val="both"/>
            </w:pPr>
            <w:r>
              <w:rPr>
                <w:rFonts w:ascii="Times New Roman"/>
                <w:b w:val="false"/>
                <w:i w:val="false"/>
                <w:color w:val="000000"/>
                <w:sz w:val="20"/>
              </w:rPr>
              <w:t>
1.1)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w:t>
            </w:r>
          </w:p>
          <w:p>
            <w:pPr>
              <w:spacing w:after="20"/>
              <w:ind w:left="20"/>
              <w:jc w:val="both"/>
            </w:pPr>
            <w:r>
              <w:rPr>
                <w:rFonts w:ascii="Times New Roman"/>
                <w:b w:val="false"/>
                <w:i w:val="false"/>
                <w:color w:val="000000"/>
                <w:sz w:val="20"/>
              </w:rPr>
              <w:t>
1.2) электрондық билет;</w:t>
            </w:r>
          </w:p>
          <w:p>
            <w:pPr>
              <w:spacing w:after="20"/>
              <w:ind w:left="20"/>
              <w:jc w:val="both"/>
            </w:pPr>
            <w:r>
              <w:rPr>
                <w:rFonts w:ascii="Times New Roman"/>
                <w:b w:val="false"/>
                <w:i w:val="false"/>
                <w:color w:val="000000"/>
                <w:sz w:val="20"/>
              </w:rPr>
              <w:t>
1.3)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1.4) теміржол вокзалынан билетті сатып алу күніне купелі вагонның құны туралы анықтаманың түпнұсқасы (жұмсақ дивандары төмен орналасқан 2 жергілікті купесі, оның жағдайын реттеу жөніндегі құрылғысы бар отыруға арналған жұмсақ креслолары (СВ),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Жоғарыда аталған құжаттар болмаған жағдайда, тегін, атын, әкесінің атын (бар болса), құнын, сыныбын, бағытын көрсете отырып және билетті сатып алу және пайдалану фактісін растайтын анықтаманы авиаагенттіктен ұсынуға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жол жүру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автобусқа ақы төлеуді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Quick Response (Квик Респонс) штрих коды бар электронды билет;</w:t>
            </w:r>
          </w:p>
          <w:p>
            <w:pPr>
              <w:spacing w:after="20"/>
              <w:ind w:left="20"/>
              <w:jc w:val="both"/>
            </w:pPr>
            <w:r>
              <w:rPr>
                <w:rFonts w:ascii="Times New Roman"/>
                <w:b w:val="false"/>
                <w:i w:val="false"/>
                <w:color w:val="000000"/>
                <w:sz w:val="20"/>
              </w:rPr>
              <w:t>
2)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 (төлем фактісін растайтын шетелдік банктен анықтама/хат ұсынуға жол беріледі) немесе жол ақысы көрсетілген жол жүру құжатының түпнұсқасы.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билеттері ақысын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электрондық билет;</w:t>
            </w:r>
          </w:p>
          <w:p>
            <w:pPr>
              <w:spacing w:after="20"/>
              <w:ind w:left="20"/>
              <w:jc w:val="both"/>
            </w:pPr>
            <w:r>
              <w:rPr>
                <w:rFonts w:ascii="Times New Roman"/>
                <w:b w:val="false"/>
                <w:i w:val="false"/>
                <w:color w:val="000000"/>
                <w:sz w:val="20"/>
              </w:rPr>
              <w:t>
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Жоғарыда аталған құжаттар болмаған жағдайда, авиаагенттіктің анықтамасының/хатының түпнұсқасын тегін, атын, әкесінің аты (бар болса) мыналарды көрсете отырып: билеттің құны, нөмірі, сыныбы, бағыты, билетті сатып алу және билетті пайдалану фактілерін растау.ұсынуға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 (жарамдылық мерзімі аяқталғаннан кейін шығару, қайта шығару және банк карточкасына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мөртабанымен немесе банктің штрих/Quick Response (Quick respons) кодымен/электрондық цифрлық қолтаңбасымен расталған банктік үзінді көшірме.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bl>
    <w:bookmarkStart w:name="z262" w:id="213"/>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қажетті ең төменгі деңгейі</w:t>
      </w:r>
    </w:p>
    <w:bookmarkEnd w:id="213"/>
    <w:bookmarkStart w:name="z263" w:id="214"/>
    <w:p>
      <w:pPr>
        <w:spacing w:after="0"/>
        <w:ind w:left="0"/>
        <w:jc w:val="both"/>
      </w:pPr>
      <w:r>
        <w:rPr>
          <w:rFonts w:ascii="Times New Roman"/>
          <w:b w:val="false"/>
          <w:i w:val="false"/>
          <w:color w:val="000000"/>
          <w:sz w:val="28"/>
        </w:rPr>
        <w:t xml:space="preserve">
      1. "Болашақ" халықаралық стипендиясы тағайындалуына үміткерлер үшін мемлекеттік тілді білуінің қажетті ең төменгі деңгейі: </w:t>
      </w:r>
    </w:p>
    <w:bookmarkEnd w:id="214"/>
    <w:p>
      <w:pPr>
        <w:spacing w:after="0"/>
        <w:ind w:left="0"/>
        <w:jc w:val="both"/>
      </w:pPr>
      <w:r>
        <w:rPr>
          <w:rFonts w:ascii="Times New Roman"/>
          <w:b w:val="false"/>
          <w:i w:val="false"/>
          <w:color w:val="000000"/>
          <w:sz w:val="28"/>
        </w:rPr>
        <w:t>
      "Болашақ" халықаралық стипендиясы тағайындалуына үміткерлер үшін мемлекеттік тілді білуінің қажетті ең төменгі деңгейі В1 деңгейін (базалық деңгей) құрайды.</w:t>
      </w:r>
    </w:p>
    <w:p>
      <w:pPr>
        <w:spacing w:after="0"/>
        <w:ind w:left="0"/>
        <w:jc w:val="both"/>
      </w:pPr>
      <w:r>
        <w:rPr>
          <w:rFonts w:ascii="Times New Roman"/>
          <w:b w:val="false"/>
          <w:i w:val="false"/>
          <w:color w:val="000000"/>
          <w:sz w:val="28"/>
        </w:rPr>
        <w:t>
      "Болашақ" халықаралық стипендиясы тағайындалуына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не одан жоғары деңгейде қазақ тілінен (ҚАЗТЕСТ) емтихан тапсырғаны туралы ресми сертификатты ұсынады.</w:t>
      </w:r>
    </w:p>
    <w:bookmarkStart w:name="z264" w:id="215"/>
    <w:p>
      <w:pPr>
        <w:spacing w:after="0"/>
        <w:ind w:left="0"/>
        <w:jc w:val="both"/>
      </w:pPr>
      <w:r>
        <w:rPr>
          <w:rFonts w:ascii="Times New Roman"/>
          <w:b w:val="false"/>
          <w:i w:val="false"/>
          <w:color w:val="000000"/>
          <w:sz w:val="28"/>
        </w:rPr>
        <w:t>
      2. "Болашақ" халықаралық стипендиясын тағайындауға арналған үміткерлер үшін шет тілін білудің қажетті ең төменгі деңгейі: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шектілік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шектілік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шектілік деңгейі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 PBT 677-ден 417,</w:t>
            </w:r>
          </w:p>
          <w:p>
            <w:pPr>
              <w:spacing w:after="20"/>
              <w:ind w:left="20"/>
              <w:jc w:val="both"/>
            </w:pPr>
            <w:r>
              <w:rPr>
                <w:rFonts w:ascii="Times New Roman"/>
                <w:b w:val="false"/>
                <w:i w:val="false"/>
                <w:color w:val="000000"/>
                <w:sz w:val="20"/>
              </w:rPr>
              <w:t>
ITP 677-ден 417,</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DET 80-нен 160 дейін</w:t>
            </w:r>
          </w:p>
          <w:p>
            <w:pPr>
              <w:spacing w:after="20"/>
              <w:ind w:left="20"/>
              <w:jc w:val="both"/>
            </w:pPr>
            <w:r>
              <w:rPr>
                <w:rFonts w:ascii="Times New Roman"/>
                <w:b w:val="false"/>
                <w:i w:val="false"/>
                <w:color w:val="000000"/>
                <w:sz w:val="20"/>
              </w:rPr>
              <w:t>
IELTS Indicator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6.5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xml:space="preserve">
IBT 120-дан 79, </w:t>
            </w:r>
          </w:p>
          <w:p>
            <w:pPr>
              <w:spacing w:after="20"/>
              <w:ind w:left="20"/>
              <w:jc w:val="both"/>
            </w:pPr>
            <w:r>
              <w:rPr>
                <w:rFonts w:ascii="Times New Roman"/>
                <w:b w:val="false"/>
                <w:i w:val="false"/>
                <w:color w:val="000000"/>
                <w:sz w:val="20"/>
              </w:rPr>
              <w:t xml:space="preserve">
PBT/ITP 677-ден 548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6.0 </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120-дан 60, </w:t>
            </w:r>
          </w:p>
          <w:p>
            <w:pPr>
              <w:spacing w:after="20"/>
              <w:ind w:left="20"/>
              <w:jc w:val="both"/>
            </w:pPr>
            <w:r>
              <w:rPr>
                <w:rFonts w:ascii="Times New Roman"/>
                <w:b w:val="false"/>
                <w:i w:val="false"/>
                <w:color w:val="000000"/>
                <w:sz w:val="20"/>
              </w:rPr>
              <w:t>
PBT/ITP 677-ден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120-дан 35, </w:t>
            </w:r>
          </w:p>
          <w:p>
            <w:pPr>
              <w:spacing w:after="20"/>
              <w:ind w:left="20"/>
              <w:jc w:val="both"/>
            </w:pPr>
            <w:r>
              <w:rPr>
                <w:rFonts w:ascii="Times New Roman"/>
                <w:b w:val="false"/>
                <w:i w:val="false"/>
                <w:color w:val="000000"/>
                <w:sz w:val="20"/>
              </w:rPr>
              <w:t>
PBT/ ITP 677-ден 417</w:t>
            </w:r>
          </w:p>
          <w:p>
            <w:pPr>
              <w:spacing w:after="20"/>
              <w:ind w:left="20"/>
              <w:jc w:val="both"/>
            </w:pPr>
            <w:r>
              <w:rPr>
                <w:rFonts w:ascii="Times New Roman"/>
                <w:b w:val="false"/>
                <w:i w:val="false"/>
                <w:color w:val="000000"/>
                <w:sz w:val="20"/>
              </w:rPr>
              <w:t>
DET 75-тен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w:t>
            </w:r>
          </w:p>
          <w:p>
            <w:pPr>
              <w:spacing w:after="20"/>
              <w:ind w:left="20"/>
              <w:jc w:val="both"/>
            </w:pPr>
            <w:r>
              <w:rPr>
                <w:rFonts w:ascii="Times New Roman"/>
                <w:b w:val="false"/>
                <w:i w:val="false"/>
                <w:color w:val="000000"/>
                <w:sz w:val="20"/>
              </w:rPr>
              <w:t>
DSH-2 (DSH-3 медициналық бағыт бойынша талап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балдан әр секция бойынша (дат тілін бағалаудың 7 балдық жүйесі бойынша)</w:t>
            </w:r>
          </w:p>
          <w:p>
            <w:pPr>
              <w:spacing w:after="20"/>
              <w:ind w:left="20"/>
              <w:jc w:val="both"/>
            </w:pPr>
            <w:r>
              <w:rPr>
                <w:rFonts w:ascii="Times New Roman"/>
                <w:b w:val="false"/>
                <w:i w:val="false"/>
                <w:color w:val="000000"/>
                <w:sz w:val="20"/>
              </w:rPr>
              <w:t>
6 балдан әр секция бойынша (дат тілін бағалаудың 13 балдық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Academic and professional language proficiency (Educatif Professioneel -PAT) (C1)</w:t>
            </w:r>
          </w:p>
          <w:p>
            <w:pPr>
              <w:spacing w:after="20"/>
              <w:ind w:left="20"/>
              <w:jc w:val="both"/>
            </w:pPr>
            <w:r>
              <w:rPr>
                <w:rFonts w:ascii="Times New Roman"/>
                <w:b w:val="false"/>
                <w:i w:val="false"/>
                <w:color w:val="000000"/>
                <w:sz w:val="20"/>
              </w:rPr>
              <w:t>
Profile Language Proficiency higher eduction (Educatif Startbekwaam -PTHO)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6 деңгейден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5</w:t>
            </w:r>
          </w:p>
          <w:p>
            <w:pPr>
              <w:spacing w:after="20"/>
              <w:ind w:left="20"/>
              <w:jc w:val="both"/>
            </w:pPr>
            <w:r>
              <w:rPr>
                <w:rFonts w:ascii="Times New Roman"/>
                <w:b w:val="false"/>
                <w:i w:val="false"/>
                <w:color w:val="000000"/>
                <w:sz w:val="20"/>
              </w:rPr>
              <w:t>
HSK 6 деңгейден 5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деңгейден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 B2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 Медициналық қызметкер,</w:t>
            </w:r>
          </w:p>
          <w:p>
            <w:pPr>
              <w:spacing w:after="20"/>
              <w:ind w:left="20"/>
              <w:jc w:val="both"/>
            </w:pPr>
            <w:r>
              <w:rPr>
                <w:rFonts w:ascii="Times New Roman"/>
                <w:b w:val="false"/>
                <w:i w:val="false"/>
                <w:color w:val="000000"/>
                <w:sz w:val="20"/>
              </w:rPr>
              <w:t>
Ауылдық елдімекеннен шыққан үміткер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 Nōryoku Shiken 1-ден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 Nōryoku Shiken 1-ден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түскендер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баламасы бар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 Nōryoku Shiken 1-ден 5 </w:t>
            </w:r>
          </w:p>
        </w:tc>
      </w:tr>
    </w:tbl>
    <w:bookmarkStart w:name="z265" w:id="216"/>
    <w:p>
      <w:pPr>
        <w:spacing w:after="0"/>
        <w:ind w:left="0"/>
        <w:jc w:val="both"/>
      </w:pPr>
      <w:r>
        <w:rPr>
          <w:rFonts w:ascii="Times New Roman"/>
          <w:b w:val="false"/>
          <w:i w:val="false"/>
          <w:color w:val="000000"/>
          <w:sz w:val="28"/>
        </w:rPr>
        <w:t>
      Ескертпе:</w:t>
      </w:r>
    </w:p>
    <w:bookmarkEnd w:id="216"/>
    <w:bookmarkStart w:name="z266" w:id="217"/>
    <w:p>
      <w:pPr>
        <w:spacing w:after="0"/>
        <w:ind w:left="0"/>
        <w:jc w:val="both"/>
      </w:pPr>
      <w:r>
        <w:rPr>
          <w:rFonts w:ascii="Times New Roman"/>
          <w:b w:val="false"/>
          <w:i w:val="false"/>
          <w:color w:val="000000"/>
          <w:sz w:val="28"/>
        </w:rPr>
        <w:t>
      Осы кестеде академиялық оқыту/тағылымдамадан өту тілі болмаған жағдайда, шет тілін білу деңгейі CEFR стандартына сәйкес кемінде B1 деңгейімен халықаралық үлгідегі ресми жарамды сертификатпен расталуы тиіс. Бұл ретте, орыс тілінде академиялық оқу/тағылымдамадан өту жағдайында ресми жарамды сертификат беру талап етілмейді.</w:t>
      </w:r>
    </w:p>
    <w:bookmarkEnd w:id="217"/>
    <w:p>
      <w:pPr>
        <w:spacing w:after="0"/>
        <w:ind w:left="0"/>
        <w:jc w:val="both"/>
      </w:pPr>
      <w:r>
        <w:rPr>
          <w:rFonts w:ascii="Times New Roman"/>
          <w:b w:val="false"/>
          <w:i w:val="false"/>
          <w:color w:val="000000"/>
          <w:sz w:val="28"/>
        </w:rPr>
        <w:t>
      Академиялық оқуға шартсыз қабылдау туралы хат ұсынған инженерлік-техникалық, медицина қызметкерлері, ауылдық елдімекеннен шыққан үміткерлер оларды академиялық оқуға орналастыру кезеңінде үшінші шекті деңгейде көрсетілген ресми жарамды сертификатты ұсыну талаптарынан босатылады.</w:t>
      </w:r>
    </w:p>
    <w:p>
      <w:pPr>
        <w:spacing w:after="0"/>
        <w:ind w:left="0"/>
        <w:jc w:val="both"/>
      </w:pPr>
      <w:r>
        <w:rPr>
          <w:rFonts w:ascii="Times New Roman"/>
          <w:b w:val="false"/>
          <w:i w:val="false"/>
          <w:color w:val="000000"/>
          <w:sz w:val="28"/>
        </w:rPr>
        <w:t>
      Ағылшын тілі тағайындау елінің ресми тілі болып табылмаған жағдайда, тілдік курстарды Ұлыбритания немесе АҚШ тіл мектептерінен өтуі мүмкін.</w:t>
      </w:r>
    </w:p>
    <w:p>
      <w:pPr>
        <w:spacing w:after="0"/>
        <w:ind w:left="0"/>
        <w:jc w:val="both"/>
      </w:pPr>
      <w:r>
        <w:rPr>
          <w:rFonts w:ascii="Times New Roman"/>
          <w:b w:val="false"/>
          <w:i w:val="false"/>
          <w:color w:val="000000"/>
          <w:sz w:val="28"/>
        </w:rPr>
        <w:t>
      Германия Федеративтік Республикасында академиялық бағдарламалар бойынша оқу үшін үміткерлер өз қаражаты есебінен DAAD комиссиясымен әңгімелесуден өтеді.</w:t>
      </w:r>
    </w:p>
    <w:p>
      <w:pPr>
        <w:spacing w:after="0"/>
        <w:ind w:left="0"/>
        <w:jc w:val="both"/>
      </w:pPr>
      <w:r>
        <w:rPr>
          <w:rFonts w:ascii="Times New Roman"/>
          <w:b w:val="false"/>
          <w:i w:val="false"/>
          <w:color w:val="000000"/>
          <w:sz w:val="28"/>
        </w:rPr>
        <w:t>
      Бірінші шектілік деңгейі – Қазақстан Республикасының аумағында тілдік курстарға жіберу үшін.</w:t>
      </w:r>
    </w:p>
    <w:p>
      <w:pPr>
        <w:spacing w:after="0"/>
        <w:ind w:left="0"/>
        <w:jc w:val="both"/>
      </w:pPr>
      <w:r>
        <w:rPr>
          <w:rFonts w:ascii="Times New Roman"/>
          <w:b w:val="false"/>
          <w:i w:val="false"/>
          <w:color w:val="000000"/>
          <w:sz w:val="28"/>
        </w:rPr>
        <w:t>
      Екінші шектілік деңгейі – шетелге тілдік курстарға жіберу үшін.</w:t>
      </w:r>
    </w:p>
    <w:p>
      <w:pPr>
        <w:spacing w:after="0"/>
        <w:ind w:left="0"/>
        <w:jc w:val="both"/>
      </w:pPr>
      <w:r>
        <w:rPr>
          <w:rFonts w:ascii="Times New Roman"/>
          <w:b w:val="false"/>
          <w:i w:val="false"/>
          <w:color w:val="000000"/>
          <w:sz w:val="28"/>
        </w:rPr>
        <w:t xml:space="preserve">
      Үшінші шектілік деңгейі – академиялық оқуға жіберу үшін. </w:t>
      </w:r>
    </w:p>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xml:space="preserve">
      CEFR (Common European Framework of Reference for Languages – Камон Еуропиан Фрэмворк оф Рэфэрэнс фор Лэнгуэджэс) – шет тілін меңгерудің жалпыеуропалық құзыреттілік стандарты; </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Czech Certificate Exam (CCE)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xml:space="preserve">
      DET (Duolingo English Test) (Дуолинго Инглиш Тест) – бейне әңгімелесу және нәтижелерді жылдам өңдеу арқылы ағылшын тілін білуді анықтауға арналған онлайн-тест; </w:t>
      </w:r>
    </w:p>
    <w:p>
      <w:pPr>
        <w:spacing w:after="0"/>
        <w:ind w:left="0"/>
        <w:jc w:val="both"/>
      </w:pPr>
      <w:r>
        <w:rPr>
          <w:rFonts w:ascii="Times New Roman"/>
          <w:b w:val="false"/>
          <w:i w:val="false"/>
          <w:color w:val="000000"/>
          <w:sz w:val="28"/>
        </w:rPr>
        <w:t xml:space="preserve">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 </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xml:space="preserve">
      IELTS (International English Language Testing System – Интернэйшэнал Инглиш Лэнгуич Тестинг Систэм) – ағылшын тілін білуді тестілеудің халықаралық жүйесі; </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 деңгейін білу бойынша емтихан;</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 деңгейін анықтау бойынша емтихан;</w:t>
      </w:r>
    </w:p>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голланд тілін шет тілі ретінде білу сертификаты;</w:t>
      </w:r>
    </w:p>
    <w:p>
      <w:pPr>
        <w:spacing w:after="0"/>
        <w:ind w:left="0"/>
        <w:jc w:val="both"/>
      </w:pPr>
      <w:r>
        <w:rPr>
          <w:rFonts w:ascii="Times New Roman"/>
          <w:b w:val="false"/>
          <w:i w:val="false"/>
          <w:color w:val="000000"/>
          <w:sz w:val="28"/>
        </w:rPr>
        <w:t xml:space="preserve">
      Prøve i Dansk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 </w:t>
      </w:r>
    </w:p>
    <w:p>
      <w:pPr>
        <w:spacing w:after="0"/>
        <w:ind w:left="0"/>
        <w:jc w:val="both"/>
      </w:pPr>
      <w:r>
        <w:rPr>
          <w:rFonts w:ascii="Times New Roman"/>
          <w:b w:val="false"/>
          <w:i w:val="false"/>
          <w:color w:val="000000"/>
          <w:sz w:val="28"/>
        </w:rPr>
        <w:t>
      Studieprøven – дат тілін шет тілі ретінде білуге арналған емтихан;</w:t>
      </w:r>
    </w:p>
    <w:p>
      <w:pPr>
        <w:spacing w:after="0"/>
        <w:ind w:left="0"/>
        <w:jc w:val="both"/>
      </w:pPr>
      <w:r>
        <w:rPr>
          <w:rFonts w:ascii="Times New Roman"/>
          <w:b w:val="false"/>
          <w:i w:val="false"/>
          <w:color w:val="000000"/>
          <w:sz w:val="28"/>
        </w:rPr>
        <w:t xml:space="preserve">
      SWEDEX – бұл швед тілінен екі халықаралық емтиханның біреуі. Бұл емтихан Еуропа кеңесі әзірлеген шкала бойынша А2, В1, В2 және С1 деңгейінде қабылданады; </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№318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69" w:id="218"/>
    <w:p>
      <w:pPr>
        <w:spacing w:after="0"/>
        <w:ind w:left="0"/>
        <w:jc w:val="left"/>
      </w:pPr>
      <w:r>
        <w:rPr>
          <w:rFonts w:ascii="Times New Roman"/>
          <w:b/>
          <w:i w:val="false"/>
          <w:color w:val="000000"/>
        </w:rPr>
        <w:t xml:space="preserve"> ЖҰМЫС БЕРУШІНІҢ ЖҰМЫС ОРНЫН САҚТАУ ШАРТЫМЕН МАМАН ДАЯРЛАУҒА ӨТІНІМІ/ЗАЯВКА РАБОТОДАТЕЛЯ НА ПОДГОТОВКУ СПЕЦИАЛИСТА С УСЛОВИЕМ СОХРАНЕНИЯ МЕСТА РАБОТЫ</w:t>
      </w:r>
    </w:p>
    <w:bookmarkEnd w:id="218"/>
    <w:p>
      <w:pPr>
        <w:spacing w:after="0"/>
        <w:ind w:left="0"/>
        <w:jc w:val="both"/>
      </w:pPr>
      <w:r>
        <w:rPr>
          <w:rFonts w:ascii="Times New Roman"/>
          <w:b w:val="false"/>
          <w:i w:val="false"/>
          <w:color w:val="000000"/>
          <w:sz w:val="28"/>
        </w:rPr>
        <w:t xml:space="preserve">
      № _____                         "____" ___________20____ </w:t>
      </w:r>
    </w:p>
    <w:p>
      <w:pPr>
        <w:spacing w:after="0"/>
        <w:ind w:left="0"/>
        <w:jc w:val="both"/>
      </w:pPr>
      <w:r>
        <w:rPr>
          <w:rFonts w:ascii="Times New Roman"/>
          <w:b w:val="false"/>
          <w:i w:val="false"/>
          <w:color w:val="000000"/>
          <w:sz w:val="28"/>
        </w:rPr>
        <w:t>
      жылы/года</w:t>
      </w:r>
    </w:p>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28800" cy="2349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мекен-жайы/Почтовый индекс, адрес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(болған жағдайда)/Ф.И.О. (при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белгілеу/Указать категорию претендента</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өтілі/Общий стаж работы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құрылымдық бөлімше/ Структурное подразделение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лауазымы/Должность претендента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елі/Страна для прохождения стажировки</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мамандығы/ Специальность для прохождения стажировки</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тілі/Язык прохождения стажировки</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РАСТАУ /ПОДТВЕРЖДЕНИЕ РАБОТОДАТЕЛЯ</w:t>
            </w:r>
          </w:p>
          <w:p>
            <w:pPr>
              <w:spacing w:after="20"/>
              <w:ind w:left="20"/>
              <w:jc w:val="both"/>
            </w:pPr>
            <w:r>
              <w:rPr>
                <w:rFonts w:ascii="Times New Roman"/>
                <w:b w:val="false"/>
                <w:i w:val="false"/>
                <w:color w:val="000000"/>
                <w:sz w:val="20"/>
              </w:rPr>
              <w:t>
Жіберуші ұйым басшысының тегі, аты, әкесінің аты (болған жағдайда)/Фамилия, имя, отчество (при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етуімен/с обеспечением сохранения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№318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72" w:id="219"/>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САУАЛНАМАСЫ/АНКЕТА ПРЕТЕНДЕНТА ДЛЯ УЧАСТИЯ В КОНКУРСЕ НА ПРИСУЖДЕНИЕ МЕЖДУНАРОДНОЙ СТИПЕНДИИ "БОЛАШАК"</w:t>
      </w:r>
    </w:p>
    <w:bookmarkEnd w:id="219"/>
    <w:p>
      <w:pPr>
        <w:spacing w:after="0"/>
        <w:ind w:left="0"/>
        <w:jc w:val="both"/>
      </w:pPr>
      <w:r>
        <w:rPr>
          <w:rFonts w:ascii="Times New Roman"/>
          <w:b w:val="false"/>
          <w:i w:val="false"/>
          <w:color w:val="000000"/>
          <w:sz w:val="28"/>
        </w:rPr>
        <w:t>
      Тегі/Аты/Әкесінің аты (болған жағдайда)/Фамилия/Имя/Отчество (при наличии)/жеке басын куәландыратын құжатқа сәйкес баспа әріптермен толтырылады/(заполняется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0" cy="1371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көрсетіңіз/Укажите предполагаемую страну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көрсетіңіз/Укажите предполагаемый язык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w:t>
            </w:r>
          </w:p>
          <w:p>
            <w:pPr>
              <w:spacing w:after="20"/>
              <w:ind w:left="20"/>
              <w:jc w:val="both"/>
            </w:pPr>
            <w:r>
              <w:rPr>
                <w:rFonts w:ascii="Times New Roman"/>
                <w:b w:val="false"/>
                <w:i w:val="false"/>
                <w:color w:val="000000"/>
                <w:sz w:val="20"/>
              </w:rPr>
              <w:t xml:space="preserve">
түскен/Самостоятельно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поступивший</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w:t>
            </w:r>
          </w:p>
          <w:p>
            <w:pPr>
              <w:spacing w:after="20"/>
              <w:ind w:left="20"/>
              <w:jc w:val="both"/>
            </w:pPr>
            <w:r>
              <w:rPr>
                <w:rFonts w:ascii="Times New Roman"/>
                <w:b w:val="false"/>
                <w:i w:val="false"/>
                <w:color w:val="000000"/>
                <w:sz w:val="20"/>
              </w:rPr>
              <w:t xml:space="preserve">
/Из сельского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населенного пункта</w:t>
            </w: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w:t>
            </w:r>
          </w:p>
          <w:p>
            <w:pPr>
              <w:spacing w:after="20"/>
              <w:ind w:left="20"/>
              <w:jc w:val="both"/>
            </w:pPr>
            <w:r>
              <w:rPr>
                <w:rFonts w:ascii="Times New Roman"/>
                <w:b w:val="false"/>
                <w:i w:val="false"/>
                <w:color w:val="000000"/>
                <w:sz w:val="20"/>
              </w:rPr>
              <w:t xml:space="preserve">
Медицинский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работник</w:t>
            </w: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w:t>
            </w:r>
          </w:p>
          <w:p>
            <w:pPr>
              <w:spacing w:after="20"/>
              <w:ind w:left="20"/>
              <w:jc w:val="both"/>
            </w:pPr>
            <w:r>
              <w:rPr>
                <w:rFonts w:ascii="Times New Roman"/>
                <w:b w:val="false"/>
                <w:i w:val="false"/>
                <w:color w:val="000000"/>
                <w:sz w:val="20"/>
              </w:rPr>
              <w:t xml:space="preserve">
қызметкер/Инженерно-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технический работник</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Резидентура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қызметкердің санаты/категория работника</w:t>
            </w:r>
          </w:p>
          <w:p>
            <w:pPr>
              <w:spacing w:after="20"/>
              <w:ind w:left="20"/>
              <w:jc w:val="both"/>
            </w:pP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коды/Полное наименование специальности и код согласно Перечню приоритетных специальностей для присуждения международной стипендии "Болашак"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________________________________________________________________________________</w:t>
            </w:r>
          </w:p>
          <w:p>
            <w:pPr>
              <w:spacing w:after="20"/>
              <w:ind w:left="20"/>
              <w:jc w:val="both"/>
            </w:pPr>
            <w:r>
              <w:rPr>
                <w:rFonts w:ascii="Times New Roman"/>
                <w:b w:val="false"/>
                <w:i w:val="false"/>
                <w:color w:val="000000"/>
                <w:sz w:val="20"/>
              </w:rPr>
              <w:t>
Тексерді/Проверил ________________________ _________________________ ___________ _____________ Тегі/Аты/Әкесінің аты/Ф.И.О. Лауазымы/Должность Қолы/Подпись Тексерілген күні/ Дата проверки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мерзімі/Дата выдачи – срок действия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Туған жері/Место рождения/</w:t>
            </w:r>
          </w:p>
          <w:p>
            <w:pPr>
              <w:spacing w:after="20"/>
              <w:ind w:left="20"/>
              <w:jc w:val="both"/>
            </w:pPr>
            <w:r>
              <w:rPr>
                <w:rFonts w:ascii="Times New Roman"/>
                <w:b w:val="false"/>
                <w:i w:val="false"/>
                <w:color w:val="000000"/>
                <w:sz w:val="20"/>
              </w:rPr>
              <w:t xml:space="preserve">
Ауыл/Село/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Ұлты/Национальность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
* 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индексі)/Место проживания (полный адрес, индекс)</w:t>
            </w:r>
          </w:p>
          <w:p>
            <w:pPr>
              <w:spacing w:after="20"/>
              <w:ind w:left="20"/>
              <w:jc w:val="both"/>
            </w:pPr>
            <w:r>
              <w:rPr>
                <w:rFonts w:ascii="Times New Roman"/>
                <w:b w:val="false"/>
                <w:i w:val="false"/>
                <w:color w:val="000000"/>
                <w:sz w:val="20"/>
              </w:rPr>
              <w:t>
Ел /Страна __________________________________________</w:t>
            </w:r>
          </w:p>
          <w:p>
            <w:pPr>
              <w:spacing w:after="20"/>
              <w:ind w:left="20"/>
              <w:jc w:val="both"/>
            </w:pPr>
            <w:r>
              <w:rPr>
                <w:rFonts w:ascii="Times New Roman"/>
                <w:b w:val="false"/>
                <w:i w:val="false"/>
                <w:color w:val="000000"/>
                <w:sz w:val="20"/>
              </w:rPr>
              <w:t>
Облысы /Область ____________________________________</w:t>
            </w:r>
          </w:p>
          <w:p>
            <w:pPr>
              <w:spacing w:after="20"/>
              <w:ind w:left="20"/>
              <w:jc w:val="both"/>
            </w:pPr>
            <w:r>
              <w:rPr>
                <w:rFonts w:ascii="Times New Roman"/>
                <w:b w:val="false"/>
                <w:i w:val="false"/>
                <w:color w:val="000000"/>
                <w:sz w:val="20"/>
              </w:rPr>
              <w:t>
Аудан/ Район _______________________________________</w:t>
            </w:r>
          </w:p>
          <w:p>
            <w:pPr>
              <w:spacing w:after="20"/>
              <w:ind w:left="20"/>
              <w:jc w:val="both"/>
            </w:pPr>
            <w:r>
              <w:rPr>
                <w:rFonts w:ascii="Times New Roman"/>
                <w:b w:val="false"/>
                <w:i w:val="false"/>
                <w:color w:val="000000"/>
                <w:sz w:val="20"/>
              </w:rPr>
              <w:t>
Қала/ауыл/Город/село_________________________________</w:t>
            </w:r>
          </w:p>
          <w:p>
            <w:pPr>
              <w:spacing w:after="20"/>
              <w:ind w:left="20"/>
              <w:jc w:val="both"/>
            </w:pPr>
            <w:r>
              <w:rPr>
                <w:rFonts w:ascii="Times New Roman"/>
                <w:b w:val="false"/>
                <w:i w:val="false"/>
                <w:color w:val="000000"/>
                <w:sz w:val="20"/>
              </w:rPr>
              <w:t>
Көше/Улица_________________________________________</w:t>
            </w:r>
          </w:p>
          <w:p>
            <w:pPr>
              <w:spacing w:after="20"/>
              <w:ind w:left="20"/>
              <w:jc w:val="both"/>
            </w:pPr>
            <w:r>
              <w:rPr>
                <w:rFonts w:ascii="Times New Roman"/>
                <w:b w:val="false"/>
                <w:i w:val="false"/>
                <w:color w:val="000000"/>
                <w:sz w:val="20"/>
              </w:rPr>
              <w:t>
Үй/Дом _____Блок/Блок ______ Пәтер/Квартира _________</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___________________________________________</w:t>
            </w:r>
          </w:p>
          <w:p>
            <w:pPr>
              <w:spacing w:after="20"/>
              <w:ind w:left="20"/>
              <w:jc w:val="both"/>
            </w:pPr>
            <w:r>
              <w:rPr>
                <w:rFonts w:ascii="Times New Roman"/>
                <w:b w:val="false"/>
                <w:i w:val="false"/>
                <w:color w:val="000000"/>
                <w:sz w:val="20"/>
              </w:rPr>
              <w:t>
Облысы / Область ____________________________________</w:t>
            </w:r>
          </w:p>
          <w:p>
            <w:pPr>
              <w:spacing w:after="20"/>
              <w:ind w:left="20"/>
              <w:jc w:val="both"/>
            </w:pPr>
            <w:r>
              <w:rPr>
                <w:rFonts w:ascii="Times New Roman"/>
                <w:b w:val="false"/>
                <w:i w:val="false"/>
                <w:color w:val="000000"/>
                <w:sz w:val="20"/>
              </w:rPr>
              <w:t>
Аудан/Район ________________________________________</w:t>
            </w:r>
          </w:p>
          <w:p>
            <w:pPr>
              <w:spacing w:after="20"/>
              <w:ind w:left="20"/>
              <w:jc w:val="both"/>
            </w:pPr>
            <w:r>
              <w:rPr>
                <w:rFonts w:ascii="Times New Roman"/>
                <w:b w:val="false"/>
                <w:i w:val="false"/>
                <w:color w:val="000000"/>
                <w:sz w:val="20"/>
              </w:rPr>
              <w:t>
Қала/ауыл/Город/село________________________________</w:t>
            </w:r>
          </w:p>
          <w:p>
            <w:pPr>
              <w:spacing w:after="20"/>
              <w:ind w:left="20"/>
              <w:jc w:val="both"/>
            </w:pPr>
            <w:r>
              <w:rPr>
                <w:rFonts w:ascii="Times New Roman"/>
                <w:b w:val="false"/>
                <w:i w:val="false"/>
                <w:color w:val="000000"/>
                <w:sz w:val="20"/>
              </w:rPr>
              <w:t>
Көше/Улица_________________________________________</w:t>
            </w:r>
          </w:p>
          <w:p>
            <w:pPr>
              <w:spacing w:after="20"/>
              <w:ind w:left="20"/>
              <w:jc w:val="both"/>
            </w:pPr>
            <w:r>
              <w:rPr>
                <w:rFonts w:ascii="Times New Roman"/>
                <w:b w:val="false"/>
                <w:i w:val="false"/>
                <w:color w:val="000000"/>
                <w:sz w:val="20"/>
              </w:rPr>
              <w:t>
Үй/Дом _______ Блок/Блок __________ Пәтер/Квартира _________</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p>
            <w:pPr>
              <w:spacing w:after="20"/>
              <w:ind w:left="20"/>
              <w:jc w:val="both"/>
            </w:pPr>
            <w:r>
              <w:rPr>
                <w:rFonts w:ascii="Times New Roman"/>
                <w:b w:val="false"/>
                <w:i w:val="false"/>
                <w:color w:val="000000"/>
                <w:sz w:val="20"/>
              </w:rPr>
              <w:t>
ФИО (при наличии)</w:t>
            </w:r>
          </w:p>
          <w:p>
            <w:pPr>
              <w:spacing w:after="20"/>
              <w:ind w:left="20"/>
              <w:jc w:val="both"/>
            </w:pPr>
            <w:r>
              <w:rPr>
                <w:rFonts w:ascii="Times New Roman"/>
                <w:b w:val="false"/>
                <w:i w:val="false"/>
                <w:color w:val="000000"/>
                <w:sz w:val="20"/>
              </w:rPr>
              <w:t>
Туған жылы/Год рождения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w:t>
            </w:r>
          </w:p>
          <w:p>
            <w:pPr>
              <w:spacing w:after="20"/>
              <w:ind w:left="20"/>
              <w:jc w:val="both"/>
            </w:pPr>
            <w:r>
              <w:rPr>
                <w:rFonts w:ascii="Times New Roman"/>
                <w:b w:val="false"/>
                <w:i w:val="false"/>
                <w:color w:val="000000"/>
                <w:sz w:val="20"/>
              </w:rPr>
              <w:t>
қызметі, қызметтік телефоны/Место работы /учебы/,</w:t>
            </w:r>
          </w:p>
          <w:p>
            <w:pPr>
              <w:spacing w:after="20"/>
              <w:ind w:left="20"/>
              <w:jc w:val="both"/>
            </w:pPr>
            <w:r>
              <w:rPr>
                <w:rFonts w:ascii="Times New Roman"/>
                <w:b w:val="false"/>
                <w:i w:val="false"/>
                <w:color w:val="000000"/>
                <w:sz w:val="20"/>
              </w:rPr>
              <w:t>
должность,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p>
            <w:pPr>
              <w:spacing w:after="20"/>
              <w:ind w:left="20"/>
              <w:jc w:val="both"/>
            </w:pPr>
            <w:r>
              <w:rPr>
                <w:rFonts w:ascii="Times New Roman"/>
                <w:b w:val="false"/>
                <w:i w:val="false"/>
                <w:color w:val="000000"/>
                <w:sz w:val="20"/>
              </w:rPr>
              <w:t>
қаланың/өңірінің коды, телефон/ Домашний адрес, код города/</w:t>
            </w:r>
          </w:p>
          <w:p>
            <w:pPr>
              <w:spacing w:after="20"/>
              <w:ind w:left="20"/>
              <w:jc w:val="both"/>
            </w:pPr>
            <w:r>
              <w:rPr>
                <w:rFonts w:ascii="Times New Roman"/>
                <w:b w:val="false"/>
                <w:i w:val="false"/>
                <w:color w:val="000000"/>
                <w:sz w:val="20"/>
              </w:rPr>
              <w:t>
региона,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________________________________________</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орналасқан жері/ Местонахождение организации высшего образования</w:t>
            </w:r>
          </w:p>
          <w:p>
            <w:pPr>
              <w:spacing w:after="20"/>
              <w:ind w:left="20"/>
              <w:jc w:val="both"/>
            </w:pPr>
            <w:r>
              <w:rPr>
                <w:rFonts w:ascii="Times New Roman"/>
                <w:b w:val="false"/>
                <w:i w:val="false"/>
                <w:color w:val="000000"/>
                <w:sz w:val="20"/>
              </w:rPr>
              <w:t>
Облысы/Область ________________________________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бағдарламасы/Программа обучения </w:t>
            </w:r>
          </w:p>
          <w:p>
            <w:pPr>
              <w:spacing w:after="20"/>
              <w:ind w:left="2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қосымшасы бойынша орташа балы/</w:t>
            </w:r>
          </w:p>
          <w:p>
            <w:pPr>
              <w:spacing w:after="20"/>
              <w:ind w:left="20"/>
              <w:jc w:val="both"/>
            </w:pPr>
            <w:r>
              <w:rPr>
                <w:rFonts w:ascii="Times New Roman"/>
                <w:b w:val="false"/>
                <w:i w:val="false"/>
                <w:color w:val="000000"/>
                <w:sz w:val="20"/>
              </w:rPr>
              <w:t>
Средний балл по приложению к диплому</w:t>
            </w:r>
          </w:p>
          <w:p>
            <w:pPr>
              <w:spacing w:after="20"/>
              <w:ind w:left="20"/>
              <w:jc w:val="both"/>
            </w:pP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74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93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74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9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w:t>
            </w:r>
          </w:p>
          <w:p>
            <w:pPr>
              <w:spacing w:after="20"/>
              <w:ind w:left="20"/>
              <w:jc w:val="both"/>
            </w:pPr>
            <w:r>
              <w:rPr>
                <w:rFonts w:ascii="Times New Roman"/>
                <w:b w:val="false"/>
                <w:i w:val="false"/>
                <w:color w:val="000000"/>
                <w:sz w:val="20"/>
              </w:rPr>
              <w:t>
____________________</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r>
              <w:rPr>
                <w:rFonts w:ascii="Times New Roman"/>
                <w:b w:val="false"/>
                <w:i w:val="false"/>
                <w:color w:val="000000"/>
                <w:sz w:val="20"/>
              </w:rPr>
              <w:t xml:space="preserve">
Мемлекеттік білім гранты/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Государственный образовательный грант</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w:t>
            </w:r>
          </w:p>
          <w:p>
            <w:pPr>
              <w:spacing w:after="20"/>
              <w:ind w:left="20"/>
              <w:jc w:val="both"/>
            </w:pPr>
            <w:r>
              <w:drawing>
                <wp:inline distT="0" distB="0" distL="0" distR="0">
                  <wp:extent cx="36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__________________</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xml:space="preserve">
Түскен жылы/Год </w:t>
            </w:r>
          </w:p>
          <w:p>
            <w:pPr>
              <w:spacing w:after="20"/>
              <w:ind w:left="2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129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w:t>
            </w:r>
          </w:p>
          <w:p>
            <w:pPr>
              <w:spacing w:after="20"/>
              <w:ind w:left="2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12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Бітірген жылы/Год окончания </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ҚЫЗМЕТІ/ПРОФЕССИОНАЛЬНАЯ ДЕЯТЕЛЬНОСТЬ</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ету қызметі/Трудовая деятельность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және жылы/Месяц и год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орнының атауы/ Наименование места работы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Должность </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мекен-жайы/Адрес места работы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w:t>
            </w:r>
          </w:p>
        </w:tc>
        <w:tc>
          <w:tcPr>
            <w:tcW w:w="0" w:type="auto"/>
            <w:gridSpan w:val="1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АҚПАРАТ/ИНФОРМАЦИЯ ПО УЧАСТИЮ В КОНКУРСЕ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 тілі бойынша арнайы емтихан немесе тест тапсырғаны туралы ақпарат/Информация о сдаче специализированного экзамена или теста по иностранному языку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Нәтижесі </w:t>
            </w:r>
          </w:p>
          <w:p>
            <w:pPr>
              <w:spacing w:after="20"/>
              <w:ind w:left="20"/>
              <w:jc w:val="both"/>
            </w:pPr>
            <w:r>
              <w:rPr>
                <w:rFonts w:ascii="Times New Roman"/>
                <w:b w:val="false"/>
                <w:i w:val="false"/>
                <w:color w:val="000000"/>
                <w:sz w:val="20"/>
              </w:rPr>
              <w:t xml:space="preserve">
Результат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Тапсырған күні </w:t>
            </w:r>
          </w:p>
          <w:p>
            <w:pPr>
              <w:spacing w:after="20"/>
              <w:ind w:left="20"/>
              <w:jc w:val="both"/>
            </w:pPr>
            <w:r>
              <w:rPr>
                <w:rFonts w:ascii="Times New Roman"/>
                <w:b w:val="false"/>
                <w:i w:val="false"/>
                <w:color w:val="000000"/>
                <w:sz w:val="20"/>
              </w:rPr>
              <w:t xml:space="preserve">
Дата сдачи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Мемлекеттік тілді білу деңгейін анықтайтын арнайы емтихан (ҚАЗТЕСТ/QAZAQ RESMI TEST) тапсырғаны туралы ақпарат/Информация по сдаче специализированного экзамена по определению уровня знания государственного языка (КАЗТЕСТ/QAZAQ RESMI TEST)</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Тапсырған күні </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ОҚУ/ҒЫЛЫМИ ТАҒЫЛЫМДАМАДАН ӨТУ ТУРАЛЫ АҚПАРАТ/ИНФОРМАЦИЯ ОБ ОБУЧЕНИИ/ ПРОХОЖДЕНИИ НАУЧНОЙ СТАЖИРОВКИ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Оқу/Ғылыми тағылымдамадан өту мерзімі/Сроки обучения/прохождения научной стажировки:</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Оқудың/ғылыми тағылымдаманың басталуы/Начало обучения/прохождения научной стажровки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Оқудың/ғылыми тағылымдаманың аяқталуы Конец обучения/прохождения научной стажировки</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шетелдегі оқуыңыз "Болашақ" бағдарламасынан (грант/стипендия және басқалары) басқа көздерден қаржыландырылуы мүмкін бе?/Предполагает ли Ваше обучение за рубежом финансирование за счет иных источников, кроме программы "Болашак" (грант/стипендия и прочее)?</w:t>
            </w:r>
          </w:p>
          <w:p>
            <w:pPr>
              <w:spacing w:after="20"/>
              <w:ind w:left="20"/>
              <w:jc w:val="both"/>
            </w:pPr>
            <w:r>
              <w:rPr>
                <w:rFonts w:ascii="Times New Roman"/>
                <w:b w:val="false"/>
                <w:i w:val="false"/>
                <w:color w:val="000000"/>
                <w:sz w:val="20"/>
              </w:rPr>
              <w:t>
18. Бұрын Сізге "Болашак" халықаралық стипендиясы тағайындалды ма?/Присуждалась ли Вам ранее международная стипендия "Болашак"?</w:t>
            </w:r>
          </w:p>
          <w:p>
            <w:pPr>
              <w:spacing w:after="20"/>
              <w:ind w:left="20"/>
              <w:jc w:val="both"/>
            </w:pPr>
            <w:r>
              <w:rPr>
                <w:rFonts w:ascii="Times New Roman"/>
                <w:b w:val="false"/>
                <w:i w:val="false"/>
                <w:color w:val="000000"/>
                <w:sz w:val="20"/>
              </w:rPr>
              <w:t>
19. Жасасқан шарттар бойынша орындалмаған міндеттемелер бар ма?/Имеются ли невыполненные обязательства по заключенным договорам?</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20. Сіз бұрын ғылыми тағылымдамадан өткен бе едіңіз?/Проходили ли Вы ранее научную стажировку?</w:t>
            </w:r>
          </w:p>
          <w:p>
            <w:pPr>
              <w:spacing w:after="20"/>
              <w:ind w:left="20"/>
              <w:jc w:val="both"/>
            </w:pPr>
            <w:r>
              <w:rPr>
                <w:rFonts w:ascii="Times New Roman"/>
                <w:b w:val="false"/>
                <w:i w:val="false"/>
                <w:color w:val="000000"/>
                <w:sz w:val="20"/>
              </w:rPr>
              <w:t>
21. Жасасқан шарттар бойынша орындалмаған міндеттемелер бар ма?/Имеются ли невыполненные обязательства по заключенным договорам?</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 Тегі, Аты, Әкесінің аты (бар болған жағдайда)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Я__________________________________ ___________________________________,Фамилия, Имя, Отчество (при наличии) полностью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оқу/тағылымдамадан өту үшін үміткер, осы сауалнамада көрсетілген барлық ақпараттың толық және нақты болып табылатынын растаймын. </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претендент(ка) на обучение/прохождение стажировки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xml:space="preserve">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конкурсына қатысу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обучение/прохождение стажировки, членам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АО "Центр международных программ" результатов конкурсного отбора.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 Тегі, Аты, Әкесінің аты (бар болған жағдайда (толық) үміткер тәуелсіз сараптамалық комиссия мүшелерімен әңгімелесуде аудио/бейне түсірілім жасауға өзімнің рұқсатымды беремін.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Я____________________________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 Фамилия, Имя, Отчество (при наличии) полностью претендент(ка) на обучение/прохождение стажировки даю свое согласие на аудио/видео съемку персонального собеседования с членами независимой экспертной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жүйелердегі заңмен қорғалатын құпияны қамтитын мәліметтерді пайдалануға келісемін. </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согласен (согласна) на использование сведений, составляющих законом тайну, содержащихся в информационных системах. </w:t>
            </w:r>
          </w:p>
          <w:p>
            <w:pPr>
              <w:spacing w:after="20"/>
              <w:ind w:left="20"/>
              <w:jc w:val="both"/>
            </w:pPr>
            <w:r>
              <w:rPr>
                <w:rFonts w:ascii="Times New Roman"/>
                <w:b w:val="false"/>
                <w:i w:val="false"/>
                <w:color w:val="000000"/>
                <w:sz w:val="20"/>
              </w:rPr>
              <w:t xml:space="preserve">
С вышеперечисленными условиями и требованиями ознакомлен (ознакомлена) и согласен (согласна) (подтверждаю электронной цифровой подписью)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____________ 20___ жылы/года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4-қосымша</w:t>
            </w:r>
          </w:p>
        </w:tc>
      </w:tr>
    </w:tbl>
    <w:bookmarkStart w:name="z275" w:id="220"/>
    <w:p>
      <w:pPr>
        <w:spacing w:after="0"/>
        <w:ind w:left="0"/>
        <w:jc w:val="left"/>
      </w:pPr>
      <w:r>
        <w:rPr>
          <w:rFonts w:ascii="Times New Roman"/>
          <w:b/>
          <w:i w:val="false"/>
          <w:color w:val="000000"/>
        </w:rPr>
        <w:t xml:space="preserve"> Тағылымдамадан өту бағдарламасына қойылатын талаптар</w:t>
      </w:r>
    </w:p>
    <w:bookmarkEnd w:id="220"/>
    <w:p>
      <w:pPr>
        <w:spacing w:after="0"/>
        <w:ind w:left="0"/>
        <w:jc w:val="both"/>
      </w:pPr>
      <w:r>
        <w:rPr>
          <w:rFonts w:ascii="Times New Roman"/>
          <w:b w:val="false"/>
          <w:i w:val="false"/>
          <w:color w:val="000000"/>
          <w:sz w:val="28"/>
        </w:rPr>
        <w:t>
      Тағылымдамадан өту бағдарламасында мынадай тармақтар көзделген:</w:t>
      </w:r>
    </w:p>
    <w:p>
      <w:pPr>
        <w:spacing w:after="0"/>
        <w:ind w:left="0"/>
        <w:jc w:val="both"/>
      </w:pPr>
      <w:r>
        <w:rPr>
          <w:rFonts w:ascii="Times New Roman"/>
          <w:b w:val="false"/>
          <w:i w:val="false"/>
          <w:color w:val="000000"/>
          <w:sz w:val="28"/>
        </w:rPr>
        <w:t>
      1. Т.А.Ә. (болған жағдайда)</w:t>
      </w:r>
    </w:p>
    <w:p>
      <w:pPr>
        <w:spacing w:after="0"/>
        <w:ind w:left="0"/>
        <w:jc w:val="both"/>
      </w:pPr>
      <w:r>
        <w:rPr>
          <w:rFonts w:ascii="Times New Roman"/>
          <w:b w:val="false"/>
          <w:i w:val="false"/>
          <w:color w:val="000000"/>
          <w:sz w:val="28"/>
        </w:rPr>
        <w:t>
      2. Тағылымдамадан өту елі;</w:t>
      </w:r>
    </w:p>
    <w:p>
      <w:pPr>
        <w:spacing w:after="0"/>
        <w:ind w:left="0"/>
        <w:jc w:val="both"/>
      </w:pPr>
      <w:r>
        <w:rPr>
          <w:rFonts w:ascii="Times New Roman"/>
          <w:b w:val="false"/>
          <w:i w:val="false"/>
          <w:color w:val="000000"/>
          <w:sz w:val="28"/>
        </w:rPr>
        <w:t>
      3. Шетелдік ұйым;</w:t>
      </w:r>
    </w:p>
    <w:p>
      <w:pPr>
        <w:spacing w:after="0"/>
        <w:ind w:left="0"/>
        <w:jc w:val="both"/>
      </w:pPr>
      <w:r>
        <w:rPr>
          <w:rFonts w:ascii="Times New Roman"/>
          <w:b w:val="false"/>
          <w:i w:val="false"/>
          <w:color w:val="000000"/>
          <w:sz w:val="28"/>
        </w:rPr>
        <w:t>
      4. Тағылымдамадан өту мерзімі;</w:t>
      </w:r>
    </w:p>
    <w:p>
      <w:pPr>
        <w:spacing w:after="0"/>
        <w:ind w:left="0"/>
        <w:jc w:val="both"/>
      </w:pPr>
      <w:r>
        <w:rPr>
          <w:rFonts w:ascii="Times New Roman"/>
          <w:b w:val="false"/>
          <w:i w:val="false"/>
          <w:color w:val="000000"/>
          <w:sz w:val="28"/>
        </w:rPr>
        <w:t>
      5. Тағылымдамадан өту тілі;</w:t>
      </w:r>
    </w:p>
    <w:p>
      <w:pPr>
        <w:spacing w:after="0"/>
        <w:ind w:left="0"/>
        <w:jc w:val="both"/>
      </w:pPr>
      <w:r>
        <w:rPr>
          <w:rFonts w:ascii="Times New Roman"/>
          <w:b w:val="false"/>
          <w:i w:val="false"/>
          <w:color w:val="000000"/>
          <w:sz w:val="28"/>
        </w:rPr>
        <w:t>
      6. "Болашақ" халықаралық стипендиясын тағайындау үшін Басым мамандықтар тізбесіне сәйкес (бұдан әрі – Тізбе) мамандық;</w:t>
      </w:r>
    </w:p>
    <w:p>
      <w:pPr>
        <w:spacing w:after="0"/>
        <w:ind w:left="0"/>
        <w:jc w:val="both"/>
      </w:pPr>
      <w:r>
        <w:rPr>
          <w:rFonts w:ascii="Times New Roman"/>
          <w:b w:val="false"/>
          <w:i w:val="false"/>
          <w:color w:val="000000"/>
          <w:sz w:val="28"/>
        </w:rPr>
        <w:t>
      7. Тізбеден таңдап алған мамандық бойынша тақырып;</w:t>
      </w:r>
    </w:p>
    <w:p>
      <w:pPr>
        <w:spacing w:after="0"/>
        <w:ind w:left="0"/>
        <w:jc w:val="both"/>
      </w:pPr>
      <w:r>
        <w:rPr>
          <w:rFonts w:ascii="Times New Roman"/>
          <w:b w:val="false"/>
          <w:i w:val="false"/>
          <w:color w:val="000000"/>
          <w:sz w:val="28"/>
        </w:rPr>
        <w:t>
      8. Тізбеден таңдап алған мамандық бойынша өзектілігі мен жаңашылдығы;</w:t>
      </w:r>
    </w:p>
    <w:p>
      <w:pPr>
        <w:spacing w:after="0"/>
        <w:ind w:left="0"/>
        <w:jc w:val="both"/>
      </w:pPr>
      <w:r>
        <w:rPr>
          <w:rFonts w:ascii="Times New Roman"/>
          <w:b w:val="false"/>
          <w:i w:val="false"/>
          <w:color w:val="000000"/>
          <w:sz w:val="28"/>
        </w:rPr>
        <w:t>
      9. Мақсаты;</w:t>
      </w:r>
    </w:p>
    <w:p>
      <w:pPr>
        <w:spacing w:after="0"/>
        <w:ind w:left="0"/>
        <w:jc w:val="both"/>
      </w:pPr>
      <w:r>
        <w:rPr>
          <w:rFonts w:ascii="Times New Roman"/>
          <w:b w:val="false"/>
          <w:i w:val="false"/>
          <w:color w:val="000000"/>
          <w:sz w:val="28"/>
        </w:rPr>
        <w:t>
      10. Міндеттері;</w:t>
      </w:r>
    </w:p>
    <w:p>
      <w:pPr>
        <w:spacing w:after="0"/>
        <w:ind w:left="0"/>
        <w:jc w:val="both"/>
      </w:pPr>
      <w:r>
        <w:rPr>
          <w:rFonts w:ascii="Times New Roman"/>
          <w:b w:val="false"/>
          <w:i w:val="false"/>
          <w:color w:val="000000"/>
          <w:sz w:val="28"/>
        </w:rPr>
        <w:t>
      11. Өту кезеңдері;</w:t>
      </w:r>
    </w:p>
    <w:p>
      <w:pPr>
        <w:spacing w:after="0"/>
        <w:ind w:left="0"/>
        <w:jc w:val="both"/>
      </w:pPr>
      <w:r>
        <w:rPr>
          <w:rFonts w:ascii="Times New Roman"/>
          <w:b w:val="false"/>
          <w:i w:val="false"/>
          <w:color w:val="000000"/>
          <w:sz w:val="28"/>
        </w:rPr>
        <w:t>
      12. Тізбеден таңдап алған мамандық бойынша зерттеу объектісі;</w:t>
      </w:r>
    </w:p>
    <w:p>
      <w:pPr>
        <w:spacing w:after="0"/>
        <w:ind w:left="0"/>
        <w:jc w:val="both"/>
      </w:pPr>
      <w:r>
        <w:rPr>
          <w:rFonts w:ascii="Times New Roman"/>
          <w:b w:val="false"/>
          <w:i w:val="false"/>
          <w:color w:val="000000"/>
          <w:sz w:val="28"/>
        </w:rPr>
        <w:t>
      13. Тізбеден таңдап алған мамандық бойынша пайдаланылатын зерттеу әдістері;</w:t>
      </w:r>
    </w:p>
    <w:p>
      <w:pPr>
        <w:spacing w:after="0"/>
        <w:ind w:left="0"/>
        <w:jc w:val="both"/>
      </w:pPr>
      <w:r>
        <w:rPr>
          <w:rFonts w:ascii="Times New Roman"/>
          <w:b w:val="false"/>
          <w:i w:val="false"/>
          <w:color w:val="000000"/>
          <w:sz w:val="28"/>
        </w:rPr>
        <w:t>
      14. Қажетті материалдық-техникалық құралдар;</w:t>
      </w:r>
    </w:p>
    <w:p>
      <w:pPr>
        <w:spacing w:after="0"/>
        <w:ind w:left="0"/>
        <w:jc w:val="both"/>
      </w:pPr>
      <w:r>
        <w:rPr>
          <w:rFonts w:ascii="Times New Roman"/>
          <w:b w:val="false"/>
          <w:i w:val="false"/>
          <w:color w:val="000000"/>
          <w:sz w:val="28"/>
        </w:rPr>
        <w:t>
      15. Тізбеден таңдап алған мамандық бойынша күтілетін нәтижелер;</w:t>
      </w:r>
    </w:p>
    <w:p>
      <w:pPr>
        <w:spacing w:after="0"/>
        <w:ind w:left="0"/>
        <w:jc w:val="both"/>
      </w:pPr>
      <w:r>
        <w:rPr>
          <w:rFonts w:ascii="Times New Roman"/>
          <w:b w:val="false"/>
          <w:i w:val="false"/>
          <w:color w:val="000000"/>
          <w:sz w:val="28"/>
        </w:rPr>
        <w:t>
      16. Күтілетін нәтижелерге қол жеткізуді бағалау критерийлері;</w:t>
      </w:r>
    </w:p>
    <w:p>
      <w:pPr>
        <w:spacing w:after="0"/>
        <w:ind w:left="0"/>
        <w:jc w:val="both"/>
      </w:pPr>
      <w:r>
        <w:rPr>
          <w:rFonts w:ascii="Times New Roman"/>
          <w:b w:val="false"/>
          <w:i w:val="false"/>
          <w:color w:val="000000"/>
          <w:sz w:val="28"/>
        </w:rPr>
        <w:t>
      17. Шетелде тағылымдамадан өтудің кесте-жоспары.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Тағылымдаманың кесте-жоспары: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Тізбеден таңдап алған мамандық бойынша пайдаланылатын зерттеу технологиялары мен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қабылдайтын ұйым</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Қолы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бағыттайтын ұйым/Направляющая на стажировку организация</w:t>
                  </w:r>
                </w:p>
                <w:p>
                  <w:pPr>
                    <w:spacing w:after="20"/>
                    <w:ind w:left="20"/>
                    <w:jc w:val="both"/>
                  </w:pPr>
                  <w:r>
                    <w:rPr>
                      <w:rFonts w:ascii="Times New Roman"/>
                      <w:b w:val="false"/>
                      <w:i w:val="false"/>
                      <w:color w:val="000000"/>
                      <w:sz w:val="20"/>
                    </w:rPr>
                    <w:t>
Басшының ТАӘ/ФИО руководителя</w:t>
                  </w:r>
                </w:p>
                <w:p>
                  <w:pPr>
                    <w:spacing w:after="20"/>
                    <w:ind w:left="20"/>
                    <w:jc w:val="both"/>
                  </w:pPr>
                  <w:r>
                    <w:rPr>
                      <w:rFonts w:ascii="Times New Roman"/>
                      <w:b w:val="false"/>
                      <w:i w:val="false"/>
                      <w:color w:val="000000"/>
                      <w:sz w:val="20"/>
                    </w:rPr>
                    <w:t>
Қолы/Подпись М.О./М.П.</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қабылдайтын ұйым</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Қолы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Тағылымдамаға бағыттайтын ұйым/Направляющая на стажировку организация</w:t>
                  </w:r>
                </w:p>
                <w:p>
                  <w:pPr>
                    <w:spacing w:after="20"/>
                    <w:ind w:left="20"/>
                    <w:jc w:val="both"/>
                  </w:pPr>
                  <w:r>
                    <w:rPr>
                      <w:rFonts w:ascii="Times New Roman"/>
                      <w:b w:val="false"/>
                      <w:i w:val="false"/>
                      <w:color w:val="000000"/>
                      <w:sz w:val="20"/>
                    </w:rPr>
                    <w:t>
Басшының ТАӘ/ФИО руководителя</w:t>
                  </w:r>
                </w:p>
                <w:p>
                  <w:pPr>
                    <w:spacing w:after="20"/>
                    <w:ind w:left="20"/>
                    <w:jc w:val="both"/>
                  </w:pPr>
                  <w:r>
                    <w:rPr>
                      <w:rFonts w:ascii="Times New Roman"/>
                      <w:b w:val="false"/>
                      <w:i w:val="false"/>
                      <w:color w:val="000000"/>
                      <w:sz w:val="20"/>
                    </w:rPr>
                    <w:t>
Қолы/Подпись М.О./М.П.</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№318 бұйрығына</w:t>
            </w:r>
            <w:r>
              <w:br/>
            </w:r>
            <w:r>
              <w:rPr>
                <w:rFonts w:ascii="Times New Roman"/>
                <w:b w:val="false"/>
                <w:i w:val="false"/>
                <w:color w:val="000000"/>
                <w:sz w:val="20"/>
              </w:rPr>
              <w:t>5-қосымша</w:t>
            </w:r>
          </w:p>
        </w:tc>
      </w:tr>
    </w:tbl>
    <w:bookmarkStart w:name="z278" w:id="221"/>
    <w:p>
      <w:pPr>
        <w:spacing w:after="0"/>
        <w:ind w:left="0"/>
        <w:jc w:val="left"/>
      </w:pPr>
      <w:r>
        <w:rPr>
          <w:rFonts w:ascii="Times New Roman"/>
          <w:b/>
          <w:i w:val="false"/>
          <w:color w:val="000000"/>
        </w:rPr>
        <w:t xml:space="preserve"> "Болашақ" халықаралық стипендиясын тағайындау үшін бағалар баламалылығы кестесі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жүйе бойынша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сандық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әріптік баламасы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мазмұны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p>
      <w:pPr>
        <w:spacing w:after="0"/>
        <w:ind w:left="0"/>
        <w:jc w:val="both"/>
      </w:pPr>
      <w:r>
        <w:rPr>
          <w:rFonts w:ascii="Times New Roman"/>
          <w:b w:val="false"/>
          <w:i w:val="false"/>
          <w:color w:val="000000"/>
          <w:sz w:val="28"/>
        </w:rPr>
        <w:t>
      Осы Бағалар баламалылығы кестесіне сәйкес кредиттік жүйе бойынша 3,00 балл дәстүрлі жүйе бойынша 4,00 балына сәйкес келеді.</w:t>
      </w:r>
    </w:p>
    <w:p>
      <w:pPr>
        <w:spacing w:after="0"/>
        <w:ind w:left="0"/>
        <w:jc w:val="both"/>
      </w:pPr>
      <w:r>
        <w:rPr>
          <w:rFonts w:ascii="Times New Roman"/>
          <w:b w:val="false"/>
          <w:i w:val="false"/>
          <w:color w:val="000000"/>
          <w:sz w:val="28"/>
        </w:rPr>
        <w:t>
      Ескерту: осы тізімге кірмеген орташа балының баламасын Қазақстан Республикасы Ғылым және жоғары білім министрлігі жеке тәртіпте қарастырады.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6-қосымша</w:t>
            </w:r>
          </w:p>
        </w:tc>
      </w:tr>
    </w:tbl>
    <w:bookmarkStart w:name="z281" w:id="222"/>
    <w:p>
      <w:pPr>
        <w:spacing w:after="0"/>
        <w:ind w:left="0"/>
        <w:jc w:val="left"/>
      </w:pPr>
      <w:r>
        <w:rPr>
          <w:rFonts w:ascii="Times New Roman"/>
          <w:b/>
          <w:i w:val="false"/>
          <w:color w:val="000000"/>
        </w:rPr>
        <w:t xml:space="preserve"> "Болашақ" халықаралық стипендиясы тағайындалуына үміткерлердің Тәуелсіз сараптамалық комиссия мүшелерімен жеке әңгімелесуін бағалау парағы/Лист оценки персонального собеседования претендентов на присуждение международной стипендии "Болашак" с членами независимой экспертной комиссии</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1.Үміткер туралы жалпы ақпарат/Общая информация о претенденте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коды:</w:t>
            </w:r>
          </w:p>
          <w:p>
            <w:pPr>
              <w:spacing w:after="20"/>
              <w:ind w:left="20"/>
              <w:jc w:val="both"/>
            </w:pPr>
            <w:r>
              <w:rPr>
                <w:rFonts w:ascii="Times New Roman"/>
                <w:b w:val="false"/>
                <w:i w:val="false"/>
                <w:color w:val="000000"/>
                <w:sz w:val="20"/>
              </w:rPr>
              <w:t>
Код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құжаттың орташа балы:</w:t>
            </w:r>
          </w:p>
          <w:p>
            <w:pPr>
              <w:spacing w:after="20"/>
              <w:ind w:left="20"/>
              <w:jc w:val="both"/>
            </w:pPr>
            <w:r>
              <w:rPr>
                <w:rFonts w:ascii="Times New Roman"/>
                <w:b w:val="false"/>
                <w:i w:val="false"/>
                <w:color w:val="000000"/>
                <w:sz w:val="20"/>
              </w:rPr>
              <w:t>
Средний балл документа об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p>
            <w:pPr>
              <w:spacing w:after="20"/>
              <w:ind w:left="20"/>
              <w:jc w:val="both"/>
            </w:pPr>
            <w:r>
              <w:rPr>
                <w:rFonts w:ascii="Times New Roman"/>
                <w:b w:val="false"/>
                <w:i w:val="false"/>
                <w:color w:val="000000"/>
                <w:sz w:val="20"/>
              </w:rPr>
              <w:t>
Специальность по диплому: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p>
            <w:pPr>
              <w:spacing w:after="20"/>
              <w:ind w:left="20"/>
              <w:jc w:val="both"/>
            </w:pPr>
            <w:r>
              <w:rPr>
                <w:rFonts w:ascii="Times New Roman"/>
                <w:b w:val="false"/>
                <w:i w:val="false"/>
                <w:color w:val="000000"/>
                <w:sz w:val="20"/>
              </w:rPr>
              <w:t>
Место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мамандық, оқу курсы:</w:t>
            </w:r>
          </w:p>
          <w:p>
            <w:pPr>
              <w:spacing w:after="20"/>
              <w:ind w:left="20"/>
              <w:jc w:val="both"/>
            </w:pPr>
            <w:r>
              <w:rPr>
                <w:rFonts w:ascii="Times New Roman"/>
                <w:b w:val="false"/>
                <w:i w:val="false"/>
                <w:color w:val="000000"/>
                <w:sz w:val="20"/>
              </w:rPr>
              <w:t>
Программа, специальность, курс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үлгерім:</w:t>
            </w:r>
          </w:p>
          <w:p>
            <w:pPr>
              <w:spacing w:after="20"/>
              <w:ind w:left="20"/>
              <w:jc w:val="both"/>
            </w:pPr>
            <w:r>
              <w:rPr>
                <w:rFonts w:ascii="Times New Roman"/>
                <w:b w:val="false"/>
                <w:i w:val="false"/>
                <w:color w:val="000000"/>
                <w:sz w:val="20"/>
              </w:rPr>
              <w:t>
Текущая успеваемость: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Конкурс бойынша ақпарат/Информация по конкурсу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оқу/тағылымадан өту:</w:t>
            </w:r>
          </w:p>
          <w:p>
            <w:pPr>
              <w:spacing w:after="20"/>
              <w:ind w:left="20"/>
              <w:jc w:val="both"/>
            </w:pPr>
            <w:r>
              <w:rPr>
                <w:rFonts w:ascii="Times New Roman"/>
                <w:b w:val="false"/>
                <w:i w:val="false"/>
                <w:color w:val="000000"/>
                <w:sz w:val="20"/>
              </w:rPr>
              <w:t>
Академическое обучение/прохождение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бағдарламасы/үміткердің өту санаты:</w:t>
            </w:r>
          </w:p>
          <w:p>
            <w:pPr>
              <w:spacing w:after="20"/>
              <w:ind w:left="20"/>
              <w:jc w:val="both"/>
            </w:pPr>
            <w:r>
              <w:rPr>
                <w:rFonts w:ascii="Times New Roman"/>
                <w:b w:val="false"/>
                <w:i w:val="false"/>
                <w:color w:val="000000"/>
                <w:sz w:val="20"/>
              </w:rPr>
              <w:t>
Программа обучения/категория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p>
          <w:p>
            <w:pPr>
              <w:spacing w:after="20"/>
              <w:ind w:left="20"/>
              <w:jc w:val="both"/>
            </w:pPr>
            <w:r>
              <w:rPr>
                <w:rFonts w:ascii="Times New Roman"/>
                <w:b w:val="false"/>
                <w:i w:val="false"/>
                <w:color w:val="000000"/>
                <w:sz w:val="20"/>
              </w:rPr>
              <w:t>
Страна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p>
            <w:pPr>
              <w:spacing w:after="20"/>
              <w:ind w:left="20"/>
              <w:jc w:val="both"/>
            </w:pPr>
            <w:r>
              <w:rPr>
                <w:rFonts w:ascii="Times New Roman"/>
                <w:b w:val="false"/>
                <w:i w:val="false"/>
                <w:color w:val="000000"/>
                <w:sz w:val="20"/>
              </w:rPr>
              <w:t>
Язык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 үшін шетелдік жоғары оқу орны/ Тағылымдамадан өту үшін шетелдік ұйым Зарубежное высшее учебное заведение на академическое обучение/Зарубежная</w:t>
            </w:r>
          </w:p>
          <w:p>
            <w:pPr>
              <w:spacing w:after="20"/>
              <w:ind w:left="20"/>
              <w:jc w:val="both"/>
            </w:pPr>
            <w:r>
              <w:rPr>
                <w:rFonts w:ascii="Times New Roman"/>
                <w:b w:val="false"/>
                <w:i w:val="false"/>
                <w:color w:val="000000"/>
                <w:sz w:val="20"/>
              </w:rPr>
              <w:t xml:space="preserve">
организация на прохождение стажировки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мамандық:</w:t>
            </w:r>
          </w:p>
          <w:p>
            <w:pPr>
              <w:spacing w:after="20"/>
              <w:ind w:left="20"/>
              <w:jc w:val="both"/>
            </w:pPr>
            <w:r>
              <w:rPr>
                <w:rFonts w:ascii="Times New Roman"/>
                <w:b w:val="false"/>
                <w:i w:val="false"/>
                <w:color w:val="000000"/>
                <w:sz w:val="20"/>
              </w:rPr>
              <w:t>
Предполагаемая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мерзімі:</w:t>
            </w:r>
          </w:p>
          <w:p>
            <w:pPr>
              <w:spacing w:after="20"/>
              <w:ind w:left="20"/>
              <w:jc w:val="both"/>
            </w:pPr>
            <w:r>
              <w:rPr>
                <w:rFonts w:ascii="Times New Roman"/>
                <w:b w:val="false"/>
                <w:i w:val="false"/>
                <w:color w:val="000000"/>
                <w:sz w:val="20"/>
              </w:rPr>
              <w:t>
Срок прохождения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бойынша денгейі:</w:t>
            </w:r>
          </w:p>
          <w:p>
            <w:pPr>
              <w:spacing w:after="20"/>
              <w:ind w:left="20"/>
              <w:jc w:val="both"/>
            </w:pPr>
            <w:r>
              <w:rPr>
                <w:rFonts w:ascii="Times New Roman"/>
                <w:b w:val="false"/>
                <w:i w:val="false"/>
                <w:color w:val="000000"/>
                <w:sz w:val="20"/>
              </w:rPr>
              <w:t>
Уровень знания иностранного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білу бойынша денгейі: </w:t>
            </w:r>
          </w:p>
          <w:p>
            <w:pPr>
              <w:spacing w:after="20"/>
              <w:ind w:left="20"/>
              <w:jc w:val="both"/>
            </w:pPr>
            <w:r>
              <w:rPr>
                <w:rFonts w:ascii="Times New Roman"/>
                <w:b w:val="false"/>
                <w:i w:val="false"/>
                <w:color w:val="000000"/>
                <w:sz w:val="20"/>
              </w:rPr>
              <w:t>
Уровень знания государственного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іріктеу нәтижелері/Результаты конкурсного отбора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 нәтижесі:</w:t>
            </w:r>
          </w:p>
          <w:p>
            <w:pPr>
              <w:spacing w:after="20"/>
              <w:ind w:left="20"/>
              <w:jc w:val="both"/>
            </w:pPr>
            <w:r>
              <w:rPr>
                <w:rFonts w:ascii="Times New Roman"/>
                <w:b w:val="false"/>
                <w:i w:val="false"/>
                <w:color w:val="000000"/>
                <w:sz w:val="20"/>
              </w:rPr>
              <w:t>
Результат комплексного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Жеке әңгімелесу бағалары/Оценки персонального собеседования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кәсіби даярлық деңгейі (тәжірибелік дағдылары)/</w:t>
            </w:r>
          </w:p>
          <w:p>
            <w:pPr>
              <w:spacing w:after="20"/>
              <w:ind w:left="20"/>
              <w:jc w:val="both"/>
            </w:pPr>
            <w:r>
              <w:rPr>
                <w:rFonts w:ascii="Times New Roman"/>
                <w:b w:val="false"/>
                <w:i w:val="false"/>
                <w:color w:val="000000"/>
                <w:sz w:val="20"/>
              </w:rPr>
              <w:t>
Уровень профессиональной подготовки претендента (практические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Таңдаған оқу мамандығы бойынша базалық білім деңгейі (теориялық дағдылары)/</w:t>
            </w:r>
          </w:p>
          <w:p>
            <w:pPr>
              <w:spacing w:after="20"/>
              <w:ind w:left="20"/>
              <w:jc w:val="both"/>
            </w:pPr>
            <w:r>
              <w:rPr>
                <w:rFonts w:ascii="Times New Roman"/>
                <w:b w:val="false"/>
                <w:i w:val="false"/>
                <w:color w:val="000000"/>
                <w:sz w:val="20"/>
              </w:rPr>
              <w:t>
Уровень базовых знаний по выбранной специальности обучения (теоретические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таңдауды түсіну, дәлелділік деңгейі /</w:t>
            </w:r>
          </w:p>
          <w:p>
            <w:pPr>
              <w:spacing w:after="20"/>
              <w:ind w:left="20"/>
              <w:jc w:val="both"/>
            </w:pPr>
            <w:r>
              <w:rPr>
                <w:rFonts w:ascii="Times New Roman"/>
                <w:b w:val="false"/>
                <w:i w:val="false"/>
                <w:color w:val="000000"/>
                <w:sz w:val="20"/>
              </w:rPr>
              <w:t>
Уровень осознанности выбора специальности, аргументированности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Жағдайлық тапсырмаларды шешу дағдыларының деңгейі /</w:t>
            </w:r>
          </w:p>
          <w:p>
            <w:pPr>
              <w:spacing w:after="20"/>
              <w:ind w:left="20"/>
              <w:jc w:val="both"/>
            </w:pPr>
            <w:r>
              <w:rPr>
                <w:rFonts w:ascii="Times New Roman"/>
                <w:b w:val="false"/>
                <w:i w:val="false"/>
                <w:color w:val="000000"/>
                <w:sz w:val="20"/>
              </w:rPr>
              <w:t>
Уровень навыков по решению ситуационных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қанағаттанарлықсыз/ неудовлетворительно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Тәуелсіз сараптамалық комиссия мүшесінің әңгімелесу нәтижелері бойынша ұсынымдары/Рекомендации члена НЭК по результатам собеседования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44500" cy="457200"/>
                          </a:xfrm>
                          <a:prstGeom prst="rect">
                            <a:avLst/>
                          </a:prstGeom>
                        </pic:spPr>
                      </pic:pic>
                    </a:graphicData>
                  </a:graphic>
                </wp:inline>
              </w:drawing>
            </w:r>
          </w:p>
          <w:p>
            <w:pPr>
              <w:spacing w:after="0"/>
              <w:ind w:left="0"/>
              <w:jc w:val="both"/>
            </w:pPr>
            <w:r>
              <w:rPr>
                <w:rFonts w:ascii="Times New Roman"/>
                <w:b w:val="false"/>
                <w:i w:val="false"/>
                <w:color w:val="000000"/>
                <w:sz w:val="20"/>
              </w:rPr>
              <w:t>"Болашақ" халықаралық стипендиясын тағайындау үшін ұсынамын /</w:t>
            </w:r>
          </w:p>
          <w:p>
            <w:pPr>
              <w:spacing w:after="20"/>
              <w:ind w:left="20"/>
              <w:jc w:val="both"/>
            </w:pPr>
          </w:p>
          <w:p>
            <w:pPr>
              <w:spacing w:after="20"/>
              <w:ind w:left="20"/>
              <w:jc w:val="both"/>
            </w:pPr>
            <w:r>
              <w:rPr>
                <w:rFonts w:ascii="Times New Roman"/>
                <w:b w:val="false"/>
                <w:i w:val="false"/>
                <w:color w:val="000000"/>
                <w:sz w:val="20"/>
              </w:rPr>
              <w:t xml:space="preserve">
Рекомендую </w:t>
            </w:r>
          </w:p>
          <w:p>
            <w:pPr>
              <w:spacing w:after="20"/>
              <w:ind w:left="20"/>
              <w:jc w:val="both"/>
            </w:pPr>
            <w:r>
              <w:rPr>
                <w:rFonts w:ascii="Times New Roman"/>
                <w:b w:val="false"/>
                <w:i w:val="false"/>
                <w:color w:val="000000"/>
                <w:sz w:val="20"/>
              </w:rPr>
              <w:t>
на присуждение международной стипендии "Болашак"</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457200"/>
                          </a:xfrm>
                          <a:prstGeom prst="rect">
                            <a:avLst/>
                          </a:prstGeom>
                        </pic:spPr>
                      </pic:pic>
                    </a:graphicData>
                  </a:graphic>
                </wp:inline>
              </w:drawing>
            </w:r>
          </w:p>
          <w:p>
            <w:pPr>
              <w:spacing w:after="0"/>
              <w:ind w:left="0"/>
              <w:jc w:val="both"/>
            </w:pPr>
            <w:r>
              <w:rPr>
                <w:rFonts w:ascii="Times New Roman"/>
                <w:b w:val="false"/>
                <w:i w:val="false"/>
                <w:color w:val="000000"/>
                <w:sz w:val="20"/>
              </w:rPr>
              <w:t>"Болашақ" халықаралық стипендиясын тағайындауға ұсынбаймын /</w:t>
            </w:r>
          </w:p>
          <w:p>
            <w:pPr>
              <w:spacing w:after="20"/>
              <w:ind w:left="20"/>
              <w:jc w:val="both"/>
            </w:pPr>
          </w:p>
          <w:p>
            <w:pPr>
              <w:spacing w:after="20"/>
              <w:ind w:left="20"/>
              <w:jc w:val="both"/>
            </w:pPr>
            <w:r>
              <w:rPr>
                <w:rFonts w:ascii="Times New Roman"/>
                <w:b w:val="false"/>
                <w:i w:val="false"/>
                <w:color w:val="000000"/>
                <w:sz w:val="20"/>
              </w:rPr>
              <w:t xml:space="preserve">
Не рекомендую </w:t>
            </w:r>
          </w:p>
          <w:p>
            <w:pPr>
              <w:spacing w:after="20"/>
              <w:ind w:left="20"/>
              <w:jc w:val="both"/>
            </w:pPr>
            <w:r>
              <w:rPr>
                <w:rFonts w:ascii="Times New Roman"/>
                <w:b w:val="false"/>
                <w:i w:val="false"/>
                <w:color w:val="000000"/>
                <w:sz w:val="20"/>
              </w:rPr>
              <w:t xml:space="preserve">
на присуждение международной стипендии "Болашак"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 (қысқаша түсініктеме/краткий комментарий)</w:t>
            </w:r>
          </w:p>
          <w:p>
            <w:pPr>
              <w:spacing w:after="20"/>
              <w:ind w:left="20"/>
              <w:jc w:val="both"/>
            </w:pPr>
            <w:r>
              <w:rPr>
                <w:rFonts w:ascii="Times New Roman"/>
                <w:b w:val="false"/>
                <w:i w:val="false"/>
                <w:color w:val="000000"/>
                <w:sz w:val="20"/>
              </w:rPr>
              <w:t>
____________________________________________________ "____" _______ 20___ ж./г.</w:t>
            </w:r>
          </w:p>
          <w:p>
            <w:pPr>
              <w:spacing w:after="20"/>
              <w:ind w:left="20"/>
              <w:jc w:val="both"/>
            </w:pPr>
            <w:r>
              <w:rPr>
                <w:rFonts w:ascii="Times New Roman"/>
                <w:b w:val="false"/>
                <w:i w:val="false"/>
                <w:color w:val="000000"/>
                <w:sz w:val="20"/>
              </w:rPr>
              <w:t xml:space="preserve">
Тәуелсіз сараптамалық комиссия мүшесінің Т.А.Ә. (болған жағдайда) (қолы)/ </w:t>
            </w:r>
          </w:p>
          <w:p>
            <w:pPr>
              <w:spacing w:after="20"/>
              <w:ind w:left="20"/>
              <w:jc w:val="both"/>
            </w:pPr>
            <w:r>
              <w:rPr>
                <w:rFonts w:ascii="Times New Roman"/>
                <w:b w:val="false"/>
                <w:i w:val="false"/>
                <w:color w:val="000000"/>
                <w:sz w:val="20"/>
              </w:rPr>
              <w:t>
 (Ф.И.О. (при наличии) члена независимой экспертной комиссии)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баға/Итоговая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бөлімді жеке әңгімелесу қорытындысы бойынша "Халықаралық бағдарламалар орталығы" АҚ қызметкері толтырады / Данный раздел заполняется сотрудником АО "Центр международных программ" по итогам персонального собеседования __________________________________________________________________________________</w:t>
            </w:r>
          </w:p>
          <w:p>
            <w:pPr>
              <w:spacing w:after="20"/>
              <w:ind w:left="20"/>
              <w:jc w:val="both"/>
            </w:pPr>
            <w:r>
              <w:rPr>
                <w:rFonts w:ascii="Times New Roman"/>
                <w:b w:val="false"/>
                <w:i w:val="false"/>
                <w:color w:val="000000"/>
                <w:sz w:val="20"/>
              </w:rPr>
              <w:t xml:space="preserve">
(Қорытынды баға) ("Халықаралық бағдарламалар орталығы" АҚ қызметкері Т.А.Ә. (болған жағдайда) (қолы)/(Итоговая оценка) (Ф.И.О. (при наличии) сотрудника АО "Центр международных программ") (подпись)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№318 бұйрығына</w:t>
            </w:r>
            <w:r>
              <w:br/>
            </w:r>
            <w:r>
              <w:rPr>
                <w:rFonts w:ascii="Times New Roman"/>
                <w:b w:val="false"/>
                <w:i w:val="false"/>
                <w:color w:val="000000"/>
                <w:sz w:val="20"/>
              </w:rPr>
              <w:t>7-қосымша</w:t>
            </w:r>
          </w:p>
        </w:tc>
      </w:tr>
    </w:tbl>
    <w:bookmarkStart w:name="z284" w:id="223"/>
    <w:p>
      <w:pPr>
        <w:spacing w:after="0"/>
        <w:ind w:left="0"/>
        <w:jc w:val="left"/>
      </w:pPr>
      <w:r>
        <w:rPr>
          <w:rFonts w:ascii="Times New Roman"/>
          <w:b/>
          <w:i w:val="false"/>
          <w:color w:val="000000"/>
        </w:rPr>
        <w:t xml:space="preserve"> Тілдік курстар ұзақтығының кестесі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білу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5.0</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120-дан 35,</w:t>
            </w:r>
          </w:p>
          <w:p>
            <w:pPr>
              <w:spacing w:after="20"/>
              <w:ind w:left="20"/>
              <w:jc w:val="both"/>
            </w:pPr>
            <w:r>
              <w:rPr>
                <w:rFonts w:ascii="Times New Roman"/>
                <w:b w:val="false"/>
                <w:i w:val="false"/>
                <w:color w:val="000000"/>
                <w:sz w:val="20"/>
              </w:rPr>
              <w:t>
PBT/ITP 677-ден 417</w:t>
            </w:r>
          </w:p>
          <w:p>
            <w:pPr>
              <w:spacing w:after="20"/>
              <w:ind w:left="20"/>
              <w:jc w:val="both"/>
            </w:pPr>
            <w:r>
              <w:rPr>
                <w:rFonts w:ascii="Times New Roman"/>
                <w:b w:val="false"/>
                <w:i w:val="false"/>
                <w:color w:val="000000"/>
                <w:sz w:val="20"/>
              </w:rPr>
              <w:t>
DET 80-нен 160 дейін</w:t>
            </w:r>
          </w:p>
          <w:p>
            <w:pPr>
              <w:spacing w:after="20"/>
              <w:ind w:left="20"/>
              <w:jc w:val="both"/>
            </w:pPr>
            <w:r>
              <w:rPr>
                <w:rFonts w:ascii="Times New Roman"/>
                <w:b w:val="false"/>
                <w:i w:val="false"/>
                <w:color w:val="000000"/>
                <w:sz w:val="20"/>
              </w:rPr>
              <w:t>
IELTS Indicator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5.5</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120-дан 46,</w:t>
            </w:r>
          </w:p>
          <w:p>
            <w:pPr>
              <w:spacing w:after="20"/>
              <w:ind w:left="20"/>
              <w:jc w:val="both"/>
            </w:pPr>
            <w:r>
              <w:rPr>
                <w:rFonts w:ascii="Times New Roman"/>
                <w:b w:val="false"/>
                <w:i w:val="false"/>
                <w:color w:val="000000"/>
                <w:sz w:val="20"/>
              </w:rPr>
              <w:t>
PBT/ITP 677-ден 417,</w:t>
            </w:r>
          </w:p>
          <w:p>
            <w:pPr>
              <w:spacing w:after="20"/>
              <w:ind w:left="20"/>
              <w:jc w:val="both"/>
            </w:pPr>
            <w:r>
              <w:rPr>
                <w:rFonts w:ascii="Times New Roman"/>
                <w:b w:val="false"/>
                <w:i w:val="false"/>
                <w:color w:val="000000"/>
                <w:sz w:val="20"/>
              </w:rPr>
              <w:t>
DET 95-тен 160 дейін</w:t>
            </w:r>
          </w:p>
          <w:p>
            <w:pPr>
              <w:spacing w:after="20"/>
              <w:ind w:left="20"/>
              <w:jc w:val="both"/>
            </w:pPr>
            <w:r>
              <w:rPr>
                <w:rFonts w:ascii="Times New Roman"/>
                <w:b w:val="false"/>
                <w:i w:val="false"/>
                <w:color w:val="000000"/>
                <w:sz w:val="20"/>
              </w:rPr>
              <w:t>
IELTS Indicator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60,</w:t>
            </w:r>
          </w:p>
          <w:p>
            <w:pPr>
              <w:spacing w:after="20"/>
              <w:ind w:left="20"/>
              <w:jc w:val="both"/>
            </w:pPr>
            <w:r>
              <w:rPr>
                <w:rFonts w:ascii="Times New Roman"/>
                <w:b w:val="false"/>
                <w:i w:val="false"/>
                <w:color w:val="000000"/>
                <w:sz w:val="20"/>
              </w:rPr>
              <w:t>
PBT/ITP 677-ден 498</w:t>
            </w:r>
          </w:p>
          <w:p>
            <w:pPr>
              <w:spacing w:after="20"/>
              <w:ind w:left="20"/>
              <w:jc w:val="both"/>
            </w:pPr>
            <w:r>
              <w:rPr>
                <w:rFonts w:ascii="Times New Roman"/>
                <w:b w:val="false"/>
                <w:i w:val="false"/>
                <w:color w:val="000000"/>
                <w:sz w:val="20"/>
              </w:rPr>
              <w:t>
DET 120-дан 160 деін</w:t>
            </w:r>
          </w:p>
          <w:p>
            <w:pPr>
              <w:spacing w:after="20"/>
              <w:ind w:left="20"/>
              <w:jc w:val="both"/>
            </w:pPr>
            <w:r>
              <w:rPr>
                <w:rFonts w:ascii="Times New Roman"/>
                <w:b w:val="false"/>
                <w:i w:val="false"/>
                <w:color w:val="000000"/>
                <w:sz w:val="20"/>
              </w:rPr>
              <w:t xml:space="preserve">
IELTS Indicator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120-дан 79,</w:t>
            </w:r>
          </w:p>
          <w:p>
            <w:pPr>
              <w:spacing w:after="20"/>
              <w:ind w:left="20"/>
              <w:jc w:val="both"/>
            </w:pPr>
            <w:r>
              <w:rPr>
                <w:rFonts w:ascii="Times New Roman"/>
                <w:b w:val="false"/>
                <w:i w:val="false"/>
                <w:color w:val="000000"/>
                <w:sz w:val="20"/>
              </w:rPr>
              <w:t>
PBT/ITP 677-ден 548</w:t>
            </w:r>
          </w:p>
          <w:p>
            <w:pPr>
              <w:spacing w:after="20"/>
              <w:ind w:left="20"/>
              <w:jc w:val="both"/>
            </w:pPr>
            <w:r>
              <w:rPr>
                <w:rFonts w:ascii="Times New Roman"/>
                <w:b w:val="false"/>
                <w:i w:val="false"/>
                <w:color w:val="000000"/>
                <w:sz w:val="20"/>
              </w:rPr>
              <w:t>
DET 120-дан 160 дейін</w:t>
            </w:r>
          </w:p>
          <w:p>
            <w:pPr>
              <w:spacing w:after="20"/>
              <w:ind w:left="20"/>
              <w:jc w:val="both"/>
            </w:pPr>
            <w:r>
              <w:rPr>
                <w:rFonts w:ascii="Times New Roman"/>
                <w:b w:val="false"/>
                <w:i w:val="false"/>
                <w:color w:val="000000"/>
                <w:sz w:val="20"/>
              </w:rPr>
              <w:t>
IELTS Indicator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w:t>
            </w:r>
          </w:p>
          <w:p>
            <w:pPr>
              <w:spacing w:after="20"/>
              <w:ind w:left="20"/>
              <w:jc w:val="both"/>
            </w:pPr>
            <w:r>
              <w:rPr>
                <w:rFonts w:ascii="Times New Roman"/>
                <w:b w:val="false"/>
                <w:i w:val="false"/>
                <w:color w:val="000000"/>
                <w:sz w:val="20"/>
              </w:rPr>
              <w:t>
TestDaF TDN 4,</w:t>
            </w:r>
          </w:p>
          <w:p>
            <w:pPr>
              <w:spacing w:after="20"/>
              <w:ind w:left="20"/>
              <w:jc w:val="both"/>
            </w:pPr>
            <w:r>
              <w:rPr>
                <w:rFonts w:ascii="Times New Roman"/>
                <w:b w:val="false"/>
                <w:i w:val="false"/>
                <w:color w:val="000000"/>
                <w:sz w:val="20"/>
              </w:rPr>
              <w:t>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TDN 4,</w:t>
            </w:r>
          </w:p>
          <w:p>
            <w:pPr>
              <w:spacing w:after="20"/>
              <w:ind w:left="20"/>
              <w:jc w:val="both"/>
            </w:pPr>
            <w:r>
              <w:rPr>
                <w:rFonts w:ascii="Times New Roman"/>
                <w:b w:val="false"/>
                <w:i w:val="false"/>
                <w:color w:val="000000"/>
                <w:sz w:val="20"/>
              </w:rPr>
              <w:t>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w:t>
            </w:r>
          </w:p>
          <w:p>
            <w:pPr>
              <w:spacing w:after="20"/>
              <w:ind w:left="20"/>
              <w:jc w:val="both"/>
            </w:pPr>
            <w:r>
              <w:rPr>
                <w:rFonts w:ascii="Times New Roman"/>
                <w:b w:val="false"/>
                <w:i w:val="false"/>
                <w:color w:val="000000"/>
                <w:sz w:val="20"/>
              </w:rPr>
              <w:t xml:space="preserve">
DELF B1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400-499</w:t>
            </w:r>
          </w:p>
          <w:p>
            <w:pPr>
              <w:spacing w:after="20"/>
              <w:ind w:left="20"/>
              <w:jc w:val="both"/>
            </w:pPr>
            <w:r>
              <w:rPr>
                <w:rFonts w:ascii="Times New Roman"/>
                <w:b w:val="false"/>
                <w:i w:val="false"/>
                <w:color w:val="000000"/>
                <w:sz w:val="20"/>
              </w:rPr>
              <w:t>
DELF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әр секция бойынша 02 балдан (дат тілін бағалаудың 7 балдық жүйесі бойынша),</w:t>
            </w:r>
          </w:p>
          <w:p>
            <w:pPr>
              <w:spacing w:after="20"/>
              <w:ind w:left="20"/>
              <w:jc w:val="both"/>
            </w:pPr>
            <w:r>
              <w:rPr>
                <w:rFonts w:ascii="Times New Roman"/>
                <w:b w:val="false"/>
                <w:i w:val="false"/>
                <w:color w:val="000000"/>
                <w:sz w:val="20"/>
              </w:rPr>
              <w:t>
Әр секция бойынша 6 балл ( дат тілін бағалаудың 13 балдық жүйесі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 (Godkänd), </w:t>
            </w:r>
          </w:p>
          <w:p>
            <w:pPr>
              <w:spacing w:after="20"/>
              <w:ind w:left="20"/>
              <w:jc w:val="both"/>
            </w:pPr>
            <w:r>
              <w:rPr>
                <w:rFonts w:ascii="Times New Roman"/>
                <w:b w:val="false"/>
                <w:i w:val="false"/>
                <w:color w:val="000000"/>
                <w:sz w:val="20"/>
              </w:rPr>
              <w:t>
Svenska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 (C1)/ РТНО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TOPIK I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NihongoNōryokuShiken 5,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алдындағы дайындық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аспайды</w:t>
            </w:r>
          </w:p>
        </w:tc>
      </w:tr>
    </w:tbl>
    <w:p>
      <w:pPr>
        <w:spacing w:after="0"/>
        <w:ind w:left="0"/>
        <w:jc w:val="both"/>
      </w:pPr>
      <w:r>
        <w:rPr>
          <w:rFonts w:ascii="Times New Roman"/>
          <w:b w:val="false"/>
          <w:i w:val="false"/>
          <w:color w:val="000000"/>
          <w:sz w:val="28"/>
        </w:rPr>
        <w:t>
      Емтихан атаулары бойынша ақпарат:</w:t>
      </w:r>
    </w:p>
    <w:p>
      <w:pPr>
        <w:spacing w:after="0"/>
        <w:ind w:left="0"/>
        <w:jc w:val="both"/>
      </w:pPr>
      <w:r>
        <w:rPr>
          <w:rFonts w:ascii="Times New Roman"/>
          <w:b w:val="false"/>
          <w:i w:val="false"/>
          <w:color w:val="000000"/>
          <w:sz w:val="28"/>
        </w:rPr>
        <w:t xml:space="preserve">
      CEFR (Common European Framework of Reference for Languages – Камон Еуропиан Фрэмворк оф Рэфэрэнс фор Лэнгуэджэс) – шет тілін меңгерудің жалпыеуропалық құзыреттілік стандарты; </w:t>
      </w:r>
    </w:p>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итальян тілін шет тілін ретінде білу сертификаты;</w:t>
      </w:r>
    </w:p>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итальян тілін шет тілі ретінде меңгеру дәрежесін растайтын сертификат;</w:t>
      </w:r>
    </w:p>
    <w:p>
      <w:pPr>
        <w:spacing w:after="0"/>
        <w:ind w:left="0"/>
        <w:jc w:val="both"/>
      </w:pPr>
      <w:r>
        <w:rPr>
          <w:rFonts w:ascii="Times New Roman"/>
          <w:b w:val="false"/>
          <w:i w:val="false"/>
          <w:color w:val="000000"/>
          <w:sz w:val="28"/>
        </w:rPr>
        <w:t>
      Czech Certificate Exam (CCE) – чех тілі бойынша сертификатталған емтихан, шетелдіктер үшін чех тілін білуге арналған кеңінен таралған емтихан;</w:t>
      </w:r>
    </w:p>
    <w:p>
      <w:pPr>
        <w:spacing w:after="0"/>
        <w:ind w:left="0"/>
        <w:jc w:val="both"/>
      </w:pPr>
      <w:r>
        <w:rPr>
          <w:rFonts w:ascii="Times New Roman"/>
          <w:b w:val="false"/>
          <w:i w:val="false"/>
          <w:color w:val="000000"/>
          <w:sz w:val="28"/>
        </w:rPr>
        <w:t>
      DAAD (Deutscher Akademischer Austauschdienst – Дойчэ Акадэмишер Аустаушдинст) – неміс академиялық алмасу қызметі;</w:t>
      </w:r>
    </w:p>
    <w:p>
      <w:pPr>
        <w:spacing w:after="0"/>
        <w:ind w:left="0"/>
        <w:jc w:val="both"/>
      </w:pPr>
      <w:r>
        <w:rPr>
          <w:rFonts w:ascii="Times New Roman"/>
          <w:b w:val="false"/>
          <w:i w:val="false"/>
          <w:color w:val="000000"/>
          <w:sz w:val="28"/>
        </w:rPr>
        <w:t>
      DALF (Diplоme Approfondi de Langue Franсaise – Дипломэ Апрофонди ду Лонг Фронсез) – француз тілін тереңдетіп білу туралы диплом;</w:t>
      </w:r>
    </w:p>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испан тілін шет тілі ретінде білу сертификаты;</w:t>
      </w:r>
    </w:p>
    <w:p>
      <w:pPr>
        <w:spacing w:after="0"/>
        <w:ind w:left="0"/>
        <w:jc w:val="both"/>
      </w:pPr>
      <w:r>
        <w:rPr>
          <w:rFonts w:ascii="Times New Roman"/>
          <w:b w:val="false"/>
          <w:i w:val="false"/>
          <w:color w:val="000000"/>
          <w:sz w:val="28"/>
        </w:rPr>
        <w:t>
      DELF (Diplome d'Etudes en Langue Francaise – Дипломэ тьюд он Лонг Фронcэз) – француз тілін білу туралы диплом;</w:t>
      </w:r>
    </w:p>
    <w:p>
      <w:pPr>
        <w:spacing w:after="0"/>
        <w:ind w:left="0"/>
        <w:jc w:val="both"/>
      </w:pPr>
      <w:r>
        <w:rPr>
          <w:rFonts w:ascii="Times New Roman"/>
          <w:b w:val="false"/>
          <w:i w:val="false"/>
          <w:color w:val="000000"/>
          <w:sz w:val="28"/>
        </w:rPr>
        <w:t xml:space="preserve">
      DET (Duolingo English Test) (Дуолинго Инглиш Тест) – бейне әңгімелесу және нәтижелерді жылдам өңдеу арқылы ағылшын тілін білуді анықтауға арналған онлайн-тест; </w:t>
      </w:r>
    </w:p>
    <w:p>
      <w:pPr>
        <w:spacing w:after="0"/>
        <w:ind w:left="0"/>
        <w:jc w:val="both"/>
      </w:pPr>
      <w:r>
        <w:rPr>
          <w:rFonts w:ascii="Times New Roman"/>
          <w:b w:val="false"/>
          <w:i w:val="false"/>
          <w:color w:val="000000"/>
          <w:sz w:val="28"/>
        </w:rPr>
        <w:t xml:space="preserve">
      DSH (Deutsche Sprachprüfung für den Hochschulzugang – Дойч Шпрахпрюфунг фюр ден Хохшульцуганг) – DSH емтиханы Германияның жоғары оқу орындарының біреуіне түсу үшін қажет. DSH емтиханы Германияның жоғары оқу орындарында кезекті семестр басталғанға дейін 3-4 апта бұрын тапсырылады; </w:t>
      </w:r>
    </w:p>
    <w:p>
      <w:pPr>
        <w:spacing w:after="0"/>
        <w:ind w:left="0"/>
        <w:jc w:val="both"/>
      </w:pPr>
      <w:r>
        <w:rPr>
          <w:rFonts w:ascii="Times New Roman"/>
          <w:b w:val="false"/>
          <w:i w:val="false"/>
          <w:color w:val="000000"/>
          <w:sz w:val="28"/>
        </w:rPr>
        <w:t>
      Goethe-Zertifikat (Гете Цертификат) – Неміс тілін білуін растау үшін қажетті Гете-Институтының сертификаты. Гете-институтында сертификат алу үшін емтиханды Гете-институттарында да, біздің әріптестеріміз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HSK (Hanyu Shuiping Kaoshi – Ханьюй Шуйпин Каоши)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xml:space="preserve">
      IELTS (International English Language Testing System – Интернэйшэнал Инглиш Лэнгуич Тестинг Систэм) – ағылшын тілін білуді тестілеудің халықаралық жүйесі; </w:t>
      </w:r>
    </w:p>
    <w:p>
      <w:pPr>
        <w:spacing w:after="0"/>
        <w:ind w:left="0"/>
        <w:jc w:val="both"/>
      </w:pPr>
      <w:r>
        <w:rPr>
          <w:rFonts w:ascii="Times New Roman"/>
          <w:b w:val="false"/>
          <w:i w:val="false"/>
          <w:color w:val="000000"/>
          <w:sz w:val="28"/>
        </w:rPr>
        <w:t>
      Nihongo Nōryoku Shiken (Nihongo Nōryoku Shiken – Нихонго норҰку сикэн) – жапон тілін білу деңгейін анықтау емтиханы;</w:t>
      </w:r>
    </w:p>
    <w:p>
      <w:pPr>
        <w:spacing w:after="0"/>
        <w:ind w:left="0"/>
        <w:jc w:val="both"/>
      </w:pPr>
      <w:r>
        <w:rPr>
          <w:rFonts w:ascii="Times New Roman"/>
          <w:b w:val="false"/>
          <w:i w:val="false"/>
          <w:color w:val="000000"/>
          <w:sz w:val="28"/>
        </w:rPr>
        <w:t>
      Norskprøve, Bergentest (Нуржкпрэва, Баргентест) – норвеж тілін шет тілі ретінде білу сертификаттары;</w:t>
      </w:r>
    </w:p>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академиялық голланд тілі деңгейін білу бойынша емтихан;</w:t>
      </w:r>
    </w:p>
    <w:p>
      <w:pPr>
        <w:spacing w:after="0"/>
        <w:ind w:left="0"/>
        <w:jc w:val="both"/>
      </w:pPr>
      <w:r>
        <w:rPr>
          <w:rFonts w:ascii="Times New Roman"/>
          <w:b w:val="false"/>
          <w:i w:val="false"/>
          <w:color w:val="000000"/>
          <w:sz w:val="28"/>
        </w:rPr>
        <w:t>
      PMT (Profile societal language proficiency – Профайл Сосайэтал Лэнгуич Профишэнси) – ауызекі голланд тілі деңгейін анықтау бойынша емтихан;</w:t>
      </w:r>
    </w:p>
    <w:p>
      <w:pPr>
        <w:spacing w:after="0"/>
        <w:ind w:left="0"/>
        <w:jc w:val="both"/>
      </w:pPr>
      <w:r>
        <w:rPr>
          <w:rFonts w:ascii="Times New Roman"/>
          <w:b w:val="false"/>
          <w:i w:val="false"/>
          <w:color w:val="000000"/>
          <w:sz w:val="28"/>
        </w:rPr>
        <w:t>
      PPT (Profile professional language proficiency – Профайл Профэшэнал Лэнгуич Профишэнси) – кәсіби голланд тілі деңгейін анықтау бойынша емтихан;</w:t>
      </w:r>
    </w:p>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голланд тілін шет тілі ретінде білу сертификаты;</w:t>
      </w:r>
    </w:p>
    <w:p>
      <w:pPr>
        <w:spacing w:after="0"/>
        <w:ind w:left="0"/>
        <w:jc w:val="both"/>
      </w:pPr>
      <w:r>
        <w:rPr>
          <w:rFonts w:ascii="Times New Roman"/>
          <w:b w:val="false"/>
          <w:i w:val="false"/>
          <w:color w:val="000000"/>
          <w:sz w:val="28"/>
        </w:rPr>
        <w:t xml:space="preserve">
      Prøve i Dansk – 3 деңгейден тұратын дат тілінен емтихан: Prøve i Dansk 1 (PD1) or Prøve i Dansk 2 (PD2), Prøve i Dansk 3 (PD3). Содан кейін Studieprøven ілгерінді деңгейде дат тілін меңгеру бойынша емтихан тапсыруға болады; </w:t>
      </w:r>
    </w:p>
    <w:p>
      <w:pPr>
        <w:spacing w:after="0"/>
        <w:ind w:left="0"/>
        <w:jc w:val="both"/>
      </w:pPr>
      <w:r>
        <w:rPr>
          <w:rFonts w:ascii="Times New Roman"/>
          <w:b w:val="false"/>
          <w:i w:val="false"/>
          <w:color w:val="000000"/>
          <w:sz w:val="28"/>
        </w:rPr>
        <w:t>
      Studieprøven – дат тілін шет тілі ретінде білуге арналған емтихан;</w:t>
      </w:r>
    </w:p>
    <w:p>
      <w:pPr>
        <w:spacing w:after="0"/>
        <w:ind w:left="0"/>
        <w:jc w:val="both"/>
      </w:pPr>
      <w:r>
        <w:rPr>
          <w:rFonts w:ascii="Times New Roman"/>
          <w:b w:val="false"/>
          <w:i w:val="false"/>
          <w:color w:val="000000"/>
          <w:sz w:val="28"/>
        </w:rPr>
        <w:t xml:space="preserve">
      SWEDEX – бұл швед тілінен екі халықаралық емтиханның біреуі. Бұл емтихан Еуропа кеңесі әзірлеген шкала бойынша А2, В1, В2 және С1 деңгейінде қабылданады; </w:t>
      </w:r>
    </w:p>
    <w:p>
      <w:pPr>
        <w:spacing w:after="0"/>
        <w:ind w:left="0"/>
        <w:jc w:val="both"/>
      </w:pPr>
      <w:r>
        <w:rPr>
          <w:rFonts w:ascii="Times New Roman"/>
          <w:b w:val="false"/>
          <w:i w:val="false"/>
          <w:color w:val="000000"/>
          <w:sz w:val="28"/>
        </w:rPr>
        <w:t>
      TCF (Test de connaissance du français – Тест де конэсонс дью фронсэ) – француз тілін білуге арналған тест;</w:t>
      </w:r>
    </w:p>
    <w:p>
      <w:pPr>
        <w:spacing w:after="0"/>
        <w:ind w:left="0"/>
        <w:jc w:val="both"/>
      </w:pPr>
      <w:r>
        <w:rPr>
          <w:rFonts w:ascii="Times New Roman"/>
          <w:b w:val="false"/>
          <w:i w:val="false"/>
          <w:color w:val="000000"/>
          <w:sz w:val="28"/>
        </w:rPr>
        <w:t>
      TestDaF (Test Deutsch als Fremdsprache – Тест Дойч альс Фремдшпрахэ) – DaF тесті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TOEFL (Test of English as a Foreign Language – Тест оф Инглиш ас э Форейн Лэнгуич)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IBT (Internet-based test - Интернет-бейзд тест) - Интернет арқылы тапсырылатын ресми тест.</w:t>
      </w:r>
    </w:p>
    <w:p>
      <w:pPr>
        <w:spacing w:after="0"/>
        <w:ind w:left="0"/>
        <w:jc w:val="both"/>
      </w:pPr>
      <w:r>
        <w:rPr>
          <w:rFonts w:ascii="Times New Roman"/>
          <w:b w:val="false"/>
          <w:i w:val="false"/>
          <w:color w:val="000000"/>
          <w:sz w:val="28"/>
        </w:rPr>
        <w:t>
      ITP (Institutional Testing Program – Инститьюшнал тестинг программ) - қағаз жеткізгіштегі ресми тест;</w:t>
      </w:r>
    </w:p>
    <w:p>
      <w:pPr>
        <w:spacing w:after="0"/>
        <w:ind w:left="0"/>
        <w:jc w:val="both"/>
      </w:pPr>
      <w:r>
        <w:rPr>
          <w:rFonts w:ascii="Times New Roman"/>
          <w:b w:val="false"/>
          <w:i w:val="false"/>
          <w:color w:val="000000"/>
          <w:sz w:val="28"/>
        </w:rPr>
        <w:t>
      PBT (Paper-based test - Пэйпер-бэйзд тест) - қағаз жеткізгіштегі ресми тест.</w:t>
      </w:r>
    </w:p>
    <w:p>
      <w:pPr>
        <w:spacing w:after="0"/>
        <w:ind w:left="0"/>
        <w:jc w:val="both"/>
      </w:pPr>
      <w:r>
        <w:rPr>
          <w:rFonts w:ascii="Times New Roman"/>
          <w:b w:val="false"/>
          <w:i w:val="false"/>
          <w:color w:val="000000"/>
          <w:sz w:val="28"/>
        </w:rPr>
        <w:t>
      TOPIK (Test of Proficiency in Korean – Тест оф Профишэнси ин Кориан) – корей тілін білу деңгейін анықтау емтиханы;</w:t>
      </w:r>
    </w:p>
    <w:p>
      <w:pPr>
        <w:spacing w:after="0"/>
        <w:ind w:left="0"/>
        <w:jc w:val="both"/>
      </w:pPr>
      <w:r>
        <w:rPr>
          <w:rFonts w:ascii="Times New Roman"/>
          <w:b w:val="false"/>
          <w:i w:val="false"/>
          <w:color w:val="000000"/>
          <w:sz w:val="28"/>
        </w:rPr>
        <w:t>
      YKI (Yleiset Kielitutkinnot – Уляиссэт Киелитуткиннот) – фин тілін білу деңгейі бойынша емтихан.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 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сараптамалық</w:t>
            </w:r>
            <w:r>
              <w:br/>
            </w:r>
            <w:r>
              <w:rPr>
                <w:rFonts w:ascii="Times New Roman"/>
                <w:b w:val="false"/>
                <w:i w:val="false"/>
                <w:color w:val="000000"/>
                <w:sz w:val="20"/>
              </w:rPr>
              <w:t>комиссия жұмысын</w:t>
            </w:r>
            <w:r>
              <w:br/>
            </w:r>
            <w:r>
              <w:rPr>
                <w:rFonts w:ascii="Times New Roman"/>
                <w:b w:val="false"/>
                <w:i w:val="false"/>
                <w:color w:val="000000"/>
                <w:sz w:val="20"/>
              </w:rPr>
              <w:t>ұйымдастыруға</w:t>
            </w:r>
            <w:r>
              <w:br/>
            </w:r>
            <w:r>
              <w:rPr>
                <w:rFonts w:ascii="Times New Roman"/>
                <w:b w:val="false"/>
                <w:i w:val="false"/>
                <w:color w:val="000000"/>
                <w:sz w:val="20"/>
              </w:rPr>
              <w:t>қосымша</w:t>
            </w:r>
          </w:p>
        </w:tc>
      </w:tr>
    </w:tbl>
    <w:bookmarkStart w:name="z287" w:id="224"/>
    <w:p>
      <w:pPr>
        <w:spacing w:after="0"/>
        <w:ind w:left="0"/>
        <w:jc w:val="left"/>
      </w:pPr>
      <w:r>
        <w:rPr>
          <w:rFonts w:ascii="Times New Roman"/>
          <w:b/>
          <w:i w:val="false"/>
          <w:color w:val="000000"/>
        </w:rPr>
        <w:t xml:space="preserve"> Тәуелсіз сараптамалық комиссия мүшелерінің болжамды сұрақтар тізбесінің үлгісі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 таңдауды түсіну деңгейін анықтауға арналған сұрақтар (таңдалған тақырып бойынша атқарылған жұмыстардың бар болуы), дәлелділік (5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неге/қалай осы оқу елін/ЖОО және көрсетілген мамандықты таңдадыңыз?</w:t>
            </w:r>
          </w:p>
          <w:p>
            <w:pPr>
              <w:spacing w:after="20"/>
              <w:ind w:left="20"/>
              <w:jc w:val="both"/>
            </w:pPr>
            <w:r>
              <w:rPr>
                <w:rFonts w:ascii="Times New Roman"/>
                <w:b w:val="false"/>
                <w:i w:val="false"/>
                <w:color w:val="000000"/>
                <w:sz w:val="20"/>
              </w:rPr>
              <w:t>
2) Сіз көрсетілген мамандық бойынша нені оқуды жоспарлап отырсыз, қандай шетелдік ЖОО-да?</w:t>
            </w:r>
          </w:p>
          <w:p>
            <w:pPr>
              <w:spacing w:after="20"/>
              <w:ind w:left="20"/>
              <w:jc w:val="both"/>
            </w:pPr>
            <w:r>
              <w:rPr>
                <w:rFonts w:ascii="Times New Roman"/>
                <w:b w:val="false"/>
                <w:i w:val="false"/>
                <w:color w:val="000000"/>
                <w:sz w:val="20"/>
              </w:rPr>
              <w:t>
3) Сіз көрсетілген мамандықта/ЖОО-да қандай білім және дағдыларды алуды жоспарлап отырсыз?</w:t>
            </w:r>
          </w:p>
          <w:p>
            <w:pPr>
              <w:spacing w:after="20"/>
              <w:ind w:left="20"/>
              <w:jc w:val="both"/>
            </w:pPr>
            <w:r>
              <w:rPr>
                <w:rFonts w:ascii="Times New Roman"/>
                <w:b w:val="false"/>
                <w:i w:val="false"/>
                <w:color w:val="000000"/>
                <w:sz w:val="20"/>
              </w:rPr>
              <w:t>
4) Таңдалған мамандану бойынша зерттеулеріңіз/мақалаларыңыз бар ма (доктор дәрежесіне үміткерлер үшін)?</w:t>
            </w:r>
          </w:p>
          <w:p>
            <w:pPr>
              <w:spacing w:after="20"/>
              <w:ind w:left="20"/>
              <w:jc w:val="both"/>
            </w:pPr>
            <w:r>
              <w:rPr>
                <w:rFonts w:ascii="Times New Roman"/>
                <w:b w:val="false"/>
                <w:i w:val="false"/>
                <w:color w:val="000000"/>
                <w:sz w:val="20"/>
              </w:rPr>
              <w:t>
5) Сіз ҚР-на оралғаннан кейін барлық алған біліміңізді қолдануды қалай жоспарлап отырсыз?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оқу мамандығы бойынша базалық білім деңгейін анықтауға арналған сұрақтар (теориялық дағдылар) (5мин)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таңдалған мамандану бойынша жалпы жағдай туралы айтып берсеңіз? Қандай мәселелер бар?</w:t>
            </w:r>
          </w:p>
          <w:p>
            <w:pPr>
              <w:spacing w:after="20"/>
              <w:ind w:left="20"/>
              <w:jc w:val="both"/>
            </w:pPr>
            <w:r>
              <w:rPr>
                <w:rFonts w:ascii="Times New Roman"/>
                <w:b w:val="false"/>
                <w:i w:val="false"/>
                <w:color w:val="000000"/>
                <w:sz w:val="20"/>
              </w:rPr>
              <w:t>
2) Теория бойынша сұрақтар қойылады (КР ЖОО-ның оқу бағдарламалары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кәсіби даярлығы деңгейін анықтауға арналған сұрақтар тәжірибелік дағдылар)</w:t>
            </w:r>
          </w:p>
          <w:p>
            <w:pPr>
              <w:spacing w:after="20"/>
              <w:ind w:left="20"/>
              <w:jc w:val="both"/>
            </w:pPr>
            <w:r>
              <w:rPr>
                <w:rFonts w:ascii="Times New Roman"/>
                <w:b w:val="false"/>
                <w:i w:val="false"/>
                <w:color w:val="000000"/>
                <w:sz w:val="20"/>
              </w:rPr>
              <w:t>
(5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жұмыс өтілі болған жағдайда:</w:t>
            </w:r>
          </w:p>
          <w:p>
            <w:pPr>
              <w:spacing w:after="20"/>
              <w:ind w:left="20"/>
              <w:jc w:val="both"/>
            </w:pPr>
            <w:r>
              <w:rPr>
                <w:rFonts w:ascii="Times New Roman"/>
                <w:b w:val="false"/>
                <w:i w:val="false"/>
                <w:color w:val="000000"/>
                <w:sz w:val="20"/>
              </w:rPr>
              <w:t>
1) Көрсетілген мамандық бойынша жұмыс өтіліңіз туралы айтып берсеңіз? Сіздің міндеттеріңіз? Қандай мәселелерге тап боласыз?</w:t>
            </w:r>
          </w:p>
          <w:p>
            <w:pPr>
              <w:spacing w:after="20"/>
              <w:ind w:left="20"/>
              <w:jc w:val="both"/>
            </w:pPr>
            <w:r>
              <w:rPr>
                <w:rFonts w:ascii="Times New Roman"/>
                <w:b w:val="false"/>
                <w:i w:val="false"/>
                <w:color w:val="000000"/>
                <w:sz w:val="20"/>
              </w:rPr>
              <w:t>
2) Қызметте/ұйымда жұмысты бастаған кезде негізгі мақсаттарыңыз қандай болды?</w:t>
            </w:r>
          </w:p>
          <w:p>
            <w:pPr>
              <w:spacing w:after="20"/>
              <w:ind w:left="20"/>
              <w:jc w:val="both"/>
            </w:pPr>
            <w:r>
              <w:rPr>
                <w:rFonts w:ascii="Times New Roman"/>
                <w:b w:val="false"/>
                <w:i w:val="false"/>
                <w:color w:val="000000"/>
                <w:sz w:val="20"/>
              </w:rPr>
              <w:t>
3) Есіңізде қалған қандай жобаларға қатыстыңыз?</w:t>
            </w:r>
          </w:p>
          <w:p>
            <w:pPr>
              <w:spacing w:after="20"/>
              <w:ind w:left="20"/>
              <w:jc w:val="both"/>
            </w:pPr>
            <w:r>
              <w:rPr>
                <w:rFonts w:ascii="Times New Roman"/>
                <w:b w:val="false"/>
                <w:i w:val="false"/>
                <w:color w:val="000000"/>
                <w:sz w:val="20"/>
              </w:rPr>
              <w:t>
Үміткердің жұмыс өтілі болмаған жағдайда:</w:t>
            </w:r>
          </w:p>
          <w:p>
            <w:pPr>
              <w:spacing w:after="20"/>
              <w:ind w:left="20"/>
              <w:jc w:val="both"/>
            </w:pPr>
            <w:r>
              <w:rPr>
                <w:rFonts w:ascii="Times New Roman"/>
                <w:b w:val="false"/>
                <w:i w:val="false"/>
                <w:color w:val="000000"/>
                <w:sz w:val="20"/>
              </w:rPr>
              <w:t>
1) Өзіңіз таңдаған мамандану саласындағы табысты маман қандай қасиеттер мен дағдыларға ие болуы керек деп ойлайсыз?</w:t>
            </w:r>
          </w:p>
          <w:p>
            <w:pPr>
              <w:spacing w:after="20"/>
              <w:ind w:left="20"/>
              <w:jc w:val="both"/>
            </w:pPr>
            <w:r>
              <w:rPr>
                <w:rFonts w:ascii="Times New Roman"/>
                <w:b w:val="false"/>
                <w:i w:val="false"/>
                <w:color w:val="000000"/>
                <w:sz w:val="20"/>
              </w:rPr>
              <w:t>
2) Оқу үшін таңдаған мамандығыңызға қатысы бар жетістіктеріңіз жайлы айтып берсеңіз?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мамандандыру саласындағы кәсіби құзыреттілік деңгейінің сәйкестігін анықтауға арналған сұрақтар (бірінші турдың нәтижелеріне сүйене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кәсіби құзыреттіліктің көрінісін бағалау үшін ситуациялық мәселені шешу туралы сұрақ қою керек?</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Комиссия мүшелері болжамды мәселелер тізбесіне кірмейтін, бірақ тәуелсіз сараптама комиссиясының жұмысын ұйымдастырудың 9-тармағына сәйкес келетін қосымша 3 (үш) сұрақты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 тізбесіне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стипендиясынан бас тартқан</w:t>
            </w:r>
            <w:r>
              <w:br/>
            </w:r>
            <w:r>
              <w:rPr>
                <w:rFonts w:ascii="Times New Roman"/>
                <w:b w:val="false"/>
                <w:i w:val="false"/>
                <w:color w:val="000000"/>
                <w:sz w:val="20"/>
              </w:rPr>
              <w:t xml:space="preserve">немесе одан айырылған, </w:t>
            </w:r>
            <w:r>
              <w:br/>
            </w:r>
            <w:r>
              <w:rPr>
                <w:rFonts w:ascii="Times New Roman"/>
                <w:b w:val="false"/>
                <w:i w:val="false"/>
                <w:color w:val="000000"/>
                <w:sz w:val="20"/>
              </w:rPr>
              <w:t>сондай-ақ</w:t>
            </w:r>
            <w:r>
              <w:br/>
            </w: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әкімшісі алдында </w:t>
            </w:r>
            <w:r>
              <w:br/>
            </w:r>
            <w:r>
              <w:rPr>
                <w:rFonts w:ascii="Times New Roman"/>
                <w:b w:val="false"/>
                <w:i w:val="false"/>
                <w:color w:val="000000"/>
                <w:sz w:val="20"/>
              </w:rPr>
              <w:t xml:space="preserve">қаржылық берешегі бар </w:t>
            </w:r>
            <w:r>
              <w:br/>
            </w: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конкурсының жеңімпаздарын</w:t>
            </w:r>
            <w:r>
              <w:br/>
            </w:r>
            <w:r>
              <w:rPr>
                <w:rFonts w:ascii="Times New Roman"/>
                <w:b w:val="false"/>
                <w:i w:val="false"/>
                <w:color w:val="000000"/>
                <w:sz w:val="20"/>
              </w:rPr>
              <w:t>оқытуға жұмсалған бюджеттік</w:t>
            </w:r>
            <w:r>
              <w:br/>
            </w:r>
            <w:r>
              <w:rPr>
                <w:rFonts w:ascii="Times New Roman"/>
                <w:b w:val="false"/>
                <w:i w:val="false"/>
                <w:color w:val="000000"/>
                <w:sz w:val="20"/>
              </w:rPr>
              <w:t xml:space="preserve">қаражатты қайтаруға </w:t>
            </w:r>
            <w:r>
              <w:br/>
            </w:r>
            <w:r>
              <w:rPr>
                <w:rFonts w:ascii="Times New Roman"/>
                <w:b w:val="false"/>
                <w:i w:val="false"/>
                <w:color w:val="000000"/>
                <w:sz w:val="20"/>
              </w:rPr>
              <w:t xml:space="preserve">байланысты жұмысты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Борышкер Т.А.Ә. (бар</w:t>
            </w:r>
            <w:r>
              <w:br/>
            </w:r>
            <w:r>
              <w:rPr>
                <w:rFonts w:ascii="Times New Roman"/>
                <w:b w:val="false"/>
                <w:i w:val="false"/>
                <w:color w:val="000000"/>
                <w:sz w:val="20"/>
              </w:rPr>
              <w:t>болған жағдайда)</w:t>
            </w:r>
            <w:r>
              <w:br/>
            </w:r>
            <w:r>
              <w:rPr>
                <w:rFonts w:ascii="Times New Roman"/>
                <w:b w:val="false"/>
                <w:i w:val="false"/>
                <w:color w:val="000000"/>
                <w:sz w:val="20"/>
              </w:rPr>
              <w:t>мекен-жайы: ________________</w:t>
            </w:r>
            <w:r>
              <w:br/>
            </w:r>
            <w:r>
              <w:rPr>
                <w:rFonts w:ascii="Times New Roman"/>
                <w:b w:val="false"/>
                <w:i w:val="false"/>
                <w:color w:val="000000"/>
                <w:sz w:val="20"/>
              </w:rPr>
              <w:t>тел.: _______________________</w:t>
            </w:r>
          </w:p>
        </w:tc>
      </w:tr>
    </w:tbl>
    <w:p>
      <w:pPr>
        <w:spacing w:after="0"/>
        <w:ind w:left="0"/>
        <w:jc w:val="both"/>
      </w:pPr>
      <w:r>
        <w:rPr>
          <w:rFonts w:ascii="Times New Roman"/>
          <w:b w:val="false"/>
          <w:i w:val="false"/>
          <w:color w:val="000000"/>
          <w:sz w:val="28"/>
        </w:rPr>
        <w:t>
      Нысан</w:t>
      </w:r>
    </w:p>
    <w:bookmarkStart w:name="z290" w:id="225"/>
    <w:p>
      <w:pPr>
        <w:spacing w:after="0"/>
        <w:ind w:left="0"/>
        <w:jc w:val="left"/>
      </w:pPr>
      <w:r>
        <w:rPr>
          <w:rFonts w:ascii="Times New Roman"/>
          <w:b/>
          <w:i w:val="false"/>
          <w:color w:val="000000"/>
        </w:rPr>
        <w:t xml:space="preserve"> Оқуды ұйымдастыру шығындарын өтеу туралы хабарлама</w:t>
      </w:r>
    </w:p>
    <w:bookmarkEnd w:id="225"/>
    <w:p>
      <w:pPr>
        <w:spacing w:after="0"/>
        <w:ind w:left="0"/>
        <w:jc w:val="both"/>
      </w:pPr>
      <w:r>
        <w:rPr>
          <w:rFonts w:ascii="Times New Roman"/>
          <w:b w:val="false"/>
          <w:i w:val="false"/>
          <w:color w:val="000000"/>
          <w:sz w:val="28"/>
        </w:rPr>
        <w:t>
      "Халықаралық бағдарламалар орталығы" акционерлік қоғамы (бұдан әрі – Орталық) Шетелде кадрлар даярлау жөніндегі республикалық комиссияның (бұдан әрі – Республикалық комиссия) 20__ жылғы " " ________ № ______ хаттамасымен Сізді "Болашақ" халықаралық стипендиясынан оқуды ұйымдастыру шығындарын міндетті түрде өтеумен айыру шешімі қабылданғанын хабарлайды.</w:t>
      </w:r>
    </w:p>
    <w:p>
      <w:pPr>
        <w:spacing w:after="0"/>
        <w:ind w:left="0"/>
        <w:jc w:val="both"/>
      </w:pPr>
      <w:r>
        <w:rPr>
          <w:rFonts w:ascii="Times New Roman"/>
          <w:b w:val="false"/>
          <w:i w:val="false"/>
          <w:color w:val="000000"/>
          <w:sz w:val="28"/>
        </w:rPr>
        <w:t>
      Оқуыңызды ұйымдастыру үшін нақты жұмсалған шығындар сомасы айыппұл шараларын есепке алумен __________ теңгені құрайды, оның ішінде:</w:t>
      </w:r>
    </w:p>
    <w:p>
      <w:pPr>
        <w:spacing w:after="0"/>
        <w:ind w:left="0"/>
        <w:jc w:val="both"/>
      </w:pPr>
      <w:r>
        <w:rPr>
          <w:rFonts w:ascii="Times New Roman"/>
          <w:b w:val="false"/>
          <w:i w:val="false"/>
          <w:color w:val="000000"/>
          <w:sz w:val="28"/>
        </w:rPr>
        <w:t>
      1) нақты жұмсалған шығындар __________ теңге;</w:t>
      </w:r>
    </w:p>
    <w:p>
      <w:pPr>
        <w:spacing w:after="0"/>
        <w:ind w:left="0"/>
        <w:jc w:val="both"/>
      </w:pPr>
      <w:r>
        <w:rPr>
          <w:rFonts w:ascii="Times New Roman"/>
          <w:b w:val="false"/>
          <w:i w:val="false"/>
          <w:color w:val="000000"/>
          <w:sz w:val="28"/>
        </w:rPr>
        <w:t>
      2) оқу шарты бойынша айыппұл сомасы __________ теңге.</w:t>
      </w:r>
    </w:p>
    <w:p>
      <w:pPr>
        <w:spacing w:after="0"/>
        <w:ind w:left="0"/>
        <w:jc w:val="both"/>
      </w:pPr>
      <w:r>
        <w:rPr>
          <w:rFonts w:ascii="Times New Roman"/>
          <w:b w:val="false"/>
          <w:i w:val="false"/>
          <w:color w:val="000000"/>
          <w:sz w:val="28"/>
        </w:rPr>
        <w:t>
      Баяндалғанның негізінде, Орталық Сізге көрсетілген шығындарды 20__ жылғы "__" ________ мерзімге дейін Орталық шотына ақшалай қаражатты аудару арқылы өтеу қажеттілігі туралы хабарлайды.</w:t>
      </w:r>
    </w:p>
    <w:p>
      <w:pPr>
        <w:spacing w:after="0"/>
        <w:ind w:left="0"/>
        <w:jc w:val="both"/>
      </w:pPr>
      <w:r>
        <w:rPr>
          <w:rFonts w:ascii="Times New Roman"/>
          <w:b w:val="false"/>
          <w:i w:val="false"/>
          <w:color w:val="000000"/>
          <w:sz w:val="28"/>
        </w:rPr>
        <w:t>
      Шығындарды бір жолғы төлеммен өтеу мүмкіндігі болмаған жағдайда өзіңіз немесе сенім білдірілген адам арқылы Орталыққа Берешекті өтеу туралы келісімді жасау және оны өтеу кестесін құру үшін жүгінуіңізге болады.</w:t>
      </w:r>
    </w:p>
    <w:p>
      <w:pPr>
        <w:spacing w:after="0"/>
        <w:ind w:left="0"/>
        <w:jc w:val="both"/>
      </w:pPr>
      <w:r>
        <w:rPr>
          <w:rFonts w:ascii="Times New Roman"/>
          <w:b w:val="false"/>
          <w:i w:val="false"/>
          <w:color w:val="000000"/>
          <w:sz w:val="28"/>
        </w:rPr>
        <w:t>
      Олай болмаған жағдайда, Орталық Сізден оқуды ұйымдастыру шығындарын және барлық сот шығындарын өндіріп алу туралы талап арызбен сотқа жүгінуге мәжбүр болады.</w:t>
      </w:r>
    </w:p>
    <w:p>
      <w:pPr>
        <w:spacing w:after="0"/>
        <w:ind w:left="0"/>
        <w:jc w:val="both"/>
      </w:pPr>
      <w:r>
        <w:rPr>
          <w:rFonts w:ascii="Times New Roman"/>
          <w:b w:val="false"/>
          <w:i w:val="false"/>
          <w:color w:val="000000"/>
          <w:sz w:val="28"/>
        </w:rPr>
        <w:t>
      Орталық мекенжайы мен деректемелері: _________________________</w:t>
      </w:r>
    </w:p>
    <w:p>
      <w:pPr>
        <w:spacing w:after="0"/>
        <w:ind w:left="0"/>
        <w:jc w:val="both"/>
      </w:pPr>
      <w:r>
        <w:rPr>
          <w:rFonts w:ascii="Times New Roman"/>
          <w:b w:val="false"/>
          <w:i w:val="false"/>
          <w:color w:val="000000"/>
          <w:sz w:val="28"/>
        </w:rPr>
        <w:t xml:space="preserve">
      _______________________________             ________________ </w:t>
      </w:r>
    </w:p>
    <w:p>
      <w:pPr>
        <w:spacing w:after="0"/>
        <w:ind w:left="0"/>
        <w:jc w:val="both"/>
      </w:pPr>
      <w:r>
        <w:rPr>
          <w:rFonts w:ascii="Times New Roman"/>
          <w:b w:val="false"/>
          <w:i w:val="false"/>
          <w:color w:val="000000"/>
          <w:sz w:val="28"/>
        </w:rPr>
        <w:t>
      Басшы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 тізбесіне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стипендиясынан бас тартқан </w:t>
            </w:r>
            <w:r>
              <w:br/>
            </w:r>
            <w:r>
              <w:rPr>
                <w:rFonts w:ascii="Times New Roman"/>
                <w:b w:val="false"/>
                <w:i w:val="false"/>
                <w:color w:val="000000"/>
                <w:sz w:val="20"/>
              </w:rPr>
              <w:t>немесе одан айырылған,</w:t>
            </w:r>
            <w:r>
              <w:br/>
            </w:r>
            <w:r>
              <w:rPr>
                <w:rFonts w:ascii="Times New Roman"/>
                <w:b w:val="false"/>
                <w:i w:val="false"/>
                <w:color w:val="000000"/>
                <w:sz w:val="20"/>
              </w:rPr>
              <w:t xml:space="preserve">сондай-ақ "Болашақ" </w:t>
            </w:r>
            <w:r>
              <w:br/>
            </w:r>
            <w:r>
              <w:rPr>
                <w:rFonts w:ascii="Times New Roman"/>
                <w:b w:val="false"/>
                <w:i w:val="false"/>
                <w:color w:val="000000"/>
                <w:sz w:val="20"/>
              </w:rPr>
              <w:t xml:space="preserve">халықаралық стипендиясы </w:t>
            </w:r>
            <w:r>
              <w:br/>
            </w:r>
            <w:r>
              <w:rPr>
                <w:rFonts w:ascii="Times New Roman"/>
                <w:b w:val="false"/>
                <w:i w:val="false"/>
                <w:color w:val="000000"/>
                <w:sz w:val="20"/>
              </w:rPr>
              <w:t>әкімшісі алдында қаржылық</w:t>
            </w:r>
            <w:r>
              <w:br/>
            </w:r>
            <w:r>
              <w:rPr>
                <w:rFonts w:ascii="Times New Roman"/>
                <w:b w:val="false"/>
                <w:i w:val="false"/>
                <w:color w:val="000000"/>
                <w:sz w:val="20"/>
              </w:rPr>
              <w:t xml:space="preserve">берешегі бар "Болашақ" </w:t>
            </w:r>
            <w:r>
              <w:br/>
            </w:r>
            <w:r>
              <w:rPr>
                <w:rFonts w:ascii="Times New Roman"/>
                <w:b w:val="false"/>
                <w:i w:val="false"/>
                <w:color w:val="000000"/>
                <w:sz w:val="20"/>
              </w:rPr>
              <w:t xml:space="preserve">халықаралық стипендиясын </w:t>
            </w:r>
            <w:r>
              <w:br/>
            </w:r>
            <w:r>
              <w:rPr>
                <w:rFonts w:ascii="Times New Roman"/>
                <w:b w:val="false"/>
                <w:i w:val="false"/>
                <w:color w:val="000000"/>
                <w:sz w:val="20"/>
              </w:rPr>
              <w:t>тағайындау конкурсының</w:t>
            </w:r>
            <w:r>
              <w:br/>
            </w:r>
            <w:r>
              <w:rPr>
                <w:rFonts w:ascii="Times New Roman"/>
                <w:b w:val="false"/>
                <w:i w:val="false"/>
                <w:color w:val="000000"/>
                <w:sz w:val="20"/>
              </w:rPr>
              <w:t xml:space="preserve">жеңімпаздарын оқытуға </w:t>
            </w:r>
            <w:r>
              <w:br/>
            </w:r>
            <w:r>
              <w:rPr>
                <w:rFonts w:ascii="Times New Roman"/>
                <w:b w:val="false"/>
                <w:i w:val="false"/>
                <w:color w:val="000000"/>
                <w:sz w:val="20"/>
              </w:rPr>
              <w:t xml:space="preserve">жұмсалған бюджеттік </w:t>
            </w:r>
            <w:r>
              <w:br/>
            </w:r>
            <w:r>
              <w:rPr>
                <w:rFonts w:ascii="Times New Roman"/>
                <w:b w:val="false"/>
                <w:i w:val="false"/>
                <w:color w:val="000000"/>
                <w:sz w:val="20"/>
              </w:rPr>
              <w:t>қаражатты қайтаруға</w:t>
            </w:r>
            <w:r>
              <w:br/>
            </w:r>
            <w:r>
              <w:rPr>
                <w:rFonts w:ascii="Times New Roman"/>
                <w:b w:val="false"/>
                <w:i w:val="false"/>
                <w:color w:val="000000"/>
                <w:sz w:val="20"/>
              </w:rPr>
              <w:t xml:space="preserve">байланысты жұмысты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борышкердің Т.А.Ә. </w:t>
            </w:r>
            <w:r>
              <w:br/>
            </w:r>
            <w:r>
              <w:rPr>
                <w:rFonts w:ascii="Times New Roman"/>
                <w:b w:val="false"/>
                <w:i w:val="false"/>
                <w:color w:val="000000"/>
                <w:sz w:val="20"/>
              </w:rPr>
              <w:t>(бар болған жағдайда)</w:t>
            </w:r>
            <w:r>
              <w:br/>
            </w:r>
            <w:r>
              <w:rPr>
                <w:rFonts w:ascii="Times New Roman"/>
                <w:b w:val="false"/>
                <w:i w:val="false"/>
                <w:color w:val="000000"/>
                <w:sz w:val="20"/>
              </w:rPr>
              <w:t>мекенжайы _________________</w:t>
            </w:r>
            <w:r>
              <w:br/>
            </w:r>
            <w:r>
              <w:rPr>
                <w:rFonts w:ascii="Times New Roman"/>
                <w:b w:val="false"/>
                <w:i w:val="false"/>
                <w:color w:val="000000"/>
                <w:sz w:val="20"/>
              </w:rPr>
              <w:t>тел:_____________________</w:t>
            </w:r>
          </w:p>
        </w:tc>
      </w:tr>
    </w:tbl>
    <w:bookmarkStart w:name="z293" w:id="226"/>
    <w:p>
      <w:pPr>
        <w:spacing w:after="0"/>
        <w:ind w:left="0"/>
        <w:jc w:val="left"/>
      </w:pPr>
      <w:r>
        <w:rPr>
          <w:rFonts w:ascii="Times New Roman"/>
          <w:b/>
          <w:i w:val="false"/>
          <w:color w:val="000000"/>
        </w:rPr>
        <w:t xml:space="preserve"> Оқуды ұйымдастыру шығындарын өтеу туралы хабарлама</w:t>
      </w:r>
    </w:p>
    <w:bookmarkEnd w:id="226"/>
    <w:p>
      <w:pPr>
        <w:spacing w:after="0"/>
        <w:ind w:left="0"/>
        <w:jc w:val="both"/>
      </w:pPr>
      <w:r>
        <w:rPr>
          <w:rFonts w:ascii="Times New Roman"/>
          <w:b w:val="false"/>
          <w:i w:val="false"/>
          <w:color w:val="000000"/>
          <w:sz w:val="28"/>
        </w:rPr>
        <w:t>
      "Халықаралық бағдарламалар орталығы" акционерлік қоғамы (бұдан әрі – Орталық) "Болашақ" халықаралық стипендиясы иегерлерінің өтініштерін қарау жөніндегі комиссияның 20__ жылғы " " ________ № ______ хаттамасымен оқуды ұйымдастыру шығындарын міндетті түрде өтеумен Сіздің "Болашақ" стипендиясынан өз еркімен бас тарту туралы өтінішіңіз қанағаттандарылғанын хабарлайды.</w:t>
      </w:r>
    </w:p>
    <w:p>
      <w:pPr>
        <w:spacing w:after="0"/>
        <w:ind w:left="0"/>
        <w:jc w:val="both"/>
      </w:pPr>
      <w:r>
        <w:rPr>
          <w:rFonts w:ascii="Times New Roman"/>
          <w:b w:val="false"/>
          <w:i w:val="false"/>
          <w:color w:val="000000"/>
          <w:sz w:val="28"/>
        </w:rPr>
        <w:t>
      Оқуыңызды ұйымдастыру үшін нақты жұмсалған шығындар сомасы айыппұл шараларын есепке алумен __________ теңгені құрайды, оның ішінде:</w:t>
      </w:r>
    </w:p>
    <w:p>
      <w:pPr>
        <w:spacing w:after="0"/>
        <w:ind w:left="0"/>
        <w:jc w:val="both"/>
      </w:pPr>
      <w:r>
        <w:rPr>
          <w:rFonts w:ascii="Times New Roman"/>
          <w:b w:val="false"/>
          <w:i w:val="false"/>
          <w:color w:val="000000"/>
          <w:sz w:val="28"/>
        </w:rPr>
        <w:t>
      1) нақты жұмсалған шығындар __________ теңге;</w:t>
      </w:r>
    </w:p>
    <w:p>
      <w:pPr>
        <w:spacing w:after="0"/>
        <w:ind w:left="0"/>
        <w:jc w:val="both"/>
      </w:pPr>
      <w:r>
        <w:rPr>
          <w:rFonts w:ascii="Times New Roman"/>
          <w:b w:val="false"/>
          <w:i w:val="false"/>
          <w:color w:val="000000"/>
          <w:sz w:val="28"/>
        </w:rPr>
        <w:t>
      2) оқу шарты бойынша айыппұл сомасы __________ теңге.</w:t>
      </w:r>
    </w:p>
    <w:p>
      <w:pPr>
        <w:spacing w:after="0"/>
        <w:ind w:left="0"/>
        <w:jc w:val="both"/>
      </w:pPr>
      <w:r>
        <w:rPr>
          <w:rFonts w:ascii="Times New Roman"/>
          <w:b w:val="false"/>
          <w:i w:val="false"/>
          <w:color w:val="000000"/>
          <w:sz w:val="28"/>
        </w:rPr>
        <w:t>
      Баяндалғанның негізінде, Орталық Сізге көрсетілген шығындарды 20__ жылғы "__" ________ мерзімге дейін Орталық шотына ақшалай қаражатты аудару арқылы өтеу қажеттілігі туралы хабарлайды.</w:t>
      </w:r>
    </w:p>
    <w:p>
      <w:pPr>
        <w:spacing w:after="0"/>
        <w:ind w:left="0"/>
        <w:jc w:val="both"/>
      </w:pPr>
      <w:r>
        <w:rPr>
          <w:rFonts w:ascii="Times New Roman"/>
          <w:b w:val="false"/>
          <w:i w:val="false"/>
          <w:color w:val="000000"/>
          <w:sz w:val="28"/>
        </w:rPr>
        <w:t>
      Шығындарды бір жолғы төлеммен өтеу мүмкіндігі болмаған жағдайда өзіңіз немесе сенім білдірілген адам арқылы Орталыққа Берешекті өтеу туралы келісімді жасау және оны өтеу кестесін құру үшін жүгінуіңізге болады.</w:t>
      </w:r>
    </w:p>
    <w:p>
      <w:pPr>
        <w:spacing w:after="0"/>
        <w:ind w:left="0"/>
        <w:jc w:val="both"/>
      </w:pPr>
      <w:r>
        <w:rPr>
          <w:rFonts w:ascii="Times New Roman"/>
          <w:b w:val="false"/>
          <w:i w:val="false"/>
          <w:color w:val="000000"/>
          <w:sz w:val="28"/>
        </w:rPr>
        <w:t>
      Олай болмаған жағдайда, Орталық Сізден оқуды ұйымдастыру шығындарын және барлық сот шығындарын өндіріп алу туралы талап арызбен сотқа жүгінуге мәжбүр болады.</w:t>
      </w:r>
    </w:p>
    <w:p>
      <w:pPr>
        <w:spacing w:after="0"/>
        <w:ind w:left="0"/>
        <w:jc w:val="both"/>
      </w:pPr>
      <w:r>
        <w:rPr>
          <w:rFonts w:ascii="Times New Roman"/>
          <w:b w:val="false"/>
          <w:i w:val="false"/>
          <w:color w:val="000000"/>
          <w:sz w:val="28"/>
        </w:rPr>
        <w:t>
      Орталық мекенжайы мен деректемелері: _________________________</w:t>
      </w:r>
    </w:p>
    <w:p>
      <w:pPr>
        <w:spacing w:after="0"/>
        <w:ind w:left="0"/>
        <w:jc w:val="both"/>
      </w:pPr>
      <w:r>
        <w:rPr>
          <w:rFonts w:ascii="Times New Roman"/>
          <w:b w:val="false"/>
          <w:i w:val="false"/>
          <w:color w:val="000000"/>
          <w:sz w:val="28"/>
        </w:rPr>
        <w:t xml:space="preserve">
      _________________________________ ________________ </w:t>
      </w:r>
    </w:p>
    <w:p>
      <w:pPr>
        <w:spacing w:after="0"/>
        <w:ind w:left="0"/>
        <w:jc w:val="both"/>
      </w:pPr>
      <w:r>
        <w:rPr>
          <w:rFonts w:ascii="Times New Roman"/>
          <w:b w:val="false"/>
          <w:i w:val="false"/>
          <w:color w:val="000000"/>
          <w:sz w:val="28"/>
        </w:rPr>
        <w:t>
      Басшы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