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bfe6" w14:textId="106b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"Болашақ" халықаралық стипендиясын іске асырудың кейбір шаралары туралы" Қазақстан Республикасы Білім және ғылым министрінің 2021 жылғы 30 сәуірдегі № 200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2023 жылғы 31 тамыздағы № 453 бұйрығы. Қазақстан Республикасының Әділет министрлігінде 2023 жылғы 7 қыркүйекте № 33391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"Болашақ" халықаралық стипендиясын іске асырудың кейбір шаралары туралы" Қазақстан Республикасы Білім және ғылым министрінің 2021 жылғы 30 сәуірдегі № 200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актілердің мемлекеттік тіркеу тізімінде № 22675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2021-2023 жылдарға "Болашақ" халықаралық стипендиясын тағайындау конкурсы жеңімпаздарының оқуы, тілдік курстардан өтуі үшін ұсынылатын шетелдік жетекші жоғары оқу орындарының, шетелдік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Ғылым және жоғары білім министрлігінің Халықаралық ынтымақтастық департаменті Қазақстан Республикасының заңнамасында белгіленген тәртіппен: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Ғылым және жоғары білім министрлігінің интернет-ресурсында орналастыруды;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Ғылым және жоғары білім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Ғылым және жоғары білім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және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2021 - 2023 жылдарға арналған "Болашақ" халықаралық стипендиясын тағайындау конкурсы жеңімпаздарының оқуы, тілдік курстан өтуі үшін ұсынылатын шетелдік жетекші оқу орындары, шетелдік ұйымдар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Жоғары оқу орындарының, шетелдік ұйымдардың атауы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Орналасқан жері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Интернеттегі мекенжайы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Академиялық оқу үшін барлық мамандықтар бойынша шетелдік жетекші жоғары оқу орындары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ұлттық университеті (Australian National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 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anu.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Кертин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(Curtin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 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curtin.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Дикин университеті (Deakin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 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deakin.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Маккуори университеті (Macquarie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 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mq.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Монаш университеті (Monash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 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unimelb. edu. 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 технологиялық университеті (Queensland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 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qut.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Аделаид университеті (University of Adelaide)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 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ade laid e.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 университеті (University of Melbourne)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 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unimelb. edu. 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Оңтүстік Уэльс университеті (University of New South Wales)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 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unsw. edu. 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 университеті (University of Queensland)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 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uq. edu. 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университеті (University of Sydney)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 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usyd. edu. 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технологиялық университеті (University of Technology Sydney)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 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uts.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Аустралия университеті (University of Western Australia)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 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uwa.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Воллонгонг университеті (University of Wollongong)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 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uow.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Леопольд және Франц Инсбрук университеті (Universität Innsbruck)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uibk. ac. at/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университеті (University of Vienna)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univie. ac. at/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 университеті (Ghent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ugent. be/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Левен католик университеті (KU Leuven)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kul euve n. be/ 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Брюссельдегі еркін университет (Universite libre de Bruxelles)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ulb. be/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Антверпен университеті (University of Antwerp)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uan twer pen. be/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Лувен католиктік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(Université catholique de Louvain)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ucl ouva in. be/ fr/ index.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Сан-Паулу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Sao Paulo)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www5. usp. br/# 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Сегед университеті (University of Szeged)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u- szeged. hu/ english/ master- pro gram mes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Дебрецен университеті (University of Debrecen)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edu. unideb. hu/ p/ gra duat e- programs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Кардифф университеті (Cardiff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cardiff.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университеті (Durham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dur.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империялық колледжі (Imperial College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imp eria l.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Корольдік колледжі (King’s College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kcl.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 университеті (Lancaster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lan cast er.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Лондонның экономика мектебі (London School of Economics and Political Science)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lse.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 университеті (Newcastle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ugent. be/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Лондондағы Queen Mary университеті (Queen Mary, University of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qmul.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университеттік колледжі (University College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ucl.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 университеті (University of Aberdeen)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abdn.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университеті (University of Bath)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bath.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университеті (University of Birmingham)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bir ming ham.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университеті (University of Bristol)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bristol.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университеті (University of Cambridge)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cam. ac. 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Англия университеті (University of East Anglia)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uea.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университеті (University of Edinburgh)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ed. ac. 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университеті (University of Exeter)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exeter.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Глазго университеті (University of Glasgow)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gla. ac. 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университеті (University of Leeds)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leeds.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Ливерпуль университеті (University of Liverpool)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liv erpo ol.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университеті (University of Manchester)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man ches ter. ac. 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университеті (University of Nottingham)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not ting ham. ac. 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университеті (University of Oxford)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ox. ac. 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 университеті (University of Reading)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reading.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университеті (University of Sheffield)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she ffie ld.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 университеті (University of Southampton)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sou tham pton.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Сассекс университеті (University of Sussex)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sussex.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Уорик университеті (University of Warwick)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warwick. ac. 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 университеті (University of York)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york.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Сент-Эндрюс университеті (University of St Andrews)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st- andrews.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Белфасттағы Квинс университеті (Queen’s University Belfast)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qub.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Лестер университеті (University of Leicester)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unist. ac. kr/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Иоганн Вольфганг ГҰте атындағы Франкфурт университеті (Goethe University Frankfurt)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goethe- uni vers ity- fra nkfu rt. de/ en? legacy_ req uest=1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 университеті (Heidelberg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uni- hei delb erg. de/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Карлсруэ технологиялық институты (Karlsruhe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kit. edu/ 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Людвиг және Максимилиан атындағы Мюнхен университеті (Ludwig-Maximilians-Universität München)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en. uni-muenchen.de/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Ахендегі Рейн-Вестфаль техникалық университеті (RWTH Aachen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rwth- aachen. de/ go/ id/ a/? lidx=1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техникалық университеті (Technical University of Berlin)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tu. berlin/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техникалық университеті (Technical University of Munich)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tum. de/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Бонн университеті (University of Bonn)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uni- bonn. de/ the- uni vers ity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КҰльн университеті (University of Cologne)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portal. uni-koeln.de/en/sub/uoc-home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Эрланген-Нюрнберг Университеті (University of Erlangen-Nuremberg)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fau. eu/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 университеті (University of Freiburg)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uni- fre ibur g. de/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Георг-Август атындағы ГҰттинген университеті (University of Göttingen)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uni- goe ttin gen. de/ en/ 1.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 университеті (University of Tübingen)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uni- tue bing en. de/ en/ uni vers ity/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Юлий және Максимилиан атындағы Вюрцбург университеті (University of Wuerzburg)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uni- wue rzbu rg. de/ en/ uni vers ity/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Шпайер Неміс административтік ғылым университеті (German University of Administrative Sciences Speyer)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uni- speyer. de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 университеті (Universität Hamburg)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uni- hamburg. de/ en.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 техникалық университеті (Technische Universitat Dresden)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tu- dresden. de/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Гумбольдт атындағы Ұлттық yниверситеті (Humboldt University of Berlin)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hu- berlin. de/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 университеті (Aarhus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int erna tion al. au. dk/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техникалық университеті (Technical University of Denmark)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dtu. dk/ 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 университеті (University of Copenhagen)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ku. dk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Иерусалим еврей университеті (Hebrew University of Jerusalem)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en. huji. ac. il/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Тель-Авив университеті (Tel Aviv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english. tau. ac. il/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Дублин университетінің колледжі (University College Dublin)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ucd. ie/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Тринити колледжі (Дублин) (Trinity College Dublin)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tcd. ie/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Барселонаның автономдық университеті (Autonomous University of Barcelona)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uab. cat/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Мадридтегі Комплутенс университеті (Complutense University of Madrid)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ucm. es/ 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Наварра университеті (University of Navarra)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unav. edu/ en/ home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Барселона Университеті (Universitat de Barcelona)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ub.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Помпеу Фабра атындағы университеті (Universitat Pompeu Fabra)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upf.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Сапиенца Рим университеті (Sapienza University of Rome)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 roma 1. it/ en/ pagina- str uttu rale/ home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Болон университеті (University of Bologna)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unibo. it/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Падуан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(Università di Padova)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unipd. it/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Далхаузи университеті (Dalhousie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dal. 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Макгилл университеті (McGill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mcgill. 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Макмастер университеті (McMaster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mcm aste r. 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Альберта университеті (University of Alberta)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ual bert a. ca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Британиялық Колумбия университеті (University of British Columbia)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ubc. 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Калгари университеті (University of Calgary)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uca lgar y. 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Оттава университеті (University of Ottawa)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uottawa. ca/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университеті (University of Toronto)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uto ront o. ca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Ватерлоо университеті (University of Waterloo)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uwa terl oo. 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Монреал университеті (Universitate de Montreal)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umo ntre al. ca/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Онтарио университеті (Western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uwo. 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педагогикалық университеті (Beijing Normal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english. bnu. edu. 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Фудан университеті (Fudan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fudan. edu. cn/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Харбин политехникалық университеті (Harbin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en. hit. edu. 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 университеті (Nanjing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nju. edu. cn/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Бейжің университеті (Peking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english. pku. edu. 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Джао Тонг университеті (Shanghai Jiao Tong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en. sjtu. edu. 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 Ятсен университеті (Sun Yat-sen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sysu. edu. cn/ en/ index. 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Цинхуа университеті (Tsinghua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tsi nghu a. edu. cn/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ғылым және технология университеті (University of Science and Technology of China)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en. ustc. edu. 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Чжэцзян университеті (Zhejiang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zju. edu. 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Сычуан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(Sichuan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en. scu. edu. 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ғылыми және технология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(Southern University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sustech. edu. cn/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Ухань Университеті (Wuhan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en. whu. edu. 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Қытай университеті (Chinese University of Hong Kong)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Гонконг әкімшілік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cuhk. edu. hk/ english/ index.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қалалық университеті (City University of Hong Kong)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Гонконг әкімшілік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cityu. edu. 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политехникалық университеті (Hong Kong Polytechnic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Гонконг әкімшілік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polyu. edu. 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ғылым және технология университеті (Hong Kong University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Гонконг әкімшілік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hkust. edu. 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университеті (University of Hong Kong)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Гонконг әкімшілік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hku. 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 техникалық университеті (Delft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tudelft. nl/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Эразм Роттердам университеті (Erasmus University Rotterdam)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emory. edu/ home/ index.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Лейден университеті (Leiden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 vers itei tlei den. nl/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Маастрихт университеті (Maastricht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maa stri chtu nive rsit y. nl/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университеті (University of Amsterdam)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uva. nl/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Гронинген университеті (University of Groningen)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rug. nl/? lang=en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Утрехт университеті (Utrecht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uu. nl/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тегін университеті (Vrije Universiteit Amsterdam)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vu. nl/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Вагенинген университеті (Wageningen University &amp; Research)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wur. nl/ en. 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Эйндховен техникалық университеті (Eindhoven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tue. nl/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Неймген университеті (Radboud University in Nijmegen)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ru. nl/ 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Твенте университеті (University of Twente)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utwente. nl/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Отаго университеті (University of Otago)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Зеландия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otago. ac. nz/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Окленд университеті (The University of Auckland)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Зеландия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auc klan d. ac. nz/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 университеті (University of Bergen)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uib. no/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 университеті (University of Oslo)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uio. no/ 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В. Ломоносов атындағы Мәскеу мемлекеттік университеті (Lomonosov Moscow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msu. 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Н.Э. Бауман атындағы Мәскеу мемлекеттік техникалық университет (Bauman Moscow State Technical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bmstu. 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физика-техникалық институт (Moscow Institute of Physics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mipt. 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ядролық зерттеу университеті "МИФИ" (National Research Nuclear University MEPhI)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mephi. 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жоғары мектебі" Ұлттық зерттеу университеті (National Research University "The Higher School of Economics")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hse. 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ИТМО Ұлттық зерттеу университеті (ITMO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itmo. 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"МИСиС" ұлттық зерттеу технологиялық университеті (National University Sciense and technology "MISIS")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misis. 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Санкт-Петербург мемлекеттік университеті (St. Petersburg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spbu. 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Наньян технологиялық университеті (Nanyang Technological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ntu. edu. sg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ұлттық университеті (National University of Singapore)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nus. edu. sg/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 университеті (Boston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bu.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университеті (Brown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brown.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 технология институты (California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caltech.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Карнеги-Меллон университеті (Carnegie Mellon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cmu.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 Батыс резервтік университеті (Case Western Reserve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case.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Колумбия университеті (Columbia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col umbi a.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 университеті (Cornell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cornell.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Дьюк университеті (Duke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duke.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Эмори университеті (Emory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emory. edu/ home/ index.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Флорида штатының университеті (Florida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fsu.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Джордж Мейсон университеті (George Mason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www2. gmu.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Джорджтаун университеті (Georgetown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geo rget own.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Джорджия технологиялық институты (Georgia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gatech.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 университеті (Harvard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harvard.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Блумингтондағы Индиана университеті (Indiana University Bloomington)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iu. edu/ index.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Джонс Хопкинс университеті (Johns Hopkins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jhu.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Мичиган штаты университеті (Michigan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msu.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университеті (New York University_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nyu.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Батыс университеті (Northwestern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nor thwe ster n.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Огайо штаты университеті (Ohio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osu.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Пенсильвания штаты университеті (Pennsylvania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psu.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 университеті (Princeton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pri ncet on.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Пердью университеті (Purdue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purdue.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Райс университеті (Rice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rice.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Нью-Брунсвиктегі Рутдгер университеті (Rutgers University, New Brunswick)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new brun swic k. rutgers.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 университеті (Stanford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sta nfor d.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 A&amp;M университеті (Texas A&amp;M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tamu.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Тафтс университеті (Tufts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tufts.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Аризона университеті (University of Arizona)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arizona.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Берклидегі Калифорния университеті (University of California, Berkeley)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ber kele y.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Де́йвистегі Калифорния университеті (University of California, Davis)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ucdavis.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Ирвайндегі Калифорния университеті (University of California, Irvine)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uci.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Лос-Анджелестегі Калифорния университеті (University of California, Los Angeles)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ucla.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Сан-Диегодағы Калифорния университеті (University of California, San Diego)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ucsd.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Санта-Крузтағы Калифорния университеті (University of California, Santa Cruz)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ucsc.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Санта-Барбарадағы Калифорния университеті (University of California, Santa Barbara)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ucsb.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 университеті (University of Chicago)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uch icag o. 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Боулдердегі Колорадо университеті (University of Colorado at Boulder)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col orad o.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Флорида университеті (University of Florida)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ufl.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Чикагодағы Иллинойс университеті (University of Illinois at Chicago)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uic.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Урбана-Шампейндегі Иллинойс университеті (University of Illinois at Urbana-Champaign)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ill inoi s. 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Колледж-Парктегі Мэриленд университеті (University of Maryland, College Park)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umd. 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 университеті (University of Massachusetts)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umass. edu/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Майами университеті (University of Miami)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welcome. miami.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Мичиган университеті (University of Michigan, Ann Arbor)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umich.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Миннесота университеті (University of Minnesota, Twin Cities)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twin- cities. umn.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Чапел-Хиллдегі Солтүстік Каролина университеті (University of North Carolina at Chapel Hill)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unc. 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Пенсильвания университеті (University of Pennsylvania)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upenn.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 университеті (University of Pittsburgh)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pitt.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Рочестер университеті (University of Rochester)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roc hest er.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Флорида университеті (University of South Florida)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usf.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Калифорния университеті (University of Southern California)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usc.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Остиндегі Техас университеті (University of Texas at Austin)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utexas. 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Юта университеті (University of Utah)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utah.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Виргиния университеті (University of Virginia)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vir gini a.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Вашингтон университеті (University of Washington)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was hing ton. 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Мадисондегі Висконсин университеті (University of Wisconsin - Madison)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wisc. 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Вандербильт университеті (Vanderbilt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van derb ilt.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Сент-Луистегі Вашингтон университеті (Washington University in St. Louis)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wustl.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 университеті (Yale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yale.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Дартмут колледжі (Dartmouth College)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home. dar tmou th.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 технологиялық институты (Massachusetts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mit.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Аризона мемлекеттік университеті (Arizona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asu.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Нотр-Дам университеті (University of Notre Dame)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nd.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Хельсинки университеті (University of Helsinki)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hel sink i. fi/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Аалто университеті (Aalto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aalto. fi/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қалыпты жоғары мектебі (École Normale Supérieure de Lyon)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ens- lyon. 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Париж-Сакле университеті (Paris-Saclay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 vers ite- paris- saclay. fr/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PSL Париж Зерттеу университеті (PSL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psl. eu/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Сорбонна университеті (Sorbonne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sor bonn e- uni vers ite. fr/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университеті (University of Paris)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u- paris. fr/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Политехникалық мектеп (Париж) (Institut Polytechnique de Paris)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pol ytec hniq ue.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Көпірлер мен жолдар мектебі (Ecole des Ponts ParisTech)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eco lede spon ts. 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тау-кен мектебі (IMT Atlantique)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imt- atl anti que. fr/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зерттеулер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(Sciences Po)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sci ence spo. fr/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Гренобль Альпі университеті (Universite Grenoble Alpes)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univ- gre nobl e- alpes. 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университеті (University de Strasbourg)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en. unistra. 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Экс-Марсель университеті (Aix-Marseille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univ- amu. fr/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университеті (University of Bordeaux)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u- bor deau x. com/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 Орталық мектебі (Ecole Centrale de Nantes)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ec- nantes. 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инженерлік мектеп (École Spéciale des Travaux Publics)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estp. fr/? lang=en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Лионның ұлттық қолданбалы ғылымдар институты (Institut national des sciences appliquées de Lyon)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insa- lyon. 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Пуатье университеті (Université de Poitiers)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univ- poi tier s. fr/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Лотарингия университеті (University of Lorraine)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welcome. univ-lorraine.fr/en/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саяси зерттеулер институты (Science Po Bordeaux)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sci ence spob orde aux. fr/ fr/ index.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 университеті (Charles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cuni. cz/ uken- 1.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Швейцария жоғарғы техникалық мектебі (Swiss Federal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ethz. ch/ en.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Базель университеті (University of Basel)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unibas. ch/ de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 университеті (University of Bern)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unibe. ch/ index_ eng.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Женева университеті (University of Geneva)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unige. ch/ en/ uni vers ity/ pre sent atio 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 университеті (University of Lausanne)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unil. ch/ index.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университеті (University of Zurich)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uzh. ch/ en.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Лозанна федералдық политехникалық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(Swiss Federal Institute of Technology Lausanne)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epfl. ch/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Чалмерс технологиялық университеті (Chalmers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cha lmer s. se/ en/ Pages/ default. aspx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Каролин институты (Karolinska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ki. se/ start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Корольдік технологиялық институты (KTH Royal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kth. se/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Лунд университеті (Lund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lu. se/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Стокгольм университеті (Stockholm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su. se/ 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ГҰтеборг университеті (University of Gothenburg)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gu. se/ 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Уппсала университеті (Uppsala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uu. se/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Ханьянг университеті (Hanyang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hanyang. ac. kr/ web/ eng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озық ғылым және технология институты (Korea Advanced Institute of Science &amp;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kaist. ac. kr/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университеті (Korea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korea.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Көнхі университеті (Kyung Hee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khu. ac. kr/ eng/ main/ index. do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 ұлттық университеті (Seoul National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useoul.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Сонгюнгван университеті (Sungkyunkwan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skku. edu/ eng/ index. do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Йонсе университеті (Yonsei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yonsei. ac. kr/ en_ sc/ index. jsp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Похан ғылым және технология университеті (Pohang University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int erna tion al. postech. ac. kr/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Улсан ұлттық ғылыми-техникалық институты (Ulsan National Institute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unist. ac. kr/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Кейптаун университеті (University of Cape Town)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Африка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uct. ac. za/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Киото университеті (Kyoto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kyoto- u. ac. jp/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Нагоя университеті (Nagoya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en. nagoya- u. ac. jp/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Тохоку университеті (Tohoku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tohoku. ac. jp/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технологиялық институты (Tokyo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titech. ac. jp/ 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университеті (University of Tokyo)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u- tokyo. ac. jp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 университеті (Osaka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osaka- u. ac. jp/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Хоккайдо университеті (Hokkaido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global. hokudai. ac. jp/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"Болашақ" халықаралық стипендиясы иегерлерінің тілдік курстардан өтуі үшін шетелдік ұйымдар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университеті жанындағы ағылшын тілін оқыту орталығы (Center for English Teaching, University of Sydney)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 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sydney. edu. au/ cet/ gra duat e- aca demi c- skills.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 университеті жанындағы үздіксіз білім беру және басқа тілді адамдарға ағылшын тілін үйрету институты (Institute of Continuing &amp; TESOL Education, University of Queensland)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 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icte. uq. edu. au/ study/ uq- pat hway s- and- support/ aca demi c- com muni cati on- skills- acs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Монаш колледжі (Monash College, Monash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 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mon ashc olle ge. edu. au/ courses/ english/ int rodu ctor y- aca demi c- program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Leuven университеті жанындағы тіл мектебі (KU Leuven Language Institue)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ilt. kul euve n. be/ 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 тілін үйрену орталығы (The Hungarian Studies Center)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Мажарстан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u- szeged. hu/ english/ non- degree- pro gram mes/ hun gari an- lan guag e- and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Кардифф университеті-Ағылшын тілін оқыту орталығы (Cardiff University - English Language Teaching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cardiff. ac. uk/ study/ int erna tion al/ english- lan guag e- pro gram mes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университеті-халықаралық студенттерге арналған ағылшын тілі орталығы (University of Birmingham - English for International Students Unit)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bir ming ham. ac. uk/ pos tgra duat e/ pgt/ req uire ment s- pgt/ int erna tion al/ english- courses. aspx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Университеті-Ағылшын тілін оқыту орталығы (University of Edinburgh - English Language Teaching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ed. ac. uk/ english- lan guag e- teaching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Глазго университеті - тіл орталығы (University of Glasgow - University of Glasgow Language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gla. ac. uk/ schools/ mlc/ eas/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университеті ағылшын тілін оқыту орталығы (University of Nottingham - Centre for English Language Education)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not ting ham. ac. uk/ cele/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 университеті-халықаралық және тілдік оқыту орталығы (University of Reading - International Study and Language Center)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reading. ac. uk/ isli/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Университеті-ағылшын тілін оқыту орталығы (University of Sheffield - English Language Teaching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she ffie ld. ac. uk/ eltc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Сассекс университеті-тілдерді оқыту орталығы (University of Sussex - Sussex Centre for Language Studies)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sussex. ac. uk/ lan guag es/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Уорвик университеті-қолданбалы лингвистика орталығы (University of Warwick - Centre for Applied Linguistics)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warwick. ac. uk/ fac/ soc/ al/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trust құрамына кіретін тіл мектебі-ағылшын тілін оқытуға және мұғалімдерді даярлауға арналған коммерциялық емес қайырымдылық. (International House UK)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ihworld. com/ learn/ study- abroad/ united- kingdom/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Берлиндегі Гете Институты (Goethe-Institut Berlin)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goethe. de/ ins/ de/ de/ ort/ ber.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Франкфурттағы Гете Институты (Goethe-Institut Frankfurt Sprachschule Deutschkurse)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goethe. de/ de/ spr/ kup/ kur.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Мюнхендегі Гете Институты (Goethe-Institut Zentrale München)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goethe. de/ ins/ de/ en/ kur.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 университетінің халықаралық оқу орталығы (Heidelberg University - "Internationales Studienzentrum")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isz. uni-heidelberg.de/e_courses.html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Бонн университеті (University of Bonn)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uni- bonn. de/ en/ stu dyin g/ int erna tion al- stu dent s/ lea rnin g- german/ sdk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техникалық университеті, дания тілдік курстары (Technical University of Denmark, Danish language courses)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dtu. dk/ english/ edu cati on/ student- guide/ stu dyin g- at- dtu/ danish_ lan guag e_ courses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 университеті, дания тілдік курстары (Aarhus University - Learn Danish for free)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agro. med arbe jder e. au. dk/ en/ aktuelt/ kom mend e- arr ange ment er/ show/ artikel/ learn- danish- for- free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Падуа университетінің тіл орталығы (The University Language Centre, University of Padova)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unipd. it/ en/ node/ 8225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Барселона автономды университеті, испан тілі курстары (Autonomous University of Barcelona - Spanish courses)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uab. cat/ web/ mob ilit y- int erna tion al- exc hang e/ mob ilit y- int erna tion al- exc hang e- pro gram mes/ spanish- courses- 134 5671 9927 64.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Калгари университеті, ағылшын тілін оқыту бағдарламасы (University of Calgary, English Language Program)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esl. uca lgar y. 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Британдық Колумбия университеті, ағылшын тілін оқыту институты (University of British Columbia, English Language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eli. ubc. 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Фудан университеті-қытай тілін үйрену бағдарламасы (Fudan University - Chinese Language Program)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fudan. edu. cn/ en/ 2019/ 0321/ c35 0a95 484/ page. 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Наньян университеті-қытай тілін ұзақ мерзімді оқыту орталығы (Nanjing University - Long-Term Chinese Language Training)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nju. edu. cn/ EN/ 5041/ list. psp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университеті-қытай тілін үйренуге арналған Тіл мектебі (Peking University School of Chinese as a Second Language)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oldisd. pku. edu. cn/ HOME/ ADM ISSI ON/ Non_ degree_ Pro gram s/ Chinese_ Lan guag e_ Pro gram s1/ Sem este r_ long_ Chinese_ Lan guag e_ Pro gram s. 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алдыңғы қатарлы технологиялар институты жанындағы тіл орталығы (KAIST Language Center, Korea Advanced Institute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lang. kaist. ac. kr/ pages/ view/ lang_ 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 ұлттық университеті жанындағы корей тілін оқыту орталығы (Korean Language Education Center, Seoul National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lei. snu. ac. kr/ mobile/ en/ klec/ main/ main. jsp https:// lei. snu. ac. kr/ mobile/ en/ klec/ regular/ regular.jsp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Университеті жанындағы UvA Talen мектебі (UvA Talen, University of Amsterdam)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uva tale n. nl/ en/ about- uva- talen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Гронинген университеті жанындағы тіл орталығы (Language Center, University of Groningen)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rug. nl/ lan guag e- centre/ about- us/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 университеті, норвег тілі курстары (University of Bergen - Norwegian Language Courses)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uib. no/ en/ nor wegi anco urse s/ 140062/ how- apply- int erna tion al- stu dent s# sch edul e-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Джорджия технологиялық институты, тілдер институты (Georgia Institute of Technology, Language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esl. gatech. edu/ int ensi ve- english- program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Боулдердегі Колорадо университеті, халықаралық ағылшын тілі орталығы (University of Colorado at Boulder, International English Center)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col orad o. edu/ center/ iec/ pro gram s/ int ensi ve- english- program# dates_ amp_ prices- 19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 университеті, ағылшын тілі институты (University of Pittsburgh, English Language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eli. pitt. edu/ pro gram s/ pro fess iona l- and- aca demi c- english- program- paep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Мичиган мемлекеттік университеті, ағылшын тілі орталығы (Michigan State University, English Language Center)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elc. msu. edu/ core- pro gram s/ int ensi ve- english- program/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Берклидегі Калифорния университеті (University of California, Berkeley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ext ensi on. ber kele y. 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Лос-Анджелестегі Калифорния университеті (University of California, Los Angeles)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ucl aext ensi on. 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Сан-Диегодағы Калифорния университеті (University of California, San Diego)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ext ensi on. ucsd. 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 университеті, ағылшын тілі институты (University of Chicago, English Language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esl. uch icag o. edu/ ayc/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Вашингтон университеті (University of Washington, International &amp; English Language Programs)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ielp. uw.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 университеті, ағылшын тілі және кіріспе бағдарламалар орталығы (Boston University, Center for English Language &amp; Orientation Programs)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bu. edu/ celop/ aca demi cs/ pro gram 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Париждегі Француз Альянсы (Alliance Française, Paris)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all ianc efr. org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Бордо-Аквитаниядағы Француз Альянсы (Alliance Française Bordeaux Aquitaine)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all ianc e- bor deau x. org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Монпельедегі Француз Альянсы (Alliance Française Montpellier)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afm ontp elli er. com/ int ensi ve- french- courses/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Сорбонна университетінің өнер-гуманитарлық факультетіндегі француз тілі курстары (French Language courses at the Faculty of Arts and Humanities at Sorbonne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sor bonn e- uni vers ite. fr/ en/ french- lan guag e- courses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Хельсинки университеті-зерттеу орталығы (University of Helsinki - Studies Service)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studies. hel sink i. fi/ ins truc tion s/ article/ finnish- int erna tion al- students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Чарльз университеті-тілді дайындау және оқыту курстары (Charles University - Language and Prepаratory Courses)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cuni. cz/ UKEN- 556.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жоғары техникалық мектебі мен Цюрих университетіндегі неміс тілінің тіл мектебі (Language Center of the University of Zurich and ETH Zurich)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ethz. ch/ en/ the- eth- zurich/ working- tea chin g- and- res earc h/ welcome- center/ lan guag e/ lea rnin g- a- lan guag e.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Базель университетінің тіл орталығы (Language Center at the University of Basel)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unibas. ch/ en/ Uni vers ity/ Adm inis trat ion- Ser vice s/ Vice- Pre side nt- s- Office- for- Edu cati on/ Lan guag es- and- Digital- Media/ Lan guag e- Center.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Уппсала университетіндегі тілдік курстар (Uppsala Universitet - Language courses)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uu. se/ en/ about- uu/ join- us/ lan guag e- courses/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Стокгольм университеті, швед тілі және көптілділік бөлімі (Stockholm University - Department of Swedish Language and Multilingualism)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staff. ki. se/ learn- swedish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Университеті жанындағы жапон тілін үйрету орталығы (Center for Japanese Language Education, University of Tokyo)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nkc.u-tokyo.ac. jp/ course_ info/ index_ e.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Киото университеті жанындағы жапон тілі мен мәдениетінің білім орталығы (Education Center for Japanese Language and Culture, Kyoto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https://www.z. k. kyoto- u. ac. jp/ int rodu ctio n/ edu cati on- center- for- jap anes e/ jap anes e- lan guag e- classes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мамандықтар немесе өнер саласындағы мамандықтар бойынша дайындық жүргізетін шетелдік мамандандырылған жоғары оқу орны жоқ болған жағдайда, Жұмыс органы үміткерлердің материалдарын жеке тәртіпте қарастырады.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