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3fb8" w14:textId="2f03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11 қыркүйектегі № 875 бұйрығы. Қазақстан Республикасының Әділет министрлігінде 2023 жылғы 14 қыркүйекте № 33409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17730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Республикасының Заңы 63-бабының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Қорғаныс министрлігінің жоғары және жоғары оқу орнынан кейінгі, техникалық және кәсіптік білім беретін әскери оқу орындары "Білім туралы" Қазақстан Республикасының Заңы 63-бабының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сондай-ақ мемлекеттік жалпыға міндетті білім беру стандарттарының талаптарынан тыс мыналар бойынша тауарларды (жұмыстарды, көрсетілетін қызметтерді) ақылы негізде ұсынады:</w:t>
      </w:r>
    </w:p>
    <w:p>
      <w:pPr>
        <w:spacing w:after="0"/>
        <w:ind w:left="0"/>
        <w:jc w:val="both"/>
      </w:pPr>
      <w:r>
        <w:rPr>
          <w:rFonts w:ascii="Times New Roman"/>
          <w:b w:val="false"/>
          <w:i w:val="false"/>
          <w:color w:val="000000"/>
          <w:sz w:val="28"/>
        </w:rPr>
        <w:t>
      1) оқу-әдістемелік, баспа және полиграфиялық өнімдерді әзірлеу және (немесе) өткізу;</w:t>
      </w:r>
    </w:p>
    <w:p>
      <w:pPr>
        <w:spacing w:after="0"/>
        <w:ind w:left="0"/>
        <w:jc w:val="both"/>
      </w:pPr>
      <w:r>
        <w:rPr>
          <w:rFonts w:ascii="Times New Roman"/>
          <w:b w:val="false"/>
          <w:i w:val="false"/>
          <w:color w:val="000000"/>
          <w:sz w:val="28"/>
        </w:rPr>
        <w:t>
      2) функционалдық арналуы бойынша оқу-материалдық, спорттық базаны, сондай-ақ конференц-залдарды, брифинг-залдарды, жатақхана бөлмелерін, акт залдарын және дәрісханаларды ұсыну;</w:t>
      </w:r>
    </w:p>
    <w:p>
      <w:pPr>
        <w:spacing w:after="0"/>
        <w:ind w:left="0"/>
        <w:jc w:val="both"/>
      </w:pPr>
      <w:r>
        <w:rPr>
          <w:rFonts w:ascii="Times New Roman"/>
          <w:b w:val="false"/>
          <w:i w:val="false"/>
          <w:color w:val="000000"/>
          <w:sz w:val="28"/>
        </w:rPr>
        <w:t>
      3) мамандарды қайта даярлау және біліктілігін арттыру, азаматтарды запастағы офицерлер мен запастағы сержанттар бағдарламасы бойынша әскери даярлау;</w:t>
      </w:r>
    </w:p>
    <w:p>
      <w:pPr>
        <w:spacing w:after="0"/>
        <w:ind w:left="0"/>
        <w:jc w:val="both"/>
      </w:pPr>
      <w:r>
        <w:rPr>
          <w:rFonts w:ascii="Times New Roman"/>
          <w:b w:val="false"/>
          <w:i w:val="false"/>
          <w:color w:val="000000"/>
          <w:sz w:val="28"/>
        </w:rPr>
        <w:t>
      4) әскери кафедралардың студенттері үшін оқу-жаттығу жиынын ұйымдастыру және өткізу;</w:t>
      </w:r>
    </w:p>
    <w:p>
      <w:pPr>
        <w:spacing w:after="0"/>
        <w:ind w:left="0"/>
        <w:jc w:val="both"/>
      </w:pPr>
      <w:r>
        <w:rPr>
          <w:rFonts w:ascii="Times New Roman"/>
          <w:b w:val="false"/>
          <w:i w:val="false"/>
          <w:color w:val="000000"/>
          <w:sz w:val="28"/>
        </w:rPr>
        <w:t>
      5) әскери кафедраларға ақылы негізде әскери мүлік беру.";</w:t>
      </w:r>
    </w:p>
    <w:bookmarkStart w:name="z8" w:id="1"/>
    <w:p>
      <w:pPr>
        <w:spacing w:after="0"/>
        <w:ind w:left="0"/>
        <w:jc w:val="both"/>
      </w:pPr>
      <w:r>
        <w:rPr>
          <w:rFonts w:ascii="Times New Roman"/>
          <w:b w:val="false"/>
          <w:i w:val="false"/>
          <w:color w:val="000000"/>
          <w:sz w:val="28"/>
        </w:rPr>
        <w:t>
      мынадай мазмұндағы 2-1-тармақпен толықтырылсын: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Қазақстан Республикасы Қорғаныс министрлігінің жоғары және жоғары оқу орнынан кейінгі әскери оқу орындары "Ғылыми және (немесе) ғылыми-техникалық қызмет нәтижелерін коммерцияландыру туралы" Қазақстан Республикасының Заңы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мемлекеттік жалпыға міндетті білім беру стандарттарының талаптарынан тыс мыналар бойынша тауарларды (жұмыстарды, көрсетілетін қызметтерді) ақылы негізде ұсынады:</w:t>
      </w:r>
    </w:p>
    <w:p>
      <w:pPr>
        <w:spacing w:after="0"/>
        <w:ind w:left="0"/>
        <w:jc w:val="both"/>
      </w:pPr>
      <w:r>
        <w:rPr>
          <w:rFonts w:ascii="Times New Roman"/>
          <w:b w:val="false"/>
          <w:i w:val="false"/>
          <w:color w:val="000000"/>
          <w:sz w:val="28"/>
        </w:rPr>
        <w:t>
      1) ғылыми және қорғаныстық зерттеулерді жүргізу;</w:t>
      </w:r>
    </w:p>
    <w:p>
      <w:pPr>
        <w:spacing w:after="0"/>
        <w:ind w:left="0"/>
        <w:jc w:val="both"/>
      </w:pPr>
      <w:r>
        <w:rPr>
          <w:rFonts w:ascii="Times New Roman"/>
          <w:b w:val="false"/>
          <w:i w:val="false"/>
          <w:color w:val="000000"/>
          <w:sz w:val="28"/>
        </w:rPr>
        <w:t>
      2) функционалдық арналуы бойынша ғылыми-эксперименттік базаны ұсыну;</w:t>
      </w:r>
    </w:p>
    <w:p>
      <w:pPr>
        <w:spacing w:after="0"/>
        <w:ind w:left="0"/>
        <w:jc w:val="both"/>
      </w:pPr>
      <w:r>
        <w:rPr>
          <w:rFonts w:ascii="Times New Roman"/>
          <w:b w:val="false"/>
          <w:i w:val="false"/>
          <w:color w:val="000000"/>
          <w:sz w:val="28"/>
        </w:rPr>
        <w:t>
      3) лицензиялық шарт бойынша ғылыми зерттеулер нәтижесіне зияткерлік құқықтарды беру;</w:t>
      </w:r>
    </w:p>
    <w:p>
      <w:pPr>
        <w:spacing w:after="0"/>
        <w:ind w:left="0"/>
        <w:jc w:val="both"/>
      </w:pPr>
      <w:r>
        <w:rPr>
          <w:rFonts w:ascii="Times New Roman"/>
          <w:b w:val="false"/>
          <w:i w:val="false"/>
          <w:color w:val="000000"/>
          <w:sz w:val="28"/>
        </w:rPr>
        <w:t>
      4) рецензияланатын ғылыми басылымдарда ғылыми мақалаларды жариялау және конференциялар жинағын әзірлеу бойынша қызмет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24) тармақшасы</w:t>
      </w:r>
      <w:r>
        <w:rPr>
          <w:rFonts w:ascii="Times New Roman"/>
          <w:b w:val="false"/>
          <w:i w:val="false"/>
          <w:color w:val="000000"/>
          <w:sz w:val="28"/>
        </w:rPr>
        <w:t>: "24) оқу және ғылыми мақсаттар үшін бейнероликтерді, бейнефильмдерді, аудиожазбаларды дайындауға;" деген редакцияда жазылып, мынадай мазмұндағы 25) тармақшамен толықтырылсын:</w:t>
      </w:r>
    </w:p>
    <w:bookmarkStart w:name="z11" w:id="2"/>
    <w:p>
      <w:pPr>
        <w:spacing w:after="0"/>
        <w:ind w:left="0"/>
        <w:jc w:val="both"/>
      </w:pPr>
      <w:r>
        <w:rPr>
          <w:rFonts w:ascii="Times New Roman"/>
          <w:b w:val="false"/>
          <w:i w:val="false"/>
          <w:color w:val="000000"/>
          <w:sz w:val="28"/>
        </w:rPr>
        <w:t>
      "25) полигон үшін шығыс материалдарын және жабдықты сатып алуға.".</w:t>
      </w:r>
    </w:p>
    <w:bookmarkEnd w:id="2"/>
    <w:bookmarkStart w:name="z12" w:id="3"/>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4" w:id="5"/>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жолдауды қамтамасыз етсін.</w:t>
      </w:r>
    </w:p>
    <w:bookmarkStart w:name="z16"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6"/>
    <w:bookmarkStart w:name="z17"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