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7d29" w14:textId="0757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6 қыркүйектегі № 326 бұйрығы. Қазақстан Республикасының Әділет министрлігінде 2023 жылғы 14 қыркүйекте № 33410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1) "Шаруашылықішілік және шаруашылықаралық жерге орналастыру жобаларын жасау қағидаларын бекіту туралы" Қазақстан Республикасы Ауыл шаруашылығы министрінің 2022 жылғы 20 сәуірдегі №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27790 болып тіркелген):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Шаруашылықішілік және шаруашылықаралық жерге орналастыру жобаларын жасау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"45. Қоршаған ортаны қорғау, ауыл және орман шаруашылығы, су қорын пайдалану және қорғау, сумен жабдықтау, су бұру саласындағы уәкілетті органдардың аумақтық бөлімшелері жоба келіп түскен күннен бастап бір ай ішінде ШАЖО жобасын қарауды және келісуді жүзеге асырады.</w:t>
      </w:r>
    </w:p>
    <w:bookmarkStart w:name="z5" w:id="4"/>
    <w:p>
      <w:pPr>
        <w:spacing w:after="0"/>
        <w:ind w:left="0"/>
        <w:jc w:val="both"/>
      </w:pPr>
      <w:r>
        <w:rPr>
          <w:rFonts w:ascii="Times New Roman"/>
          <w:b w:val="false"/>
          <w:i w:val="false"/>
          <w:color w:val="000000"/>
          <w:sz w:val="28"/>
        </w:rPr>
        <w:t xml:space="preserve">
      Жерге орналастыру жобасын келісу Кодекстің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142-баптарында</w:t>
      </w:r>
      <w:r>
        <w:rPr>
          <w:rFonts w:ascii="Times New Roman"/>
          <w:b w:val="false"/>
          <w:i w:val="false"/>
          <w:color w:val="000000"/>
          <w:sz w:val="28"/>
        </w:rPr>
        <w:t xml:space="preserve"> көзделген талаптарды сақтау бөлігінде жүзеге асырылады.";</w:t>
      </w:r>
    </w:p>
    <w:bookmarkEnd w:id="4"/>
    <w:bookmarkStart w:name="z6" w:id="5"/>
    <w:p>
      <w:pPr>
        <w:spacing w:after="0"/>
        <w:ind w:left="0"/>
        <w:jc w:val="both"/>
      </w:pPr>
      <w:r>
        <w:rPr>
          <w:rFonts w:ascii="Times New Roman"/>
          <w:b w:val="false"/>
          <w:i w:val="false"/>
          <w:color w:val="000000"/>
          <w:sz w:val="28"/>
        </w:rPr>
        <w:t xml:space="preserve">
      2) "Жер учаскелерін қалыптастыру жөніндегі жерге орналастыру жобасын жасау қағидаларын бекіту туралы" Қазақстан Республикасы Ауыл шаруашылығы министрінің 2022 жылғы 3 маусымдағы № 180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28399 болып тіркелген):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мынадай мазмұндағы 9-1) тармақшамен толықтырылсын:</w:t>
      </w:r>
    </w:p>
    <w:bookmarkEnd w:id="6"/>
    <w:p>
      <w:pPr>
        <w:spacing w:after="0"/>
        <w:ind w:left="0"/>
        <w:jc w:val="both"/>
      </w:pPr>
      <w:r>
        <w:rPr>
          <w:rFonts w:ascii="Times New Roman"/>
          <w:b w:val="false"/>
          <w:i w:val="false"/>
          <w:color w:val="000000"/>
          <w:sz w:val="28"/>
        </w:rPr>
        <w:t xml:space="preserve">
      "9-1) жылжымайтын мүліктің бірыңғай мемлекеттік кадастрының ақпараттық жүйесі (бұдан әрі – ЖМБМК АЖ) – жүргізу тәртібі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Start w:name="z9" w:id="7"/>
    <w:p>
      <w:pPr>
        <w:spacing w:after="0"/>
        <w:ind w:left="0"/>
        <w:jc w:val="both"/>
      </w:pPr>
      <w:r>
        <w:rPr>
          <w:rFonts w:ascii="Times New Roman"/>
          <w:b w:val="false"/>
          <w:i w:val="false"/>
          <w:color w:val="000000"/>
          <w:sz w:val="28"/>
        </w:rPr>
        <w:t>
      10) тармақша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43-бабында</w:t>
      </w:r>
      <w:r>
        <w:rPr>
          <w:rFonts w:ascii="Times New Roman"/>
          <w:b w:val="false"/>
          <w:i w:val="false"/>
          <w:color w:val="000000"/>
          <w:sz w:val="28"/>
        </w:rPr>
        <w:t xml:space="preserve"> көзделген тәртіппен мемлекеттік меншіктегі жерлерден жер учаскесіне құқық берген кезде жаңа жер учаскесін қалыптастыру жөніндегі жерге орналастыру жобасын әзірлеу жер комиссиясының оң қорытындысы және жер учаскесін беруге мүдделі тұлғаның (бұдан әрі – тапсырыс беруші) жерге орналастыру жобасын әзірлеуге арналған өтініші негізінде орындалады.</w:t>
      </w:r>
    </w:p>
    <w:bookmarkStart w:name="z11" w:id="8"/>
    <w:p>
      <w:pPr>
        <w:spacing w:after="0"/>
        <w:ind w:left="0"/>
        <w:jc w:val="both"/>
      </w:pPr>
      <w:r>
        <w:rPr>
          <w:rFonts w:ascii="Times New Roman"/>
          <w:b w:val="false"/>
          <w:i w:val="false"/>
          <w:color w:val="000000"/>
          <w:sz w:val="28"/>
        </w:rPr>
        <w:t>
      Жерге орналастыру жобасын әзірлеу кезінде жер учаскесiн алдын ала таңдау актiсiнде көрсетiлген жер учаскесiнiң орналасқан жерiн өзгертуге жол берiлмейдi.";</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нысаналы мақсаттары мен құқықтарының түрі бірдей және бір жер учаскесі шекарасының бір мезетте басқа жер учаскесі шекарасының бөлігі болып табылатын ортақ (шектес) бөлігі бар жер учаскелері біріктірілуге (қосуға)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Жерге орналастыру жобасының мәтін бөлігі мыналарды қамтиды:</w:t>
      </w:r>
    </w:p>
    <w:bookmarkStart w:name="z14" w:id="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негізгі бет;</w:t>
      </w:r>
    </w:p>
    <w:bookmarkEnd w:id="9"/>
    <w:bookmarkStart w:name="z15" w:id="1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жерге орналастыру жобасының тізімдемесі;</w:t>
      </w:r>
    </w:p>
    <w:bookmarkEnd w:id="10"/>
    <w:bookmarkStart w:name="z16" w:id="1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тапсырыс берушіден қабылданған құжаттар тізбесі;</w:t>
      </w:r>
    </w:p>
    <w:bookmarkEnd w:id="11"/>
    <w:bookmarkStart w:name="z17" w:id="1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жерге орналастыру жобасын жасауға арналған өтініш;</w:t>
      </w:r>
    </w:p>
    <w:bookmarkEnd w:id="12"/>
    <w:bookmarkStart w:name="z18" w:id="13"/>
    <w:p>
      <w:pPr>
        <w:spacing w:after="0"/>
        <w:ind w:left="0"/>
        <w:jc w:val="both"/>
      </w:pPr>
      <w:r>
        <w:rPr>
          <w:rFonts w:ascii="Times New Roman"/>
          <w:b w:val="false"/>
          <w:i w:val="false"/>
          <w:color w:val="000000"/>
          <w:sz w:val="28"/>
        </w:rPr>
        <w:t>
      5) жеке тұлғалар үшін: жеке тұлғаның жеке басын куәландыратын құжаттың көшірмесі;</w:t>
      </w:r>
    </w:p>
    <w:bookmarkEnd w:id="13"/>
    <w:p>
      <w:pPr>
        <w:spacing w:after="0"/>
        <w:ind w:left="0"/>
        <w:jc w:val="both"/>
      </w:pPr>
      <w:r>
        <w:rPr>
          <w:rFonts w:ascii="Times New Roman"/>
          <w:b w:val="false"/>
          <w:i w:val="false"/>
          <w:color w:val="000000"/>
          <w:sz w:val="28"/>
        </w:rPr>
        <w:t>
      заңды тұлғалар үшін: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Тапсырыс беруші уәкілетті өкіл арқылы жүгінген кезде:</w:t>
      </w:r>
    </w:p>
    <w:p>
      <w:pPr>
        <w:spacing w:after="0"/>
        <w:ind w:left="0"/>
        <w:jc w:val="both"/>
      </w:pPr>
      <w:r>
        <w:rPr>
          <w:rFonts w:ascii="Times New Roman"/>
          <w:b w:val="false"/>
          <w:i w:val="false"/>
          <w:color w:val="000000"/>
          <w:sz w:val="28"/>
        </w:rPr>
        <w:t>
      заңды тұлғалар үшін: өкілеттігін растайтын құжаттың көшірмесін;</w:t>
      </w:r>
    </w:p>
    <w:p>
      <w:pPr>
        <w:spacing w:after="0"/>
        <w:ind w:left="0"/>
        <w:jc w:val="both"/>
      </w:pPr>
      <w:r>
        <w:rPr>
          <w:rFonts w:ascii="Times New Roman"/>
          <w:b w:val="false"/>
          <w:i w:val="false"/>
          <w:color w:val="000000"/>
          <w:sz w:val="28"/>
        </w:rPr>
        <w:t>
      жеке тұлғалар үшін: сенімхаттың нотариалды куәландырылған көшірмесін қамтиды;</w:t>
      </w:r>
    </w:p>
    <w:bookmarkStart w:name="z19" w:id="14"/>
    <w:p>
      <w:pPr>
        <w:spacing w:after="0"/>
        <w:ind w:left="0"/>
        <w:jc w:val="both"/>
      </w:pPr>
      <w:r>
        <w:rPr>
          <w:rFonts w:ascii="Times New Roman"/>
          <w:b w:val="false"/>
          <w:i w:val="false"/>
          <w:color w:val="000000"/>
          <w:sz w:val="28"/>
        </w:rPr>
        <w:t>
      6) жаңа жер учаскесін құру немесе оны ретке келтіру кезінде (елді мекендерде белгіленген тәртіппен бекітілген қала құрылысы құжаттамалары) қабылданатын жобалық шешімдерді негіздеу үшін қажетті материалдар (құжаттар).</w:t>
      </w:r>
    </w:p>
    <w:bookmarkEnd w:id="14"/>
    <w:p>
      <w:pPr>
        <w:spacing w:after="0"/>
        <w:ind w:left="0"/>
        <w:jc w:val="both"/>
      </w:pPr>
      <w:r>
        <w:rPr>
          <w:rFonts w:ascii="Times New Roman"/>
          <w:b w:val="false"/>
          <w:i w:val="false"/>
          <w:color w:val="000000"/>
          <w:sz w:val="28"/>
        </w:rPr>
        <w:t>
      Мемлекеттік меншіктегі жерлерден жер учаскесіне құқық беру кезінде жерге орналастыру жобасының мәтін бөлігі мыналарды қосымша қамтиды:</w:t>
      </w:r>
    </w:p>
    <w:bookmarkStart w:name="z20" w:id="15"/>
    <w:p>
      <w:pPr>
        <w:spacing w:after="0"/>
        <w:ind w:left="0"/>
        <w:jc w:val="both"/>
      </w:pPr>
      <w:r>
        <w:rPr>
          <w:rFonts w:ascii="Times New Roman"/>
          <w:b w:val="false"/>
          <w:i w:val="false"/>
          <w:color w:val="000000"/>
          <w:sz w:val="28"/>
        </w:rPr>
        <w:t>
      1) жер учаскесін таңдау актісі немесе жер учаскесiн алдын ала таңдау актісі (елді мекен шегінде объектілер салуды қоспағанда, объектiлер салу үшiн жер учаскесi сұралған кезде) және жер учаскесі шекараларының схемасы (жоспары);</w:t>
      </w:r>
    </w:p>
    <w:bookmarkEnd w:id="15"/>
    <w:bookmarkStart w:name="z21" w:id="16"/>
    <w:p>
      <w:pPr>
        <w:spacing w:after="0"/>
        <w:ind w:left="0"/>
        <w:jc w:val="both"/>
      </w:pPr>
      <w:r>
        <w:rPr>
          <w:rFonts w:ascii="Times New Roman"/>
          <w:b w:val="false"/>
          <w:i w:val="false"/>
          <w:color w:val="000000"/>
          <w:sz w:val="28"/>
        </w:rPr>
        <w:t>
      2) жер комиссиясының оң қорытындысы;</w:t>
      </w:r>
    </w:p>
    <w:bookmarkEnd w:id="16"/>
    <w:bookmarkStart w:name="z22" w:id="17"/>
    <w:p>
      <w:pPr>
        <w:spacing w:after="0"/>
        <w:ind w:left="0"/>
        <w:jc w:val="both"/>
      </w:pPr>
      <w:r>
        <w:rPr>
          <w:rFonts w:ascii="Times New Roman"/>
          <w:b w:val="false"/>
          <w:i w:val="false"/>
          <w:color w:val="000000"/>
          <w:sz w:val="28"/>
        </w:rPr>
        <w:t>
      3) күрделі құрылыстар (ғимараттар, құрылысжайлар) бар болса оларға құқықтарды растайтын құжаттар (жылжымайтын мүлік объектісіне құқық белгілейтін құжаттың немесе объектіні пайдалануға қабылдау актісінің көшірмесі);</w:t>
      </w:r>
    </w:p>
    <w:bookmarkEnd w:id="17"/>
    <w:bookmarkStart w:name="z23" w:id="18"/>
    <w:p>
      <w:pPr>
        <w:spacing w:after="0"/>
        <w:ind w:left="0"/>
        <w:jc w:val="both"/>
      </w:pPr>
      <w:r>
        <w:rPr>
          <w:rFonts w:ascii="Times New Roman"/>
          <w:b w:val="false"/>
          <w:i w:val="false"/>
          <w:color w:val="000000"/>
          <w:sz w:val="28"/>
        </w:rPr>
        <w:t xml:space="preserve">
      4) жер учаскесі пайдалы қазбаларды өндіру, жер қойнауы кеңістігін пайдалану немесе кен іздеушілік мақсатында берілген кезде Кодекстің 32-бабының </w:t>
      </w:r>
      <w:r>
        <w:rPr>
          <w:rFonts w:ascii="Times New Roman"/>
          <w:b w:val="false"/>
          <w:i w:val="false"/>
          <w:color w:val="000000"/>
          <w:sz w:val="28"/>
        </w:rPr>
        <w:t>4-тармағына</w:t>
      </w:r>
      <w:r>
        <w:rPr>
          <w:rFonts w:ascii="Times New Roman"/>
          <w:b w:val="false"/>
          <w:i w:val="false"/>
          <w:color w:val="000000"/>
          <w:sz w:val="28"/>
        </w:rPr>
        <w:t xml:space="preserve"> және "Жер қойнауы және жер қойнауын пайдалану туралы" Қазақстан Республикасы Кодексінің </w:t>
      </w:r>
      <w:r>
        <w:rPr>
          <w:rFonts w:ascii="Times New Roman"/>
          <w:b w:val="false"/>
          <w:i w:val="false"/>
          <w:color w:val="000000"/>
          <w:sz w:val="28"/>
        </w:rPr>
        <w:t>20-бабына</w:t>
      </w:r>
      <w:r>
        <w:rPr>
          <w:rFonts w:ascii="Times New Roman"/>
          <w:b w:val="false"/>
          <w:i w:val="false"/>
          <w:color w:val="000000"/>
          <w:sz w:val="28"/>
        </w:rPr>
        <w:t xml:space="preserve"> сәйкес жер қойнауын пайдалануға арналған тиісті лицензиялардың немесе келісімшарттың көшірмелері қоса беріледі.</w:t>
      </w:r>
    </w:p>
    <w:bookmarkEnd w:id="18"/>
    <w:bookmarkStart w:name="z24" w:id="19"/>
    <w:p>
      <w:pPr>
        <w:spacing w:after="0"/>
        <w:ind w:left="0"/>
        <w:jc w:val="both"/>
      </w:pPr>
      <w:r>
        <w:rPr>
          <w:rFonts w:ascii="Times New Roman"/>
          <w:b w:val="false"/>
          <w:i w:val="false"/>
          <w:color w:val="000000"/>
          <w:sz w:val="28"/>
        </w:rPr>
        <w:t>
      Қолданыстағы жер учаскелерін ретке келтіру кезінде жерге орналастыру жобасының мәтін бөлігі:</w:t>
      </w:r>
    </w:p>
    <w:bookmarkEnd w:id="19"/>
    <w:bookmarkStart w:name="z25" w:id="20"/>
    <w:p>
      <w:pPr>
        <w:spacing w:after="0"/>
        <w:ind w:left="0"/>
        <w:jc w:val="both"/>
      </w:pPr>
      <w:r>
        <w:rPr>
          <w:rFonts w:ascii="Times New Roman"/>
          <w:b w:val="false"/>
          <w:i w:val="false"/>
          <w:color w:val="000000"/>
          <w:sz w:val="28"/>
        </w:rPr>
        <w:t>
      1) жер учаскесіне құқық белгілейтін құжаттың және жер учаскесі сәйкестендіру құжатының көшірмелерін;</w:t>
      </w:r>
    </w:p>
    <w:bookmarkEnd w:id="20"/>
    <w:bookmarkStart w:name="z26" w:id="21"/>
    <w:p>
      <w:pPr>
        <w:spacing w:after="0"/>
        <w:ind w:left="0"/>
        <w:jc w:val="both"/>
      </w:pPr>
      <w:r>
        <w:rPr>
          <w:rFonts w:ascii="Times New Roman"/>
          <w:b w:val="false"/>
          <w:i w:val="false"/>
          <w:color w:val="000000"/>
          <w:sz w:val="28"/>
        </w:rPr>
        <w:t>
      2) жылжымайтын мүлікке тіркелген құқықтар (ауыртпалықтар) және оның техникалық сипаттамалары туралы мәліметтерді;</w:t>
      </w:r>
    </w:p>
    <w:bookmarkEnd w:id="21"/>
    <w:bookmarkStart w:name="z27" w:id="22"/>
    <w:p>
      <w:pPr>
        <w:spacing w:after="0"/>
        <w:ind w:left="0"/>
        <w:jc w:val="both"/>
      </w:pPr>
      <w:r>
        <w:rPr>
          <w:rFonts w:ascii="Times New Roman"/>
          <w:b w:val="false"/>
          <w:i w:val="false"/>
          <w:color w:val="000000"/>
          <w:sz w:val="28"/>
        </w:rPr>
        <w:t>
      3) күрделі құрылыстар (ғимараттар, құрылысжайлар) бар болса оларға құқықтарды растайтын құжаттарды (жылжымайтын мүлік объектісіне құқық белгілейтін құжаттың немесе объектіні пайдалануға қабылдау актісінің көшірмесі);</w:t>
      </w:r>
    </w:p>
    <w:bookmarkEnd w:id="22"/>
    <w:bookmarkStart w:name="z28" w:id="23"/>
    <w:p>
      <w:pPr>
        <w:spacing w:after="0"/>
        <w:ind w:left="0"/>
        <w:jc w:val="both"/>
      </w:pPr>
      <w:r>
        <w:rPr>
          <w:rFonts w:ascii="Times New Roman"/>
          <w:b w:val="false"/>
          <w:i w:val="false"/>
          <w:color w:val="000000"/>
          <w:sz w:val="28"/>
        </w:rPr>
        <w:t>
      4) жылжымайтын мүлік объектісінің кадастрлық паспортының көшірмесін (бар болса) қосымша қамтиды.</w:t>
      </w:r>
    </w:p>
    <w:bookmarkEnd w:id="23"/>
    <w:bookmarkStart w:name="z29" w:id="24"/>
    <w:p>
      <w:pPr>
        <w:spacing w:after="0"/>
        <w:ind w:left="0"/>
        <w:jc w:val="both"/>
      </w:pPr>
      <w:r>
        <w:rPr>
          <w:rFonts w:ascii="Times New Roman"/>
          <w:b w:val="false"/>
          <w:i w:val="false"/>
          <w:color w:val="000000"/>
          <w:sz w:val="28"/>
        </w:rPr>
        <w:t xml:space="preserve">
      Осы тармақта көрсетілген құжаттар мен мәліметтер тізбесі толық болып табылады. Жерге орналастыру жобаларын әзірлеу кезінде тапсырыс берушіден осы тармақта көзделмеген құжаттар мен мәліметтерді талап етуге жол берілмейді.";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9), 10) және 11) тармақшалары мынадай редакцияда жазылсын: </w:t>
      </w:r>
    </w:p>
    <w:bookmarkStart w:name="z31" w:id="25"/>
    <w:p>
      <w:pPr>
        <w:spacing w:after="0"/>
        <w:ind w:left="0"/>
        <w:jc w:val="both"/>
      </w:pPr>
      <w:r>
        <w:rPr>
          <w:rFonts w:ascii="Times New Roman"/>
          <w:b w:val="false"/>
          <w:i w:val="false"/>
          <w:color w:val="000000"/>
          <w:sz w:val="28"/>
        </w:rPr>
        <w:t>
      "9) еркін нысандағы жер учаскесін бөлу, біріктіру (қосу), шекараларын өзгерту схемасын (жоспарын).</w:t>
      </w:r>
    </w:p>
    <w:bookmarkEnd w:id="25"/>
    <w:bookmarkStart w:name="z32" w:id="26"/>
    <w:p>
      <w:pPr>
        <w:spacing w:after="0"/>
        <w:ind w:left="0"/>
        <w:jc w:val="both"/>
      </w:pPr>
      <w:r>
        <w:rPr>
          <w:rFonts w:ascii="Times New Roman"/>
          <w:b w:val="false"/>
          <w:i w:val="false"/>
          <w:color w:val="000000"/>
          <w:sz w:val="28"/>
        </w:rPr>
        <w:t>
      Жер учаскесін бөлу кезінде жерге орналастыру жобасы жаңадан құрылған әрбір жер учаскесіне жасалады.</w:t>
      </w:r>
    </w:p>
    <w:bookmarkEnd w:id="26"/>
    <w:bookmarkStart w:name="z33" w:id="27"/>
    <w:p>
      <w:pPr>
        <w:spacing w:after="0"/>
        <w:ind w:left="0"/>
        <w:jc w:val="both"/>
      </w:pPr>
      <w:r>
        <w:rPr>
          <w:rFonts w:ascii="Times New Roman"/>
          <w:b w:val="false"/>
          <w:i w:val="false"/>
          <w:color w:val="000000"/>
          <w:sz w:val="28"/>
        </w:rPr>
        <w:t xml:space="preserve">
      Жер учаскесінің схемасын (жоспарын) қарындашпен жазуға, қолмен жөндеуге, тазалауға, қосып жазуға, түзетуге жол берілмейді; </w:t>
      </w:r>
    </w:p>
    <w:bookmarkEnd w:id="27"/>
    <w:bookmarkStart w:name="z34" w:id="28"/>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жерге орналастыру процесіне қатысушылардың жер учаскесін келісу схемасын (жоспарды) (бұдан әрі – келісу схемасы (жоспары)).</w:t>
      </w:r>
    </w:p>
    <w:bookmarkEnd w:id="28"/>
    <w:bookmarkStart w:name="z35" w:id="29"/>
    <w:p>
      <w:pPr>
        <w:spacing w:after="0"/>
        <w:ind w:left="0"/>
        <w:jc w:val="both"/>
      </w:pPr>
      <w:r>
        <w:rPr>
          <w:rFonts w:ascii="Times New Roman"/>
          <w:b w:val="false"/>
          <w:i w:val="false"/>
          <w:color w:val="000000"/>
          <w:sz w:val="28"/>
        </w:rPr>
        <w:t>
      Келісу схемасын (жоспарын) мемлекеттік органдармен, жер учаскелерінің иелерімен және бөтен жер учаскелерінің жер пайдаланушыларымен келісуді тапсырыс беруші қамтамасыз етеді.</w:t>
      </w:r>
    </w:p>
    <w:bookmarkEnd w:id="29"/>
    <w:bookmarkStart w:name="z36" w:id="30"/>
    <w:p>
      <w:pPr>
        <w:spacing w:after="0"/>
        <w:ind w:left="0"/>
        <w:jc w:val="both"/>
      </w:pPr>
      <w:r>
        <w:rPr>
          <w:rFonts w:ascii="Times New Roman"/>
          <w:b w:val="false"/>
          <w:i w:val="false"/>
          <w:color w:val="000000"/>
          <w:sz w:val="28"/>
        </w:rPr>
        <w:t>
      11) жобаланатын жер учаскесін ЖМБМК АЖ графикалық деректерімен келіскен кезде:</w:t>
      </w:r>
    </w:p>
    <w:bookmarkEnd w:id="30"/>
    <w:bookmarkStart w:name="z37" w:id="3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жобаланатын жер учаскесінің координаттары ведомосін салыстырып тексеру актісі (бұдан әрі – Жобаланатын жер учаскесінің координаттары ведомосін салыстырып тексеру актісі), Жобаланатын жер учаскесінің координаттары ведомосін салыстырып тексеру актісіне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жобаланатын жер учаскесінің жоспары және жобаланатын жер учаскесі шекараларының координаттары мен жақтарының ұзындықтарының жиынтық ведомосі қоса беріледі.</w:t>
      </w:r>
    </w:p>
    <w:bookmarkEnd w:id="31"/>
    <w:bookmarkStart w:name="z38" w:id="32"/>
    <w:p>
      <w:pPr>
        <w:spacing w:after="0"/>
        <w:ind w:left="0"/>
        <w:jc w:val="both"/>
      </w:pPr>
      <w:r>
        <w:rPr>
          <w:rFonts w:ascii="Times New Roman"/>
          <w:b w:val="false"/>
          <w:i w:val="false"/>
          <w:color w:val="000000"/>
          <w:sz w:val="28"/>
        </w:rPr>
        <w:t>
      Бұрылыс жолақтары, әуе электр беру желілерінің тіреулері, кәбілді электр беру желілерінің жербеті құрылысжайлары бар желілік объектілер, оның ішінде темір, автомобиль жолдары, жербеті, жерүсті және жерасты құбырлары алып жатқан жобаланатын жер учаскесін ЖМБМК АЖ графикалық деректерімен келіскен кезде:</w:t>
      </w:r>
    </w:p>
    <w:bookmarkEnd w:id="32"/>
    <w:bookmarkStart w:name="z39" w:id="3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жобаланатын жер учаскесінің координаттары ведомосін салыстырып тексеру актісі, Жобаланатын жер учаскесінің координаттары ведомосін салыстырып тексеру актісіне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желілік объектілер орналасқан жобаланатын жер учаскесінің жоспары және желілік объектілер орналасқан жобаланатын жер учаскесі шекараларының координаттары мен жақтарының ұзындықтарының жиынтық ведомосі желілік объектілер полигонының алаңы көрсетіле отырып, қоса беріледі.</w:t>
      </w:r>
    </w:p>
    <w:bookmarkEnd w:id="33"/>
    <w:bookmarkStart w:name="z40" w:id="34"/>
    <w:p>
      <w:pPr>
        <w:spacing w:after="0"/>
        <w:ind w:left="0"/>
        <w:jc w:val="both"/>
      </w:pPr>
      <w:r>
        <w:rPr>
          <w:rFonts w:ascii="Times New Roman"/>
          <w:b w:val="false"/>
          <w:i w:val="false"/>
          <w:color w:val="000000"/>
          <w:sz w:val="28"/>
        </w:rPr>
        <w:t>
      Жобаланатын жер учаскесінің орналасқан жері ЖМБМК АЖ графикалық деректерімен сәйкес келмеген кезде (жер учаскесінің басқа шектес жер учаскелерімен қабаттасуының болуы, жер учаскесінің орналасқан жерінің, алаңының, желілер өлшемдерінің, конфигурациялар мен координаттардың ұсынылған деректерге сәйкес келмеуі):</w:t>
      </w:r>
    </w:p>
    <w:bookmarkEnd w:id="34"/>
    <w:bookmarkStart w:name="z41" w:id="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жобаланатын жер учаскесі координаттары ведомосінің сәйкес келмеуі туралы акті (бұдан әрі – Сәйкес келмеу туралы акті), Сәйкес келмеу туралы актіге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жобаланатын жер учаскесі шекараларының жылжымайтын мүліктің бірыңғай мемлекеттік кадастры ақпараттық жүйесінің графикалық деректеріне сәйкессіздігі (қабаттасуы) схемасын және жобаланатын жер учаскесі шекараларының координаттары мен жақтары ұзындығының жиынтық ведомосі қоса беріледі.</w:t>
      </w:r>
    </w:p>
    <w:bookmarkEnd w:id="35"/>
    <w:bookmarkStart w:name="z42" w:id="36"/>
    <w:p>
      <w:pPr>
        <w:spacing w:after="0"/>
        <w:ind w:left="0"/>
        <w:jc w:val="both"/>
      </w:pPr>
      <w:r>
        <w:rPr>
          <w:rFonts w:ascii="Times New Roman"/>
          <w:b w:val="false"/>
          <w:i w:val="false"/>
          <w:color w:val="000000"/>
          <w:sz w:val="28"/>
        </w:rPr>
        <w:t>
      Бұрылыс жолақтары, әуе электр беру желілерінің тіреулері, кәбілді электр беру желілерінің жербеті құрылысжайлары бар желілік объектілер, оның ішінде темір, автомобиль жолдары, жербеті, жерүсті және жерасты құбырлары алып жатқан жобаланатын жер учаскесінің орналасқан орны ЖМБМК АЖ графикалық деректерімен сәйкес келмеген кезде (жер учаскесінің басқа шектес жер учаскелерімен қабаттасуының болуы, жер учаскесінің орналасқан жерінің, алаңының, желілер өлшемдерінің, конфигурациялар мен координаттардың ұсынылған деректерге сәйкес келмеуі):</w:t>
      </w:r>
    </w:p>
    <w:bookmarkEnd w:id="36"/>
    <w:bookmarkStart w:name="z43"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жобаланатын жер учаскесі координаттары ведомосінің сәйкес келмеуі туралы акті, Сәйкес келмеу туралы актіге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желілік объектілер орналасқан жобаланатын жер учаскесі шекараларының жылжымайтын мүліктің бірыңғай мемлекеттік кадастры ақпараттық жүйесінің графикалық деректеріне сәйкессіздігі (қабаттасуы) схемасын және желілік объектілер орналасқан жобаланатын жер учаскесі шекараларының координаттары мен жақтары ұзындығының жиынтық ведомосі қоса 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Жобаланатын жер учаскесінің орналасқан жерінің ЖМБМК АЖ-ның графикалық деректерге сәйкестігіне салыстырып тексеру жүргізу үшін жобаны әзірлеуші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бекітілген "Жобаланатын жер учаскесін жылжымайтын мүліктің бірыңғай мемлекеттік кадастры ақпараттық жүйесінің графикалық деректерімен келісу" мемлекеттік қызмет көрсету қағидаларына сәйкес жер учаскесінің орналасқан жері бойынша Мемлекеттік корпорацияға жүгінеді. </w:t>
      </w:r>
    </w:p>
    <w:bookmarkStart w:name="z45" w:id="38"/>
    <w:p>
      <w:pPr>
        <w:spacing w:after="0"/>
        <w:ind w:left="0"/>
        <w:jc w:val="both"/>
      </w:pPr>
      <w:r>
        <w:rPr>
          <w:rFonts w:ascii="Times New Roman"/>
          <w:b w:val="false"/>
          <w:i w:val="false"/>
          <w:color w:val="000000"/>
          <w:sz w:val="28"/>
        </w:rPr>
        <w:t xml:space="preserve">
      Жобаланып отырған жер учаскесі Кодекстің </w:t>
      </w:r>
      <w:r>
        <w:rPr>
          <w:rFonts w:ascii="Times New Roman"/>
          <w:b w:val="false"/>
          <w:i w:val="false"/>
          <w:color w:val="000000"/>
          <w:sz w:val="28"/>
        </w:rPr>
        <w:t>121-бабында</w:t>
      </w:r>
      <w:r>
        <w:rPr>
          <w:rFonts w:ascii="Times New Roman"/>
          <w:b w:val="false"/>
          <w:i w:val="false"/>
          <w:color w:val="000000"/>
          <w:sz w:val="28"/>
        </w:rPr>
        <w:t xml:space="preserve"> көрсетілген жерлерді пайдаланудың ерекше шарттары бар белгіленген аймақтардың шекараларында орналасқан кезде, салыстырып тексеру жүргізу кезінде жобаланып отырған жер учаскесінің шекаралары мен жерлерді пайдаланудың ерекше шарттары бар аймақтардың шекараларының қабаттасу схемасы ЖМБМК АЖ-да олардың шекаралары болған кезде жасалады.";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49" w:id="39"/>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9"/>
    <w:bookmarkStart w:name="z50" w:id="4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0"/>
    <w:bookmarkStart w:name="z51" w:id="4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1"/>
    <w:bookmarkStart w:name="z52"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2"/>
    <w:bookmarkStart w:name="z53"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министрлiгi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6 қыркүйектегі</w:t>
            </w:r>
            <w:r>
              <w:br/>
            </w:r>
            <w:r>
              <w:rPr>
                <w:rFonts w:ascii="Times New Roman"/>
                <w:b w:val="false"/>
                <w:i w:val="false"/>
                <w:color w:val="000000"/>
                <w:sz w:val="20"/>
              </w:rPr>
              <w:t>№ 326 бұйрығына</w:t>
            </w:r>
            <w:r>
              <w:br/>
            </w:r>
            <w:r>
              <w:rPr>
                <w:rFonts w:ascii="Times New Roman"/>
                <w:b w:val="false"/>
                <w:i w:val="false"/>
                <w:color w:val="000000"/>
                <w:sz w:val="20"/>
              </w:rPr>
              <w:t>1-қосымша</w:t>
            </w:r>
            <w:r>
              <w:br/>
            </w: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55" w:id="44"/>
    <w:p>
      <w:pPr>
        <w:spacing w:after="0"/>
        <w:ind w:left="0"/>
        <w:jc w:val="left"/>
      </w:pPr>
      <w:r>
        <w:rPr>
          <w:rFonts w:ascii="Times New Roman"/>
          <w:b/>
          <w:i w:val="false"/>
          <w:color w:val="000000"/>
        </w:rPr>
        <w:t xml:space="preserve"> Жерге орналастыру процесіне қатысушылардың жер учаскесін келісу схемасы (жоспары)</w:t>
      </w:r>
    </w:p>
    <w:bookmarkEnd w:id="4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жер учаскесін мемлекеттік органдардың, бөгде жер</w:t>
      </w:r>
    </w:p>
    <w:p>
      <w:pPr>
        <w:spacing w:after="0"/>
        <w:ind w:left="0"/>
        <w:jc w:val="both"/>
      </w:pPr>
      <w:r>
        <w:rPr>
          <w:rFonts w:ascii="Times New Roman"/>
          <w:b w:val="false"/>
          <w:i w:val="false"/>
          <w:color w:val="000000"/>
          <w:sz w:val="28"/>
        </w:rPr>
        <w:t xml:space="preserve">
      учаскелерінің меншік иелері мен жер пайдаланушыларның келісу схемасы (жоспары)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left"/>
      </w:pPr>
      <w:r>
        <w:rPr>
          <w:rFonts w:ascii="Times New Roman"/>
          <w:b/>
          <w:i w:val="false"/>
          <w:color w:val="000000"/>
        </w:rPr>
        <w:t xml:space="preserve"> "Оңтүстік – Солтүстік"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78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78500" cy="469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Шектесу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учаскенің кадастрлық нөмірі</w:t>
                  </w:r>
                </w:p>
                <w:p>
                  <w:pPr>
                    <w:spacing w:after="20"/>
                    <w:ind w:left="20"/>
                    <w:jc w:val="both"/>
                  </w:pPr>
                  <w:r>
                    <w:rPr>
                      <w:rFonts w:ascii="Times New Roman"/>
                      <w:b w:val="false"/>
                      <w:i w:val="false"/>
                      <w:color w:val="000000"/>
                      <w:sz w:val="20"/>
                    </w:rPr>
                    <w:t>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 Б-ға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Б-дан В-ға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Г-ге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 A-ға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Келісетін лауазымды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Бөгде жер учаскелерінің меншік иелері мен жер пайдаланушылар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Шектесу сипаттамасы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немесе заңды тұлғаның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немесе келісілмеді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 бас тарту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 Б-ға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Б-дан В-ға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В-дан Г-ге </w:t>
            </w:r>
          </w:p>
          <w:p>
            <w:pPr>
              <w:spacing w:after="20"/>
              <w:ind w:left="20"/>
              <w:jc w:val="both"/>
            </w:pPr>
            <w:r>
              <w:rPr>
                <w:rFonts w:ascii="Times New Roman"/>
                <w:b w:val="false"/>
                <w:i w:val="false"/>
                <w:color w:val="000000"/>
                <w:sz w:val="20"/>
              </w:rPr>
              <w:t>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Г-ден A-ға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5"/>
    <w:p>
      <w:pPr>
        <w:spacing w:after="0"/>
        <w:ind w:left="0"/>
        <w:jc w:val="both"/>
      </w:pPr>
      <w:r>
        <w:rPr>
          <w:rFonts w:ascii="Times New Roman"/>
          <w:b w:val="false"/>
          <w:i w:val="false"/>
          <w:color w:val="000000"/>
          <w:sz w:val="28"/>
        </w:rPr>
        <w:t>
      Ескертпе: Меншік иелері мен бөтен жер учаскелерінің жер пайдаланушылары сервитутты қамтамасыз ету бөлігінде жер учаскесін келісу схемасын (жоспарды) жерге орналастыру процесіне қатысушылармен келістіреді.</w:t>
      </w:r>
    </w:p>
    <w:bookmarkEnd w:id="45"/>
    <w:bookmarkStart w:name="z57" w:id="46"/>
    <w:p>
      <w:pPr>
        <w:spacing w:after="0"/>
        <w:ind w:left="0"/>
        <w:jc w:val="both"/>
      </w:pPr>
      <w:r>
        <w:rPr>
          <w:rFonts w:ascii="Times New Roman"/>
          <w:b w:val="false"/>
          <w:i w:val="false"/>
          <w:color w:val="000000"/>
          <w:sz w:val="28"/>
        </w:rPr>
        <w:t>
      Жер учаскесін бөлу немесе біріктіру нәтижесінде жаңа жер учаскелері пайда болған кезде бөтен жер учаскелерінің меншік иелері мен жер пайдаланушыларымен жер учаскесін келісу схемасын (жоспарды) жерге орналастыру процесіне қатысушылармен келістіруі қажет етілмейді.</w:t>
      </w:r>
    </w:p>
    <w:bookmarkEnd w:id="46"/>
    <w:p>
      <w:pPr>
        <w:spacing w:after="0"/>
        <w:ind w:left="0"/>
        <w:jc w:val="both"/>
      </w:pPr>
      <w:r>
        <w:rPr>
          <w:rFonts w:ascii="Times New Roman"/>
          <w:b w:val="false"/>
          <w:i w:val="false"/>
          <w:color w:val="000000"/>
          <w:sz w:val="28"/>
        </w:rPr>
        <w:t>
      Жасаған 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 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6 қыркүйектегі</w:t>
            </w:r>
            <w:r>
              <w:br/>
            </w:r>
            <w:r>
              <w:rPr>
                <w:rFonts w:ascii="Times New Roman"/>
                <w:b w:val="false"/>
                <w:i w:val="false"/>
                <w:color w:val="000000"/>
                <w:sz w:val="20"/>
              </w:rPr>
              <w:t>№ 326 бұйрығына</w:t>
            </w:r>
            <w:r>
              <w:br/>
            </w:r>
            <w:r>
              <w:rPr>
                <w:rFonts w:ascii="Times New Roman"/>
                <w:b w:val="false"/>
                <w:i w:val="false"/>
                <w:color w:val="000000"/>
                <w:sz w:val="20"/>
              </w:rPr>
              <w:t>2-қосымша</w:t>
            </w:r>
            <w:r>
              <w:br/>
            </w: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болса)/заңды тұлғаның</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Жобаланатын жер учаскесінің координаттары ведомосін салыстырып тексеру актісі №___</w:t>
      </w:r>
    </w:p>
    <w:p>
      <w:pPr>
        <w:spacing w:after="0"/>
        <w:ind w:left="0"/>
        <w:jc w:val="both"/>
      </w:pPr>
      <w:r>
        <w:rPr>
          <w:rFonts w:ascii="Times New Roman"/>
          <w:b w:val="false"/>
          <w:i w:val="false"/>
          <w:color w:val="000000"/>
          <w:sz w:val="28"/>
        </w:rPr>
        <w:t>
      Ұсынылған жобаланатын жер учаскесінің координаттары ведомосін мына деректермен</w:t>
      </w:r>
    </w:p>
    <w:p>
      <w:pPr>
        <w:spacing w:after="0"/>
        <w:ind w:left="0"/>
        <w:jc w:val="both"/>
      </w:pPr>
      <w:r>
        <w:rPr>
          <w:rFonts w:ascii="Times New Roman"/>
          <w:b w:val="false"/>
          <w:i w:val="false"/>
          <w:color w:val="000000"/>
          <w:sz w:val="28"/>
        </w:rPr>
        <w:t>
      салыстырып тексеру нәтижелері бойынша:</w:t>
      </w:r>
    </w:p>
    <w:p>
      <w:pPr>
        <w:spacing w:after="0"/>
        <w:ind w:left="0"/>
        <w:jc w:val="both"/>
      </w:pPr>
      <w:r>
        <w:rPr>
          <w:rFonts w:ascii="Times New Roman"/>
          <w:b w:val="false"/>
          <w:i w:val="false"/>
          <w:color w:val="000000"/>
          <w:sz w:val="28"/>
        </w:rPr>
        <w:t>
      Жер учаскесінің кадастрлық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учаскенің шекаралары өзгерген кезде көрсетіледі)</w:t>
      </w:r>
    </w:p>
    <w:p>
      <w:pPr>
        <w:spacing w:after="0"/>
        <w:ind w:left="0"/>
        <w:jc w:val="both"/>
      </w:pPr>
      <w:r>
        <w:rPr>
          <w:rFonts w:ascii="Times New Roman"/>
          <w:b w:val="false"/>
          <w:i w:val="false"/>
          <w:color w:val="000000"/>
          <w:sz w:val="28"/>
        </w:rPr>
        <w:t>
      Жер учаскесінің ауданы, гектар: ______________________________________________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_____________________________________________</w:t>
      </w:r>
    </w:p>
    <w:p>
      <w:pPr>
        <w:spacing w:after="0"/>
        <w:ind w:left="0"/>
        <w:jc w:val="both"/>
      </w:pPr>
      <w:r>
        <w:rPr>
          <w:rFonts w:ascii="Times New Roman"/>
          <w:b w:val="false"/>
          <w:i w:val="false"/>
          <w:color w:val="000000"/>
          <w:sz w:val="28"/>
        </w:rPr>
        <w:t>
      Жерлердің санаты: _________________________________________________________</w:t>
      </w:r>
    </w:p>
    <w:p>
      <w:pPr>
        <w:spacing w:after="0"/>
        <w:ind w:left="0"/>
        <w:jc w:val="both"/>
      </w:pPr>
      <w:r>
        <w:rPr>
          <w:rFonts w:ascii="Times New Roman"/>
          <w:b w:val="false"/>
          <w:i w:val="false"/>
          <w:color w:val="000000"/>
          <w:sz w:val="28"/>
        </w:rPr>
        <w:t>
      Жерге орналастыру жобасын әзірлеуші туралы ақпарат:___________________________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жеке сәйкестендіру нөмірі)</w:t>
      </w:r>
    </w:p>
    <w:p>
      <w:pPr>
        <w:spacing w:after="0"/>
        <w:ind w:left="0"/>
        <w:jc w:val="both"/>
      </w:pPr>
      <w:r>
        <w:rPr>
          <w:rFonts w:ascii="Times New Roman"/>
          <w:b w:val="false"/>
          <w:i w:val="false"/>
          <w:color w:val="000000"/>
          <w:sz w:val="28"/>
        </w:rPr>
        <w:t>
      Әзірленген күні: 20___ жылғы " " ___________.</w:t>
      </w:r>
    </w:p>
    <w:p>
      <w:pPr>
        <w:spacing w:after="0"/>
        <w:ind w:left="0"/>
        <w:jc w:val="both"/>
      </w:pPr>
      <w:r>
        <w:rPr>
          <w:rFonts w:ascii="Times New Roman"/>
          <w:b w:val="false"/>
          <w:i w:val="false"/>
          <w:color w:val="000000"/>
          <w:sz w:val="28"/>
        </w:rPr>
        <w:t>
      Жер учаскесінің ұсынылған координаттары бойынша жобаланатын жер учаскесінің шекараларын жылжымайтын мүліктің бірыңғай мемлекеттік кадастры ақпараттық жүйесінің графикалық деректерімен келісеміз (шекаралардың салынбауы, алаңның сәйкестігі, сызықтар шаралары).</w:t>
      </w:r>
    </w:p>
    <w:p>
      <w:pPr>
        <w:spacing w:after="0"/>
        <w:ind w:left="0"/>
        <w:jc w:val="both"/>
      </w:pPr>
      <w:r>
        <w:rPr>
          <w:rFonts w:ascii="Times New Roman"/>
          <w:b w:val="false"/>
          <w:i w:val="false"/>
          <w:color w:val="000000"/>
          <w:sz w:val="28"/>
        </w:rPr>
        <w:t>
      Қосымша: жобаланатын жер учаскесінің жоспары және жобаланатын жер учаскесі шекараларының координаттары мен жақтарының ұзындықтарының жиынтық ведомосі.</w:t>
      </w:r>
    </w:p>
    <w:p>
      <w:pPr>
        <w:spacing w:after="0"/>
        <w:ind w:left="0"/>
        <w:jc w:val="both"/>
      </w:pPr>
      <w:r>
        <w:rPr>
          <w:rFonts w:ascii="Times New Roman"/>
          <w:b w:val="false"/>
          <w:i w:val="false"/>
          <w:color w:val="000000"/>
          <w:sz w:val="28"/>
        </w:rPr>
        <w:t>
      Салыстырып тексеру жүргізген: ______________________________________________</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Арнайы белгілер __________________________________________________________</w:t>
      </w:r>
    </w:p>
    <w:p>
      <w:pPr>
        <w:spacing w:after="0"/>
        <w:ind w:left="0"/>
        <w:jc w:val="both"/>
      </w:pPr>
      <w:r>
        <w:rPr>
          <w:rFonts w:ascii="Times New Roman"/>
          <w:b w:val="false"/>
          <w:i w:val="false"/>
          <w:color w:val="000000"/>
          <w:sz w:val="28"/>
        </w:rPr>
        <w:t>
                                (бұрын жобаланған жер учаскесіне қабаттасу бар; жобаланған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учаскесі екі және одан да көп есептік орамдардың және басқалардың шекарасында</w:t>
      </w:r>
    </w:p>
    <w:p>
      <w:pPr>
        <w:spacing w:after="0"/>
        <w:ind w:left="0"/>
        <w:jc w:val="both"/>
      </w:pPr>
      <w:r>
        <w:rPr>
          <w:rFonts w:ascii="Times New Roman"/>
          <w:b w:val="false"/>
          <w:i w:val="false"/>
          <w:color w:val="000000"/>
          <w:sz w:val="28"/>
        </w:rPr>
        <w:t>
      орналасқан)</w:t>
      </w:r>
    </w:p>
    <w:p>
      <w:pPr>
        <w:spacing w:after="0"/>
        <w:ind w:left="0"/>
        <w:jc w:val="both"/>
      </w:pPr>
      <w:r>
        <w:rPr>
          <w:rFonts w:ascii="Times New Roman"/>
          <w:b w:val="false"/>
          <w:i w:val="false"/>
          <w:color w:val="000000"/>
          <w:sz w:val="28"/>
        </w:rPr>
        <w:t>
      Салыстырып тексеру жүргізген:______________________________________________</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тексеру күні: 20___ жылғы " "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w:t>
      </w:r>
    </w:p>
    <w:p>
      <w:pPr>
        <w:spacing w:after="0"/>
        <w:ind w:left="0"/>
        <w:jc w:val="both"/>
      </w:pPr>
      <w:r>
        <w:rPr>
          <w:rFonts w:ascii="Times New Roman"/>
          <w:b w:val="false"/>
          <w:i w:val="false"/>
          <w:color w:val="000000"/>
          <w:sz w:val="28"/>
        </w:rPr>
        <w:t>
      жүгінген кезде)/басшының электрондық цифрлық қолтаңбасы ("электрондық</w:t>
      </w:r>
    </w:p>
    <w:p>
      <w:pPr>
        <w:spacing w:after="0"/>
        <w:ind w:left="0"/>
        <w:jc w:val="both"/>
      </w:pPr>
      <w:r>
        <w:rPr>
          <w:rFonts w:ascii="Times New Roman"/>
          <w:b w:val="false"/>
          <w:i w:val="false"/>
          <w:color w:val="000000"/>
          <w:sz w:val="28"/>
        </w:rPr>
        <w:t>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w:t>
            </w:r>
            <w:r>
              <w:br/>
            </w:r>
            <w:r>
              <w:rPr>
                <w:rFonts w:ascii="Times New Roman"/>
                <w:b w:val="false"/>
                <w:i w:val="false"/>
                <w:color w:val="000000"/>
                <w:sz w:val="20"/>
              </w:rPr>
              <w:t>салыстырып тексеру актісіне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0" w:id="47"/>
    <w:p>
      <w:pPr>
        <w:spacing w:after="0"/>
        <w:ind w:left="0"/>
        <w:jc w:val="left"/>
      </w:pPr>
      <w:r>
        <w:rPr>
          <w:rFonts w:ascii="Times New Roman"/>
          <w:b/>
          <w:i w:val="false"/>
          <w:color w:val="000000"/>
        </w:rPr>
        <w:t xml:space="preserve"> Жобаланып отырған жер учаскесінің жоспары</w:t>
      </w:r>
    </w:p>
    <w:bookmarkEnd w:id="47"/>
    <w:p>
      <w:pPr>
        <w:spacing w:after="0"/>
        <w:ind w:left="0"/>
        <w:jc w:val="both"/>
      </w:pPr>
      <w:r>
        <w:rPr>
          <w:rFonts w:ascii="Times New Roman"/>
          <w:b w:val="false"/>
          <w:i w:val="false"/>
          <w:color w:val="000000"/>
          <w:sz w:val="28"/>
        </w:rPr>
        <w:t>
      "Оңтүстік – Солтүстік" бағыты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both"/>
      </w:pPr>
      <w:r>
        <w:rPr>
          <w:rFonts w:ascii="Times New Roman"/>
          <w:b w:val="false"/>
          <w:i w:val="false"/>
          <w:color w:val="000000"/>
          <w:sz w:val="28"/>
        </w:rPr>
        <w:t>
      Жер учаскесінің ауданы, гектар: 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________________________________________</w:t>
      </w:r>
    </w:p>
    <w:p>
      <w:pPr>
        <w:spacing w:after="0"/>
        <w:ind w:left="0"/>
        <w:jc w:val="both"/>
      </w:pPr>
      <w:r>
        <w:rPr>
          <w:rFonts w:ascii="Times New Roman"/>
          <w:b w:val="false"/>
          <w:i w:val="false"/>
          <w:color w:val="000000"/>
          <w:sz w:val="28"/>
        </w:rPr>
        <w:t>
      Жерлердің санаты (бар болса): __________________________________________</w:t>
      </w:r>
    </w:p>
    <w:p>
      <w:pPr>
        <w:spacing w:after="0"/>
        <w:ind w:left="0"/>
        <w:jc w:val="both"/>
      </w:pPr>
      <w:r>
        <w:rPr>
          <w:rFonts w:ascii="Times New Roman"/>
          <w:b w:val="false"/>
          <w:i w:val="false"/>
          <w:color w:val="000000"/>
          <w:sz w:val="28"/>
        </w:rPr>
        <w:t>
      Жоспарды жасаған: 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нөмірі/жеке тұлғаның 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әкесінің аты (бар болса), тегі,жеке сәйкестендіру нөмірі)</w:t>
      </w:r>
    </w:p>
    <w:p>
      <w:pPr>
        <w:spacing w:after="0"/>
        <w:ind w:left="0"/>
        <w:jc w:val="both"/>
      </w:pPr>
      <w:r>
        <w:rPr>
          <w:rFonts w:ascii="Times New Roman"/>
          <w:b w:val="false"/>
          <w:i w:val="false"/>
          <w:color w:val="000000"/>
          <w:sz w:val="28"/>
        </w:rPr>
        <w:t>
      Мөр қою орны* ________ 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мен басшының қолы ("Азаматтарға арналған үкімет" мемлекеттік корпорациясы арқылы жүгінген кезде) /басшының электрондық цифрлық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w:t>
            </w:r>
            <w:r>
              <w:br/>
            </w:r>
            <w:r>
              <w:rPr>
                <w:rFonts w:ascii="Times New Roman"/>
                <w:b w:val="false"/>
                <w:i w:val="false"/>
                <w:color w:val="000000"/>
                <w:sz w:val="20"/>
              </w:rPr>
              <w:t>салыстырып тексеру актісіне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Жобаланатын жер учаскесінің шекараларының координаттары мен жақтарының ұзындықтарының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Периметрі, метр: _______________________</w:t>
      </w:r>
    </w:p>
    <w:p>
      <w:pPr>
        <w:spacing w:after="0"/>
        <w:ind w:left="0"/>
        <w:jc w:val="both"/>
      </w:pPr>
      <w:r>
        <w:rPr>
          <w:rFonts w:ascii="Times New Roman"/>
          <w:b w:val="false"/>
          <w:i w:val="false"/>
          <w:color w:val="000000"/>
          <w:sz w:val="28"/>
        </w:rPr>
        <w:t>
      Ауданы, гектар ________________________</w:t>
      </w:r>
    </w:p>
    <w:p>
      <w:pPr>
        <w:spacing w:after="0"/>
        <w:ind w:left="0"/>
        <w:jc w:val="both"/>
      </w:pPr>
      <w:r>
        <w:rPr>
          <w:rFonts w:ascii="Times New Roman"/>
          <w:b w:val="false"/>
          <w:i w:val="false"/>
          <w:color w:val="000000"/>
          <w:sz w:val="28"/>
        </w:rPr>
        <w:t>
      Ведомості жасаған: ________________________________________________________</w:t>
      </w:r>
    </w:p>
    <w:p>
      <w:pPr>
        <w:spacing w:after="0"/>
        <w:ind w:left="0"/>
        <w:jc w:val="both"/>
      </w:pPr>
      <w:r>
        <w:rPr>
          <w:rFonts w:ascii="Times New Roman"/>
          <w:b w:val="false"/>
          <w:i w:val="false"/>
          <w:color w:val="000000"/>
          <w:sz w:val="28"/>
        </w:rPr>
        <w:t xml:space="preserve">
            (ұйымның атауы, бизнес-сәйкестендіру нөмірі/жеке тұлғаның аты, әкесінің аты </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Мөр қою орны* ________ 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(бар болса) мен басшының қолы ("Азаматтарға арналған үкімет"</w:t>
      </w:r>
    </w:p>
    <w:p>
      <w:pPr>
        <w:spacing w:after="0"/>
        <w:ind w:left="0"/>
        <w:jc w:val="both"/>
      </w:pPr>
      <w:r>
        <w:rPr>
          <w:rFonts w:ascii="Times New Roman"/>
          <w:b w:val="false"/>
          <w:i w:val="false"/>
          <w:color w:val="000000"/>
          <w:sz w:val="28"/>
        </w:rPr>
        <w:t>
      мемлекеттік корпорациясы арқылы жүгінген кезде) /басшының электрондық цифрлық</w:t>
      </w:r>
    </w:p>
    <w:p>
      <w:pPr>
        <w:spacing w:after="0"/>
        <w:ind w:left="0"/>
        <w:jc w:val="both"/>
      </w:pPr>
      <w:r>
        <w:rPr>
          <w:rFonts w:ascii="Times New Roman"/>
          <w:b w:val="false"/>
          <w:i w:val="false"/>
          <w:color w:val="000000"/>
          <w:sz w:val="28"/>
        </w:rPr>
        <w:t>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w:t>
            </w:r>
            <w:r>
              <w:br/>
            </w:r>
            <w:r>
              <w:rPr>
                <w:rFonts w:ascii="Times New Roman"/>
                <w:b w:val="false"/>
                <w:i w:val="false"/>
                <w:color w:val="000000"/>
                <w:sz w:val="20"/>
              </w:rPr>
              <w:t>салыстырып тексеру актісіне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3" w:id="48"/>
    <w:p>
      <w:pPr>
        <w:spacing w:after="0"/>
        <w:ind w:left="0"/>
        <w:jc w:val="left"/>
      </w:pPr>
      <w:r>
        <w:rPr>
          <w:rFonts w:ascii="Times New Roman"/>
          <w:b/>
          <w:i w:val="false"/>
          <w:color w:val="000000"/>
        </w:rPr>
        <w:t xml:space="preserve"> Желілі объектілер алып жатқан жобаланатын жер учаскесінің жоспары </w:t>
      </w:r>
    </w:p>
    <w:bookmarkEnd w:id="48"/>
    <w:p>
      <w:pPr>
        <w:spacing w:after="0"/>
        <w:ind w:left="0"/>
        <w:jc w:val="both"/>
      </w:pPr>
      <w:r>
        <w:rPr>
          <w:rFonts w:ascii="Times New Roman"/>
          <w:b w:val="false"/>
          <w:i w:val="false"/>
          <w:color w:val="000000"/>
          <w:sz w:val="28"/>
        </w:rPr>
        <w:t>
      Оңтүстік-Солтүстік" бағыты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644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both"/>
      </w:pPr>
      <w:r>
        <w:rPr>
          <w:rFonts w:ascii="Times New Roman"/>
          <w:b w:val="false"/>
          <w:i w:val="false"/>
          <w:color w:val="000000"/>
          <w:sz w:val="28"/>
        </w:rPr>
        <w:t>
      Жер учаскесінің ауданы, гектар: ________________________________________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________________________________________</w:t>
      </w:r>
    </w:p>
    <w:p>
      <w:pPr>
        <w:spacing w:after="0"/>
        <w:ind w:left="0"/>
        <w:jc w:val="both"/>
      </w:pPr>
      <w:r>
        <w:rPr>
          <w:rFonts w:ascii="Times New Roman"/>
          <w:b w:val="false"/>
          <w:i w:val="false"/>
          <w:color w:val="000000"/>
          <w:sz w:val="28"/>
        </w:rPr>
        <w:t>
      Жерлердің санаты (бар болса): ___________________________________________</w:t>
      </w:r>
    </w:p>
    <w:p>
      <w:pPr>
        <w:spacing w:after="0"/>
        <w:ind w:left="0"/>
        <w:jc w:val="both"/>
      </w:pPr>
      <w:r>
        <w:rPr>
          <w:rFonts w:ascii="Times New Roman"/>
          <w:b w:val="false"/>
          <w:i w:val="false"/>
          <w:color w:val="000000"/>
          <w:sz w:val="28"/>
        </w:rPr>
        <w:t>
      Жоспарды жасаған:_____________________________________________________</w:t>
      </w:r>
    </w:p>
    <w:p>
      <w:pPr>
        <w:spacing w:after="0"/>
        <w:ind w:left="0"/>
        <w:jc w:val="both"/>
      </w:pPr>
      <w:r>
        <w:rPr>
          <w:rFonts w:ascii="Times New Roman"/>
          <w:b w:val="false"/>
          <w:i w:val="false"/>
          <w:color w:val="000000"/>
          <w:sz w:val="28"/>
        </w:rPr>
        <w:t>
      (ұйымның атауы, бизнес-сәйкестендіру нөмірі/жеке тұлғаның 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әкесінің аты, тегі,жеке сәйкестендіру нөмірі)</w:t>
      </w:r>
    </w:p>
    <w:p>
      <w:pPr>
        <w:spacing w:after="0"/>
        <w:ind w:left="0"/>
        <w:jc w:val="both"/>
      </w:pPr>
      <w:r>
        <w:rPr>
          <w:rFonts w:ascii="Times New Roman"/>
          <w:b w:val="false"/>
          <w:i w:val="false"/>
          <w:color w:val="000000"/>
          <w:sz w:val="28"/>
        </w:rPr>
        <w:t>
      Мөр қою орны* ________ 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(бар болса) мен басшының қолы ("Азаматтарға арналған үкімет"</w:t>
      </w:r>
    </w:p>
    <w:p>
      <w:pPr>
        <w:spacing w:after="0"/>
        <w:ind w:left="0"/>
        <w:jc w:val="both"/>
      </w:pPr>
      <w:r>
        <w:rPr>
          <w:rFonts w:ascii="Times New Roman"/>
          <w:b w:val="false"/>
          <w:i w:val="false"/>
          <w:color w:val="000000"/>
          <w:sz w:val="28"/>
        </w:rPr>
        <w:t>
      мемлекеттік корпорациясы арқылы жүгінген кезде) /басшының электрондық цифрлық</w:t>
      </w:r>
    </w:p>
    <w:p>
      <w:pPr>
        <w:spacing w:after="0"/>
        <w:ind w:left="0"/>
        <w:jc w:val="both"/>
      </w:pPr>
      <w:r>
        <w:rPr>
          <w:rFonts w:ascii="Times New Roman"/>
          <w:b w:val="false"/>
          <w:i w:val="false"/>
          <w:color w:val="000000"/>
          <w:sz w:val="28"/>
        </w:rPr>
        <w:t>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w:t>
            </w:r>
            <w:r>
              <w:br/>
            </w:r>
            <w:r>
              <w:rPr>
                <w:rFonts w:ascii="Times New Roman"/>
                <w:b w:val="false"/>
                <w:i w:val="false"/>
                <w:color w:val="000000"/>
                <w:sz w:val="20"/>
              </w:rPr>
              <w:t>салыстырып тексеру актісіне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65" w:id="49"/>
    <w:p>
      <w:pPr>
        <w:spacing w:after="0"/>
        <w:ind w:left="0"/>
        <w:jc w:val="left"/>
      </w:pPr>
      <w:r>
        <w:rPr>
          <w:rFonts w:ascii="Times New Roman"/>
          <w:b/>
          <w:i w:val="false"/>
          <w:color w:val="000000"/>
        </w:rPr>
        <w:t xml:space="preserve"> Желілі объекті полигонының алаңын көрсете отырып, желілі объектілер алып жатқан жобаланатын жер учаскесі шекараларының координаттары мен жақтарының ұзындықтарының жиынтық ведомосі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Периметрі, метр: __________________________</w:t>
      </w:r>
    </w:p>
    <w:p>
      <w:pPr>
        <w:spacing w:after="0"/>
        <w:ind w:left="0"/>
        <w:jc w:val="both"/>
      </w:pPr>
      <w:r>
        <w:rPr>
          <w:rFonts w:ascii="Times New Roman"/>
          <w:b w:val="false"/>
          <w:i w:val="false"/>
          <w:color w:val="000000"/>
          <w:sz w:val="28"/>
        </w:rPr>
        <w:t>
      Ауданы, гектар ___________________________</w:t>
      </w:r>
    </w:p>
    <w:p>
      <w:pPr>
        <w:spacing w:after="0"/>
        <w:ind w:left="0"/>
        <w:jc w:val="both"/>
      </w:pPr>
      <w:r>
        <w:rPr>
          <w:rFonts w:ascii="Times New Roman"/>
          <w:b w:val="false"/>
          <w:i w:val="false"/>
          <w:color w:val="000000"/>
          <w:sz w:val="28"/>
        </w:rPr>
        <w:t>
      Ведомості жасаған: ________________________________________________________</w:t>
      </w:r>
    </w:p>
    <w:p>
      <w:pPr>
        <w:spacing w:after="0"/>
        <w:ind w:left="0"/>
        <w:jc w:val="both"/>
      </w:pPr>
      <w:r>
        <w:rPr>
          <w:rFonts w:ascii="Times New Roman"/>
          <w:b w:val="false"/>
          <w:i w:val="false"/>
          <w:color w:val="000000"/>
          <w:sz w:val="28"/>
        </w:rPr>
        <w:t>
               (ұйымның атауы, бизнес-сәйкестендіру нөмірі/жеке тұлғаның аты, әкесінің аты</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Мөр қою орны* ________ 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(бар болса) мен басшының қолы ("Азаматтарға арналған үкімет"</w:t>
      </w:r>
    </w:p>
    <w:p>
      <w:pPr>
        <w:spacing w:after="0"/>
        <w:ind w:left="0"/>
        <w:jc w:val="both"/>
      </w:pPr>
      <w:r>
        <w:rPr>
          <w:rFonts w:ascii="Times New Roman"/>
          <w:b w:val="false"/>
          <w:i w:val="false"/>
          <w:color w:val="000000"/>
          <w:sz w:val="28"/>
        </w:rPr>
        <w:t>
      мемлекеттік корпорациясы арқылы жүгінген кезде) /басшының электрондық цифрлық</w:t>
      </w:r>
    </w:p>
    <w:p>
      <w:pPr>
        <w:spacing w:after="0"/>
        <w:ind w:left="0"/>
        <w:jc w:val="both"/>
      </w:pPr>
      <w:r>
        <w:rPr>
          <w:rFonts w:ascii="Times New Roman"/>
          <w:b w:val="false"/>
          <w:i w:val="false"/>
          <w:color w:val="000000"/>
          <w:sz w:val="28"/>
        </w:rPr>
        <w:t>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6 қыркүйектегі</w:t>
            </w:r>
            <w:r>
              <w:br/>
            </w:r>
            <w:r>
              <w:rPr>
                <w:rFonts w:ascii="Times New Roman"/>
                <w:b w:val="false"/>
                <w:i w:val="false"/>
                <w:color w:val="000000"/>
                <w:sz w:val="20"/>
              </w:rPr>
              <w:t>№ 326 бұйрығына</w:t>
            </w:r>
            <w:r>
              <w:br/>
            </w:r>
            <w:r>
              <w:rPr>
                <w:rFonts w:ascii="Times New Roman"/>
                <w:b w:val="false"/>
                <w:i w:val="false"/>
                <w:color w:val="000000"/>
                <w:sz w:val="20"/>
              </w:rPr>
              <w:t>3-қосымша</w:t>
            </w:r>
            <w:r>
              <w:br/>
            </w: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тегі/заңды</w:t>
            </w:r>
            <w:r>
              <w:br/>
            </w:r>
            <w:r>
              <w:rPr>
                <w:rFonts w:ascii="Times New Roman"/>
                <w:b w:val="false"/>
                <w:i w:val="false"/>
                <w:color w:val="000000"/>
                <w:sz w:val="20"/>
              </w:rPr>
              <w:t>тұлғаның атауы)</w:t>
            </w:r>
          </w:p>
        </w:tc>
      </w:tr>
    </w:tbl>
    <w:p>
      <w:pPr>
        <w:spacing w:after="0"/>
        <w:ind w:left="0"/>
        <w:jc w:val="left"/>
      </w:pPr>
      <w:r>
        <w:rPr>
          <w:rFonts w:ascii="Times New Roman"/>
          <w:b/>
          <w:i w:val="false"/>
          <w:color w:val="000000"/>
        </w:rPr>
        <w:t xml:space="preserve"> Жобаланатын жер учаскесінің координаттары ведомосінің сәйкес келмеуі туралы акті №___</w:t>
      </w:r>
    </w:p>
    <w:p>
      <w:pPr>
        <w:spacing w:after="0"/>
        <w:ind w:left="0"/>
        <w:jc w:val="both"/>
      </w:pPr>
      <w:r>
        <w:rPr>
          <w:rFonts w:ascii="Times New Roman"/>
          <w:b w:val="false"/>
          <w:i w:val="false"/>
          <w:color w:val="000000"/>
          <w:sz w:val="28"/>
        </w:rPr>
        <w:t>
      Ұсынылған жобаланатын жер учаскесі координаттарының ведомосін мынадай</w:t>
      </w:r>
    </w:p>
    <w:p>
      <w:pPr>
        <w:spacing w:after="0"/>
        <w:ind w:left="0"/>
        <w:jc w:val="both"/>
      </w:pPr>
      <w:r>
        <w:rPr>
          <w:rFonts w:ascii="Times New Roman"/>
          <w:b w:val="false"/>
          <w:i w:val="false"/>
          <w:color w:val="000000"/>
          <w:sz w:val="28"/>
        </w:rPr>
        <w:t>
      деректермен салыстыру нәтижелері бойынша:</w:t>
      </w:r>
    </w:p>
    <w:p>
      <w:pPr>
        <w:spacing w:after="0"/>
        <w:ind w:left="0"/>
        <w:jc w:val="both"/>
      </w:pPr>
      <w:r>
        <w:rPr>
          <w:rFonts w:ascii="Times New Roman"/>
          <w:b w:val="false"/>
          <w:i w:val="false"/>
          <w:color w:val="000000"/>
          <w:sz w:val="28"/>
        </w:rPr>
        <w:t>
      Жер учаскесінің кадастрлық нөмірі: ___________________________________________</w:t>
      </w:r>
    </w:p>
    <w:p>
      <w:pPr>
        <w:spacing w:after="0"/>
        <w:ind w:left="0"/>
        <w:jc w:val="both"/>
      </w:pPr>
      <w:r>
        <w:rPr>
          <w:rFonts w:ascii="Times New Roman"/>
          <w:b w:val="false"/>
          <w:i w:val="false"/>
          <w:color w:val="000000"/>
          <w:sz w:val="28"/>
        </w:rPr>
        <w:t>
      (қолданыстағы учаскенің шекаралары өзгерген кезде көрсетіледі)</w:t>
      </w:r>
    </w:p>
    <w:p>
      <w:pPr>
        <w:spacing w:after="0"/>
        <w:ind w:left="0"/>
        <w:jc w:val="both"/>
      </w:pPr>
      <w:r>
        <w:rPr>
          <w:rFonts w:ascii="Times New Roman"/>
          <w:b w:val="false"/>
          <w:i w:val="false"/>
          <w:color w:val="000000"/>
          <w:sz w:val="28"/>
        </w:rPr>
        <w:t>
      Жер учаскесінің ауданы, гектар: ______________________________________________</w:t>
      </w:r>
    </w:p>
    <w:p>
      <w:pPr>
        <w:spacing w:after="0"/>
        <w:ind w:left="0"/>
        <w:jc w:val="both"/>
      </w:pPr>
      <w:r>
        <w:rPr>
          <w:rFonts w:ascii="Times New Roman"/>
          <w:b w:val="false"/>
          <w:i w:val="false"/>
          <w:color w:val="000000"/>
          <w:sz w:val="28"/>
        </w:rPr>
        <w:t>
      Жер учаскесінің нысаналы мақсаты:___________________________________________</w:t>
      </w:r>
    </w:p>
    <w:p>
      <w:pPr>
        <w:spacing w:after="0"/>
        <w:ind w:left="0"/>
        <w:jc w:val="both"/>
      </w:pPr>
      <w:r>
        <w:rPr>
          <w:rFonts w:ascii="Times New Roman"/>
          <w:b w:val="false"/>
          <w:i w:val="false"/>
          <w:color w:val="000000"/>
          <w:sz w:val="28"/>
        </w:rPr>
        <w:t>
      Жер учаскесінің орналасқан жері: _____________________________________________</w:t>
      </w:r>
    </w:p>
    <w:p>
      <w:pPr>
        <w:spacing w:after="0"/>
        <w:ind w:left="0"/>
        <w:jc w:val="both"/>
      </w:pPr>
      <w:r>
        <w:rPr>
          <w:rFonts w:ascii="Times New Roman"/>
          <w:b w:val="false"/>
          <w:i w:val="false"/>
          <w:color w:val="000000"/>
          <w:sz w:val="28"/>
        </w:rPr>
        <w:t>
      Жерлердің санаты:__________________________________________________________</w:t>
      </w:r>
    </w:p>
    <w:p>
      <w:pPr>
        <w:spacing w:after="0"/>
        <w:ind w:left="0"/>
        <w:jc w:val="both"/>
      </w:pPr>
      <w:r>
        <w:rPr>
          <w:rFonts w:ascii="Times New Roman"/>
          <w:b w:val="false"/>
          <w:i w:val="false"/>
          <w:color w:val="000000"/>
          <w:sz w:val="28"/>
        </w:rPr>
        <w:t>
      Жерге орналастыру жобасын әзірлеуші туралы ақпарат: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нөмірі/жеке тұлғаның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жеке сәйкестендіру нөмірі)</w:t>
      </w:r>
    </w:p>
    <w:p>
      <w:pPr>
        <w:spacing w:after="0"/>
        <w:ind w:left="0"/>
        <w:jc w:val="both"/>
      </w:pPr>
      <w:r>
        <w:rPr>
          <w:rFonts w:ascii="Times New Roman"/>
          <w:b w:val="false"/>
          <w:i w:val="false"/>
          <w:color w:val="000000"/>
          <w:sz w:val="28"/>
        </w:rPr>
        <w:t>
      Әзірленген күні: 20___жылғы " " ___________.</w:t>
      </w:r>
    </w:p>
    <w:p>
      <w:pPr>
        <w:spacing w:after="0"/>
        <w:ind w:left="0"/>
        <w:jc w:val="both"/>
      </w:pPr>
      <w:r>
        <w:rPr>
          <w:rFonts w:ascii="Times New Roman"/>
          <w:b w:val="false"/>
          <w:i w:val="false"/>
          <w:color w:val="000000"/>
          <w:sz w:val="28"/>
        </w:rPr>
        <w:t>
      Ұсынылған жобаланатын жер учаскесі координаттары бойынша жобаланатын жер</w:t>
      </w:r>
    </w:p>
    <w:p>
      <w:pPr>
        <w:spacing w:after="0"/>
        <w:ind w:left="0"/>
        <w:jc w:val="both"/>
      </w:pPr>
      <w:r>
        <w:rPr>
          <w:rFonts w:ascii="Times New Roman"/>
          <w:b w:val="false"/>
          <w:i w:val="false"/>
          <w:color w:val="000000"/>
          <w:sz w:val="28"/>
        </w:rPr>
        <w:t>
      учаскесінің шекараларының жылжымайтын мүліктің бірыңғай мемлекеттік кадастры</w:t>
      </w:r>
    </w:p>
    <w:p>
      <w:pPr>
        <w:spacing w:after="0"/>
        <w:ind w:left="0"/>
        <w:jc w:val="both"/>
      </w:pPr>
      <w:r>
        <w:rPr>
          <w:rFonts w:ascii="Times New Roman"/>
          <w:b w:val="false"/>
          <w:i w:val="false"/>
          <w:color w:val="000000"/>
          <w:sz w:val="28"/>
        </w:rPr>
        <w:t>
      ақпараттық жүйесінің графикалық деректеріне сәйкес келмеуі анықталды.</w:t>
      </w:r>
    </w:p>
    <w:p>
      <w:pPr>
        <w:spacing w:after="0"/>
        <w:ind w:left="0"/>
        <w:jc w:val="both"/>
      </w:pPr>
      <w:r>
        <w:rPr>
          <w:rFonts w:ascii="Times New Roman"/>
          <w:b w:val="false"/>
          <w:i w:val="false"/>
          <w:color w:val="000000"/>
          <w:sz w:val="28"/>
        </w:rPr>
        <w:t>
      Қосымша: жобаланатын жер учаскесінің шекараларының жылжымайтын мүліктің</w:t>
      </w:r>
    </w:p>
    <w:p>
      <w:pPr>
        <w:spacing w:after="0"/>
        <w:ind w:left="0"/>
        <w:jc w:val="both"/>
      </w:pPr>
      <w:r>
        <w:rPr>
          <w:rFonts w:ascii="Times New Roman"/>
          <w:b w:val="false"/>
          <w:i w:val="false"/>
          <w:color w:val="000000"/>
          <w:sz w:val="28"/>
        </w:rPr>
        <w:t>
      бірыңғай мемлекеттік кадастрының ақпараттық жүйесінің графикалық деректеріне</w:t>
      </w:r>
    </w:p>
    <w:p>
      <w:pPr>
        <w:spacing w:after="0"/>
        <w:ind w:left="0"/>
        <w:jc w:val="both"/>
      </w:pPr>
      <w:r>
        <w:rPr>
          <w:rFonts w:ascii="Times New Roman"/>
          <w:b w:val="false"/>
          <w:i w:val="false"/>
          <w:color w:val="000000"/>
          <w:sz w:val="28"/>
        </w:rPr>
        <w:t>
      сәйкес келмеу (қабаттасу) схемасы және жобаланатын жер учаскесінің шекаралары</w:t>
      </w:r>
    </w:p>
    <w:p>
      <w:pPr>
        <w:spacing w:after="0"/>
        <w:ind w:left="0"/>
        <w:jc w:val="both"/>
      </w:pPr>
      <w:r>
        <w:rPr>
          <w:rFonts w:ascii="Times New Roman"/>
          <w:b w:val="false"/>
          <w:i w:val="false"/>
          <w:color w:val="000000"/>
          <w:sz w:val="28"/>
        </w:rPr>
        <w:t>
      координаттары мен жақтарының ұзындықтарының жиынтық ведомосі.</w:t>
      </w:r>
    </w:p>
    <w:p>
      <w:pPr>
        <w:spacing w:after="0"/>
        <w:ind w:left="0"/>
        <w:jc w:val="both"/>
      </w:pPr>
      <w:r>
        <w:rPr>
          <w:rFonts w:ascii="Times New Roman"/>
          <w:b w:val="false"/>
          <w:i w:val="false"/>
          <w:color w:val="000000"/>
          <w:sz w:val="28"/>
        </w:rPr>
        <w:t>
      ___________________________________________ сәйкессіздігі анықталды</w:t>
      </w:r>
    </w:p>
    <w:p>
      <w:pPr>
        <w:spacing w:after="0"/>
        <w:ind w:left="0"/>
        <w:jc w:val="both"/>
      </w:pPr>
      <w:r>
        <w:rPr>
          <w:rFonts w:ascii="Times New Roman"/>
          <w:b w:val="false"/>
          <w:i w:val="false"/>
          <w:color w:val="000000"/>
          <w:sz w:val="28"/>
        </w:rPr>
        <w:t>
      Арнайы белгілер __________________________________________________________</w:t>
      </w:r>
    </w:p>
    <w:p>
      <w:pPr>
        <w:spacing w:after="0"/>
        <w:ind w:left="0"/>
        <w:jc w:val="both"/>
      </w:pPr>
      <w:r>
        <w:rPr>
          <w:rFonts w:ascii="Times New Roman"/>
          <w:b w:val="false"/>
          <w:i w:val="false"/>
          <w:color w:val="000000"/>
          <w:sz w:val="28"/>
        </w:rPr>
        <w:t>
      (бұрын жобаланатын жер учаскесіне қабаттасу бар; жобаланатын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учаскесі екі және оданда көп есептік орамдардың және басқалардың</w:t>
      </w:r>
    </w:p>
    <w:p>
      <w:pPr>
        <w:spacing w:after="0"/>
        <w:ind w:left="0"/>
        <w:jc w:val="both"/>
      </w:pPr>
      <w:r>
        <w:rPr>
          <w:rFonts w:ascii="Times New Roman"/>
          <w:b w:val="false"/>
          <w:i w:val="false"/>
          <w:color w:val="000000"/>
          <w:sz w:val="28"/>
        </w:rPr>
        <w:t>
      шекараларында тұр)</w:t>
      </w:r>
    </w:p>
    <w:p>
      <w:pPr>
        <w:spacing w:after="0"/>
        <w:ind w:left="0"/>
        <w:jc w:val="both"/>
      </w:pPr>
      <w:r>
        <w:rPr>
          <w:rFonts w:ascii="Times New Roman"/>
          <w:b w:val="false"/>
          <w:i w:val="false"/>
          <w:color w:val="000000"/>
          <w:sz w:val="28"/>
        </w:rPr>
        <w:t>
      Салыстырып тексеру жүргізген: ______________________________________________</w:t>
      </w:r>
    </w:p>
    <w:p>
      <w:pPr>
        <w:spacing w:after="0"/>
        <w:ind w:left="0"/>
        <w:jc w:val="both"/>
      </w:pPr>
      <w:r>
        <w:rPr>
          <w:rFonts w:ascii="Times New Roman"/>
          <w:b w:val="false"/>
          <w:i w:val="false"/>
          <w:color w:val="000000"/>
          <w:sz w:val="28"/>
        </w:rPr>
        <w:t>
      (маманның аты, әкесінің аты (бар болса), тегі)</w:t>
      </w:r>
    </w:p>
    <w:p>
      <w:pPr>
        <w:spacing w:after="0"/>
        <w:ind w:left="0"/>
        <w:jc w:val="both"/>
      </w:pPr>
      <w:r>
        <w:rPr>
          <w:rFonts w:ascii="Times New Roman"/>
          <w:b w:val="false"/>
          <w:i w:val="false"/>
          <w:color w:val="000000"/>
          <w:sz w:val="28"/>
        </w:rPr>
        <w:t>
      Салыстырып тексерілген күн: 20___ жылғы " "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w:t>
      </w:r>
    </w:p>
    <w:p>
      <w:pPr>
        <w:spacing w:after="0"/>
        <w:ind w:left="0"/>
        <w:jc w:val="both"/>
      </w:pPr>
      <w:r>
        <w:rPr>
          <w:rFonts w:ascii="Times New Roman"/>
          <w:b w:val="false"/>
          <w:i w:val="false"/>
          <w:color w:val="000000"/>
          <w:sz w:val="28"/>
        </w:rPr>
        <w:t>
      жүгінген кезде)/басшының электрондық цифрлық қолтаңбасы ("электрондық</w:t>
      </w:r>
    </w:p>
    <w:p>
      <w:pPr>
        <w:spacing w:after="0"/>
        <w:ind w:left="0"/>
        <w:jc w:val="both"/>
      </w:pPr>
      <w:r>
        <w:rPr>
          <w:rFonts w:ascii="Times New Roman"/>
          <w:b w:val="false"/>
          <w:i w:val="false"/>
          <w:color w:val="000000"/>
          <w:sz w:val="28"/>
        </w:rPr>
        <w:t>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ведомосінің</w:t>
            </w:r>
            <w:r>
              <w:br/>
            </w:r>
            <w:r>
              <w:rPr>
                <w:rFonts w:ascii="Times New Roman"/>
                <w:b w:val="false"/>
                <w:i w:val="false"/>
                <w:color w:val="000000"/>
                <w:sz w:val="20"/>
              </w:rPr>
              <w:t>сәйкес келмеуі туралы актіге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Жобаланатын жер учаскесі шекараларының жылжымайтын мүліктің бірыңғай мемлекеттік кадастры ақпараттық жүйесінің графикалық деректеріне сәйкес келмеу (қабаттасу) схемасы</w:t>
      </w:r>
    </w:p>
    <w:p>
      <w:pPr>
        <w:spacing w:after="0"/>
        <w:ind w:left="0"/>
        <w:jc w:val="both"/>
      </w:pPr>
      <w:r>
        <w:rPr>
          <w:rFonts w:ascii="Times New Roman"/>
          <w:b w:val="false"/>
          <w:i w:val="false"/>
          <w:color w:val="000000"/>
          <w:sz w:val="28"/>
        </w:rPr>
        <w:t>
      "Оңтүстік - Солтүстік" бағыты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231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231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__________ жобаланған учаске;</w:t>
      </w:r>
    </w:p>
    <w:p>
      <w:pPr>
        <w:spacing w:after="0"/>
        <w:ind w:left="0"/>
        <w:jc w:val="both"/>
      </w:pPr>
      <w:r>
        <w:rPr>
          <w:rFonts w:ascii="Times New Roman"/>
          <w:b w:val="false"/>
          <w:i w:val="false"/>
          <w:color w:val="000000"/>
          <w:sz w:val="28"/>
        </w:rPr>
        <w:t>
      __________ шектес учаске;</w:t>
      </w:r>
    </w:p>
    <w:p>
      <w:pPr>
        <w:spacing w:after="0"/>
        <w:ind w:left="0"/>
        <w:jc w:val="both"/>
      </w:pPr>
      <w:r>
        <w:rPr>
          <w:rFonts w:ascii="Times New Roman"/>
          <w:b w:val="false"/>
          <w:i w:val="false"/>
          <w:color w:val="000000"/>
          <w:sz w:val="28"/>
        </w:rPr>
        <w:t>
      __________ қабаттасу;</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ауданы, гектар:__________.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мөр (бар болса) мен басшының қолы ("Азаматтарға арналған үкімет" мемлекеттік</w:t>
      </w:r>
    </w:p>
    <w:p>
      <w:pPr>
        <w:spacing w:after="0"/>
        <w:ind w:left="0"/>
        <w:jc w:val="both"/>
      </w:pPr>
      <w:r>
        <w:rPr>
          <w:rFonts w:ascii="Times New Roman"/>
          <w:b w:val="false"/>
          <w:i w:val="false"/>
          <w:color w:val="000000"/>
          <w:sz w:val="28"/>
        </w:rPr>
        <w:t>
      корпорациясы арқылы жүгінген кезде)/басшының электрондық цифрлық қолтаңбасы</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ведомосінің</w:t>
            </w:r>
            <w:r>
              <w:br/>
            </w:r>
            <w:r>
              <w:rPr>
                <w:rFonts w:ascii="Times New Roman"/>
                <w:b w:val="false"/>
                <w:i w:val="false"/>
                <w:color w:val="000000"/>
                <w:sz w:val="20"/>
              </w:rPr>
              <w:t>сәйкес келмеуі туралы актіге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9" w:id="50"/>
    <w:p>
      <w:pPr>
        <w:spacing w:after="0"/>
        <w:ind w:left="0"/>
        <w:jc w:val="left"/>
      </w:pPr>
      <w:r>
        <w:rPr>
          <w:rFonts w:ascii="Times New Roman"/>
          <w:b/>
          <w:i w:val="false"/>
          <w:color w:val="000000"/>
        </w:rPr>
        <w:t xml:space="preserve"> Жобаланатын жер учаскесінің шекаралары координаттары мен жақтарының ұзындықтарының жиынтық ведомосі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Жобаланатын жер учаскесінің шекаралары координаттары мен жақтарының</w:t>
      </w:r>
    </w:p>
    <w:p>
      <w:pPr>
        <w:spacing w:after="0"/>
        <w:ind w:left="0"/>
        <w:jc w:val="both"/>
      </w:pPr>
      <w:r>
        <w:rPr>
          <w:rFonts w:ascii="Times New Roman"/>
          <w:b w:val="false"/>
          <w:i w:val="false"/>
          <w:color w:val="000000"/>
          <w:sz w:val="28"/>
        </w:rPr>
        <w:t>
      ұзындықтарының жиынтық ведомосі көрсетілетін қызметті алушы ұсынған</w:t>
      </w:r>
    </w:p>
    <w:p>
      <w:pPr>
        <w:spacing w:after="0"/>
        <w:ind w:left="0"/>
        <w:jc w:val="both"/>
      </w:pPr>
      <w:r>
        <w:rPr>
          <w:rFonts w:ascii="Times New Roman"/>
          <w:b w:val="false"/>
          <w:i w:val="false"/>
          <w:color w:val="000000"/>
          <w:sz w:val="28"/>
        </w:rPr>
        <w:t>
      координаттарға сәйкес келеді</w:t>
      </w:r>
    </w:p>
    <w:p>
      <w:pPr>
        <w:spacing w:after="0"/>
        <w:ind w:left="0"/>
        <w:jc w:val="both"/>
      </w:pPr>
      <w:r>
        <w:rPr>
          <w:rFonts w:ascii="Times New Roman"/>
          <w:b w:val="false"/>
          <w:i w:val="false"/>
          <w:color w:val="000000"/>
          <w:sz w:val="28"/>
        </w:rPr>
        <w:t>
      Периметрі, метр: _______</w:t>
      </w:r>
    </w:p>
    <w:p>
      <w:pPr>
        <w:spacing w:after="0"/>
        <w:ind w:left="0"/>
        <w:jc w:val="both"/>
      </w:pPr>
      <w:r>
        <w:rPr>
          <w:rFonts w:ascii="Times New Roman"/>
          <w:b w:val="false"/>
          <w:i w:val="false"/>
          <w:color w:val="000000"/>
          <w:sz w:val="28"/>
        </w:rPr>
        <w:t>
      Ауданы, гектар _______</w:t>
      </w:r>
    </w:p>
    <w:p>
      <w:pPr>
        <w:spacing w:after="0"/>
        <w:ind w:left="0"/>
        <w:jc w:val="both"/>
      </w:pPr>
      <w:r>
        <w:rPr>
          <w:rFonts w:ascii="Times New Roman"/>
          <w:b w:val="false"/>
          <w:i w:val="false"/>
          <w:color w:val="000000"/>
          <w:sz w:val="28"/>
        </w:rPr>
        <w:t>
      Ведомості жасаған:_________________________________________________________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нөмірі/жеке тұлғаның аты, әкесінің аты</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Мөр қою орны* ________ 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(бар болса) мен басшының қолы ("Азаматтарға арналған үкімет"</w:t>
      </w:r>
    </w:p>
    <w:p>
      <w:pPr>
        <w:spacing w:after="0"/>
        <w:ind w:left="0"/>
        <w:jc w:val="both"/>
      </w:pPr>
      <w:r>
        <w:rPr>
          <w:rFonts w:ascii="Times New Roman"/>
          <w:b w:val="false"/>
          <w:i w:val="false"/>
          <w:color w:val="000000"/>
          <w:sz w:val="28"/>
        </w:rPr>
        <w:t>
      мемлекеттік корпорациясы арқылы жүгінген кезде) /басшының электрондық цифрлық</w:t>
      </w:r>
    </w:p>
    <w:p>
      <w:pPr>
        <w:spacing w:after="0"/>
        <w:ind w:left="0"/>
        <w:jc w:val="both"/>
      </w:pPr>
      <w:r>
        <w:rPr>
          <w:rFonts w:ascii="Times New Roman"/>
          <w:b w:val="false"/>
          <w:i w:val="false"/>
          <w:color w:val="000000"/>
          <w:sz w:val="28"/>
        </w:rPr>
        <w:t>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координаттары ведомосінің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 келмеуі туралы актіге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1"/>
    <w:p>
      <w:pPr>
        <w:spacing w:after="0"/>
        <w:ind w:left="0"/>
        <w:jc w:val="left"/>
      </w:pPr>
      <w:r>
        <w:rPr>
          <w:rFonts w:ascii="Times New Roman"/>
          <w:b/>
          <w:i w:val="false"/>
          <w:color w:val="000000"/>
        </w:rPr>
        <w:t xml:space="preserve"> Желілі объектілер алып жатқан жобаланатын жер учаскесі шекараларының жылжымайтын мүліктің бірыңғай мемлекеттік кадастры ақпараттық жүйесінің графикалық деректеріне сәйкес келмеу (қабаттасу) схемасы</w:t>
      </w:r>
    </w:p>
    <w:bookmarkEnd w:id="51"/>
    <w:p>
      <w:pPr>
        <w:spacing w:after="0"/>
        <w:ind w:left="0"/>
        <w:jc w:val="both"/>
      </w:pPr>
      <w:r>
        <w:rPr>
          <w:rFonts w:ascii="Times New Roman"/>
          <w:b w:val="false"/>
          <w:i w:val="false"/>
          <w:color w:val="000000"/>
          <w:sz w:val="28"/>
        </w:rPr>
        <w:t>
      "Оңтүстік - Солтүстік" бағыты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692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Масштаб 1:</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__________ жобаланған учаске;</w:t>
      </w:r>
    </w:p>
    <w:p>
      <w:pPr>
        <w:spacing w:after="0"/>
        <w:ind w:left="0"/>
        <w:jc w:val="both"/>
      </w:pPr>
      <w:r>
        <w:rPr>
          <w:rFonts w:ascii="Times New Roman"/>
          <w:b w:val="false"/>
          <w:i w:val="false"/>
          <w:color w:val="000000"/>
          <w:sz w:val="28"/>
        </w:rPr>
        <w:t>
      __________ шектес учаске;</w:t>
      </w:r>
    </w:p>
    <w:p>
      <w:pPr>
        <w:spacing w:after="0"/>
        <w:ind w:left="0"/>
        <w:jc w:val="both"/>
      </w:pPr>
      <w:r>
        <w:rPr>
          <w:rFonts w:ascii="Times New Roman"/>
          <w:b w:val="false"/>
          <w:i w:val="false"/>
          <w:color w:val="000000"/>
          <w:sz w:val="28"/>
        </w:rPr>
        <w:t>
      __________ қабаттасу;</w:t>
      </w:r>
    </w:p>
    <w:p>
      <w:pPr>
        <w:spacing w:after="0"/>
        <w:ind w:left="0"/>
        <w:jc w:val="both"/>
      </w:pPr>
      <w:r>
        <w:rPr>
          <w:rFonts w:ascii="Times New Roman"/>
          <w:b w:val="false"/>
          <w:i w:val="false"/>
          <w:color w:val="000000"/>
          <w:sz w:val="28"/>
        </w:rPr>
        <w:t>
      __________ сәйкессіздік.</w:t>
      </w:r>
    </w:p>
    <w:p>
      <w:pPr>
        <w:spacing w:after="0"/>
        <w:ind w:left="0"/>
        <w:jc w:val="both"/>
      </w:pPr>
      <w:r>
        <w:rPr>
          <w:rFonts w:ascii="Times New Roman"/>
          <w:b w:val="false"/>
          <w:i w:val="false"/>
          <w:color w:val="000000"/>
          <w:sz w:val="28"/>
        </w:rPr>
        <w:t>
      Қабаттасудың жалпы ауданы, гектар:_____________.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Мөр (бар болса) мен басшының қолы ("Азаматтарға арналған үкімет" мемлекеттік</w:t>
      </w:r>
    </w:p>
    <w:p>
      <w:pPr>
        <w:spacing w:after="0"/>
        <w:ind w:left="0"/>
        <w:jc w:val="both"/>
      </w:pPr>
      <w:r>
        <w:rPr>
          <w:rFonts w:ascii="Times New Roman"/>
          <w:b w:val="false"/>
          <w:i w:val="false"/>
          <w:color w:val="000000"/>
          <w:sz w:val="28"/>
        </w:rPr>
        <w:t>
      корпорациясы арқылы жүгінген кезде)/басшының электрондық цифрлық қолтаңбасы</w:t>
      </w:r>
    </w:p>
    <w:p>
      <w:pPr>
        <w:spacing w:after="0"/>
        <w:ind w:left="0"/>
        <w:jc w:val="both"/>
      </w:pPr>
      <w:r>
        <w:rPr>
          <w:rFonts w:ascii="Times New Roman"/>
          <w:b w:val="false"/>
          <w:i w:val="false"/>
          <w:color w:val="000000"/>
          <w:sz w:val="28"/>
        </w:rPr>
        <w:t>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жер учаскесінің</w:t>
            </w:r>
            <w:r>
              <w:br/>
            </w:r>
            <w:r>
              <w:rPr>
                <w:rFonts w:ascii="Times New Roman"/>
                <w:b w:val="false"/>
                <w:i w:val="false"/>
                <w:color w:val="000000"/>
                <w:sz w:val="20"/>
              </w:rPr>
              <w:t>координаттары ведомосінің</w:t>
            </w:r>
            <w:r>
              <w:br/>
            </w:r>
            <w:r>
              <w:rPr>
                <w:rFonts w:ascii="Times New Roman"/>
                <w:b w:val="false"/>
                <w:i w:val="false"/>
                <w:color w:val="000000"/>
                <w:sz w:val="20"/>
              </w:rPr>
              <w:t>сәйкес келмеуі туралы актіге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73" w:id="52"/>
    <w:p>
      <w:pPr>
        <w:spacing w:after="0"/>
        <w:ind w:left="0"/>
        <w:jc w:val="left"/>
      </w:pPr>
      <w:r>
        <w:rPr>
          <w:rFonts w:ascii="Times New Roman"/>
          <w:b/>
          <w:i w:val="false"/>
          <w:color w:val="000000"/>
        </w:rPr>
        <w:t xml:space="preserve"> Желілі объект полигонының алаңын көрсете отырып, желілі объектілер алып жатқан жобаланатын жер учаскесі шекараларының координаттары мен жақтарының ұзындықтарының жиынтық ведомосі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Периметрі, метр: _______________</w:t>
      </w:r>
    </w:p>
    <w:p>
      <w:pPr>
        <w:spacing w:after="0"/>
        <w:ind w:left="0"/>
        <w:jc w:val="both"/>
      </w:pPr>
      <w:r>
        <w:rPr>
          <w:rFonts w:ascii="Times New Roman"/>
          <w:b w:val="false"/>
          <w:i w:val="false"/>
          <w:color w:val="000000"/>
          <w:sz w:val="28"/>
        </w:rPr>
        <w:t>
      Ауданы, гектар ________________</w:t>
      </w:r>
    </w:p>
    <w:p>
      <w:pPr>
        <w:spacing w:after="0"/>
        <w:ind w:left="0"/>
        <w:jc w:val="both"/>
      </w:pPr>
      <w:r>
        <w:rPr>
          <w:rFonts w:ascii="Times New Roman"/>
          <w:b w:val="false"/>
          <w:i w:val="false"/>
          <w:color w:val="000000"/>
          <w:sz w:val="28"/>
        </w:rPr>
        <w:t>
      Ведомості жасаған: 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нөмірі/жеке тұлғаның аты, әкесінің аты</w:t>
      </w:r>
    </w:p>
    <w:p>
      <w:pPr>
        <w:spacing w:after="0"/>
        <w:ind w:left="0"/>
        <w:jc w:val="both"/>
      </w:pPr>
      <w:r>
        <w:rPr>
          <w:rFonts w:ascii="Times New Roman"/>
          <w:b w:val="false"/>
          <w:i w:val="false"/>
          <w:color w:val="000000"/>
          <w:sz w:val="28"/>
        </w:rPr>
        <w:t>
      (бар болса), тегі, жеке сәйкестендіру нөмірі)</w:t>
      </w:r>
    </w:p>
    <w:p>
      <w:pPr>
        <w:spacing w:after="0"/>
        <w:ind w:left="0"/>
        <w:jc w:val="both"/>
      </w:pPr>
      <w:r>
        <w:rPr>
          <w:rFonts w:ascii="Times New Roman"/>
          <w:b w:val="false"/>
          <w:i w:val="false"/>
          <w:color w:val="000000"/>
          <w:sz w:val="28"/>
        </w:rPr>
        <w:t>
      Мөр қою орны* __________ 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Жоспардың жасалған күні: 20___ жылғы " " ___________.</w:t>
      </w:r>
    </w:p>
    <w:p>
      <w:pPr>
        <w:spacing w:after="0"/>
        <w:ind w:left="0"/>
        <w:jc w:val="both"/>
      </w:pPr>
      <w:r>
        <w:rPr>
          <w:rFonts w:ascii="Times New Roman"/>
          <w:b w:val="false"/>
          <w:i w:val="false"/>
          <w:color w:val="000000"/>
          <w:sz w:val="28"/>
        </w:rPr>
        <w:t>
      Ескертпе: * мөр (бар болса) мен басшының қолы ("Азаматтарға арналған үкімет"</w:t>
      </w:r>
    </w:p>
    <w:p>
      <w:pPr>
        <w:spacing w:after="0"/>
        <w:ind w:left="0"/>
        <w:jc w:val="both"/>
      </w:pPr>
      <w:r>
        <w:rPr>
          <w:rFonts w:ascii="Times New Roman"/>
          <w:b w:val="false"/>
          <w:i w:val="false"/>
          <w:color w:val="000000"/>
          <w:sz w:val="28"/>
        </w:rPr>
        <w:t>
      мемлекеттік корпорациясы арқылы жүгінген кезде) /басшының электрондық цифрлық</w:t>
      </w:r>
    </w:p>
    <w:p>
      <w:pPr>
        <w:spacing w:after="0"/>
        <w:ind w:left="0"/>
        <w:jc w:val="both"/>
      </w:pPr>
      <w:r>
        <w:rPr>
          <w:rFonts w:ascii="Times New Roman"/>
          <w:b w:val="false"/>
          <w:i w:val="false"/>
          <w:color w:val="000000"/>
          <w:sz w:val="28"/>
        </w:rPr>
        <w:t>
      қолтаңбасы ("электрондық үкіметтің" веб-порталы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6 қыркүйектегі</w:t>
            </w:r>
            <w:r>
              <w:br/>
            </w:r>
            <w:r>
              <w:rPr>
                <w:rFonts w:ascii="Times New Roman"/>
                <w:b w:val="false"/>
                <w:i w:val="false"/>
                <w:color w:val="000000"/>
                <w:sz w:val="20"/>
              </w:rPr>
              <w:t>№ 326 бұйрығына</w:t>
            </w:r>
            <w:r>
              <w:br/>
            </w:r>
            <w:r>
              <w:rPr>
                <w:rFonts w:ascii="Times New Roman"/>
                <w:b w:val="false"/>
                <w:i w:val="false"/>
                <w:color w:val="000000"/>
                <w:sz w:val="20"/>
              </w:rPr>
              <w:t>4-қосымша</w:t>
            </w:r>
            <w:r>
              <w:br/>
            </w: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жобасын жасау 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Ауыл шаруашылығы өндірісінің шығындарын айқындау актісі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 пайдаланушы (меншік иесі)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(нысаналы мақсаты)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 алаңы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типінің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шығындарын өтеу нормативі</w:t>
            </w:r>
          </w:p>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шығындарын өтеу сомасы (теңге)</w:t>
            </w:r>
          </w:p>
          <w:p>
            <w:pPr>
              <w:spacing w:after="20"/>
              <w:ind w:left="20"/>
              <w:jc w:val="both"/>
            </w:pPr>
            <w:r>
              <w:rPr>
                <w:rFonts w:ascii="Times New Roman"/>
                <w:b w:val="false"/>
                <w:i w:val="false"/>
                <w:color w:val="000000"/>
                <w:sz w:val="20"/>
              </w:rPr>
              <w:t>
(4-баған х 6-баған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w:t>
      </w:r>
    </w:p>
    <w:p>
      <w:pPr>
        <w:spacing w:after="0"/>
        <w:ind w:left="0"/>
        <w:jc w:val="both"/>
      </w:pPr>
      <w:r>
        <w:rPr>
          <w:rFonts w:ascii="Times New Roman"/>
          <w:b w:val="false"/>
          <w:i w:val="false"/>
          <w:color w:val="000000"/>
          <w:sz w:val="28"/>
        </w:rPr>
        <w:t>
      акционерлік қоғамы филиалының басшысы____________________________________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Мөрдің орны (бар болса)                                 Күні: 20___ жылғы "____" _______.</w:t>
      </w:r>
    </w:p>
    <w:p>
      <w:pPr>
        <w:spacing w:after="0"/>
        <w:ind w:left="0"/>
        <w:jc w:val="both"/>
      </w:pPr>
      <w:r>
        <w:rPr>
          <w:rFonts w:ascii="Times New Roman"/>
          <w:b w:val="false"/>
          <w:i w:val="false"/>
          <w:color w:val="000000"/>
          <w:sz w:val="28"/>
        </w:rPr>
        <w:t>
      Келісілді:__________________________________________________________________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w:t>
      </w:r>
    </w:p>
    <w:p>
      <w:pPr>
        <w:spacing w:after="0"/>
        <w:ind w:left="0"/>
        <w:jc w:val="both"/>
      </w:pPr>
      <w:r>
        <w:rPr>
          <w:rFonts w:ascii="Times New Roman"/>
          <w:b w:val="false"/>
          <w:i w:val="false"/>
          <w:color w:val="000000"/>
          <w:sz w:val="28"/>
        </w:rPr>
        <w:t>
      Орындаушының аты, әкесінің аты (бар болса), тегі _______________ 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