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c94b" w14:textId="eeec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 168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19 қыркүйектегі № 262 бұйрығы. Қазақстан Республикасының Әділет министрлігінде 2023 жылғы 21 қыркүйекте № 33446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28138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Үй жануарларын күтіп-бағу мен серуендетудің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3"/>
    <w:bookmarkStart w:name="z5" w:id="4"/>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4"/>
    <w:bookmarkStart w:name="z6" w:id="5"/>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5"/>
    <w:bookmarkStart w:name="z7" w:id="6"/>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6"/>
    <w:bookmarkStart w:name="z8" w:id="7"/>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7"/>
    <w:bookmarkStart w:name="z9" w:id="8"/>
    <w:p>
      <w:pPr>
        <w:spacing w:after="0"/>
        <w:ind w:left="0"/>
        <w:jc w:val="both"/>
      </w:pPr>
      <w:r>
        <w:rPr>
          <w:rFonts w:ascii="Times New Roman"/>
          <w:b w:val="false"/>
          <w:i w:val="false"/>
          <w:color w:val="000000"/>
          <w:sz w:val="28"/>
        </w:rPr>
        <w:t xml:space="preserve">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bookmarkEnd w:id="8"/>
    <w:bookmarkStart w:name="z10" w:id="9"/>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9"/>
    <w:bookmarkStart w:name="z11" w:id="10"/>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0"/>
    <w:bookmarkStart w:name="z12" w:id="11"/>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2"/>
    <w:bookmarkStart w:name="z15" w:id="13"/>
    <w:p>
      <w:pPr>
        <w:spacing w:after="0"/>
        <w:ind w:left="0"/>
        <w:jc w:val="both"/>
      </w:pPr>
      <w:r>
        <w:rPr>
          <w:rFonts w:ascii="Times New Roman"/>
          <w:b w:val="false"/>
          <w:i w:val="false"/>
          <w:color w:val="000000"/>
          <w:sz w:val="28"/>
        </w:rPr>
        <w:t>
      мынадай мазмұндағы 8-1-тармақпен толықтырылсын:</w:t>
      </w:r>
    </w:p>
    <w:bookmarkEnd w:id="13"/>
    <w:bookmarkStart w:name="z16" w:id="14"/>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5"/>
    <w:bookmarkStart w:name="z19" w:id="16"/>
    <w:p>
      <w:pPr>
        <w:spacing w:after="0"/>
        <w:ind w:left="0"/>
        <w:jc w:val="both"/>
      </w:pPr>
      <w:r>
        <w:rPr>
          <w:rFonts w:ascii="Times New Roman"/>
          <w:b w:val="false"/>
          <w:i w:val="false"/>
          <w:color w:val="000000"/>
          <w:sz w:val="28"/>
        </w:rPr>
        <w:t>
      мынадай мазмұндағы 11-1-тармақпен толықтырылсын:</w:t>
      </w:r>
    </w:p>
    <w:bookmarkEnd w:id="16"/>
    <w:bookmarkStart w:name="z20" w:id="17"/>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18"/>
    <w:bookmarkStart w:name="z23" w:id="19"/>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19"/>
    <w:bookmarkStart w:name="z24" w:id="20"/>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20"/>
    <w:bookmarkStart w:name="z25" w:id="21"/>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21"/>
    <w:bookmarkStart w:name="z26" w:id="22"/>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22"/>
    <w:bookmarkStart w:name="z27" w:id="23"/>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23"/>
    <w:bookmarkStart w:name="z28" w:id="24"/>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24"/>
    <w:bookmarkStart w:name="z29" w:id="25"/>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25"/>
    <w:bookmarkStart w:name="z30" w:id="26"/>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"17. Елді мекен аумағында мыналарға:</w:t>
      </w:r>
    </w:p>
    <w:bookmarkEnd w:id="27"/>
    <w:bookmarkStart w:name="z33" w:id="28"/>
    <w:p>
      <w:pPr>
        <w:spacing w:after="0"/>
        <w:ind w:left="0"/>
        <w:jc w:val="both"/>
      </w:pPr>
      <w:r>
        <w:rPr>
          <w:rFonts w:ascii="Times New Roman"/>
          <w:b w:val="false"/>
          <w:i w:val="false"/>
          <w:color w:val="000000"/>
          <w:sz w:val="28"/>
        </w:rPr>
        <w:t>
      1) иттердің еркін жүруі;</w:t>
      </w:r>
    </w:p>
    <w:bookmarkEnd w:id="28"/>
    <w:bookmarkStart w:name="z34" w:id="29"/>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29"/>
    <w:bookmarkStart w:name="z35" w:id="30"/>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30"/>
    <w:bookmarkStart w:name="z36" w:id="31"/>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31"/>
    <w:bookmarkStart w:name="z37" w:id="32"/>
    <w:p>
      <w:pPr>
        <w:spacing w:after="0"/>
        <w:ind w:left="0"/>
        <w:jc w:val="both"/>
      </w:pPr>
      <w:r>
        <w:rPr>
          <w:rFonts w:ascii="Times New Roman"/>
          <w:b w:val="false"/>
          <w:i w:val="false"/>
          <w:color w:val="000000"/>
          <w:sz w:val="28"/>
        </w:rPr>
        <w:t>
      мынадай мазмұндағы 17-1-тармақпен толықтырылсын:</w:t>
      </w:r>
    </w:p>
    <w:bookmarkEnd w:id="32"/>
    <w:bookmarkStart w:name="z38" w:id="33"/>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33"/>
    <w:bookmarkStart w:name="z39" w:id="3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4"/>
    <w:bookmarkStart w:name="z40"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41" w:id="3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6"/>
    <w:bookmarkStart w:name="z42" w:id="3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ұсынылуын қамтамасыз етсін.</w:t>
      </w:r>
    </w:p>
    <w:bookmarkEnd w:id="37"/>
    <w:bookmarkStart w:name="z43"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8"/>
    <w:bookmarkStart w:name="z44"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