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818d" w14:textId="c048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және Батыс Қазақстан облыстарының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21 қыркүйектегі № 1004 бұйрығы. Қазақстан Республикасының Әділет министрлігінде 2023 жылғы 25 қыркүйекте № 33457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Премьер-Министрінің орынбасары – Қаржы министрінің 2023 жылғы 30 маусымдағы № 723 бұйрығымен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және Батыс Қазақстан облыстарының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– 2 643 116 000 (екі миллиард алты жүз қырық үш миллион жүз он алты мың)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– 2 257 991 000 (екі миллиард екі жүз елу жеті миллион тоғыз жүз тоқсан бір мың) теңге;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