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65a98" w14:textId="2365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маңызы бар жалпыға ортақ пайдаланылатын автомобиль жолын (жол учаскесін) Павлодар - Қалбатау ақылы негізде пайдалану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министрінің 2023 жылғы 21 қыркүйектегі № 9 бұйрығы. Қазақстан Республикасының Әділет министрлігінде 2023 жылғы 25 қыркүйекте № 33460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Қазақстан Республикасы Заңының 12-бабы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I-б, ІІ санаттағы Ресей Федерациясының шекарасы (Омбыға) – Майқапшағай (Қытай Халық Республикасына) республикалық маңызы бар жалпыға ортақ пайдаланылатын автомобиль жолының Павлодар – Семей – Қалбатау 427+000 – 906+000 километр (бұдан әрі - км) учаскесі (бұдан әрі – ақылы жол (учаске)) ақылы негізде пайдаланылатыны;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жүріп өту мынадай баламалы жол арқылы жүзеге асырылуы мүмкін: "Ертіс өзені арқылы өтетін көпір өткелі" республикалық маңызы бар автомобиль жолы, "Ленин – Ақсу – Көктөбе – Үлкен Ақжар – Курчатов" республикалық маңызы бар автомобиль жолы, "Семей – Курчатов" облыстық маңызы бар автомобиль жолы, "Өскемен – Таврия – Семей" республикалық маңызы бар автомобиль жолы, "Алматы – Өскемен" республикалық маңызы бар автомобиль жолының "Өскемен – Қалбатау" учаскесі;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Ақылы жолдың (учаскенің) бастапқы пункті-427+000 км, ақылы жолдың (учаскенің) соңғы пункті-906+000 км;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ақылы жолдың (учаскенің) басқа автомобиль жолдарымен қиылысулар және басқа автомобиль жолдарына қосылулар тізбесі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ақылы жолдың (учаскенің) техникалық сыныптамасы – I-б, ІІ санаты, ақылы жолдың (учаскенің) негізгі параметрлері: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жолымен жүріп өту белдеуінің ені - кемінде 3,75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жолындағы қозғалыс жолақтарының саны - екі бағытта 2 және 1 белдеу;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Ақылы жолдың (учаскенің) ұзындығы-456 километр 200 метр;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ақылы автомобиль жолы арқылы жүріп өту үшін төлем мөлшерлемелері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айқындалатыны;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басқа автомобиль жолымен баламалы түрде жүре алмайтын, іргелес елді мекендердің тізбесі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ақылы жолды (учаскені) ақылы негізде пайдалану мерзімі – 20 жыл деп белгіленсін.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Көлік министрінің 09.01.2025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министрлігінің Автомобиль жолдары комитеті заңнамада белгіленген тәртіппен: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Көлік министрлігінің интернет-ресурсында орналастыруды қамтамасыз етсін.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Көлік вице-министріне жүктелсін.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көлік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жолдың (учаскенің) басқа автомобиль жолдарымен қиылысулар және басқа автомобиль жолдарына қосылулар тізбесі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Қиылысулар мен қосылулар мекенжайы км +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қиылысу мен қосылу бойынша елді мекендердің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Новоямышево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Ямышево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Тілектес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Қызылқоғам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автомобиль жолы (учаскесі) бойынша жүріп өту үшін төлем мөлшерлемелері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ҚР Көлік министрінің 09.01.2025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I-б, II санаттағы Ресей Федерациясының шекарасы (Омбыға) – Майқапшағай (Қытай Халық Республикасына) республикалық маңызы бар жалпыға ортақ пайдаланылатын автомобиль жолының автомобиль жолының Павлодар – Семей - Қалбатау 427+000 километр (бұдан әрі-км) – 906+000 км учаскесі: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Айлық есептік көрсеткіш (бұдан әрі - АЕК):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– тн) дейін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автокөліктер, оның ішінде тіркемелері бар, ершікті тартқыштар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427+000 км - 434+500 км (7 км 500 метр)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434+500 км – 461+980 км (27 км 480 метр)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461+980 км - 525+700 км (63 км 720 метр)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525+700 км - 597+880 км (72 км 180 метр)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597+880 км - 652+645 км (54 км 765 метр)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652+645 км - 690+119 км (37 км 474 метр)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690+119 км – 728-200 км (38 км 081 метр)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728+200 км – 733-200 км (5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756+000 км – 764+062 км (8 км 062 метр)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764+062 км – 806+740 км (42 км 678 метр)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806+740 км - 858+400 км (51 км 660 метр)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858+400 км - 873+400 км (15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873+400 км - 906+000 км (32 км 600 метр)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бағыттағы барлық маршрут бойынша жиыны (456 км 200 метр)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3,6186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құралының түріне және жүк көтергіштігіне байланысты жергілікті автокөлік үшін абонементтердің келесі түрлері көзделеді: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айға (күнтізбелік 30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жылға (күнтізбелік 365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-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Басқа автомобиль жолымен баламалы түрде жүре алмайтын, іргелес елді мекендердің тізбесі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Новоямышево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Ямышево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Тілектес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Қызылқоғам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