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fa2c" w14:textId="04f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 (жол учаскесін) Бейнеу – Ақжігіт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21 қыркүйектегі № 7 бұйрығы. Қазақстан Республикасының Әділет министрлігінде 2023 жылғы 25 қыркүйекте № 33461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маңызы бар жалпыға ортақ пайдаланылатын автомобиль жолының I санатты Бейнеу – Ақжігіт учаскесі (Өзбекстан шекарасы) километр (бұдан әрі – км) 0+000 – 85+000 учаскесі ақылы негізде (бұдан әрі – ақылы жол (учаске)) пайдаланылады;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ақылы жолдың (учаскенің) бастапқы пункті - 0+000 км, ақылы жолдың (учаскенің) соңғы пункті - 85+ 000 км;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ақылы жолдың (учаскенің) техникалық сыныптамасы – II санат, ақылы жолдың (учаскенің)негізгі параметрлері: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санаттағы автомобиль жолымен жүру жолағының ені-3,75 метрден кем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санаттағы автомобиль жолы бойынша қозғалыс белдеулерінің саны - екі бағытта 2 және 1 белдеу;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ұзақтығы – 85 км;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ақылы жолды (учаскені) ақылы негізде пайдалану мерзімі – 20 жыл деп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жалпыға ортақ пайдаланылатын автомобиль жолының ІI санатты Бейнеу – Ақжігіт учаскесі километр (бұдан әрі – км) 0+000 – 85+000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0+000 км – 85+000 км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 тағы бар лық маршрут бойынша жиыны (85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,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Санғырлау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