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1e58" w14:textId="4f91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халықаралық катынастағы автомобильмен тасымалдауларында рұқсат беру жүйесін қолдану қағидаларын бекіту туралы" Қазақстан Республикасы Инвестициялар және даму министрінің міндетін атқарушының 2015 жылғы 27 наурыздағы № 353 бұйрығының кейбір құрылымдық элементтерінің қолданысын тоқтата тұру туралы" Қазақстан Республикасы Индустрия және инфрақұрылымдық даму министрінің 2023 жылғы 3 мамырдағы № 310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м.а. 2023 жылғы 26 қыркүйектегі № 12 бұйрығы. Қазақстан Республикасының Әділет министрлігінде 2023 жылғы 27 қыркүйекте № 33467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халықаралық катынастағы автомобильмен тасымалдауларында рұқсат беру жүйесін қолдану қағидаларын бекіту туралы" Қазақстан Республикасы Инвестициялар және даму министрінің міндетін атқарушының 2015 жылғы 27 наурыздағы № 353 бұйрығының кейбір құрылымдық элементтерінің қолданысын тоқтата тұру туралы" Қазақстан Республикасы Индустрия және инфрақұрылымдық даму министрінің 2023 жылғы 3 мамырдағы № 310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32457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Көлік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Ластаев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