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c0ac" w14:textId="aa0c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қалдықтарды энергетикалық кәдеге жаратуды пайдаланатын энергия өндіруші ұйымдармен, тасқындық электр энергиясын өндіруді және желіге жіберуді жүзеге асыратын энергия өндіруші ұйымдармен, шартты тұтынушылармен және басым шартты тұтынушылармен жасалатын шарттарының үлгілік нысандарын бекіту туралы" Қазақстан Республикасы Энергетика министрінің 2017 жылғы 28 желтоқсандағы № 480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22 қыркүйектегі № 349 бұйрығы. Қазақстан Республикасының Әділет министрлігінде 2023 жылғы 28 қыркүйекте № 33473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қалдықтарды энергетикалық кәдеге жаратуды пайдаланатын энергия өндіруші ұйымдармен, тасқындық электр энергиясын өндіруді және желіге жіберуді жүзеге асыратын энергия өндіруші ұйымдармен, шартты тұтынушылармен және басым шартты тұтынушылармен жасалатын шарттарының үлгілік нысандарын бекіту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үлгілік нысандарын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"1. Мына:</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бірыңғай сатып алушының жаңартылатын энергия көздерін пайдаланатын энергия өндіруші ұйымнан аукциондық бағалар бойынша электр энергиясын сатып алуы шартының үлгілік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сатуы шартының үлгілік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 энергиясын бірыңғай сатып алушының басым тұтынушыларға жаңартылатын энергия көздерін пайдаланатын энергия өндіруші объектілер, қалдықтарды энергетикалық кәдеге жарату объектілері өндірген электр энергиясын сатуы шартының үлгілік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 энергиясын бірыңғай сатып алушының қалдықтарды энергетикалық кәдеге жаратуды пайдаланатын энергия өндіруші ұйымнан аукциондық бағалар бойынша электр энергиясын сатып алуы шартының үлгілік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қыркүйектегі</w:t>
            </w:r>
            <w:r>
              <w:br/>
            </w:r>
            <w:r>
              <w:rPr>
                <w:rFonts w:ascii="Times New Roman"/>
                <w:b w:val="false"/>
                <w:i w:val="false"/>
                <w:color w:val="000000"/>
                <w:sz w:val="20"/>
              </w:rPr>
              <w:t>№ 349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15" w:id="8"/>
    <w:p>
      <w:pPr>
        <w:spacing w:after="0"/>
        <w:ind w:left="0"/>
        <w:jc w:val="left"/>
      </w:pPr>
      <w:r>
        <w:rPr>
          <w:rFonts w:ascii="Times New Roman"/>
          <w:b/>
          <w:i w:val="false"/>
          <w:color w:val="000000"/>
        </w:rPr>
        <w:t xml:space="preserve"> Электр энергиясын бірыңғай сатып алушының жаңартылатын энергия көздерін пайдаланатын энергия өндіруші ұйымнан аукциондық бағалар бойынша электр энергиясын сатып алуы шарты № __________ </w:t>
      </w:r>
    </w:p>
    <w:bookmarkEnd w:id="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16" w:id="9"/>
    <w:p>
      <w:pPr>
        <w:spacing w:after="0"/>
        <w:ind w:left="0"/>
        <w:jc w:val="both"/>
      </w:pPr>
      <w:r>
        <w:rPr>
          <w:rFonts w:ascii="Times New Roman"/>
          <w:b w:val="false"/>
          <w:i w:val="false"/>
          <w:color w:val="000000"/>
          <w:sz w:val="28"/>
        </w:rPr>
        <w:t xml:space="preserve">
      ___________________________________________________________________, </w:t>
      </w:r>
    </w:p>
    <w:bookmarkEnd w:id="9"/>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 ________________,</w:t>
      </w:r>
    </w:p>
    <w:p>
      <w:pPr>
        <w:spacing w:after="0"/>
        <w:ind w:left="0"/>
        <w:jc w:val="both"/>
      </w:pPr>
      <w:r>
        <w:rPr>
          <w:rFonts w:ascii="Times New Roman"/>
          <w:b w:val="false"/>
          <w:i w:val="false"/>
          <w:color w:val="000000"/>
          <w:sz w:val="28"/>
        </w:rPr>
        <w:t xml:space="preserve">
      ___________ 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bookmarkStart w:name="z17" w:id="10"/>
    <w:p>
      <w:pPr>
        <w:spacing w:after="0"/>
        <w:ind w:left="0"/>
        <w:jc w:val="both"/>
      </w:pPr>
      <w:r>
        <w:rPr>
          <w:rFonts w:ascii="Times New Roman"/>
          <w:b w:val="false"/>
          <w:i w:val="false"/>
          <w:color w:val="000000"/>
          <w:sz w:val="28"/>
        </w:rPr>
        <w:t>
      бұдан әрі "Сатып алушы" деп аталатын, екінші тараптан, бірлесе</w:t>
      </w:r>
    </w:p>
    <w:bookmarkEnd w:id="10"/>
    <w:bookmarkStart w:name="z18" w:id="11"/>
    <w:p>
      <w:pPr>
        <w:spacing w:after="0"/>
        <w:ind w:left="0"/>
        <w:jc w:val="both"/>
      </w:pPr>
      <w:r>
        <w:rPr>
          <w:rFonts w:ascii="Times New Roman"/>
          <w:b w:val="false"/>
          <w:i w:val="false"/>
          <w:color w:val="000000"/>
          <w:sz w:val="28"/>
        </w:rPr>
        <w:t>
      "Тараптар", жекелеп "Тарап" деп аталатындар: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"Жаңартылатын энергия көздерін пайдалануды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ЖЭК туралы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w:t>
      </w:r>
      <w:r>
        <w:rPr>
          <w:rFonts w:ascii="Times New Roman"/>
          <w:b w:val="false"/>
          <w:i w:val="false"/>
          <w:color w:val="000000"/>
          <w:sz w:val="28"/>
        </w:rPr>
        <w:t xml:space="preserve"> (бұдан әрі – Тіркелген тарифтерді және шекті аукциондық бағаларды айқындау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w:t>
      </w:r>
    </w:p>
    <w:bookmarkStart w:name="z24" w:id="12"/>
    <w:p>
      <w:pPr>
        <w:spacing w:after="0"/>
        <w:ind w:left="0"/>
        <w:jc w:val="both"/>
      </w:pPr>
      <w:r>
        <w:rPr>
          <w:rFonts w:ascii="Times New Roman"/>
          <w:b w:val="false"/>
          <w:i w:val="false"/>
          <w:color w:val="000000"/>
          <w:sz w:val="28"/>
        </w:rPr>
        <w:t>
      6) Қағидаларға қосымшаға сәйкес осы шартты жасасуға Сатушының өтінімін (кіріс № "__" ___ 20___жыл) назарға ала отырып, осы электр энергиясын бірыңғай сатып алушының жаңартылатын энергия көздерін пайдаланатын энергия өндіруші ұйымнан төмендегі аукциондық бағалар бойынша электр энергиясын сатып алу шартын (бұдан әрі – Шарт) жасасты.</w:t>
      </w:r>
    </w:p>
    <w:bookmarkEnd w:id="12"/>
    <w:bookmarkStart w:name="z25" w:id="13"/>
    <w:p>
      <w:pPr>
        <w:spacing w:after="0"/>
        <w:ind w:left="0"/>
        <w:jc w:val="left"/>
      </w:pPr>
      <w:r>
        <w:rPr>
          <w:rFonts w:ascii="Times New Roman"/>
          <w:b/>
          <w:i w:val="false"/>
          <w:color w:val="000000"/>
        </w:rPr>
        <w:t xml:space="preserve"> 1. Терминдер мен анықтамалар</w:t>
      </w:r>
    </w:p>
    <w:bookmarkEnd w:id="13"/>
    <w:bookmarkStart w:name="z26" w:id="14"/>
    <w:p>
      <w:pPr>
        <w:spacing w:after="0"/>
        <w:ind w:left="0"/>
        <w:jc w:val="both"/>
      </w:pPr>
      <w:r>
        <w:rPr>
          <w:rFonts w:ascii="Times New Roman"/>
          <w:b w:val="false"/>
          <w:i w:val="false"/>
          <w:color w:val="000000"/>
          <w:sz w:val="28"/>
        </w:rPr>
        <w:t>
      1. Осы шартта мынадай негізгі ұғымдар пайдаланылады:</w:t>
      </w:r>
    </w:p>
    <w:bookmarkEnd w:id="14"/>
    <w:bookmarkStart w:name="z27" w:id="15"/>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аукциондық сауда-саттық қорытындылары бойынша айқындалған және электр энергиясын бірыңғай сатып алушының тиісті шекті аукциондық баға деңгейінен аспайтын электр энергиясын сатып алуға арналған баға;</w:t>
      </w:r>
    </w:p>
    <w:bookmarkEnd w:id="15"/>
    <w:bookmarkStart w:name="z28" w:id="16"/>
    <w:p>
      <w:pPr>
        <w:spacing w:after="0"/>
        <w:ind w:left="0"/>
        <w:jc w:val="both"/>
      </w:pPr>
      <w:r>
        <w:rPr>
          <w:rFonts w:ascii="Times New Roman"/>
          <w:b w:val="false"/>
          <w:i w:val="false"/>
          <w:color w:val="000000"/>
          <w:sz w:val="28"/>
        </w:rPr>
        <w:t>
      2)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16"/>
    <w:bookmarkStart w:name="z29" w:id="17"/>
    <w:p>
      <w:pPr>
        <w:spacing w:after="0"/>
        <w:ind w:left="0"/>
        <w:jc w:val="both"/>
      </w:pPr>
      <w:r>
        <w:rPr>
          <w:rFonts w:ascii="Times New Roman"/>
          <w:b w:val="false"/>
          <w:i w:val="false"/>
          <w:color w:val="000000"/>
          <w:sz w:val="28"/>
        </w:rPr>
        <w:t>
      3) қаржы ұйымы - қаржылық көрсетілетін қызметтерді ұсыну жөніндегі кәсіпкерлік қызметті жүзеге асыратын заңды тұлға;</w:t>
      </w:r>
    </w:p>
    <w:bookmarkEnd w:id="17"/>
    <w:bookmarkStart w:name="z30" w:id="18"/>
    <w:p>
      <w:pPr>
        <w:spacing w:after="0"/>
        <w:ind w:left="0"/>
        <w:jc w:val="both"/>
      </w:pPr>
      <w:r>
        <w:rPr>
          <w:rFonts w:ascii="Times New Roman"/>
          <w:b w:val="false"/>
          <w:i w:val="false"/>
          <w:color w:val="000000"/>
          <w:sz w:val="28"/>
        </w:rPr>
        <w:t>
      4) өңірлік диспетчерлік орталық – жүйелік оператордың ұлттық диспетчерлік орталығына жедел бағынатын және белгілі бір өңір бойынша жедел-диспетчерлік функцияларды жүзеге асыратын жүйелік оператордың өңірлік диспетчерлік орталығы;</w:t>
      </w:r>
    </w:p>
    <w:bookmarkEnd w:id="18"/>
    <w:bookmarkStart w:name="z31" w:id="19"/>
    <w:p>
      <w:pPr>
        <w:spacing w:after="0"/>
        <w:ind w:left="0"/>
        <w:jc w:val="both"/>
      </w:pPr>
      <w:r>
        <w:rPr>
          <w:rFonts w:ascii="Times New Roman"/>
          <w:b w:val="false"/>
          <w:i w:val="false"/>
          <w:color w:val="000000"/>
          <w:sz w:val="28"/>
        </w:rPr>
        <w:t>
      5) электр энергиясын коммерциялық есепке алудың автоматтандырылған жүйесі (бұдан әрі –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bookmarkEnd w:id="19"/>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жаңартылатын энергия көздерін (бұдан әрі – ЖЭК) пайдалануды қолдау және электр энергетикасы саласындағы заңнамасына сәйкес қолданылады.</w:t>
      </w:r>
    </w:p>
    <w:bookmarkStart w:name="z32" w:id="20"/>
    <w:p>
      <w:pPr>
        <w:spacing w:after="0"/>
        <w:ind w:left="0"/>
        <w:jc w:val="left"/>
      </w:pPr>
      <w:r>
        <w:rPr>
          <w:rFonts w:ascii="Times New Roman"/>
          <w:b/>
          <w:i w:val="false"/>
          <w:color w:val="000000"/>
        </w:rPr>
        <w:t xml:space="preserve"> 2. Шарттың мәні</w:t>
      </w:r>
    </w:p>
    <w:bookmarkEnd w:id="20"/>
    <w:p>
      <w:pPr>
        <w:spacing w:after="0"/>
        <w:ind w:left="0"/>
        <w:jc w:val="left"/>
      </w:pP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Сатып алушы электр энергиясын желіге жоспарлы жіберу көлемінде Сатушыдан жүйелік оператордың техникалық сараптамасын ескере отырып, электр энергиясын тұтынудың тәуліктік кестесін жабу үшін электр энергиясын сатып алады.</w:t>
      </w:r>
    </w:p>
    <w:bookmarkStart w:name="z34" w:id="21"/>
    <w:p>
      <w:pPr>
        <w:spacing w:after="0"/>
        <w:ind w:left="0"/>
        <w:jc w:val="both"/>
      </w:pPr>
      <w:r>
        <w:rPr>
          <w:rFonts w:ascii="Times New Roman"/>
          <w:b w:val="false"/>
          <w:i w:val="false"/>
          <w:color w:val="000000"/>
          <w:sz w:val="28"/>
        </w:rPr>
        <w:t>
      Сатушы мынадай ЖЭК пайдалану объектісінде электр энергиясын өндіретін болады:</w:t>
      </w:r>
    </w:p>
    <w:bookmarkEnd w:id="21"/>
    <w:bookmarkStart w:name="z35" w:id="22"/>
    <w:p>
      <w:pPr>
        <w:spacing w:after="0"/>
        <w:ind w:left="0"/>
        <w:jc w:val="both"/>
      </w:pPr>
      <w:r>
        <w:rPr>
          <w:rFonts w:ascii="Times New Roman"/>
          <w:b w:val="false"/>
          <w:i w:val="false"/>
          <w:color w:val="000000"/>
          <w:sz w:val="28"/>
        </w:rPr>
        <w:t>
      1) түрі/қуаты/аймағы - _________ (ЖЭК пайдаланатын энергия өндіруші ұйымдардың тізбесіне сәйкес);</w:t>
      </w:r>
    </w:p>
    <w:bookmarkEnd w:id="22"/>
    <w:bookmarkStart w:name="z36" w:id="23"/>
    <w:p>
      <w:pPr>
        <w:spacing w:after="0"/>
        <w:ind w:left="0"/>
        <w:jc w:val="both"/>
      </w:pPr>
      <w:r>
        <w:rPr>
          <w:rFonts w:ascii="Times New Roman"/>
          <w:b w:val="false"/>
          <w:i w:val="false"/>
          <w:color w:val="000000"/>
          <w:sz w:val="28"/>
        </w:rPr>
        <w:t>
      2) ЖЭК пайдалану объектісі орналасқан жер учаскесі (лері) - кадастрлық нөмірі: - _________, жер учаскесінің жалпы ауданы - __________ гектар;</w:t>
      </w:r>
    </w:p>
    <w:bookmarkEnd w:id="23"/>
    <w:bookmarkStart w:name="z37" w:id="24"/>
    <w:p>
      <w:pPr>
        <w:spacing w:after="0"/>
        <w:ind w:left="0"/>
        <w:jc w:val="both"/>
      </w:pPr>
      <w:r>
        <w:rPr>
          <w:rFonts w:ascii="Times New Roman"/>
          <w:b w:val="false"/>
          <w:i w:val="false"/>
          <w:color w:val="000000"/>
          <w:sz w:val="28"/>
        </w:rPr>
        <w:t>
      3) негізгі генерациялайтын жабдықтың номиналды (паспорттық деректерде көрсетілген) қуаттарының сомасы ретінде айқындалатын ЖЭК пайдалану жөніндегі объектінің генерациялайтын жабдығының жиынтық белгіленген қуаты (күн электр станциялары үшін - тұрақты токтың фотоэлектрлік модульдері, жел электр станциялары, су электр станциялары және биоэлектр станциялары үшін - электр энергиясының генераторлары негізгі генерациялайтын жабдықтың паспорттық деректеріне сүйене отырып ____ (МВт);</w:t>
      </w:r>
    </w:p>
    <w:bookmarkEnd w:id="24"/>
    <w:bookmarkStart w:name="z38" w:id="25"/>
    <w:p>
      <w:pPr>
        <w:spacing w:after="0"/>
        <w:ind w:left="0"/>
        <w:jc w:val="both"/>
      </w:pPr>
      <w:r>
        <w:rPr>
          <w:rFonts w:ascii="Times New Roman"/>
          <w:b w:val="false"/>
          <w:i w:val="false"/>
          <w:color w:val="000000"/>
          <w:sz w:val="28"/>
        </w:rPr>
        <w:t>
      4) ЖЭК пайдалану жөніндегі объектінің белгіленген қуатын пайдаланудың болжамды коэффициенті;</w:t>
      </w:r>
    </w:p>
    <w:bookmarkEnd w:id="25"/>
    <w:bookmarkStart w:name="z39" w:id="26"/>
    <w:p>
      <w:pPr>
        <w:spacing w:after="0"/>
        <w:ind w:left="0"/>
        <w:jc w:val="both"/>
      </w:pPr>
      <w:r>
        <w:rPr>
          <w:rFonts w:ascii="Times New Roman"/>
          <w:b w:val="false"/>
          <w:i w:val="false"/>
          <w:color w:val="000000"/>
          <w:sz w:val="28"/>
        </w:rPr>
        <w:t>
      5) электр желісіне қосу нүктесі -______________________.</w:t>
      </w:r>
    </w:p>
    <w:bookmarkEnd w:id="26"/>
    <w:bookmarkStart w:name="z40" w:id="27"/>
    <w:p>
      <w:pPr>
        <w:spacing w:after="0"/>
        <w:ind w:left="0"/>
        <w:jc w:val="both"/>
      </w:pPr>
      <w:r>
        <w:rPr>
          <w:rFonts w:ascii="Times New Roman"/>
          <w:b w:val="false"/>
          <w:i w:val="false"/>
          <w:color w:val="000000"/>
          <w:sz w:val="28"/>
        </w:rPr>
        <w:t>
      3. Қосымша құн салығын есепке алмағанда, электр энергиясының 1 (бір) киловатт-сағатына _____ (__________) құрайтын аукциондық баға осы Шарт бойынша электр энергиясының бағасы болып табылады. Аукциондық бағаны жыл сайын индекстеу Тіркелген тарифтерді және шекті аукциондық бағаларды айқындау қағидаларында белгіленген тәртіппен жүргізіледі.</w:t>
      </w:r>
    </w:p>
    <w:bookmarkEnd w:id="27"/>
    <w:bookmarkStart w:name="z41" w:id="28"/>
    <w:p>
      <w:pPr>
        <w:spacing w:after="0"/>
        <w:ind w:left="0"/>
        <w:jc w:val="both"/>
      </w:pPr>
      <w:r>
        <w:rPr>
          <w:rFonts w:ascii="Times New Roman"/>
          <w:b w:val="false"/>
          <w:i w:val="false"/>
          <w:color w:val="000000"/>
          <w:sz w:val="28"/>
        </w:rPr>
        <w:t>
      4. Индекстеу нәтижесінде аукциондық бағаның шамасын және/немесе аукциондық бағаны индекстеу тәртібін өзгерту Тіркелген тарифтерді және шекті аукциондық бағаларды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p>
    <w:bookmarkEnd w:id="28"/>
    <w:bookmarkStart w:name="z42" w:id="29"/>
    <w:p>
      <w:pPr>
        <w:spacing w:after="0"/>
        <w:ind w:left="0"/>
        <w:jc w:val="left"/>
      </w:pPr>
      <w:r>
        <w:rPr>
          <w:rFonts w:ascii="Times New Roman"/>
          <w:b/>
          <w:i w:val="false"/>
          <w:color w:val="000000"/>
        </w:rPr>
        <w:t xml:space="preserve"> 3. Электр энергиясының көлемін есепке алу және төлеу</w:t>
      </w:r>
    </w:p>
    <w:bookmarkEnd w:id="29"/>
    <w:bookmarkStart w:name="z43" w:id="30"/>
    <w:p>
      <w:pPr>
        <w:spacing w:after="0"/>
        <w:ind w:left="0"/>
        <w:jc w:val="both"/>
      </w:pPr>
      <w:r>
        <w:rPr>
          <w:rFonts w:ascii="Times New Roman"/>
          <w:b w:val="false"/>
          <w:i w:val="false"/>
          <w:color w:val="000000"/>
          <w:sz w:val="28"/>
        </w:rPr>
        <w:t>
      5. Желіге электр энергиясын жоспарлы жіберу көлемін есепке алу жүйелік оператор бекіткен электр энергиясын өндіру-тұтынудың тәуліктік кестесіне енгізілген Сатушы берген өтінімдер негізінде жүргізіледі.</w:t>
      </w:r>
    </w:p>
    <w:bookmarkEnd w:id="30"/>
    <w:bookmarkStart w:name="z44" w:id="31"/>
    <w:p>
      <w:pPr>
        <w:spacing w:after="0"/>
        <w:ind w:left="0"/>
        <w:jc w:val="both"/>
      </w:pPr>
      <w:r>
        <w:rPr>
          <w:rFonts w:ascii="Times New Roman"/>
          <w:b w:val="false"/>
          <w:i w:val="false"/>
          <w:color w:val="000000"/>
          <w:sz w:val="28"/>
        </w:rPr>
        <w:t>
      6. ЖЭК пайдалану объектілерінен электр энергиясының теңгерімсіздіктерін қаржылық реттеуді Сатып алушы Қазақстан Республикасының заңнамасына сәйкес жүзеге асырады.</w:t>
      </w:r>
    </w:p>
    <w:bookmarkEnd w:id="31"/>
    <w:bookmarkStart w:name="z45" w:id="32"/>
    <w:p>
      <w:pPr>
        <w:spacing w:after="0"/>
        <w:ind w:left="0"/>
        <w:jc w:val="both"/>
      </w:pPr>
      <w:r>
        <w:rPr>
          <w:rFonts w:ascii="Times New Roman"/>
          <w:b w:val="false"/>
          <w:i w:val="false"/>
          <w:color w:val="000000"/>
          <w:sz w:val="28"/>
        </w:rPr>
        <w:t>
      7. Даулы жағдайларда Тараптар арасындағы өзара есеп айырысу үшін түпкілікті құжат жүйелік оператор бекіткен электр энергиясын өндіру-тұтынудың тәуліктік кестесі болып табылады.</w:t>
      </w:r>
    </w:p>
    <w:bookmarkEnd w:id="32"/>
    <w:bookmarkStart w:name="z46" w:id="33"/>
    <w:p>
      <w:pPr>
        <w:spacing w:after="0"/>
        <w:ind w:left="0"/>
        <w:jc w:val="both"/>
      </w:pPr>
      <w:r>
        <w:rPr>
          <w:rFonts w:ascii="Times New Roman"/>
          <w:b w:val="false"/>
          <w:i w:val="false"/>
          <w:color w:val="000000"/>
          <w:sz w:val="28"/>
        </w:rPr>
        <w:t>
      8. Сатып алушы электр энергиясының жоспарлы көлеміне ақы төлеуді жүйелік оператор Көтерме сауда нарығы қағидаларына сәйкес алдағы тәуліктерге электр энергиясын өндіру-тұтынудың тәуліктік кестесін бекіткеннен кейін жүзеге асырады.</w:t>
      </w:r>
    </w:p>
    <w:bookmarkEnd w:id="33"/>
    <w:bookmarkStart w:name="z47" w:id="34"/>
    <w:p>
      <w:pPr>
        <w:spacing w:after="0"/>
        <w:ind w:left="0"/>
        <w:jc w:val="left"/>
      </w:pPr>
      <w:r>
        <w:rPr>
          <w:rFonts w:ascii="Times New Roman"/>
          <w:b/>
          <w:i w:val="false"/>
          <w:color w:val="000000"/>
        </w:rPr>
        <w:t xml:space="preserve"> 4. Тараптардың құқықтары мен міндеттері</w:t>
      </w:r>
    </w:p>
    <w:bookmarkEnd w:id="34"/>
    <w:bookmarkStart w:name="z48" w:id="35"/>
    <w:p>
      <w:pPr>
        <w:spacing w:after="0"/>
        <w:ind w:left="0"/>
        <w:jc w:val="both"/>
      </w:pPr>
      <w:r>
        <w:rPr>
          <w:rFonts w:ascii="Times New Roman"/>
          <w:b w:val="false"/>
          <w:i w:val="false"/>
          <w:color w:val="000000"/>
          <w:sz w:val="28"/>
        </w:rPr>
        <w:t>
      9. Сатушы:</w:t>
      </w:r>
    </w:p>
    <w:bookmarkEnd w:id="35"/>
    <w:bookmarkStart w:name="z49" w:id="36"/>
    <w:p>
      <w:pPr>
        <w:spacing w:after="0"/>
        <w:ind w:left="0"/>
        <w:jc w:val="both"/>
      </w:pPr>
      <w:r>
        <w:rPr>
          <w:rFonts w:ascii="Times New Roman"/>
          <w:b w:val="false"/>
          <w:i w:val="false"/>
          <w:color w:val="000000"/>
          <w:sz w:val="28"/>
        </w:rPr>
        <w:t>
      1) күн сайын Астана қаласының уақыты бойынша 08 сағат 00 минутқа дейін электр энергиясының теңгерімдеуші нарығы жүйесіне Көтерме сауда нарығы қағидаларына сәйкес электр энергиясын сатудың жоспарлы көлемі туралы ақпарат енгізуге;</w:t>
      </w:r>
    </w:p>
    <w:bookmarkEnd w:id="36"/>
    <w:bookmarkStart w:name="z50" w:id="37"/>
    <w:p>
      <w:pPr>
        <w:spacing w:after="0"/>
        <w:ind w:left="0"/>
        <w:jc w:val="both"/>
      </w:pPr>
      <w:r>
        <w:rPr>
          <w:rFonts w:ascii="Times New Roman"/>
          <w:b w:val="false"/>
          <w:i w:val="false"/>
          <w:color w:val="000000"/>
          <w:sz w:val="28"/>
        </w:rPr>
        <w:t>
      2) Көтерме сауда нарығы қағидаларына сәйкес Сатып алушыға жеткізілген айдан кейінгі айдың бесінші күнінен кешіктірмей ай сайын тауарларды бір жаққа немесе өзге де бастапқы құжатқа жөнелту жүкқұжатын және электр энергиясының жоспарлы көлемі үшін шот-фактураны беруге;</w:t>
      </w:r>
    </w:p>
    <w:bookmarkEnd w:id="37"/>
    <w:bookmarkStart w:name="z51" w:id="38"/>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салыстырып-тексеру жүргізуге;</w:t>
      </w:r>
    </w:p>
    <w:bookmarkEnd w:id="38"/>
    <w:bookmarkStart w:name="z52" w:id="39"/>
    <w:p>
      <w:pPr>
        <w:spacing w:after="0"/>
        <w:ind w:left="0"/>
        <w:jc w:val="both"/>
      </w:pPr>
      <w:r>
        <w:rPr>
          <w:rFonts w:ascii="Times New Roman"/>
          <w:b w:val="false"/>
          <w:i w:val="false"/>
          <w:color w:val="000000"/>
          <w:sz w:val="28"/>
        </w:rPr>
        <w:t>
      4)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ақпаратты жолдауға;</w:t>
      </w:r>
    </w:p>
    <w:bookmarkEnd w:id="39"/>
    <w:bookmarkStart w:name="z53" w:id="40"/>
    <w:p>
      <w:pPr>
        <w:spacing w:after="0"/>
        <w:ind w:left="0"/>
        <w:jc w:val="both"/>
      </w:pPr>
      <w:r>
        <w:rPr>
          <w:rFonts w:ascii="Times New Roman"/>
          <w:b w:val="false"/>
          <w:i w:val="false"/>
          <w:color w:val="000000"/>
          <w:sz w:val="28"/>
        </w:rPr>
        <w:t>
      5) өз атауының, заңды мекенжайының, нақты орналасқан жерінің және осы Шарттың талаптарын орындау үшін қажетті өзге де деректемелердің өзгергені туралы Сатып алушыны дереу хабардар етуге;</w:t>
      </w:r>
    </w:p>
    <w:bookmarkEnd w:id="40"/>
    <w:bookmarkStart w:name="z54" w:id="41"/>
    <w:p>
      <w:pPr>
        <w:spacing w:after="0"/>
        <w:ind w:left="0"/>
        <w:jc w:val="both"/>
      </w:pPr>
      <w:r>
        <w:rPr>
          <w:rFonts w:ascii="Times New Roman"/>
          <w:b w:val="false"/>
          <w:i w:val="false"/>
          <w:color w:val="000000"/>
          <w:sz w:val="28"/>
        </w:rPr>
        <w:t>
      6) ЖЭК пайдалану объектісінің коммерциялық пайдаланылуына дейін өзінің ЖЭК пайдалану объектісінде ЭКЕАЖ-дың жұмыс істеуін қамтамасыз етуге міндетті. ЭКЕАЖ-дың жүйелік оператордың өңірлік диспетчерлік орталықтарына деректерді қашықтан беру мүмкіндігі болуға тиіс;</w:t>
      </w:r>
    </w:p>
    <w:bookmarkEnd w:id="41"/>
    <w:bookmarkStart w:name="z55" w:id="42"/>
    <w:p>
      <w:pPr>
        <w:spacing w:after="0"/>
        <w:ind w:left="0"/>
        <w:jc w:val="both"/>
      </w:pPr>
      <w:r>
        <w:rPr>
          <w:rFonts w:ascii="Times New Roman"/>
          <w:b w:val="false"/>
          <w:i w:val="false"/>
          <w:color w:val="000000"/>
          <w:sz w:val="28"/>
        </w:rPr>
        <w:t>
      7) электр энергиясын коммерциялық есепке алу схемасын қабылдау актісіне қол қойылған күннен бастап және ЖЭК-ті пайдалану объектісін кешендік сынау басталғанға дейін 10 (он) жұмыс күні ішінде Сатып алушыға оған қатысты осы сатып алу шарты жасалған ЖЭК пайдалану объектісі үшін Сатушы мен энергия беруші ұйым арасында қол қойылған, ЖЭК-ті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ұсынуға;</w:t>
      </w:r>
    </w:p>
    <w:bookmarkEnd w:id="42"/>
    <w:bookmarkStart w:name="z56" w:id="43"/>
    <w:p>
      <w:pPr>
        <w:spacing w:after="0"/>
        <w:ind w:left="0"/>
        <w:jc w:val="both"/>
      </w:pPr>
      <w:r>
        <w:rPr>
          <w:rFonts w:ascii="Times New Roman"/>
          <w:b w:val="false"/>
          <w:i w:val="false"/>
          <w:color w:val="000000"/>
          <w:sz w:val="28"/>
        </w:rPr>
        <w:t>
      8) Сатып алушыға кешенді сынақ жүргізу басталғанға дейін күнтізбелік 10 (он) күн бұрын кешенді сынақтар бағдарламасын жүйелік оператор келіскені туралы хаттың көшірмесін және ЭКЕАЖ-ды пайдалануға енгізу актісінің көшірмесін ұсынуға;</w:t>
      </w:r>
    </w:p>
    <w:bookmarkEnd w:id="43"/>
    <w:bookmarkStart w:name="z57" w:id="44"/>
    <w:p>
      <w:pPr>
        <w:spacing w:after="0"/>
        <w:ind w:left="0"/>
        <w:jc w:val="both"/>
      </w:pPr>
      <w:r>
        <w:rPr>
          <w:rFonts w:ascii="Times New Roman"/>
          <w:b w:val="false"/>
          <w:i w:val="false"/>
          <w:color w:val="000000"/>
          <w:sz w:val="28"/>
        </w:rPr>
        <w:t>
      9) кешенді сынақ жүргізу басталғанға дейін 5 (бес) жұмыс күні бұрын Сатып алушыға 18-разрядты ЭКЕАЖ сәйкестендіру кодын беруге;</w:t>
      </w:r>
    </w:p>
    <w:bookmarkEnd w:id="44"/>
    <w:bookmarkStart w:name="z58" w:id="45"/>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w:t>
      </w:r>
    </w:p>
    <w:bookmarkEnd w:id="45"/>
    <w:bookmarkStart w:name="z59" w:id="46"/>
    <w:p>
      <w:pPr>
        <w:spacing w:after="0"/>
        <w:ind w:left="0"/>
        <w:jc w:val="both"/>
      </w:pPr>
      <w:r>
        <w:rPr>
          <w:rFonts w:ascii="Times New Roman"/>
          <w:b w:val="false"/>
          <w:i w:val="false"/>
          <w:color w:val="000000"/>
          <w:sz w:val="28"/>
        </w:rPr>
        <w:t>
      11) беру айынан кейінгі айдың жетінші күнінен кешіктірмей Сатушы мен электр желілеріне ЖЭК пайдалану объектісі қосылған энергия беруші ұйым қол қойған электр энергиясын коммерциялық есепке алу аспаптарының көрсеткіштерін алу актісінің көшірмесін беруге;</w:t>
      </w:r>
    </w:p>
    <w:bookmarkEnd w:id="46"/>
    <w:bookmarkStart w:name="z60" w:id="47"/>
    <w:p>
      <w:pPr>
        <w:spacing w:after="0"/>
        <w:ind w:left="0"/>
        <w:jc w:val="both"/>
      </w:pPr>
      <w:r>
        <w:rPr>
          <w:rFonts w:ascii="Times New Roman"/>
          <w:b w:val="false"/>
          <w:i w:val="false"/>
          <w:color w:val="000000"/>
          <w:sz w:val="28"/>
        </w:rPr>
        <w:t>
      12) осы Шартқа қол қойған күннен бастап күн электр станциялары үшін – 12 (он екі) ай ішінде, жел және биогазды электр станциясы үшін – 18 (он сегіз) ай ішінде, гидроэлектр станциялары үшін сатып алу шартына қол қойған күннен бастап 24 (жиырма төрт) ай ішінде: оған қатысты осы Шарт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көшірмесін Сатып алушыға ұсынуға;</w:t>
      </w:r>
    </w:p>
    <w:bookmarkEnd w:id="47"/>
    <w:bookmarkStart w:name="z61" w:id="48"/>
    <w:p>
      <w:pPr>
        <w:spacing w:after="0"/>
        <w:ind w:left="0"/>
        <w:jc w:val="both"/>
      </w:pPr>
      <w:r>
        <w:rPr>
          <w:rFonts w:ascii="Times New Roman"/>
          <w:b w:val="false"/>
          <w:i w:val="false"/>
          <w:color w:val="000000"/>
          <w:sz w:val="28"/>
        </w:rPr>
        <w:t>
      13) күн электр станциялары үшін шартқа қол қойылған күннен бастап 24 (жиырма төрт) ай ішінде, жел және биогаз электр станциялары үшін осы Шартқа қол қойылған күннен бастап 36 (отыз алты) ай ішінде, гидроэлектр станциялары үшін шартқа қол қойылған күннен бастап 60 (алпыс) ай ішінде – Қазақстан Республикасының сәулет, қала құрылысы және құрылыс қызметі саласындағы заңнамасына сәйкес оған қатысты шарт жасалған ЖЭК пайдалану объектісін пайдалануға қабылдау актісінің көшірмесін Сатып алушыға ұсынуға міндетті.</w:t>
      </w:r>
    </w:p>
    <w:bookmarkEnd w:id="48"/>
    <w:p>
      <w:pPr>
        <w:spacing w:after="0"/>
        <w:ind w:left="0"/>
        <w:jc w:val="both"/>
      </w:pPr>
      <w:r>
        <w:rPr>
          <w:rFonts w:ascii="Times New Roman"/>
          <w:b w:val="false"/>
          <w:i w:val="false"/>
          <w:color w:val="000000"/>
          <w:sz w:val="28"/>
        </w:rPr>
        <w:t>
      Бұл ретте, егер осы тармақшаның бірінші бөлігінде көзделген мерзімі аяқталуына дейін ЖЭК пайдалану объектісінің құрылысы бойынша жалпы жұмыс көлемінен 70% кем емес көлемде ЖЭК пайдалану объектісі бойынша құрылыс-монтаждау жұмысын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жағдайда, көрсетілген мерзім күнтізбелік 1 (бір) жылға ұзартылады;</w:t>
      </w:r>
    </w:p>
    <w:bookmarkStart w:name="z62" w:id="49"/>
    <w:p>
      <w:pPr>
        <w:spacing w:after="0"/>
        <w:ind w:left="0"/>
        <w:jc w:val="both"/>
      </w:pPr>
      <w:r>
        <w:rPr>
          <w:rFonts w:ascii="Times New Roman"/>
          <w:b w:val="false"/>
          <w:i w:val="false"/>
          <w:color w:val="000000"/>
          <w:sz w:val="28"/>
        </w:rPr>
        <w:t>
      14) оған қатысты осы Шарт жасалған ЖЭК пайдалану объектілері үшін энергия беруші ұйым мен Сатушы арасында қол қойылған тараптардың теңгерімдік тиесілігі мен пайдалану жауапкершілігін ажырату актісінің көшірмесін - тараптардың теңгерімдік тиесілігі мен пайдалану жауапкершілігін ажырату актісіне қол қойылған күннен бастап және ЖЭК пайдалану объектілерін кешенді сынаудан өткізу басталғанға дейін 10 (он) жұмыс күні ішінде Сатып алушыға ұсынуға;</w:t>
      </w:r>
    </w:p>
    <w:bookmarkEnd w:id="49"/>
    <w:bookmarkStart w:name="z63" w:id="50"/>
    <w:p>
      <w:pPr>
        <w:spacing w:after="0"/>
        <w:ind w:left="0"/>
        <w:jc w:val="both"/>
      </w:pPr>
      <w:r>
        <w:rPr>
          <w:rFonts w:ascii="Times New Roman"/>
          <w:b w:val="false"/>
          <w:i w:val="false"/>
          <w:color w:val="000000"/>
          <w:sz w:val="28"/>
        </w:rPr>
        <w:t>
      15) Сатып алушының сұранысы бойынша ЖЭК пайдалану объектісі құрылысының барысы туралы ақпарат ұсынуға;</w:t>
      </w:r>
    </w:p>
    <w:bookmarkEnd w:id="50"/>
    <w:bookmarkStart w:name="z64" w:id="51"/>
    <w:p>
      <w:pPr>
        <w:spacing w:after="0"/>
        <w:ind w:left="0"/>
        <w:jc w:val="both"/>
      </w:pPr>
      <w:r>
        <w:rPr>
          <w:rFonts w:ascii="Times New Roman"/>
          <w:b w:val="false"/>
          <w:i w:val="false"/>
          <w:color w:val="000000"/>
          <w:sz w:val="28"/>
        </w:rPr>
        <w:t>
      16) Қағидаларда қойылатын талаптарға сәйкес осы Шартқа қол қойған күннен бастап күнтізбелік 30 (отыз) күн ішінде ____________ мөлшерінде Шарт талаптарының орындалуын қаржылық қамтамасыз етуді Сатып алушыға ұсынуға;</w:t>
      </w:r>
    </w:p>
    <w:bookmarkEnd w:id="51"/>
    <w:bookmarkStart w:name="z65" w:id="52"/>
    <w:p>
      <w:pPr>
        <w:spacing w:after="0"/>
        <w:ind w:left="0"/>
        <w:jc w:val="both"/>
      </w:pPr>
      <w:r>
        <w:rPr>
          <w:rFonts w:ascii="Times New Roman"/>
          <w:b w:val="false"/>
          <w:i w:val="false"/>
          <w:color w:val="000000"/>
          <w:sz w:val="28"/>
        </w:rPr>
        <w:t>
      17) Сатушының қайта ұйымдастыруы (бірігуі, қосылуы, бөлінуі, бөліп шығаруы, қайта құруы) туралы Сатып алушыны дереу хабардар етуге;</w:t>
      </w:r>
    </w:p>
    <w:bookmarkEnd w:id="52"/>
    <w:bookmarkStart w:name="z66" w:id="53"/>
    <w:p>
      <w:pPr>
        <w:spacing w:after="0"/>
        <w:ind w:left="0"/>
        <w:jc w:val="both"/>
      </w:pPr>
      <w:r>
        <w:rPr>
          <w:rFonts w:ascii="Times New Roman"/>
          <w:b w:val="false"/>
          <w:i w:val="false"/>
          <w:color w:val="000000"/>
          <w:sz w:val="28"/>
        </w:rPr>
        <w:t>
      18) ЖЭК пайдалану объектісін жаңа генерациялау (бұған дейін пайдаланылмаған) қондырғыларын пайдаланып салуға;</w:t>
      </w:r>
    </w:p>
    <w:bookmarkEnd w:id="53"/>
    <w:bookmarkStart w:name="z67" w:id="54"/>
    <w:p>
      <w:pPr>
        <w:spacing w:after="0"/>
        <w:ind w:left="0"/>
        <w:jc w:val="both"/>
      </w:pPr>
      <w:r>
        <w:rPr>
          <w:rFonts w:ascii="Times New Roman"/>
          <w:b w:val="false"/>
          <w:i w:val="false"/>
          <w:color w:val="000000"/>
          <w:sz w:val="28"/>
        </w:rPr>
        <w:t>
      19) Сатып алушының сұранысы бойынша электр энергиясын өндіру үшін ЖЭК пайдалану объектісінде пайдаланылатын ЖЭК бастапқы ресурсының негізгі сипаттамалары туралы ақпаратты беруге міндетті.</w:t>
      </w:r>
    </w:p>
    <w:bookmarkEnd w:id="54"/>
    <w:bookmarkStart w:name="z68" w:id="55"/>
    <w:p>
      <w:pPr>
        <w:spacing w:after="0"/>
        <w:ind w:left="0"/>
        <w:jc w:val="both"/>
      </w:pPr>
      <w:r>
        <w:rPr>
          <w:rFonts w:ascii="Times New Roman"/>
          <w:b w:val="false"/>
          <w:i w:val="false"/>
          <w:color w:val="000000"/>
          <w:sz w:val="28"/>
        </w:rPr>
        <w:t>
      10. Сатып алушы:</w:t>
      </w:r>
    </w:p>
    <w:bookmarkEnd w:id="55"/>
    <w:bookmarkStart w:name="z69" w:id="56"/>
    <w:p>
      <w:pPr>
        <w:spacing w:after="0"/>
        <w:ind w:left="0"/>
        <w:jc w:val="both"/>
      </w:pPr>
      <w:r>
        <w:rPr>
          <w:rFonts w:ascii="Times New Roman"/>
          <w:b w:val="false"/>
          <w:i w:val="false"/>
          <w:color w:val="000000"/>
          <w:sz w:val="28"/>
        </w:rPr>
        <w:t>
      1) Сатушыдан орындалған жұмыстар актісін алған күннен бастап күнтізбелік 20 (жиырма) күн ішінде оған қол қоюға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дәлелді бас тартуын жіберуге;</w:t>
      </w:r>
    </w:p>
    <w:bookmarkEnd w:id="56"/>
    <w:bookmarkStart w:name="z70" w:id="57"/>
    <w:p>
      <w:pPr>
        <w:spacing w:after="0"/>
        <w:ind w:left="0"/>
        <w:jc w:val="both"/>
      </w:pPr>
      <w:r>
        <w:rPr>
          <w:rFonts w:ascii="Times New Roman"/>
          <w:b w:val="false"/>
          <w:i w:val="false"/>
          <w:color w:val="000000"/>
          <w:sz w:val="28"/>
        </w:rPr>
        <w:t>
      2) Сатушыға электр энергиясының мәлімделген көлемін жүйелік оператор бекіткен электр энергиясын өндіру-тұтынудың тәуліктік кестесінде осы Шарттың 8-тармағында көрсетілген тәртіппен және мерзімдерде алдағы тәуліктерге ақы төлеуге;</w:t>
      </w:r>
    </w:p>
    <w:bookmarkEnd w:id="57"/>
    <w:bookmarkStart w:name="z71" w:id="58"/>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салыстырып-тексеру жүргізуге;</w:t>
      </w:r>
    </w:p>
    <w:bookmarkEnd w:id="58"/>
    <w:bookmarkStart w:name="z72" w:id="59"/>
    <w:p>
      <w:pPr>
        <w:spacing w:after="0"/>
        <w:ind w:left="0"/>
        <w:jc w:val="both"/>
      </w:pPr>
      <w:r>
        <w:rPr>
          <w:rFonts w:ascii="Times New Roman"/>
          <w:b w:val="false"/>
          <w:i w:val="false"/>
          <w:color w:val="000000"/>
          <w:sz w:val="28"/>
        </w:rPr>
        <w:t>
      4) өз атауының, заңды мекенжайының, нақты орналасқан жерінің және осы Шарттың талаптарын орындау үшін қажетті өзге де деректемелердің өзгергені туралы Сатушыны дереу хабардар етуге;</w:t>
      </w:r>
    </w:p>
    <w:bookmarkEnd w:id="59"/>
    <w:bookmarkStart w:name="z73" w:id="60"/>
    <w:p>
      <w:pPr>
        <w:spacing w:after="0"/>
        <w:ind w:left="0"/>
        <w:jc w:val="both"/>
      </w:pPr>
      <w:r>
        <w:rPr>
          <w:rFonts w:ascii="Times New Roman"/>
          <w:b w:val="false"/>
          <w:i w:val="false"/>
          <w:color w:val="000000"/>
          <w:sz w:val="28"/>
        </w:rPr>
        <w:t>
      5) осы Шарттың 9-тармағы 13) тармақшасының бірінші бөлігінде көрсетілген мерзімде ЖЭК пайдалану объектісін іске қосқан жағдайда жазбаша өтінішті берген күннен бастап 10 (он) жұмыс күні ішінде 100% (жүз пайыз) мөлшерінде Шарт талаптарының орындалуын қаржылық қамтамасыз ету сомасын немесе оның бөліктерін қайтаруға;</w:t>
      </w:r>
    </w:p>
    <w:bookmarkEnd w:id="60"/>
    <w:p>
      <w:pPr>
        <w:spacing w:after="0"/>
        <w:ind w:left="0"/>
        <w:jc w:val="both"/>
      </w:pPr>
      <w:r>
        <w:rPr>
          <w:rFonts w:ascii="Times New Roman"/>
          <w:b w:val="false"/>
          <w:i w:val="false"/>
          <w:color w:val="000000"/>
          <w:sz w:val="28"/>
        </w:rPr>
        <w:t>
      Бұл ретте шарт талаптарының орындалуын қаржылық қамтамасыз ету сомасының 30% (отыз пайызы) Қағидаларда белгіленген тәртіппен ұсталған жағдайда 70% (жетпіс пайыз) қайтарылады;</w:t>
      </w:r>
    </w:p>
    <w:bookmarkStart w:name="z74" w:id="61"/>
    <w:p>
      <w:pPr>
        <w:spacing w:after="0"/>
        <w:ind w:left="0"/>
        <w:jc w:val="both"/>
      </w:pPr>
      <w:r>
        <w:rPr>
          <w:rFonts w:ascii="Times New Roman"/>
          <w:b w:val="false"/>
          <w:i w:val="false"/>
          <w:color w:val="000000"/>
          <w:sz w:val="28"/>
        </w:rPr>
        <w:t>
      6) Сатып алушының қайта ұйымдастыруы (бірігуі, қосылуы, бөлінуі, бөліп шығаруы, қайта құруы) туралы Сатушыны дереу хабардар етуге міндетті.</w:t>
      </w:r>
    </w:p>
    <w:bookmarkEnd w:id="61"/>
    <w:bookmarkStart w:name="z75" w:id="62"/>
    <w:p>
      <w:pPr>
        <w:spacing w:after="0"/>
        <w:ind w:left="0"/>
        <w:jc w:val="both"/>
      </w:pPr>
      <w:r>
        <w:rPr>
          <w:rFonts w:ascii="Times New Roman"/>
          <w:b w:val="false"/>
          <w:i w:val="false"/>
          <w:color w:val="000000"/>
          <w:sz w:val="28"/>
        </w:rPr>
        <w:t>
      11. Сатушы:</w:t>
      </w:r>
    </w:p>
    <w:bookmarkEnd w:id="62"/>
    <w:bookmarkStart w:name="z76" w:id="63"/>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63"/>
    <w:bookmarkStart w:name="z77" w:id="64"/>
    <w:p>
      <w:pPr>
        <w:spacing w:after="0"/>
        <w:ind w:left="0"/>
        <w:jc w:val="both"/>
      </w:pPr>
      <w:r>
        <w:rPr>
          <w:rFonts w:ascii="Times New Roman"/>
          <w:b w:val="false"/>
          <w:i w:val="false"/>
          <w:color w:val="000000"/>
          <w:sz w:val="28"/>
        </w:rPr>
        <w:t>
      2) осы Шартта көрсетілген ЖЭК пайдалану объектісінің генерациялайтын жабдығының белгіленген жиынтық қуатын ұлғайтпау шартымен ЖЭК пайдалану объектісіне ағымдағы немесе күрделі жөндеуді, оның ішінде негізгі генерациялайтын жабдықты ауыстыра отырып жүзеге асыруға;</w:t>
      </w:r>
    </w:p>
    <w:bookmarkEnd w:id="64"/>
    <w:bookmarkStart w:name="z78" w:id="65"/>
    <w:p>
      <w:pPr>
        <w:spacing w:after="0"/>
        <w:ind w:left="0"/>
        <w:jc w:val="both"/>
      </w:pPr>
      <w:r>
        <w:rPr>
          <w:rFonts w:ascii="Times New Roman"/>
          <w:b w:val="false"/>
          <w:i w:val="false"/>
          <w:color w:val="000000"/>
          <w:sz w:val="28"/>
        </w:rPr>
        <w:t>
      3) Сатып алушыны сатып алу құқықтарын басқаға беру туралы тиісті шарт жасасқанға дейін хабардар ете отырып, осы Шарттан туындайтын өзінің қолда бар және болашақтағы құқықтары мен талаптарын Сатып алушыға беруге құқылы. Бұл ретте, осы тармақшада көзделген құқықтар мен талаптарды басқаға беру жаңартылатын энергия көздерін пайдалануды қолдау саласында басшылықты және салааралық үйлестіруді жүзеге асыратын уәкілетті орган (бұдан әрі – уәкілетті орган) осы Шарт бойынша құқықтар мен талаптарды қабылдайтын Тарап осы Шарттың 9-тармағының 16) тармақшасына сәйкес қаржылық қамтамасыз етуді ұсына отырып, сондай-ақ Сатып алушы, сатушы және осы Шарт бойынша құқықтар мен талаптарды қабылдайтын Тарап арасында тиісті келісім жасаса отырып, ЖЭК пайдаланатын энергия өндіруші ұйымдардың тізбесіне тиісті өзгерістер енгізгеннен кейін жүзеге асырылады;</w:t>
      </w:r>
    </w:p>
    <w:bookmarkEnd w:id="65"/>
    <w:bookmarkStart w:name="z79" w:id="66"/>
    <w:p>
      <w:pPr>
        <w:spacing w:after="0"/>
        <w:ind w:left="0"/>
        <w:jc w:val="both"/>
      </w:pPr>
      <w:r>
        <w:rPr>
          <w:rFonts w:ascii="Times New Roman"/>
          <w:b w:val="false"/>
          <w:i w:val="false"/>
          <w:color w:val="000000"/>
          <w:sz w:val="28"/>
        </w:rPr>
        <w:t>
      4) ЖЭК пайдалану объектісі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ЖЭК пайдалану объектісіне арналған құқықтармен бір мезгілде үшінші тұлғаға өтеді.</w:t>
      </w:r>
    </w:p>
    <w:bookmarkEnd w:id="66"/>
    <w:bookmarkStart w:name="z80" w:id="67"/>
    <w:p>
      <w:pPr>
        <w:spacing w:after="0"/>
        <w:ind w:left="0"/>
        <w:jc w:val="both"/>
      </w:pPr>
      <w:r>
        <w:rPr>
          <w:rFonts w:ascii="Times New Roman"/>
          <w:b w:val="false"/>
          <w:i w:val="false"/>
          <w:color w:val="000000"/>
          <w:sz w:val="28"/>
        </w:rPr>
        <w:t>
      12. Сатып алушы:</w:t>
      </w:r>
    </w:p>
    <w:bookmarkEnd w:id="67"/>
    <w:bookmarkStart w:name="z81" w:id="68"/>
    <w:p>
      <w:pPr>
        <w:spacing w:after="0"/>
        <w:ind w:left="0"/>
        <w:jc w:val="both"/>
      </w:pPr>
      <w:r>
        <w:rPr>
          <w:rFonts w:ascii="Times New Roman"/>
          <w:b w:val="false"/>
          <w:i w:val="false"/>
          <w:color w:val="000000"/>
          <w:sz w:val="28"/>
        </w:rPr>
        <w:t>
      1) Сатушыдан осы Шарт талаптарын орындауды талап етуге;</w:t>
      </w:r>
    </w:p>
    <w:bookmarkEnd w:id="68"/>
    <w:bookmarkStart w:name="z82" w:id="69"/>
    <w:p>
      <w:pPr>
        <w:spacing w:after="0"/>
        <w:ind w:left="0"/>
        <w:jc w:val="both"/>
      </w:pPr>
      <w:r>
        <w:rPr>
          <w:rFonts w:ascii="Times New Roman"/>
          <w:b w:val="false"/>
          <w:i w:val="false"/>
          <w:color w:val="000000"/>
          <w:sz w:val="28"/>
        </w:rPr>
        <w:t>
      2) егер электр энергиясын беру айында жеткізілген көлем туралы Тараптар арасында болған келіспеушіліктерді реттеу қорытындылары бойынша Сатып алушының Сатушыға артық сома төлеу фактісі анықталатын болса, алдағы төлемдерде Сатушыға тиесілі сомалардан артық төленген соманы ұстап қалуға;</w:t>
      </w:r>
    </w:p>
    <w:bookmarkEnd w:id="69"/>
    <w:bookmarkStart w:name="z83" w:id="70"/>
    <w:p>
      <w:pPr>
        <w:spacing w:after="0"/>
        <w:ind w:left="0"/>
        <w:jc w:val="both"/>
      </w:pPr>
      <w:r>
        <w:rPr>
          <w:rFonts w:ascii="Times New Roman"/>
          <w:b w:val="false"/>
          <w:i w:val="false"/>
          <w:color w:val="000000"/>
          <w:sz w:val="28"/>
        </w:rPr>
        <w:t>
      3) осы Шартқа және Қазақстан Республикасының жаңартылатын энерия көздері және электр энергетикасы саласындағы заңнамасына сәйкес Сатушының міндеттемелерін орындауды талап етуге құқылы.</w:t>
      </w:r>
    </w:p>
    <w:bookmarkEnd w:id="70"/>
    <w:bookmarkStart w:name="z84" w:id="71"/>
    <w:p>
      <w:pPr>
        <w:spacing w:after="0"/>
        <w:ind w:left="0"/>
        <w:jc w:val="left"/>
      </w:pPr>
      <w:r>
        <w:rPr>
          <w:rFonts w:ascii="Times New Roman"/>
          <w:b/>
          <w:i w:val="false"/>
          <w:color w:val="000000"/>
        </w:rPr>
        <w:t xml:space="preserve"> 5. Тараптардың жауапкершілігі</w:t>
      </w:r>
    </w:p>
    <w:bookmarkEnd w:id="71"/>
    <w:bookmarkStart w:name="z85" w:id="72"/>
    <w:p>
      <w:pPr>
        <w:spacing w:after="0"/>
        <w:ind w:left="0"/>
        <w:jc w:val="both"/>
      </w:pPr>
      <w:r>
        <w:rPr>
          <w:rFonts w:ascii="Times New Roman"/>
          <w:b w:val="false"/>
          <w:i w:val="false"/>
          <w:color w:val="000000"/>
          <w:sz w:val="28"/>
        </w:rPr>
        <w:t>
      13. Сатушы ЖЭК объектісінің құрылыс-монтаждау жұмыстарының басталғаны туралы хабарлама көшірмесін ұсыну мерзімдерін 6 айдан көп уақытқа бұзған кезде, онда Сатып алушы осы Шарттың 9 тармағының 12) тармақшасында белгіленген тәртіпте Шарт талаптарының орындалуын қаржылық қамтамасыз ету сомасының 30% (отыз пайыз) ұстап қалады және ол туралы Сатушыға жазбаша хабарлайды.</w:t>
      </w:r>
    </w:p>
    <w:bookmarkEnd w:id="72"/>
    <w:bookmarkStart w:name="z86" w:id="73"/>
    <w:p>
      <w:pPr>
        <w:spacing w:after="0"/>
        <w:ind w:left="0"/>
        <w:jc w:val="both"/>
      </w:pPr>
      <w:r>
        <w:rPr>
          <w:rFonts w:ascii="Times New Roman"/>
          <w:b w:val="false"/>
          <w:i w:val="false"/>
          <w:color w:val="000000"/>
          <w:sz w:val="28"/>
        </w:rPr>
        <w:t>
      14. Сатып алушы Қағидаларда белгіленген тәртіппен Шарт талаптарының орындалуын қаржылық қамтамасыз етуді Сатушыны жазбаша хабардар ете отырып мынадай жағдайларда ұстап қалады:</w:t>
      </w:r>
    </w:p>
    <w:bookmarkEnd w:id="73"/>
    <w:p>
      <w:pPr>
        <w:spacing w:after="0"/>
        <w:ind w:left="0"/>
        <w:jc w:val="both"/>
      </w:pPr>
      <w:r>
        <w:rPr>
          <w:rFonts w:ascii="Times New Roman"/>
          <w:b w:val="false"/>
          <w:i w:val="false"/>
          <w:color w:val="000000"/>
          <w:sz w:val="28"/>
        </w:rPr>
        <w:t>
      - егер Сатушы ЖЭК пайдалану жөніндегі объектіні пайдалануға қабылдау актісінің көшірмесін ұсыну мерзімдерін бұзса – осы Шарттың 9-тармағының 13) тармақшасына сәйкес, Сатып алушы Қағидаларда белгіленген тәртіпте Шарт талаптарын орындауды қаржылық қамтамасыз ету сомасының 100% (жүз пайызын) ұстап қалады, ол туралы Сатушыны жазбаша хабардар етеді. Бұл ретте осы Шарттың 13-тармағына сәйкес Шарт талаптарын орындауды қаржылық қамтамасыз ету сомасының бөлігін ұстап қалған кезде, Қағидалармен белгіленген тәртіпте Шарт талаптарының орындалуын қаржылық қамтамасыз ету сомасының 70% (жетпіс пайызын) ұстап қалады;</w:t>
      </w:r>
    </w:p>
    <w:p>
      <w:pPr>
        <w:spacing w:after="0"/>
        <w:ind w:left="0"/>
        <w:jc w:val="both"/>
      </w:pPr>
      <w:r>
        <w:rPr>
          <w:rFonts w:ascii="Times New Roman"/>
          <w:b w:val="false"/>
          <w:i w:val="false"/>
          <w:color w:val="000000"/>
          <w:sz w:val="28"/>
        </w:rPr>
        <w:t>
      - осы Шарттың 9-тармағы 13) тармақшасының екінші бөлігінде қарастырылған мерзім ұзартылса – Сатушыны тиісінше жазбаша хабардар ете отырып, Қағидаларда белгіленген тәртіппен Шарттың талаптарын орындауды қаржылық қамтамасыз ету сомасының 100% (жүз пайызын) мөлшерінде. Бұл ретте осы Шарттың 13-тармағына сәйкес Шарт талаптарының орындалуын қаржылық қамтамасыз етудің бір бөлігі ұсталған жағдайда, Қағидалармен белгіленген тәртіппен Шарт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осы Шарттың 33-тармағында көрсетілген жағдай басталған жағдайларда – Қағидалармен белгіленген тәртіппен Шарттың талаптарын орындауды қаржылық қамтамасыз ету сомасының 100%-ы (жүз пайызы) мөлшерінде ұстап қалады, Сатушы тиісінше жазбаша хабардар етіледі. Бұл ретте осы Шарттың 13-тармағына сәйкес Шарттың талаптарының орындалуын қаржылық қамтамасыз етудің бір бөлігі ұсталған жағдайда Қағидалармен белгіленген тәртіппен Шарттың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сатушының осы Шарттың талаптарын орындаудан бас тартуы Қағидаларда белгіленген тәртіппен шарттың 9-тармағының 13) тармақшасында көзделген мерзімдерде құжаттарды ұсыну бөлігінде.</w:t>
      </w:r>
    </w:p>
    <w:bookmarkStart w:name="z87" w:id="74"/>
    <w:p>
      <w:pPr>
        <w:spacing w:after="0"/>
        <w:ind w:left="0"/>
        <w:jc w:val="both"/>
      </w:pPr>
      <w:r>
        <w:rPr>
          <w:rFonts w:ascii="Times New Roman"/>
          <w:b w:val="false"/>
          <w:i w:val="false"/>
          <w:color w:val="000000"/>
          <w:sz w:val="28"/>
        </w:rPr>
        <w:t>
      15. Осы Шарттың 8-тармағында көзделген төлемдердің мерзімін өткізіп алғаны үшін Сатып алушы Сатушының талап етуі бойынша оған мерзімі өткен әрбір күнтізбелік күн үшін кешіктірілген соманың 0,1 %-ы (нөл бүтін оннан бір пайызы) мөлшерінде, бірақ кешіктірілген соманың 10%-ынан (он пайызынан) аспайтын мөлшерде тұрақсыздық айыбын төлейді.</w:t>
      </w:r>
    </w:p>
    <w:bookmarkEnd w:id="74"/>
    <w:bookmarkStart w:name="z88" w:id="75"/>
    <w:p>
      <w:pPr>
        <w:spacing w:after="0"/>
        <w:ind w:left="0"/>
        <w:jc w:val="both"/>
      </w:pPr>
      <w:r>
        <w:rPr>
          <w:rFonts w:ascii="Times New Roman"/>
          <w:b w:val="false"/>
          <w:i w:val="false"/>
          <w:color w:val="000000"/>
          <w:sz w:val="28"/>
        </w:rPr>
        <w:t>
      16. Тараптар осы Шартта көзделген міндеттемелерді бұзғаны үшін Қазақстан Республикасының заңнамасына және осы Шарт талаптарына сәйкес жауапты болады.</w:t>
      </w:r>
    </w:p>
    <w:bookmarkEnd w:id="75"/>
    <w:bookmarkStart w:name="z89" w:id="76"/>
    <w:p>
      <w:pPr>
        <w:spacing w:after="0"/>
        <w:ind w:left="0"/>
        <w:jc w:val="both"/>
      </w:pPr>
      <w:r>
        <w:rPr>
          <w:rFonts w:ascii="Times New Roman"/>
          <w:b w:val="false"/>
          <w:i w:val="false"/>
          <w:color w:val="000000"/>
          <w:sz w:val="28"/>
        </w:rPr>
        <w:t>
      17. Осы Шарттың талаптары Тараптардың өзара келісімі бойынша ғана өзгертілуі және жазбаша нысанда ресімделуі мүмкін.</w:t>
      </w:r>
    </w:p>
    <w:bookmarkEnd w:id="76"/>
    <w:bookmarkStart w:name="z90" w:id="77"/>
    <w:p>
      <w:pPr>
        <w:spacing w:after="0"/>
        <w:ind w:left="0"/>
        <w:jc w:val="both"/>
      </w:pPr>
      <w:r>
        <w:rPr>
          <w:rFonts w:ascii="Times New Roman"/>
          <w:b w:val="false"/>
          <w:i w:val="false"/>
          <w:color w:val="000000"/>
          <w:sz w:val="28"/>
        </w:rPr>
        <w:t>
      18. Сатып алушы белгіленген қуатты пайдалану коэффициентінің нақты мәнінің болжамдалғаннан ауытқығаны үшін, сондай-ақ электр энергиясын диспетчерлендіруге, беруге және таратуға байланысты іс-әрекеттерін қоса алғанда, бірақ мұнымен шектелмей үшінші тұлғалардың іс-әрекеттері үшін жауапты болмайды.</w:t>
      </w:r>
    </w:p>
    <w:bookmarkEnd w:id="77"/>
    <w:bookmarkStart w:name="z91" w:id="78"/>
    <w:p>
      <w:pPr>
        <w:spacing w:after="0"/>
        <w:ind w:left="0"/>
        <w:jc w:val="left"/>
      </w:pPr>
      <w:r>
        <w:rPr>
          <w:rFonts w:ascii="Times New Roman"/>
          <w:b/>
          <w:i w:val="false"/>
          <w:color w:val="000000"/>
        </w:rPr>
        <w:t xml:space="preserve"> 6. Форс-мажорлық жағдайлар</w:t>
      </w:r>
    </w:p>
    <w:bookmarkEnd w:id="78"/>
    <w:bookmarkStart w:name="z92" w:id="79"/>
    <w:p>
      <w:pPr>
        <w:spacing w:after="0"/>
        <w:ind w:left="0"/>
        <w:jc w:val="both"/>
      </w:pPr>
      <w:r>
        <w:rPr>
          <w:rFonts w:ascii="Times New Roman"/>
          <w:b w:val="false"/>
          <w:i w:val="false"/>
          <w:color w:val="000000"/>
          <w:sz w:val="28"/>
        </w:rPr>
        <w:t>
      19.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79"/>
    <w:bookmarkStart w:name="z93" w:id="80"/>
    <w:p>
      <w:pPr>
        <w:spacing w:after="0"/>
        <w:ind w:left="0"/>
        <w:jc w:val="both"/>
      </w:pPr>
      <w:r>
        <w:rPr>
          <w:rFonts w:ascii="Times New Roman"/>
          <w:b w:val="false"/>
          <w:i w:val="false"/>
          <w:color w:val="000000"/>
          <w:sz w:val="28"/>
        </w:rPr>
        <w:t>
      20.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оқиға форс-мажорлық жағдай деп танылады.</w:t>
      </w:r>
    </w:p>
    <w:bookmarkEnd w:id="80"/>
    <w:bookmarkStart w:name="z94" w:id="81"/>
    <w:p>
      <w:pPr>
        <w:spacing w:after="0"/>
        <w:ind w:left="0"/>
        <w:jc w:val="both"/>
      </w:pPr>
      <w:r>
        <w:rPr>
          <w:rFonts w:ascii="Times New Roman"/>
          <w:b w:val="false"/>
          <w:i w:val="false"/>
          <w:color w:val="000000"/>
          <w:sz w:val="28"/>
        </w:rPr>
        <w:t>
      21. Сатып алушыда қандай да бір себеппен жеткілікті ақшаның болмауы форс-мажорлық жағдай болып табылмайды және Сатып алушыны төлемдерді кешіктіргені үшін жауапкершіліктен босатпайды.</w:t>
      </w:r>
    </w:p>
    <w:bookmarkEnd w:id="81"/>
    <w:bookmarkStart w:name="z95" w:id="82"/>
    <w:p>
      <w:pPr>
        <w:spacing w:after="0"/>
        <w:ind w:left="0"/>
        <w:jc w:val="both"/>
      </w:pPr>
      <w:r>
        <w:rPr>
          <w:rFonts w:ascii="Times New Roman"/>
          <w:b w:val="false"/>
          <w:i w:val="false"/>
          <w:color w:val="000000"/>
          <w:sz w:val="28"/>
        </w:rPr>
        <w:t>
      22. Форс-мажорлық жағдай әсеріне ұшыраған Тарап бұл туралы басқа Тарапты растайтын құжаттарды ұсынумен форс-мажорлық жағдайдың сипатын, туындау себебін және олардың болжамды ұзақтығын көрсете отырып, күнтізбелік он күн ішінде хабардар етуге міндетті.</w:t>
      </w:r>
    </w:p>
    <w:bookmarkEnd w:id="82"/>
    <w:bookmarkStart w:name="z96" w:id="83"/>
    <w:p>
      <w:pPr>
        <w:spacing w:after="0"/>
        <w:ind w:left="0"/>
        <w:jc w:val="left"/>
      </w:pPr>
      <w:r>
        <w:rPr>
          <w:rFonts w:ascii="Times New Roman"/>
          <w:b/>
          <w:i w:val="false"/>
          <w:color w:val="000000"/>
        </w:rPr>
        <w:t xml:space="preserve"> 7. Сыбайлас жемқорлыққа қарсы іс-қимылдар (сыбайлас жемқорлыққа қарсы ескертпе)</w:t>
      </w:r>
    </w:p>
    <w:bookmarkEnd w:id="83"/>
    <w:bookmarkStart w:name="z97" w:id="84"/>
    <w:p>
      <w:pPr>
        <w:spacing w:after="0"/>
        <w:ind w:left="0"/>
        <w:jc w:val="both"/>
      </w:pPr>
      <w:r>
        <w:rPr>
          <w:rFonts w:ascii="Times New Roman"/>
          <w:b w:val="false"/>
          <w:i w:val="false"/>
          <w:color w:val="000000"/>
          <w:sz w:val="28"/>
        </w:rPr>
        <w:t>
      23.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84"/>
    <w:bookmarkStart w:name="z98" w:id="85"/>
    <w:p>
      <w:pPr>
        <w:spacing w:after="0"/>
        <w:ind w:left="0"/>
        <w:jc w:val="both"/>
      </w:pPr>
      <w:r>
        <w:rPr>
          <w:rFonts w:ascii="Times New Roman"/>
          <w:b w:val="false"/>
          <w:i w:val="false"/>
          <w:color w:val="000000"/>
          <w:sz w:val="28"/>
        </w:rPr>
        <w:t>
      24. Осы Шарт бойынша өз міндеттемелерін орындау кезінде Тараптар, оның ішінде олардың үлестес тұлғалары, қызметкерлері немесе делдалдары:</w:t>
      </w:r>
    </w:p>
    <w:bookmarkEnd w:id="85"/>
    <w:bookmarkStart w:name="z99" w:id="86"/>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төлеуді ұсынбауға және төлеуге рұқсат бермеуге;</w:t>
      </w:r>
    </w:p>
    <w:bookmarkEnd w:id="86"/>
    <w:bookmarkStart w:name="z100" w:id="87"/>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87"/>
    <w:bookmarkStart w:name="z101" w:id="88"/>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міндеттенеді.</w:t>
      </w:r>
    </w:p>
    <w:bookmarkEnd w:id="88"/>
    <w:bookmarkStart w:name="z102" w:id="89"/>
    <w:p>
      <w:pPr>
        <w:spacing w:after="0"/>
        <w:ind w:left="0"/>
        <w:jc w:val="both"/>
      </w:pPr>
      <w:r>
        <w:rPr>
          <w:rFonts w:ascii="Times New Roman"/>
          <w:b w:val="false"/>
          <w:i w:val="false"/>
          <w:color w:val="000000"/>
          <w:sz w:val="28"/>
        </w:rPr>
        <w:t>
      25.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89"/>
    <w:bookmarkStart w:name="z103" w:id="90"/>
    <w:p>
      <w:pPr>
        <w:spacing w:after="0"/>
        <w:ind w:left="0"/>
        <w:jc w:val="left"/>
      </w:pPr>
      <w:r>
        <w:rPr>
          <w:rFonts w:ascii="Times New Roman"/>
          <w:b/>
          <w:i w:val="false"/>
          <w:color w:val="000000"/>
        </w:rPr>
        <w:t xml:space="preserve"> 8. Тараптардың Сатушы ЖЭК пайдалану объектісін салу үшін қаржылық ұйымдарда қарыз тартқан жағдайдағы іс-әрекеттері</w:t>
      </w:r>
    </w:p>
    <w:bookmarkEnd w:id="90"/>
    <w:bookmarkStart w:name="z104" w:id="91"/>
    <w:p>
      <w:pPr>
        <w:spacing w:after="0"/>
        <w:ind w:left="0"/>
        <w:jc w:val="both"/>
      </w:pPr>
      <w:r>
        <w:rPr>
          <w:rFonts w:ascii="Times New Roman"/>
          <w:b w:val="false"/>
          <w:i w:val="false"/>
          <w:color w:val="000000"/>
          <w:sz w:val="28"/>
        </w:rPr>
        <w:t>
      26. Сатушы осы Шарт бойынша ақшалай түсімдерді кепілге бере отырып, қаржылық ұйымдарда ЖЭК пайдалану объектісін салуға қаржыландыру тартқан кезде, Сатушы Сатып алушыға аталған хабарламанының қолданылу мерзімін көрсетумен ақшалай түсімдер кепілдігі туралы тиісті хабарлама жібереді.</w:t>
      </w:r>
    </w:p>
    <w:bookmarkEnd w:id="91"/>
    <w:bookmarkStart w:name="z105" w:id="92"/>
    <w:p>
      <w:pPr>
        <w:spacing w:after="0"/>
        <w:ind w:left="0"/>
        <w:jc w:val="both"/>
      </w:pPr>
      <w:r>
        <w:rPr>
          <w:rFonts w:ascii="Times New Roman"/>
          <w:b w:val="false"/>
          <w:i w:val="false"/>
          <w:color w:val="000000"/>
          <w:sz w:val="28"/>
        </w:rPr>
        <w:t>
      27. Сатушының Сатып алушыға ақшалай түсімдер кепілдігі туралы хабарламаны ұсынуы Сатушының осы Шартқа қатысты Сатып алушының мына іс-әрекеттерді жүзеге асыруына қайтарып алынбайтын және сөзсіз келісімін білдіреді:</w:t>
      </w:r>
    </w:p>
    <w:bookmarkEnd w:id="92"/>
    <w:bookmarkStart w:name="z106" w:id="93"/>
    <w:p>
      <w:pPr>
        <w:spacing w:after="0"/>
        <w:ind w:left="0"/>
        <w:jc w:val="both"/>
      </w:pPr>
      <w:r>
        <w:rPr>
          <w:rFonts w:ascii="Times New Roman"/>
          <w:b w:val="false"/>
          <w:i w:val="false"/>
          <w:color w:val="000000"/>
          <w:sz w:val="28"/>
        </w:rPr>
        <w:t>
      1) Сатып алушының қаржы ұйымының пайдасына одан талапты алған кезде Сатушыға тиесілі төлемдерді (ай сайынғы төлемдер шегінде) жүзеге асыруы. Қаржы ұйымының пайдасына жасалған әрбір төлем Сатып алушының осы Шарт бойынша Сатушы алдындағы ақшалай міндеттемесін тиісінше орындауы болып есептеледі;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Сатып алушыға қаржы ұйымынан осындай ауыстыру қажеттігі туралы талап түскен жағдайда Сатушыны ауыстыруды жүзеге асыру. Қаржы ұйымының талап етуі бойынша Сатушыны ауыстыру уәкілетті орган Заңның </w:t>
      </w:r>
      <w:r>
        <w:rPr>
          <w:rFonts w:ascii="Times New Roman"/>
          <w:b w:val="false"/>
          <w:i w:val="false"/>
          <w:color w:val="000000"/>
          <w:sz w:val="28"/>
        </w:rPr>
        <w:t>6-бабының</w:t>
      </w:r>
      <w:r>
        <w:rPr>
          <w:rFonts w:ascii="Times New Roman"/>
          <w:b w:val="false"/>
          <w:i w:val="false"/>
          <w:color w:val="000000"/>
          <w:sz w:val="28"/>
        </w:rPr>
        <w:t xml:space="preserve"> 10-3) тармақшасына сәйкес жаңартылатын энергия көздерін пайдаланатын энергия өндіруші ұйымдар тізбесіне тиісті өзгерістер енгізгеннен кейін жүзеге асырылады;</w:t>
      </w:r>
    </w:p>
    <w:bookmarkStart w:name="z108" w:id="94"/>
    <w:p>
      <w:pPr>
        <w:spacing w:after="0"/>
        <w:ind w:left="0"/>
        <w:jc w:val="both"/>
      </w:pPr>
      <w:r>
        <w:rPr>
          <w:rFonts w:ascii="Times New Roman"/>
          <w:b w:val="false"/>
          <w:i w:val="false"/>
          <w:color w:val="000000"/>
          <w:sz w:val="28"/>
        </w:rPr>
        <w:t>
      3) Сатып алушының шарттың қолданылуын тоқтатуға немесе тоқтата тұруға әкеп соғуы мүмкін Сатушының осы Шарт бойынша Сатып алушы алдындағы міндеттемелерін орындамауы жағдайлары туралы қаржы ұйымына ақпарат береді.</w:t>
      </w:r>
    </w:p>
    <w:bookmarkEnd w:id="94"/>
    <w:bookmarkStart w:name="z109" w:id="95"/>
    <w:p>
      <w:pPr>
        <w:spacing w:after="0"/>
        <w:ind w:left="0"/>
        <w:jc w:val="left"/>
      </w:pPr>
      <w:r>
        <w:rPr>
          <w:rFonts w:ascii="Times New Roman"/>
          <w:b/>
          <w:i w:val="false"/>
          <w:color w:val="000000"/>
        </w:rPr>
        <w:t xml:space="preserve"> 9. Дауларды шешу</w:t>
      </w:r>
    </w:p>
    <w:bookmarkEnd w:id="95"/>
    <w:bookmarkStart w:name="z110" w:id="96"/>
    <w:p>
      <w:pPr>
        <w:spacing w:after="0"/>
        <w:ind w:left="0"/>
        <w:jc w:val="both"/>
      </w:pPr>
      <w:r>
        <w:rPr>
          <w:rFonts w:ascii="Times New Roman"/>
          <w:b w:val="false"/>
          <w:i w:val="false"/>
          <w:color w:val="000000"/>
          <w:sz w:val="28"/>
        </w:rPr>
        <w:t>
      28. Осы Шарттан туындайтын даулар Қазақстан Республикасының заңнамасына сәйкес шешілуге жатады.</w:t>
      </w:r>
    </w:p>
    <w:bookmarkEnd w:id="96"/>
    <w:bookmarkStart w:name="z111" w:id="97"/>
    <w:p>
      <w:pPr>
        <w:spacing w:after="0"/>
        <w:ind w:left="0"/>
        <w:jc w:val="both"/>
      </w:pPr>
      <w:r>
        <w:rPr>
          <w:rFonts w:ascii="Times New Roman"/>
          <w:b w:val="false"/>
          <w:i w:val="false"/>
          <w:color w:val="000000"/>
          <w:sz w:val="28"/>
        </w:rPr>
        <w:t>
      29. Тараптар осы Шарт бойынша дауларды тікелей келіссөздер жолымен шешуге тырысуы тиіс.</w:t>
      </w:r>
    </w:p>
    <w:bookmarkEnd w:id="97"/>
    <w:bookmarkStart w:name="z112" w:id="98"/>
    <w:p>
      <w:pPr>
        <w:spacing w:after="0"/>
        <w:ind w:left="0"/>
        <w:jc w:val="both"/>
      </w:pPr>
      <w:r>
        <w:rPr>
          <w:rFonts w:ascii="Times New Roman"/>
          <w:b w:val="false"/>
          <w:i w:val="false"/>
          <w:color w:val="000000"/>
          <w:sz w:val="28"/>
        </w:rPr>
        <w:t>
      30. Осы Шартты жасауға, оның жарамдылығына, орындалуына, өзгертілуіне, тоқтатыла тұруына және бұзылуына байланысты дауды, сондай-ақ осы Шарт бойынша өзге де дауларды шешу үшін Тараптардың әрқайсысы сотқа жүгінуге құқылы.</w:t>
      </w:r>
    </w:p>
    <w:bookmarkEnd w:id="98"/>
    <w:bookmarkStart w:name="z113" w:id="99"/>
    <w:p>
      <w:pPr>
        <w:spacing w:after="0"/>
        <w:ind w:left="0"/>
        <w:jc w:val="both"/>
      </w:pPr>
      <w:r>
        <w:rPr>
          <w:rFonts w:ascii="Times New Roman"/>
          <w:b w:val="false"/>
          <w:i w:val="false"/>
          <w:color w:val="000000"/>
          <w:sz w:val="28"/>
        </w:rPr>
        <w:t>
      31.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талапкер Қағидаларға сәйкес "Астана" халықаралық қаржы орталығының Халықаралық төрелік орталығында дауларды қарау туралы шешім қабылдаған жағдайларды қоспағанда, Сатып алушының орналасқан жері бойынша мемлекеттік сотта қаралуға жатады.</w:t>
      </w:r>
    </w:p>
    <w:bookmarkEnd w:id="99"/>
    <w:bookmarkStart w:name="z114" w:id="100"/>
    <w:p>
      <w:pPr>
        <w:spacing w:after="0"/>
        <w:ind w:left="0"/>
        <w:jc w:val="left"/>
      </w:pPr>
      <w:r>
        <w:rPr>
          <w:rFonts w:ascii="Times New Roman"/>
          <w:b/>
          <w:i w:val="false"/>
          <w:color w:val="000000"/>
        </w:rPr>
        <w:t xml:space="preserve"> 10. Шарттың және аукциондық бағаның қолданылу мерзімі</w:t>
      </w:r>
    </w:p>
    <w:bookmarkEnd w:id="100"/>
    <w:bookmarkStart w:name="z115" w:id="101"/>
    <w:p>
      <w:pPr>
        <w:spacing w:after="0"/>
        <w:ind w:left="0"/>
        <w:jc w:val="both"/>
      </w:pPr>
      <w:r>
        <w:rPr>
          <w:rFonts w:ascii="Times New Roman"/>
          <w:b w:val="false"/>
          <w:i w:val="false"/>
          <w:color w:val="000000"/>
          <w:sz w:val="28"/>
        </w:rPr>
        <w:t>
      32. Осы Шартқа Тараптар қол қойған күннен бастап күшіне енеді.</w:t>
      </w:r>
    </w:p>
    <w:bookmarkEnd w:id="101"/>
    <w:bookmarkStart w:name="z116" w:id="102"/>
    <w:p>
      <w:pPr>
        <w:spacing w:after="0"/>
        <w:ind w:left="0"/>
        <w:jc w:val="both"/>
      </w:pPr>
      <w:r>
        <w:rPr>
          <w:rFonts w:ascii="Times New Roman"/>
          <w:b w:val="false"/>
          <w:i w:val="false"/>
          <w:color w:val="000000"/>
          <w:sz w:val="28"/>
        </w:rPr>
        <w:t>
      33. Осы Шарт және онда көрсетілген аукциондық баға электр энергиясы Қазақстан Республикасының біртұтас электр энергетикалық жүйесіне босатылған ЖЭК пайдалану объектісінің электр қондырғыларын кешенді сынау басталған күннен бастап жиырма жыл өткен соң немесе Шарттың 9-тармағы 13) тармақшасының бірінші бөлігінде көзделген мерзім аяқталған күннен бастап, қайсы бұрын болғанына байланысты, өз қолданысын тоқтатады.</w:t>
      </w:r>
    </w:p>
    <w:bookmarkEnd w:id="102"/>
    <w:bookmarkStart w:name="z117" w:id="103"/>
    <w:p>
      <w:pPr>
        <w:spacing w:after="0"/>
        <w:ind w:left="0"/>
        <w:jc w:val="left"/>
      </w:pPr>
      <w:r>
        <w:rPr>
          <w:rFonts w:ascii="Times New Roman"/>
          <w:b/>
          <w:i w:val="false"/>
          <w:color w:val="000000"/>
        </w:rPr>
        <w:t xml:space="preserve"> 11. Қорытынды ережелер</w:t>
      </w:r>
    </w:p>
    <w:bookmarkEnd w:id="103"/>
    <w:bookmarkStart w:name="z118" w:id="104"/>
    <w:p>
      <w:pPr>
        <w:spacing w:after="0"/>
        <w:ind w:left="0"/>
        <w:jc w:val="both"/>
      </w:pPr>
      <w:r>
        <w:rPr>
          <w:rFonts w:ascii="Times New Roman"/>
          <w:b w:val="false"/>
          <w:i w:val="false"/>
          <w:color w:val="000000"/>
          <w:sz w:val="28"/>
        </w:rPr>
        <w:t>
      34. Осы Шарт:</w:t>
      </w:r>
    </w:p>
    <w:bookmarkEnd w:id="104"/>
    <w:bookmarkStart w:name="z119" w:id="105"/>
    <w:p>
      <w:pPr>
        <w:spacing w:after="0"/>
        <w:ind w:left="0"/>
        <w:jc w:val="both"/>
      </w:pPr>
      <w:r>
        <w:rPr>
          <w:rFonts w:ascii="Times New Roman"/>
          <w:b w:val="false"/>
          <w:i w:val="false"/>
          <w:color w:val="000000"/>
          <w:sz w:val="28"/>
        </w:rPr>
        <w:t>
      1) Сатушы осы Шарттың 9-тармағы 13) тармақшасында көзделген ЖЭК пайдалану объектісін пайдалануға беру мерзімін бұзған жағдайда;</w:t>
      </w:r>
    </w:p>
    <w:bookmarkEnd w:id="105"/>
    <w:bookmarkStart w:name="z120" w:id="106"/>
    <w:p>
      <w:pPr>
        <w:spacing w:after="0"/>
        <w:ind w:left="0"/>
        <w:jc w:val="both"/>
      </w:pPr>
      <w:r>
        <w:rPr>
          <w:rFonts w:ascii="Times New Roman"/>
          <w:b w:val="false"/>
          <w:i w:val="false"/>
          <w:color w:val="000000"/>
          <w:sz w:val="28"/>
        </w:rPr>
        <w:t>
      2) Қағидаларға сәйкес Сатушы осы Шарт талаптарының орындалуын қаржылық қамтамасыз етуді ұсыну мерзімін бұзған кезде өз қолданысын тоқтатады.</w:t>
      </w:r>
    </w:p>
    <w:bookmarkEnd w:id="106"/>
    <w:bookmarkStart w:name="z121" w:id="107"/>
    <w:p>
      <w:pPr>
        <w:spacing w:after="0"/>
        <w:ind w:left="0"/>
        <w:jc w:val="both"/>
      </w:pPr>
      <w:r>
        <w:rPr>
          <w:rFonts w:ascii="Times New Roman"/>
          <w:b w:val="false"/>
          <w:i w:val="false"/>
          <w:color w:val="000000"/>
          <w:sz w:val="28"/>
        </w:rPr>
        <w:t>
      35. Осы Шартқа барлық өзгерістер мен толықтырулар тек қана жазбаша түрінде жасалған және оған Тараптардың уәкілетті өкілдері қол қойған жағдайда жарамды болып табылады.</w:t>
      </w:r>
    </w:p>
    <w:bookmarkEnd w:id="107"/>
    <w:bookmarkStart w:name="z122" w:id="108"/>
    <w:p>
      <w:pPr>
        <w:spacing w:after="0"/>
        <w:ind w:left="0"/>
        <w:jc w:val="both"/>
      </w:pPr>
      <w:r>
        <w:rPr>
          <w:rFonts w:ascii="Times New Roman"/>
          <w:b w:val="false"/>
          <w:i w:val="false"/>
          <w:color w:val="000000"/>
          <w:sz w:val="28"/>
        </w:rPr>
        <w:t>
      36. Осы Шарт Сатушының бастамасы бойынша осы Шарттың 9-тармағының 13) тармақшасында көрсетілген мерзімнен бұрын бұзылған жағдайда, Сатушы осы Шарттың 14-тармағының бесінші абзацы сақталған кезде Сатып алушыға Шартты бұзудың болжамды күніне дейін күнтізбелік 30 (отыз) күн бұрын Шартты бұзу туралы жазбаша хабарлама жіберуге міндетті, содан кейін Шарт бұзылды деп есептеледі.</w:t>
      </w:r>
    </w:p>
    <w:bookmarkEnd w:id="108"/>
    <w:bookmarkStart w:name="z123" w:id="109"/>
    <w:p>
      <w:pPr>
        <w:spacing w:after="0"/>
        <w:ind w:left="0"/>
        <w:jc w:val="both"/>
      </w:pPr>
      <w:r>
        <w:rPr>
          <w:rFonts w:ascii="Times New Roman"/>
          <w:b w:val="false"/>
          <w:i w:val="false"/>
          <w:color w:val="000000"/>
          <w:sz w:val="28"/>
        </w:rPr>
        <w:t>
      37. Тараптар арасындағы барлық хат алмасу электрондық және/немесе қағаз нұсқасындағы хаттарды жіберу жолымен жазбаша түрде орындалуы тиіс.</w:t>
      </w:r>
    </w:p>
    <w:bookmarkEnd w:id="109"/>
    <w:bookmarkStart w:name="z124" w:id="110"/>
    <w:p>
      <w:pPr>
        <w:spacing w:after="0"/>
        <w:ind w:left="0"/>
        <w:jc w:val="both"/>
      </w:pPr>
      <w:r>
        <w:rPr>
          <w:rFonts w:ascii="Times New Roman"/>
          <w:b w:val="false"/>
          <w:i w:val="false"/>
          <w:color w:val="000000"/>
          <w:sz w:val="28"/>
        </w:rPr>
        <w:t>
      38. Осы Шарт заңды күші бірдей қазақ және орыс тілдерінде екі данада қағаз нұсқасында не электрондық түрде жасалады.</w:t>
      </w:r>
    </w:p>
    <w:bookmarkEnd w:id="110"/>
    <w:bookmarkStart w:name="z125" w:id="111"/>
    <w:p>
      <w:pPr>
        <w:spacing w:after="0"/>
        <w:ind w:left="0"/>
        <w:jc w:val="both"/>
      </w:pPr>
      <w:r>
        <w:rPr>
          <w:rFonts w:ascii="Times New Roman"/>
          <w:b w:val="false"/>
          <w:i w:val="false"/>
          <w:color w:val="000000"/>
          <w:sz w:val="28"/>
        </w:rPr>
        <w:t>
      39. Шарт Астана қаласында жасалды, оған екі Тарап та қол қойды және Сатып алушы оны 20__ жылғы "_____"_________ № _____ жасалған шарттар тізілімінде тіркеді.</w:t>
      </w:r>
    </w:p>
    <w:bookmarkEnd w:id="111"/>
    <w:bookmarkStart w:name="z126" w:id="112"/>
    <w:p>
      <w:pPr>
        <w:spacing w:after="0"/>
        <w:ind w:left="0"/>
        <w:jc w:val="left"/>
      </w:pPr>
      <w:r>
        <w:rPr>
          <w:rFonts w:ascii="Times New Roman"/>
          <w:b/>
          <w:i w:val="false"/>
          <w:color w:val="000000"/>
        </w:rPr>
        <w:t xml:space="preserve"> 12. Тараптардың деректемелері және қолтаңбалары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қыркүйектегі</w:t>
            </w:r>
            <w:r>
              <w:br/>
            </w:r>
            <w:r>
              <w:rPr>
                <w:rFonts w:ascii="Times New Roman"/>
                <w:b w:val="false"/>
                <w:i w:val="false"/>
                <w:color w:val="000000"/>
                <w:sz w:val="20"/>
              </w:rPr>
              <w:t>№ 349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128" w:id="113"/>
    <w:p>
      <w:pPr>
        <w:spacing w:after="0"/>
        <w:ind w:left="0"/>
        <w:jc w:val="left"/>
      </w:pPr>
      <w:r>
        <w:rPr>
          <w:rFonts w:ascii="Times New Roman"/>
          <w:b/>
          <w:i w:val="false"/>
          <w:color w:val="000000"/>
        </w:rPr>
        <w:t xml:space="preserve"> 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сатуы шарты № __________</w:t>
      </w:r>
    </w:p>
    <w:bookmarkEnd w:id="1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129" w:id="114"/>
    <w:p>
      <w:pPr>
        <w:spacing w:after="0"/>
        <w:ind w:left="0"/>
        <w:jc w:val="both"/>
      </w:pPr>
      <w:r>
        <w:rPr>
          <w:rFonts w:ascii="Times New Roman"/>
          <w:b w:val="false"/>
          <w:i w:val="false"/>
          <w:color w:val="000000"/>
          <w:sz w:val="28"/>
        </w:rPr>
        <w:t xml:space="preserve">
      ___________________________________________________________________, </w:t>
      </w:r>
    </w:p>
    <w:bookmarkEnd w:id="114"/>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нөмірі:________________,</w:t>
      </w:r>
    </w:p>
    <w:p>
      <w:pPr>
        <w:spacing w:after="0"/>
        <w:ind w:left="0"/>
        <w:jc w:val="both"/>
      </w:pPr>
      <w:r>
        <w:rPr>
          <w:rFonts w:ascii="Times New Roman"/>
          <w:b w:val="false"/>
          <w:i w:val="false"/>
          <w:color w:val="000000"/>
          <w:sz w:val="28"/>
        </w:rPr>
        <w:t xml:space="preserve">
      ___________ _________________________________________________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xml:space="preserve">
      бұдан әрі "Сатушы" деп аталатын, бір тараптан, және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xml:space="preserve">
      (лауазымы, тегі, аты, әкесінің аты (болған жағдайда) көрсетіледі) </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bookmarkStart w:name="z130" w:id="115"/>
    <w:p>
      <w:pPr>
        <w:spacing w:after="0"/>
        <w:ind w:left="0"/>
        <w:jc w:val="both"/>
      </w:pPr>
      <w:r>
        <w:rPr>
          <w:rFonts w:ascii="Times New Roman"/>
          <w:b w:val="false"/>
          <w:i w:val="false"/>
          <w:color w:val="000000"/>
          <w:sz w:val="28"/>
        </w:rPr>
        <w:t xml:space="preserve">
      бұдан әрі "Сатып алушы" деп аталатын, екінші тараптан, бірлесе "Тараптар", </w:t>
      </w:r>
    </w:p>
    <w:bookmarkEnd w:id="115"/>
    <w:p>
      <w:pPr>
        <w:spacing w:after="0"/>
        <w:ind w:left="0"/>
        <w:jc w:val="both"/>
      </w:pPr>
      <w:r>
        <w:rPr>
          <w:rFonts w:ascii="Times New Roman"/>
          <w:b w:val="false"/>
          <w:i w:val="false"/>
          <w:color w:val="000000"/>
          <w:sz w:val="28"/>
        </w:rPr>
        <w:t>
      жекелеп "Тарап" деп аталатындар: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"Жаңартылатын энергия көздерін пайдалануды қолдау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(бұдан әрі – Тарифті айқындау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 төмендегілер туралы осы электр энергиясын бірыңғай сатып алушының өнеркәсіптік кешендер мен нақты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 шартын (бұдан әрі – Шарт) жасасты.</w:t>
      </w:r>
    </w:p>
    <w:bookmarkStart w:name="z136" w:id="116"/>
    <w:p>
      <w:pPr>
        <w:spacing w:after="0"/>
        <w:ind w:left="0"/>
        <w:jc w:val="left"/>
      </w:pPr>
      <w:r>
        <w:rPr>
          <w:rFonts w:ascii="Times New Roman"/>
          <w:b/>
          <w:i w:val="false"/>
          <w:color w:val="000000"/>
        </w:rPr>
        <w:t xml:space="preserve"> 1. Терминдер мен анықтамалар</w:t>
      </w:r>
    </w:p>
    <w:bookmarkEnd w:id="116"/>
    <w:bookmarkStart w:name="z137" w:id="117"/>
    <w:p>
      <w:pPr>
        <w:spacing w:after="0"/>
        <w:ind w:left="0"/>
        <w:jc w:val="both"/>
      </w:pPr>
      <w:r>
        <w:rPr>
          <w:rFonts w:ascii="Times New Roman"/>
          <w:b w:val="false"/>
          <w:i w:val="false"/>
          <w:color w:val="000000"/>
          <w:sz w:val="28"/>
        </w:rPr>
        <w:t>
      1. Осы шартта мынадай негізгі ұғымдар пайдаланылады:</w:t>
      </w:r>
    </w:p>
    <w:bookmarkEnd w:id="117"/>
    <w:bookmarkStart w:name="z138" w:id="118"/>
    <w:p>
      <w:pPr>
        <w:spacing w:after="0"/>
        <w:ind w:left="0"/>
        <w:jc w:val="both"/>
      </w:pPr>
      <w:r>
        <w:rPr>
          <w:rFonts w:ascii="Times New Roman"/>
          <w:b w:val="false"/>
          <w:i w:val="false"/>
          <w:color w:val="000000"/>
          <w:sz w:val="28"/>
        </w:rPr>
        <w:t>
      1) есептік кезең – Шартта күнтізбелік айдың соңғы күні сағат 00:00-ден 24:00-ге дейін (Астана уақыты бойынша) бір күнтізбелік айға тең уақыт кезеңі ретінде айқындалған кезең;</w:t>
      </w:r>
    </w:p>
    <w:bookmarkEnd w:id="118"/>
    <w:bookmarkStart w:name="z139" w:id="119"/>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bookmarkEnd w:id="119"/>
    <w:bookmarkStart w:name="z140" w:id="120"/>
    <w:p>
      <w:pPr>
        <w:spacing w:after="0"/>
        <w:ind w:left="0"/>
        <w:jc w:val="both"/>
      </w:pPr>
      <w:r>
        <w:rPr>
          <w:rFonts w:ascii="Times New Roman"/>
          <w:b w:val="false"/>
          <w:i w:val="false"/>
          <w:color w:val="000000"/>
          <w:sz w:val="28"/>
        </w:rPr>
        <w:t>
      3) Қазақстан Республикасы электр энергиясының көтерме сауда нарығында электр энергиясын өндірудің-тұтынудың нақты теңгерімі (бұдан әрі – нақты теңгерім) – есепті кезең ішінде өндірілген, жеткізілген және тұтынылған электр энергиясының көлемін көрсететін жүйелік оператор жасаған құжат;</w:t>
      </w:r>
    </w:p>
    <w:bookmarkEnd w:id="120"/>
    <w:bookmarkStart w:name="z141" w:id="121"/>
    <w:p>
      <w:pPr>
        <w:spacing w:after="0"/>
        <w:ind w:left="0"/>
        <w:jc w:val="both"/>
      </w:pPr>
      <w:r>
        <w:rPr>
          <w:rFonts w:ascii="Times New Roman"/>
          <w:b w:val="false"/>
          <w:i w:val="false"/>
          <w:color w:val="000000"/>
          <w:sz w:val="28"/>
        </w:rPr>
        <w:t>
      4)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121"/>
    <w:bookmarkStart w:name="z142" w:id="122"/>
    <w:p>
      <w:pPr>
        <w:spacing w:after="0"/>
        <w:ind w:left="0"/>
        <w:jc w:val="both"/>
      </w:pPr>
      <w:r>
        <w:rPr>
          <w:rFonts w:ascii="Times New Roman"/>
          <w:b w:val="false"/>
          <w:i w:val="false"/>
          <w:color w:val="000000"/>
          <w:sz w:val="28"/>
        </w:rPr>
        <w:t>
      5)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122"/>
    <w:bookmarkStart w:name="z143" w:id="123"/>
    <w:p>
      <w:pPr>
        <w:spacing w:after="0"/>
        <w:ind w:left="0"/>
        <w:jc w:val="both"/>
      </w:pPr>
      <w:r>
        <w:rPr>
          <w:rFonts w:ascii="Times New Roman"/>
          <w:b w:val="false"/>
          <w:i w:val="false"/>
          <w:color w:val="000000"/>
          <w:sz w:val="28"/>
        </w:rPr>
        <w:t>
      6)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электр энергиясын бірыңғай сатып алушы - уәкілетті орган айқындайтын, осы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Start w:name="z145" w:id="124"/>
    <w:p>
      <w:pPr>
        <w:spacing w:after="0"/>
        <w:ind w:left="0"/>
        <w:jc w:val="both"/>
      </w:pPr>
      <w:r>
        <w:rPr>
          <w:rFonts w:ascii="Times New Roman"/>
          <w:b w:val="false"/>
          <w:i w:val="false"/>
          <w:color w:val="000000"/>
          <w:sz w:val="28"/>
        </w:rPr>
        <w:t>
      8)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bookmarkEnd w:id="124"/>
    <w:bookmarkStart w:name="z146" w:id="125"/>
    <w:p>
      <w:pPr>
        <w:spacing w:after="0"/>
        <w:ind w:left="0"/>
        <w:jc w:val="both"/>
      </w:pPr>
      <w:r>
        <w:rPr>
          <w:rFonts w:ascii="Times New Roman"/>
          <w:b w:val="false"/>
          <w:i w:val="false"/>
          <w:color w:val="000000"/>
          <w:sz w:val="28"/>
        </w:rPr>
        <w:t>
      9)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bookmarkEnd w:id="125"/>
    <w:p>
      <w:pPr>
        <w:spacing w:after="0"/>
        <w:ind w:left="0"/>
        <w:jc w:val="both"/>
      </w:pPr>
      <w:r>
        <w:rPr>
          <w:rFonts w:ascii="Times New Roman"/>
          <w:b w:val="false"/>
          <w:i w:val="false"/>
          <w:color w:val="000000"/>
          <w:sz w:val="28"/>
        </w:rPr>
        <w:t>
      Осы Шартта қолданылатын өзге де ұғымдар Қазақстан Республикасының электр энергетикасы саласындағы заңнамасына сәйкес қолданылады.</w:t>
      </w:r>
    </w:p>
    <w:bookmarkStart w:name="z147" w:id="126"/>
    <w:p>
      <w:pPr>
        <w:spacing w:after="0"/>
        <w:ind w:left="0"/>
        <w:jc w:val="left"/>
      </w:pPr>
      <w:r>
        <w:rPr>
          <w:rFonts w:ascii="Times New Roman"/>
          <w:b/>
          <w:i w:val="false"/>
          <w:color w:val="000000"/>
        </w:rPr>
        <w:t xml:space="preserve"> 2. Шарттың мәні</w:t>
      </w:r>
    </w:p>
    <w:bookmarkEnd w:id="126"/>
    <w:bookmarkStart w:name="z148" w:id="127"/>
    <w:p>
      <w:pPr>
        <w:spacing w:after="0"/>
        <w:ind w:left="0"/>
        <w:jc w:val="both"/>
      </w:pPr>
      <w:r>
        <w:rPr>
          <w:rFonts w:ascii="Times New Roman"/>
          <w:b w:val="false"/>
          <w:i w:val="false"/>
          <w:color w:val="000000"/>
          <w:sz w:val="28"/>
        </w:rPr>
        <w:t>
      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майнинг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p>
    <w:bookmarkEnd w:id="127"/>
    <w:bookmarkStart w:name="z149" w:id="128"/>
    <w:p>
      <w:pPr>
        <w:spacing w:after="0"/>
        <w:ind w:left="0"/>
        <w:jc w:val="both"/>
      </w:pPr>
      <w:r>
        <w:rPr>
          <w:rFonts w:ascii="Times New Roman"/>
          <w:b w:val="false"/>
          <w:i w:val="false"/>
          <w:color w:val="000000"/>
          <w:sz w:val="28"/>
        </w:rPr>
        <w:t>
      3. Сатып алушы мынадай электр станцияларында электр энергиясын сатып алады (әрбір электр станциясы бойынша ақпарат көрсетіледі):</w:t>
      </w:r>
    </w:p>
    <w:bookmarkEnd w:id="128"/>
    <w:p>
      <w:pPr>
        <w:spacing w:after="0"/>
        <w:ind w:left="0"/>
        <w:jc w:val="both"/>
      </w:pPr>
      <w:r>
        <w:rPr>
          <w:rFonts w:ascii="Times New Roman"/>
          <w:b w:val="false"/>
          <w:i w:val="false"/>
          <w:color w:val="000000"/>
          <w:sz w:val="28"/>
        </w:rPr>
        <w:t>
      а) атауы – __________;</w:t>
      </w:r>
    </w:p>
    <w:p>
      <w:pPr>
        <w:spacing w:after="0"/>
        <w:ind w:left="0"/>
        <w:jc w:val="both"/>
      </w:pPr>
      <w:r>
        <w:rPr>
          <w:rFonts w:ascii="Times New Roman"/>
          <w:b w:val="false"/>
          <w:i w:val="false"/>
          <w:color w:val="000000"/>
          <w:sz w:val="28"/>
        </w:rPr>
        <w:t>
      б) электр станциясының түрі - _________;</w:t>
      </w:r>
    </w:p>
    <w:p>
      <w:pPr>
        <w:spacing w:after="0"/>
        <w:ind w:left="0"/>
        <w:jc w:val="both"/>
      </w:pPr>
      <w:r>
        <w:rPr>
          <w:rFonts w:ascii="Times New Roman"/>
          <w:b w:val="false"/>
          <w:i w:val="false"/>
          <w:color w:val="000000"/>
          <w:sz w:val="28"/>
        </w:rPr>
        <w:t>
      в) электр станциясының генерациялайтын жабдығының жиынтық белгіленген қуаты - _____ (МВт).</w:t>
      </w:r>
    </w:p>
    <w:bookmarkStart w:name="z150" w:id="129"/>
    <w:p>
      <w:pPr>
        <w:spacing w:after="0"/>
        <w:ind w:left="0"/>
        <w:jc w:val="left"/>
      </w:pPr>
      <w:r>
        <w:rPr>
          <w:rFonts w:ascii="Times New Roman"/>
          <w:b/>
          <w:i w:val="false"/>
          <w:color w:val="000000"/>
        </w:rPr>
        <w:t xml:space="preserve"> 3. Тараптардың құқықтары мен міндеттері</w:t>
      </w:r>
    </w:p>
    <w:bookmarkEnd w:id="129"/>
    <w:bookmarkStart w:name="z151" w:id="130"/>
    <w:p>
      <w:pPr>
        <w:spacing w:after="0"/>
        <w:ind w:left="0"/>
        <w:jc w:val="both"/>
      </w:pPr>
      <w:r>
        <w:rPr>
          <w:rFonts w:ascii="Times New Roman"/>
          <w:b w:val="false"/>
          <w:i w:val="false"/>
          <w:color w:val="000000"/>
          <w:sz w:val="28"/>
        </w:rPr>
        <w:t>
      4. Сатушы:</w:t>
      </w:r>
    </w:p>
    <w:bookmarkEnd w:id="130"/>
    <w:bookmarkStart w:name="z152" w:id="131"/>
    <w:p>
      <w:pPr>
        <w:spacing w:after="0"/>
        <w:ind w:left="0"/>
        <w:jc w:val="both"/>
      </w:pPr>
      <w:r>
        <w:rPr>
          <w:rFonts w:ascii="Times New Roman"/>
          <w:b w:val="false"/>
          <w:i w:val="false"/>
          <w:color w:val="000000"/>
          <w:sz w:val="28"/>
        </w:rPr>
        <w:t>
      1) Көтерме сауда нарығы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bookmarkEnd w:id="131"/>
    <w:bookmarkStart w:name="z153" w:id="132"/>
    <w:p>
      <w:pPr>
        <w:spacing w:after="0"/>
        <w:ind w:left="0"/>
        <w:jc w:val="both"/>
      </w:pPr>
      <w:r>
        <w:rPr>
          <w:rFonts w:ascii="Times New Roman"/>
          <w:b w:val="false"/>
          <w:i w:val="false"/>
          <w:color w:val="000000"/>
          <w:sz w:val="28"/>
        </w:rPr>
        <w:t>
      2) ай сайын, жеткізу айынан кейінгі айдың 20 күнінен кешіктірмей тауарларды жағына жіберуге арналған жүкқұжатты не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өзге де бастапқы құжатты, шот-фактураны жазып беруге;</w:t>
      </w:r>
    </w:p>
    <w:bookmarkEnd w:id="132"/>
    <w:bookmarkStart w:name="z154" w:id="133"/>
    <w:p>
      <w:pPr>
        <w:spacing w:after="0"/>
        <w:ind w:left="0"/>
        <w:jc w:val="both"/>
      </w:pPr>
      <w:r>
        <w:rPr>
          <w:rFonts w:ascii="Times New Roman"/>
          <w:b w:val="false"/>
          <w:i w:val="false"/>
          <w:color w:val="000000"/>
          <w:sz w:val="28"/>
        </w:rPr>
        <w:t>
      3) осы Шарттың 4-тармағының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bookmarkEnd w:id="133"/>
    <w:bookmarkStart w:name="z155" w:id="134"/>
    <w:p>
      <w:pPr>
        <w:spacing w:after="0"/>
        <w:ind w:left="0"/>
        <w:jc w:val="both"/>
      </w:pPr>
      <w:r>
        <w:rPr>
          <w:rFonts w:ascii="Times New Roman"/>
          <w:b w:val="false"/>
          <w:i w:val="false"/>
          <w:color w:val="000000"/>
          <w:sz w:val="28"/>
        </w:rPr>
        <w:t>
      4) жарты жылда бір реттен кем емес мерзімде өзара есеп айырысуларға салыстырып-тексеру жүргізуге;</w:t>
      </w:r>
    </w:p>
    <w:bookmarkEnd w:id="134"/>
    <w:bookmarkStart w:name="z156" w:id="135"/>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135"/>
    <w:bookmarkStart w:name="z157" w:id="136"/>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136"/>
    <w:bookmarkStart w:name="z158" w:id="137"/>
    <w:p>
      <w:pPr>
        <w:spacing w:after="0"/>
        <w:ind w:left="0"/>
        <w:jc w:val="both"/>
      </w:pPr>
      <w:r>
        <w:rPr>
          <w:rFonts w:ascii="Times New Roman"/>
          <w:b w:val="false"/>
          <w:i w:val="false"/>
          <w:color w:val="000000"/>
          <w:sz w:val="28"/>
        </w:rPr>
        <w:t>
      5. Сатып алушы:</w:t>
      </w:r>
    </w:p>
    <w:bookmarkEnd w:id="137"/>
    <w:bookmarkStart w:name="z159" w:id="138"/>
    <w:p>
      <w:pPr>
        <w:spacing w:after="0"/>
        <w:ind w:left="0"/>
        <w:jc w:val="both"/>
      </w:pPr>
      <w:r>
        <w:rPr>
          <w:rFonts w:ascii="Times New Roman"/>
          <w:b w:val="false"/>
          <w:i w:val="false"/>
          <w:color w:val="000000"/>
          <w:sz w:val="28"/>
        </w:rPr>
        <w:t>
      1) Көтерме сауда нарығы қағидаларына сәйкес жүйелік оператор қалыптастыратын электр энергиясының көтерме сауда нарығы субъектілерінің тізбесіне өзінің енгізілуін қамтамасыз етуге;</w:t>
      </w:r>
    </w:p>
    <w:bookmarkEnd w:id="138"/>
    <w:bookmarkStart w:name="z160" w:id="139"/>
    <w:p>
      <w:pPr>
        <w:spacing w:after="0"/>
        <w:ind w:left="0"/>
        <w:jc w:val="both"/>
      </w:pPr>
      <w:r>
        <w:rPr>
          <w:rFonts w:ascii="Times New Roman"/>
          <w:b w:val="false"/>
          <w:i w:val="false"/>
          <w:color w:val="000000"/>
          <w:sz w:val="28"/>
        </w:rPr>
        <w:t>
      2) Көтерме сауда нарығы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w:t>
      </w:r>
    </w:p>
    <w:bookmarkEnd w:id="139"/>
    <w:bookmarkStart w:name="z161" w:id="140"/>
    <w:p>
      <w:pPr>
        <w:spacing w:after="0"/>
        <w:ind w:left="0"/>
        <w:jc w:val="both"/>
      </w:pPr>
      <w:r>
        <w:rPr>
          <w:rFonts w:ascii="Times New Roman"/>
          <w:b w:val="false"/>
          <w:i w:val="false"/>
          <w:color w:val="000000"/>
          <w:sz w:val="28"/>
        </w:rPr>
        <w:t>
      3) 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bookmarkEnd w:id="140"/>
    <w:bookmarkStart w:name="z162" w:id="141"/>
    <w:p>
      <w:pPr>
        <w:spacing w:after="0"/>
        <w:ind w:left="0"/>
        <w:jc w:val="both"/>
      </w:pPr>
      <w:r>
        <w:rPr>
          <w:rFonts w:ascii="Times New Roman"/>
          <w:b w:val="false"/>
          <w:i w:val="false"/>
          <w:color w:val="000000"/>
          <w:sz w:val="28"/>
        </w:rPr>
        <w:t>
      4) күн сайын сағат 08.00-ге дейін (Астана уақыты бойынша) электр энергиясының теңгерімдеуші нарығы жүйесіне Көтерме сауда нарығы қағидаларына сәйкес электр энергиясын сатып алудың жоспарлы көлемі туралы ақпарат енгізуге;</w:t>
      </w:r>
    </w:p>
    <w:bookmarkEnd w:id="141"/>
    <w:p>
      <w:pPr>
        <w:spacing w:after="0"/>
        <w:ind w:left="0"/>
        <w:jc w:val="both"/>
      </w:pPr>
      <w:r>
        <w:rPr>
          <w:rFonts w:ascii="Times New Roman"/>
          <w:b w:val="false"/>
          <w:i w:val="false"/>
          <w:color w:val="000000"/>
          <w:sz w:val="28"/>
        </w:rPr>
        <w:t>
      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bookmarkStart w:name="z163" w:id="142"/>
    <w:p>
      <w:pPr>
        <w:spacing w:after="0"/>
        <w:ind w:left="0"/>
        <w:jc w:val="both"/>
      </w:pPr>
      <w:r>
        <w:rPr>
          <w:rFonts w:ascii="Times New Roman"/>
          <w:b w:val="false"/>
          <w:i w:val="false"/>
          <w:color w:val="000000"/>
          <w:sz w:val="28"/>
        </w:rPr>
        <w:t>
      5) 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теңгерімдеуші нарық жүйесінде сатып алуға өтінімді өзектендіруді (жаңартуды) жүргізуге;</w:t>
      </w:r>
    </w:p>
    <w:bookmarkEnd w:id="142"/>
    <w:bookmarkStart w:name="z164" w:id="143"/>
    <w:p>
      <w:pPr>
        <w:spacing w:after="0"/>
        <w:ind w:left="0"/>
        <w:jc w:val="both"/>
      </w:pPr>
      <w:r>
        <w:rPr>
          <w:rFonts w:ascii="Times New Roman"/>
          <w:b w:val="false"/>
          <w:i w:val="false"/>
          <w:color w:val="000000"/>
          <w:sz w:val="28"/>
        </w:rPr>
        <w:t>
      6) жыл сайын жиырмасыншы желтоқсанға қарай Сатушыға алдағы жылға электр энергиясын өндірудің, желіге босатудың болжамды жылдық айлар бойынша көлемдері туралы ақпаратты жіберуге;</w:t>
      </w:r>
    </w:p>
    <w:bookmarkEnd w:id="143"/>
    <w:bookmarkStart w:name="z165" w:id="144"/>
    <w:p>
      <w:pPr>
        <w:spacing w:after="0"/>
        <w:ind w:left="0"/>
        <w:jc w:val="both"/>
      </w:pPr>
      <w:r>
        <w:rPr>
          <w:rFonts w:ascii="Times New Roman"/>
          <w:b w:val="false"/>
          <w:i w:val="false"/>
          <w:color w:val="000000"/>
          <w:sz w:val="28"/>
        </w:rPr>
        <w:t>
      7) тауарларды шетке беруге арналған жүкқұжатты алғаннан кейін 5 (бес) жұмыс күні ішінде немесе жаңартылатын энергия көздерін пайдалану объектілері, қалдықтарды энергетикалық кәдеге жарату объектілері өндірген электр энергиясының көлемін өткізу фактісін растайтын өзге де бастапқы құжатқа қол қоюға;</w:t>
      </w:r>
    </w:p>
    <w:bookmarkEnd w:id="144"/>
    <w:bookmarkStart w:name="z166" w:id="145"/>
    <w:p>
      <w:pPr>
        <w:spacing w:after="0"/>
        <w:ind w:left="0"/>
        <w:jc w:val="both"/>
      </w:pPr>
      <w:r>
        <w:rPr>
          <w:rFonts w:ascii="Times New Roman"/>
          <w:b w:val="false"/>
          <w:i w:val="false"/>
          <w:color w:val="000000"/>
          <w:sz w:val="28"/>
        </w:rPr>
        <w:t>
      8) осы Шарттың 5-тармағының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қарсылықтарын баяндай отырып, жазбаша өтініш беруге;</w:t>
      </w:r>
    </w:p>
    <w:bookmarkEnd w:id="145"/>
    <w:bookmarkStart w:name="z167" w:id="146"/>
    <w:p>
      <w:pPr>
        <w:spacing w:after="0"/>
        <w:ind w:left="0"/>
        <w:jc w:val="both"/>
      </w:pPr>
      <w:r>
        <w:rPr>
          <w:rFonts w:ascii="Times New Roman"/>
          <w:b w:val="false"/>
          <w:i w:val="false"/>
          <w:color w:val="000000"/>
          <w:sz w:val="28"/>
        </w:rPr>
        <w:t>
      9) осы Шарттың 8-тармағына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 кезеңнен кейінгі айдың соңғы күнінен кешіктірмей Сатушыға төлеуге;</w:t>
      </w:r>
    </w:p>
    <w:bookmarkEnd w:id="146"/>
    <w:bookmarkStart w:name="z168" w:id="147"/>
    <w:p>
      <w:pPr>
        <w:spacing w:after="0"/>
        <w:ind w:left="0"/>
        <w:jc w:val="both"/>
      </w:pPr>
      <w:r>
        <w:rPr>
          <w:rFonts w:ascii="Times New Roman"/>
          <w:b w:val="false"/>
          <w:i w:val="false"/>
          <w:color w:val="000000"/>
          <w:sz w:val="28"/>
        </w:rPr>
        <w:t>
      10) жарты жылда бір реттен кем емес мерзімде өзара есеп айырысуларға салыстырып-тексеру жүргізуге;</w:t>
      </w:r>
    </w:p>
    <w:bookmarkEnd w:id="147"/>
    <w:bookmarkStart w:name="z169" w:id="148"/>
    <w:p>
      <w:pPr>
        <w:spacing w:after="0"/>
        <w:ind w:left="0"/>
        <w:jc w:val="both"/>
      </w:pPr>
      <w:r>
        <w:rPr>
          <w:rFonts w:ascii="Times New Roman"/>
          <w:b w:val="false"/>
          <w:i w:val="false"/>
          <w:color w:val="000000"/>
          <w:sz w:val="28"/>
        </w:rPr>
        <w:t>
      11)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148"/>
    <w:bookmarkStart w:name="z170" w:id="149"/>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bookmarkEnd w:id="149"/>
    <w:bookmarkStart w:name="z171" w:id="150"/>
    <w:p>
      <w:pPr>
        <w:spacing w:after="0"/>
        <w:ind w:left="0"/>
        <w:jc w:val="both"/>
      </w:pPr>
      <w:r>
        <w:rPr>
          <w:rFonts w:ascii="Times New Roman"/>
          <w:b w:val="false"/>
          <w:i w:val="false"/>
          <w:color w:val="000000"/>
          <w:sz w:val="28"/>
        </w:rPr>
        <w:t>
      6. Сатушы:</w:t>
      </w:r>
    </w:p>
    <w:bookmarkEnd w:id="150"/>
    <w:bookmarkStart w:name="z172" w:id="151"/>
    <w:p>
      <w:pPr>
        <w:spacing w:after="0"/>
        <w:ind w:left="0"/>
        <w:jc w:val="both"/>
      </w:pPr>
      <w:r>
        <w:rPr>
          <w:rFonts w:ascii="Times New Roman"/>
          <w:b w:val="false"/>
          <w:i w:val="false"/>
          <w:color w:val="000000"/>
          <w:sz w:val="28"/>
        </w:rPr>
        <w:t>
      1) Сатып алушыдан Шарттың талаптарын орындауды талап етуге;</w:t>
      </w:r>
    </w:p>
    <w:bookmarkEnd w:id="151"/>
    <w:bookmarkStart w:name="z173" w:id="152"/>
    <w:p>
      <w:pPr>
        <w:spacing w:after="0"/>
        <w:ind w:left="0"/>
        <w:jc w:val="both"/>
      </w:pPr>
      <w:r>
        <w:rPr>
          <w:rFonts w:ascii="Times New Roman"/>
          <w:b w:val="false"/>
          <w:i w:val="false"/>
          <w:color w:val="000000"/>
          <w:sz w:val="28"/>
        </w:rPr>
        <w:t>
      2) жүйелік операторды Сатып алушыда:</w:t>
      </w:r>
    </w:p>
    <w:bookmarkEnd w:id="152"/>
    <w:bookmarkStart w:name="z174" w:id="153"/>
    <w:p>
      <w:pPr>
        <w:spacing w:after="0"/>
        <w:ind w:left="0"/>
        <w:jc w:val="both"/>
      </w:pPr>
      <w:r>
        <w:rPr>
          <w:rFonts w:ascii="Times New Roman"/>
          <w:b w:val="false"/>
          <w:i w:val="false"/>
          <w:color w:val="000000"/>
          <w:sz w:val="28"/>
        </w:rPr>
        <w:t>
      а) осы Шарттың 5-тармағының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 жоқ екендігі туралы хабардар етуге;</w:t>
      </w:r>
    </w:p>
    <w:bookmarkEnd w:id="153"/>
    <w:bookmarkStart w:name="z175" w:id="154"/>
    <w:p>
      <w:pPr>
        <w:spacing w:after="0"/>
        <w:ind w:left="0"/>
        <w:jc w:val="both"/>
      </w:pPr>
      <w:r>
        <w:rPr>
          <w:rFonts w:ascii="Times New Roman"/>
          <w:b w:val="false"/>
          <w:i w:val="false"/>
          <w:color w:val="000000"/>
          <w:sz w:val="28"/>
        </w:rPr>
        <w:t>
      б) осы Шарттың 8-тармағына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bookmarkEnd w:id="154"/>
    <w:bookmarkStart w:name="z176" w:id="155"/>
    <w:p>
      <w:pPr>
        <w:spacing w:after="0"/>
        <w:ind w:left="0"/>
        <w:jc w:val="both"/>
      </w:pPr>
      <w:r>
        <w:rPr>
          <w:rFonts w:ascii="Times New Roman"/>
          <w:b w:val="false"/>
          <w:i w:val="false"/>
          <w:color w:val="000000"/>
          <w:sz w:val="28"/>
        </w:rPr>
        <w:t>
      3) осы Шартты жасасуға, орындауға және бұзуға байланысты даулы мәселелерді шешу үшін сот органдарына жүгінуге;</w:t>
      </w:r>
    </w:p>
    <w:bookmarkEnd w:id="155"/>
    <w:bookmarkStart w:name="z177" w:id="156"/>
    <w:p>
      <w:pPr>
        <w:spacing w:after="0"/>
        <w:ind w:left="0"/>
        <w:jc w:val="both"/>
      </w:pPr>
      <w:r>
        <w:rPr>
          <w:rFonts w:ascii="Times New Roman"/>
          <w:b w:val="false"/>
          <w:i w:val="false"/>
          <w:color w:val="000000"/>
          <w:sz w:val="28"/>
        </w:rPr>
        <w:t>
      4) осы Шартқа және Қазақстан Республикасының заңнамасына сәйкес Сатып алушының өзге де міндеттерін орындауды талап етуге құқылы.</w:t>
      </w:r>
    </w:p>
    <w:bookmarkEnd w:id="156"/>
    <w:bookmarkStart w:name="z178" w:id="157"/>
    <w:p>
      <w:pPr>
        <w:spacing w:after="0"/>
        <w:ind w:left="0"/>
        <w:jc w:val="both"/>
      </w:pPr>
      <w:r>
        <w:rPr>
          <w:rFonts w:ascii="Times New Roman"/>
          <w:b w:val="false"/>
          <w:i w:val="false"/>
          <w:color w:val="000000"/>
          <w:sz w:val="28"/>
        </w:rPr>
        <w:t>
      7. Сатып алушы:</w:t>
      </w:r>
    </w:p>
    <w:bookmarkEnd w:id="157"/>
    <w:bookmarkStart w:name="z179" w:id="158"/>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158"/>
    <w:bookmarkStart w:name="z180" w:id="159"/>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159"/>
    <w:bookmarkStart w:name="z181" w:id="160"/>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орындауын талап етуге құқылы.</w:t>
      </w:r>
    </w:p>
    <w:bookmarkEnd w:id="160"/>
    <w:bookmarkStart w:name="z182" w:id="161"/>
    <w:p>
      <w:pPr>
        <w:spacing w:after="0"/>
        <w:ind w:left="0"/>
        <w:jc w:val="left"/>
      </w:pPr>
      <w:r>
        <w:rPr>
          <w:rFonts w:ascii="Times New Roman"/>
          <w:b/>
          <w:i w:val="false"/>
          <w:color w:val="000000"/>
        </w:rPr>
        <w:t xml:space="preserve"> 4. Тараптардың өзара есеп айырысуы</w:t>
      </w:r>
    </w:p>
    <w:bookmarkEnd w:id="161"/>
    <w:bookmarkStart w:name="z183" w:id="162"/>
    <w:p>
      <w:pPr>
        <w:spacing w:after="0"/>
        <w:ind w:left="0"/>
        <w:jc w:val="both"/>
      </w:pPr>
      <w:r>
        <w:rPr>
          <w:rFonts w:ascii="Times New Roman"/>
          <w:b w:val="false"/>
          <w:i w:val="false"/>
          <w:color w:val="000000"/>
          <w:sz w:val="28"/>
        </w:rPr>
        <w:t>
      8.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bookmarkEnd w:id="162"/>
    <w:bookmarkStart w:name="z184" w:id="163"/>
    <w:p>
      <w:pPr>
        <w:spacing w:after="0"/>
        <w:ind w:left="0"/>
        <w:jc w:val="both"/>
      </w:pPr>
      <w:r>
        <w:rPr>
          <w:rFonts w:ascii="Times New Roman"/>
          <w:b w:val="false"/>
          <w:i w:val="false"/>
          <w:color w:val="000000"/>
          <w:sz w:val="28"/>
        </w:rPr>
        <w:t>
      9.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bookmarkEnd w:id="163"/>
    <w:p>
      <w:pPr>
        <w:spacing w:after="0"/>
        <w:ind w:left="0"/>
        <w:jc w:val="both"/>
      </w:pPr>
      <w:r>
        <w:rPr>
          <w:rFonts w:ascii="Times New Roman"/>
          <w:b w:val="false"/>
          <w:i w:val="false"/>
          <w:color w:val="000000"/>
          <w:sz w:val="28"/>
        </w:rPr>
        <w:t>
      Егер осы кезеңде өзінен сатып алынған электр энергиясы үшін Сатып алушының атына нақты төлем көлемі Сатып алушының есеп айырысу кезеңі 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w:t>
      </w:r>
    </w:p>
    <w:bookmarkStart w:name="z185" w:id="164"/>
    <w:p>
      <w:pPr>
        <w:spacing w:after="0"/>
        <w:ind w:left="0"/>
        <w:jc w:val="both"/>
      </w:pPr>
      <w:r>
        <w:rPr>
          <w:rFonts w:ascii="Times New Roman"/>
          <w:b w:val="false"/>
          <w:i w:val="false"/>
          <w:color w:val="000000"/>
          <w:sz w:val="28"/>
        </w:rPr>
        <w:t>
      10. Осы Шарттың 5-тармағының 7) тармақшасында көрсетілген төлемді Сатып алушы Сатушы төлеуге ұсынған тиісті шот-фактура және Тараптар қол қойған тауарларды шетке беруге арналған жүкқұжат немесе сатып алынған электр энергиясының көтерме сауда нарығында қалдықтарды энергетикалық кәдеге жарату объектілері мен жаңартылатын энергия көздерін пайдаланатын объектілері өндірген электр энергиясының көлемі үшін өзге де бастапқы құжат негізінде есептік кезеңнің әрбір сағаты бойынша бөле отырып жүргізеді.</w:t>
      </w:r>
    </w:p>
    <w:bookmarkEnd w:id="164"/>
    <w:bookmarkStart w:name="z186" w:id="165"/>
    <w:p>
      <w:pPr>
        <w:spacing w:after="0"/>
        <w:ind w:left="0"/>
        <w:jc w:val="left"/>
      </w:pPr>
      <w:r>
        <w:rPr>
          <w:rFonts w:ascii="Times New Roman"/>
          <w:b/>
          <w:i w:val="false"/>
          <w:color w:val="000000"/>
        </w:rPr>
        <w:t xml:space="preserve"> 5. Тараптардың жауапкершілігі</w:t>
      </w:r>
    </w:p>
    <w:bookmarkEnd w:id="165"/>
    <w:bookmarkStart w:name="z187" w:id="166"/>
    <w:p>
      <w:pPr>
        <w:spacing w:after="0"/>
        <w:ind w:left="0"/>
        <w:jc w:val="both"/>
      </w:pPr>
      <w:r>
        <w:rPr>
          <w:rFonts w:ascii="Times New Roman"/>
          <w:b w:val="false"/>
          <w:i w:val="false"/>
          <w:color w:val="000000"/>
          <w:sz w:val="28"/>
        </w:rPr>
        <w:t>
      11.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10-тармағына сәйкес мерзімі өткен соманың 10% (он пайызынан) аспайтын тұрақсыздық айыбын төлейді.</w:t>
      </w:r>
    </w:p>
    <w:bookmarkEnd w:id="166"/>
    <w:bookmarkStart w:name="z188" w:id="167"/>
    <w:p>
      <w:pPr>
        <w:spacing w:after="0"/>
        <w:ind w:left="0"/>
        <w:jc w:val="both"/>
      </w:pPr>
      <w:r>
        <w:rPr>
          <w:rFonts w:ascii="Times New Roman"/>
          <w:b w:val="false"/>
          <w:i w:val="false"/>
          <w:color w:val="000000"/>
          <w:sz w:val="28"/>
        </w:rPr>
        <w:t>
      12. Тұрақсыздық айыбы (айыппұл, өсімпұл) сомасын төлеу Тараптарды осы Шарт бойынша өз міндеттемелерін орындаудан босатпайды.</w:t>
      </w:r>
    </w:p>
    <w:bookmarkEnd w:id="167"/>
    <w:bookmarkStart w:name="z189" w:id="168"/>
    <w:p>
      <w:pPr>
        <w:spacing w:after="0"/>
        <w:ind w:left="0"/>
        <w:jc w:val="both"/>
      </w:pPr>
      <w:r>
        <w:rPr>
          <w:rFonts w:ascii="Times New Roman"/>
          <w:b w:val="false"/>
          <w:i w:val="false"/>
          <w:color w:val="000000"/>
          <w:sz w:val="28"/>
        </w:rPr>
        <w:t>
      13.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168"/>
    <w:bookmarkStart w:name="z190" w:id="169"/>
    <w:p>
      <w:pPr>
        <w:spacing w:after="0"/>
        <w:ind w:left="0"/>
        <w:jc w:val="both"/>
      </w:pPr>
      <w:r>
        <w:rPr>
          <w:rFonts w:ascii="Times New Roman"/>
          <w:b w:val="false"/>
          <w:i w:val="false"/>
          <w:color w:val="000000"/>
          <w:sz w:val="28"/>
        </w:rPr>
        <w:t>
      14. Осы Шарттың талаптары Тараптардың өзара келісімі бойынша ғана өзгертілуі және жазбаша нысанда ресімделуі мүмкін.</w:t>
      </w:r>
    </w:p>
    <w:bookmarkEnd w:id="169"/>
    <w:bookmarkStart w:name="z191" w:id="170"/>
    <w:p>
      <w:pPr>
        <w:spacing w:after="0"/>
        <w:ind w:left="0"/>
        <w:jc w:val="left"/>
      </w:pPr>
      <w:r>
        <w:rPr>
          <w:rFonts w:ascii="Times New Roman"/>
          <w:b/>
          <w:i w:val="false"/>
          <w:color w:val="000000"/>
        </w:rPr>
        <w:t xml:space="preserve"> 6. Сыбайлас жемқорлыққа қарсы іс-қимылдар (сыбайлас жемқорлыққа қарсы ескертпе)</w:t>
      </w:r>
    </w:p>
    <w:bookmarkEnd w:id="170"/>
    <w:bookmarkStart w:name="z192" w:id="171"/>
    <w:p>
      <w:pPr>
        <w:spacing w:after="0"/>
        <w:ind w:left="0"/>
        <w:jc w:val="both"/>
      </w:pPr>
      <w:r>
        <w:rPr>
          <w:rFonts w:ascii="Times New Roman"/>
          <w:b w:val="false"/>
          <w:i w:val="false"/>
          <w:color w:val="000000"/>
          <w:sz w:val="28"/>
        </w:rPr>
        <w:t>
      15.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171"/>
    <w:bookmarkStart w:name="z193" w:id="172"/>
    <w:p>
      <w:pPr>
        <w:spacing w:after="0"/>
        <w:ind w:left="0"/>
        <w:jc w:val="both"/>
      </w:pPr>
      <w:r>
        <w:rPr>
          <w:rFonts w:ascii="Times New Roman"/>
          <w:b w:val="false"/>
          <w:i w:val="false"/>
          <w:color w:val="000000"/>
          <w:sz w:val="28"/>
        </w:rPr>
        <w:t>
      16. Осы Шарт бойынша өз міндеттемелерін орындау кезінде Тараптар, оның ішінде олардың үлестес тұлғалары, қызметкерлері немесе делдалдары:</w:t>
      </w:r>
    </w:p>
    <w:bookmarkEnd w:id="172"/>
    <w:bookmarkStart w:name="z194" w:id="173"/>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bookmarkEnd w:id="173"/>
    <w:bookmarkStart w:name="z195" w:id="174"/>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174"/>
    <w:bookmarkStart w:name="z196" w:id="175"/>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bookmarkEnd w:id="175"/>
    <w:bookmarkStart w:name="z197" w:id="176"/>
    <w:p>
      <w:pPr>
        <w:spacing w:after="0"/>
        <w:ind w:left="0"/>
        <w:jc w:val="both"/>
      </w:pPr>
      <w:r>
        <w:rPr>
          <w:rFonts w:ascii="Times New Roman"/>
          <w:b w:val="false"/>
          <w:i w:val="false"/>
          <w:color w:val="000000"/>
          <w:sz w:val="28"/>
        </w:rPr>
        <w:t>
      17.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176"/>
    <w:bookmarkStart w:name="z198" w:id="177"/>
    <w:p>
      <w:pPr>
        <w:spacing w:after="0"/>
        <w:ind w:left="0"/>
        <w:jc w:val="left"/>
      </w:pPr>
      <w:r>
        <w:rPr>
          <w:rFonts w:ascii="Times New Roman"/>
          <w:b/>
          <w:i w:val="false"/>
          <w:color w:val="000000"/>
        </w:rPr>
        <w:t xml:space="preserve"> 7. Дауларды шешу</w:t>
      </w:r>
    </w:p>
    <w:bookmarkEnd w:id="177"/>
    <w:bookmarkStart w:name="z199" w:id="178"/>
    <w:p>
      <w:pPr>
        <w:spacing w:after="0"/>
        <w:ind w:left="0"/>
        <w:jc w:val="both"/>
      </w:pPr>
      <w:r>
        <w:rPr>
          <w:rFonts w:ascii="Times New Roman"/>
          <w:b w:val="false"/>
          <w:i w:val="false"/>
          <w:color w:val="000000"/>
          <w:sz w:val="28"/>
        </w:rPr>
        <w:t>
      18. Тараптар арасында осы Шарт бойынша даулар туындаған кезде Тараптар дауды келіссөздер арқылы шешу үшін бар күш-жігерін салады.</w:t>
      </w:r>
    </w:p>
    <w:bookmarkEnd w:id="178"/>
    <w:bookmarkStart w:name="z200" w:id="179"/>
    <w:p>
      <w:pPr>
        <w:spacing w:after="0"/>
        <w:ind w:left="0"/>
        <w:jc w:val="both"/>
      </w:pPr>
      <w:r>
        <w:rPr>
          <w:rFonts w:ascii="Times New Roman"/>
          <w:b w:val="false"/>
          <w:i w:val="false"/>
          <w:color w:val="000000"/>
          <w:sz w:val="28"/>
        </w:rPr>
        <w:t>
      19. Осы шарттан туындайтын даулар Қазақстан Республикасының заңнамасына сәйкес шешілуге жатады.</w:t>
      </w:r>
    </w:p>
    <w:bookmarkEnd w:id="179"/>
    <w:bookmarkStart w:name="z201" w:id="180"/>
    <w:p>
      <w:pPr>
        <w:spacing w:after="0"/>
        <w:ind w:left="0"/>
        <w:jc w:val="both"/>
      </w:pPr>
      <w:r>
        <w:rPr>
          <w:rFonts w:ascii="Times New Roman"/>
          <w:b w:val="false"/>
          <w:i w:val="false"/>
          <w:color w:val="000000"/>
          <w:sz w:val="28"/>
        </w:rPr>
        <w:t>
      20. Даулы жағдайларда жүйелік оператор беретін, Қазақстан Республикасының электр энергиясының көтерме сауда нарығында электр энергиясын өндіру-тұтынудың іс жүзіндегі теңгерімі Тараптар арасында өзара есеп айырысу үшін түпкілікті құжат болып табылады.</w:t>
      </w:r>
    </w:p>
    <w:bookmarkEnd w:id="180"/>
    <w:bookmarkStart w:name="z202" w:id="181"/>
    <w:p>
      <w:pPr>
        <w:spacing w:after="0"/>
        <w:ind w:left="0"/>
        <w:jc w:val="both"/>
      </w:pPr>
      <w:r>
        <w:rPr>
          <w:rFonts w:ascii="Times New Roman"/>
          <w:b w:val="false"/>
          <w:i w:val="false"/>
          <w:color w:val="000000"/>
          <w:sz w:val="28"/>
        </w:rPr>
        <w:t>
      21. Егер Тараптардың бірінің екінші Тарапқа осы Шарт бойынша міндеттемелерді орындау жөнінде негізделген наразылықтары болса, онда мұндай Тарап наразылықтың мәнін жазбаша түрде баяндайды, оған екінші Тарап наразылықты алған күннен бастап бес жұмыс күніне дейінгі мерзімде дәлелді жауап беруге не ескертулерді жою мерзімін наразылық жіберген Тараппен келісуге тиіс.</w:t>
      </w:r>
    </w:p>
    <w:bookmarkEnd w:id="181"/>
    <w:bookmarkStart w:name="z203" w:id="182"/>
    <w:p>
      <w:pPr>
        <w:spacing w:after="0"/>
        <w:ind w:left="0"/>
        <w:jc w:val="both"/>
      </w:pPr>
      <w:r>
        <w:rPr>
          <w:rFonts w:ascii="Times New Roman"/>
          <w:b w:val="false"/>
          <w:i w:val="false"/>
          <w:color w:val="000000"/>
          <w:sz w:val="28"/>
        </w:rPr>
        <w:t>
      22.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құқылы.</w:t>
      </w:r>
    </w:p>
    <w:bookmarkEnd w:id="182"/>
    <w:bookmarkStart w:name="z204" w:id="183"/>
    <w:p>
      <w:pPr>
        <w:spacing w:after="0"/>
        <w:ind w:left="0"/>
        <w:jc w:val="both"/>
      </w:pPr>
      <w:r>
        <w:rPr>
          <w:rFonts w:ascii="Times New Roman"/>
          <w:b w:val="false"/>
          <w:i w:val="false"/>
          <w:color w:val="000000"/>
          <w:sz w:val="28"/>
        </w:rPr>
        <w:t>
      23.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bookmarkEnd w:id="183"/>
    <w:bookmarkStart w:name="z205" w:id="184"/>
    <w:p>
      <w:pPr>
        <w:spacing w:after="0"/>
        <w:ind w:left="0"/>
        <w:jc w:val="left"/>
      </w:pPr>
      <w:r>
        <w:rPr>
          <w:rFonts w:ascii="Times New Roman"/>
          <w:b/>
          <w:i w:val="false"/>
          <w:color w:val="000000"/>
        </w:rPr>
        <w:t xml:space="preserve"> 8. Форс-мажорлық жағдайлар</w:t>
      </w:r>
    </w:p>
    <w:bookmarkEnd w:id="184"/>
    <w:bookmarkStart w:name="z206" w:id="185"/>
    <w:p>
      <w:pPr>
        <w:spacing w:after="0"/>
        <w:ind w:left="0"/>
        <w:jc w:val="both"/>
      </w:pPr>
      <w:r>
        <w:rPr>
          <w:rFonts w:ascii="Times New Roman"/>
          <w:b w:val="false"/>
          <w:i w:val="false"/>
          <w:color w:val="000000"/>
          <w:sz w:val="28"/>
        </w:rPr>
        <w:t>
      24.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185"/>
    <w:bookmarkStart w:name="z207" w:id="186"/>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bookmarkEnd w:id="186"/>
    <w:bookmarkStart w:name="z208" w:id="187"/>
    <w:p>
      <w:pPr>
        <w:spacing w:after="0"/>
        <w:ind w:left="0"/>
        <w:jc w:val="both"/>
      </w:pPr>
      <w:r>
        <w:rPr>
          <w:rFonts w:ascii="Times New Roman"/>
          <w:b w:val="false"/>
          <w:i w:val="false"/>
          <w:color w:val="000000"/>
          <w:sz w:val="28"/>
        </w:rPr>
        <w:t>
      26.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bookmarkEnd w:id="187"/>
    <w:bookmarkStart w:name="z209" w:id="188"/>
    <w:p>
      <w:pPr>
        <w:spacing w:after="0"/>
        <w:ind w:left="0"/>
        <w:jc w:val="left"/>
      </w:pPr>
      <w:r>
        <w:rPr>
          <w:rFonts w:ascii="Times New Roman"/>
          <w:b/>
          <w:i w:val="false"/>
          <w:color w:val="000000"/>
        </w:rPr>
        <w:t xml:space="preserve"> 9. Шарттың қолданылу мерзімі</w:t>
      </w:r>
    </w:p>
    <w:bookmarkEnd w:id="188"/>
    <w:bookmarkStart w:name="z210" w:id="189"/>
    <w:p>
      <w:pPr>
        <w:spacing w:after="0"/>
        <w:ind w:left="0"/>
        <w:jc w:val="both"/>
      </w:pPr>
      <w:r>
        <w:rPr>
          <w:rFonts w:ascii="Times New Roman"/>
          <w:b w:val="false"/>
          <w:i w:val="false"/>
          <w:color w:val="000000"/>
          <w:sz w:val="28"/>
        </w:rPr>
        <w:t>
      27. Осы Шарт 20_____ жылғы ________бастап күшіне енеді және 20______ жылғы 31 желтоқсанға дейін қолданылады.</w:t>
      </w:r>
    </w:p>
    <w:bookmarkEnd w:id="189"/>
    <w:bookmarkStart w:name="z211" w:id="190"/>
    <w:p>
      <w:pPr>
        <w:spacing w:after="0"/>
        <w:ind w:left="0"/>
        <w:jc w:val="both"/>
      </w:pPr>
      <w:r>
        <w:rPr>
          <w:rFonts w:ascii="Times New Roman"/>
          <w:b w:val="false"/>
          <w:i w:val="false"/>
          <w:color w:val="000000"/>
          <w:sz w:val="28"/>
        </w:rPr>
        <w:t>
      28. Егер тараптардың ешқайсысы осы Шарттың қолданылу мерзімі аяқталғанға дейін күнтізбелік отыз күн бұрын осы Шартты тоқтату туралы мәлімдемесе, осы Шарттың қолданылу мерзімі 1 (бір) күнтізбелік жылға ұзартылады.</w:t>
      </w:r>
    </w:p>
    <w:bookmarkEnd w:id="190"/>
    <w:bookmarkStart w:name="z212" w:id="191"/>
    <w:p>
      <w:pPr>
        <w:spacing w:after="0"/>
        <w:ind w:left="0"/>
        <w:jc w:val="left"/>
      </w:pPr>
      <w:r>
        <w:rPr>
          <w:rFonts w:ascii="Times New Roman"/>
          <w:b/>
          <w:i w:val="false"/>
          <w:color w:val="000000"/>
        </w:rPr>
        <w:t xml:space="preserve"> 10. Шартты өзгерту және тоқтату талаптары</w:t>
      </w:r>
    </w:p>
    <w:bookmarkEnd w:id="191"/>
    <w:bookmarkStart w:name="z213" w:id="192"/>
    <w:p>
      <w:pPr>
        <w:spacing w:after="0"/>
        <w:ind w:left="0"/>
        <w:jc w:val="both"/>
      </w:pPr>
      <w:r>
        <w:rPr>
          <w:rFonts w:ascii="Times New Roman"/>
          <w:b w:val="false"/>
          <w:i w:val="false"/>
          <w:color w:val="000000"/>
          <w:sz w:val="28"/>
        </w:rPr>
        <w:t>
      29.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192"/>
    <w:bookmarkStart w:name="z214" w:id="193"/>
    <w:p>
      <w:pPr>
        <w:spacing w:after="0"/>
        <w:ind w:left="0"/>
        <w:jc w:val="both"/>
      </w:pPr>
      <w:r>
        <w:rPr>
          <w:rFonts w:ascii="Times New Roman"/>
          <w:b w:val="false"/>
          <w:i w:val="false"/>
          <w:color w:val="000000"/>
          <w:sz w:val="28"/>
        </w:rPr>
        <w:t>
      30. Сатушы мен Сатып алушы арасында жасалған осы Шарт мынадай жағдайларда тоқтатылады:</w:t>
      </w:r>
    </w:p>
    <w:bookmarkEnd w:id="193"/>
    <w:bookmarkStart w:name="z215" w:id="194"/>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bookmarkEnd w:id="194"/>
    <w:bookmarkStart w:name="z216" w:id="195"/>
    <w:p>
      <w:pPr>
        <w:spacing w:after="0"/>
        <w:ind w:left="0"/>
        <w:jc w:val="both"/>
      </w:pPr>
      <w:r>
        <w:rPr>
          <w:rFonts w:ascii="Times New Roman"/>
          <w:b w:val="false"/>
          <w:i w:val="false"/>
          <w:color w:val="000000"/>
          <w:sz w:val="28"/>
        </w:rPr>
        <w:t>
      2) мынадай талаптар орындалса: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тиісінше алынып тасталуы және Сатып алушының Сатушының алдындағы берешегінің болмауы.</w:t>
      </w:r>
    </w:p>
    <w:bookmarkEnd w:id="195"/>
    <w:bookmarkStart w:name="z217" w:id="196"/>
    <w:p>
      <w:pPr>
        <w:spacing w:after="0"/>
        <w:ind w:left="0"/>
        <w:jc w:val="left"/>
      </w:pPr>
      <w:r>
        <w:rPr>
          <w:rFonts w:ascii="Times New Roman"/>
          <w:b/>
          <w:i w:val="false"/>
          <w:color w:val="000000"/>
        </w:rPr>
        <w:t xml:space="preserve"> 11. Қорытынды ережелер</w:t>
      </w:r>
    </w:p>
    <w:bookmarkEnd w:id="196"/>
    <w:bookmarkStart w:name="z218" w:id="197"/>
    <w:p>
      <w:pPr>
        <w:spacing w:after="0"/>
        <w:ind w:left="0"/>
        <w:jc w:val="both"/>
      </w:pPr>
      <w:r>
        <w:rPr>
          <w:rFonts w:ascii="Times New Roman"/>
          <w:b w:val="false"/>
          <w:i w:val="false"/>
          <w:color w:val="000000"/>
          <w:sz w:val="28"/>
        </w:rPr>
        <w:t>
      31. Осы Шарт заңды күші бірдей қазақ және орыс тілдерінде екі данада қағаз жеткізгіште немесе электрондық түрде жасалады.</w:t>
      </w:r>
    </w:p>
    <w:bookmarkEnd w:id="197"/>
    <w:bookmarkStart w:name="z219" w:id="198"/>
    <w:p>
      <w:pPr>
        <w:spacing w:after="0"/>
        <w:ind w:left="0"/>
        <w:jc w:val="both"/>
      </w:pPr>
      <w:r>
        <w:rPr>
          <w:rFonts w:ascii="Times New Roman"/>
          <w:b w:val="false"/>
          <w:i w:val="false"/>
          <w:color w:val="000000"/>
          <w:sz w:val="28"/>
        </w:rPr>
        <w:t>
      32. Осы Шарт Астана қаласында жасалды және Сатушы оны жасалған шарттар тізілімінде тіркеді.</w:t>
      </w:r>
    </w:p>
    <w:bookmarkEnd w:id="198"/>
    <w:bookmarkStart w:name="z220" w:id="199"/>
    <w:p>
      <w:pPr>
        <w:spacing w:after="0"/>
        <w:ind w:left="0"/>
        <w:jc w:val="left"/>
      </w:pPr>
      <w:r>
        <w:rPr>
          <w:rFonts w:ascii="Times New Roman"/>
          <w:b/>
          <w:i w:val="false"/>
          <w:color w:val="000000"/>
        </w:rPr>
        <w:t xml:space="preserve"> 12. Тараптардың деректемелері мен қолтаңбалары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Телефон/факс: </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Телефон/факс: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коды: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қыркүйектегі</w:t>
            </w:r>
            <w:r>
              <w:br/>
            </w:r>
            <w:r>
              <w:rPr>
                <w:rFonts w:ascii="Times New Roman"/>
                <w:b w:val="false"/>
                <w:i w:val="false"/>
                <w:color w:val="000000"/>
                <w:sz w:val="20"/>
              </w:rPr>
              <w:t>№ 349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222" w:id="200"/>
    <w:p>
      <w:pPr>
        <w:spacing w:after="0"/>
        <w:ind w:left="0"/>
        <w:jc w:val="left"/>
      </w:pPr>
      <w:r>
        <w:rPr>
          <w:rFonts w:ascii="Times New Roman"/>
          <w:b/>
          <w:i w:val="false"/>
          <w:color w:val="000000"/>
        </w:rPr>
        <w:t xml:space="preserve"> Электр энергиясын бірыңғай сатып алушының басым тұтынушыларға жаңартылатын энергия көздерін пайдаланатын энергия өндіруші объектілер, қалдықтарды энергетикалық кәдеге жарату объектілері өндірген электр энергиясын сатуы шарты № __________</w:t>
      </w:r>
    </w:p>
    <w:bookmarkEnd w:id="20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223" w:id="201"/>
    <w:p>
      <w:pPr>
        <w:spacing w:after="0"/>
        <w:ind w:left="0"/>
        <w:jc w:val="both"/>
      </w:pPr>
      <w:r>
        <w:rPr>
          <w:rFonts w:ascii="Times New Roman"/>
          <w:b w:val="false"/>
          <w:i w:val="false"/>
          <w:color w:val="000000"/>
          <w:sz w:val="28"/>
        </w:rPr>
        <w:t xml:space="preserve">
      __________________________________________________________________, </w:t>
      </w:r>
    </w:p>
    <w:bookmarkEnd w:id="201"/>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 ________________,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bookmarkStart w:name="z224" w:id="202"/>
    <w:p>
      <w:pPr>
        <w:spacing w:after="0"/>
        <w:ind w:left="0"/>
        <w:jc w:val="both"/>
      </w:pPr>
      <w:r>
        <w:rPr>
          <w:rFonts w:ascii="Times New Roman"/>
          <w:b w:val="false"/>
          <w:i w:val="false"/>
          <w:color w:val="000000"/>
          <w:sz w:val="28"/>
        </w:rPr>
        <w:t>
      бұдан әрі "Сатып алушы" деп аталатын, екінші тараптан, бірлесе "Тараптар",</w:t>
      </w:r>
    </w:p>
    <w:bookmarkEnd w:id="202"/>
    <w:bookmarkStart w:name="z225" w:id="203"/>
    <w:p>
      <w:pPr>
        <w:spacing w:after="0"/>
        <w:ind w:left="0"/>
        <w:jc w:val="both"/>
      </w:pPr>
      <w:r>
        <w:rPr>
          <w:rFonts w:ascii="Times New Roman"/>
          <w:b w:val="false"/>
          <w:i w:val="false"/>
          <w:color w:val="000000"/>
          <w:sz w:val="28"/>
        </w:rPr>
        <w:t>
      жекелеп "Тарап" деп аталатындар:</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"Жаңартылатын энергия көздерін пайдалануды қолдау туралы" </w:t>
      </w:r>
      <w:r>
        <w:rPr>
          <w:rFonts w:ascii="Times New Roman"/>
          <w:b w:val="false"/>
          <w:i w:val="false"/>
          <w:color w:val="000000"/>
          <w:sz w:val="28"/>
        </w:rPr>
        <w:t>Заңы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(бұдан әрі – тарифті айқындау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 төмендегілер туралы Электр энергиясын бірыңғай сатып алушының басым тұтынушыларға жаңартылатын энергия көздерін пайдаланатын энергия өндіруші объектілермен, қалдықтарды энергетикалық кәдеге жарату жөніндегі объектілер өндірген электр энергиясын сату шартын (бұдан әрі – Шарт) жасасты.</w:t>
      </w:r>
    </w:p>
    <w:bookmarkStart w:name="z231" w:id="204"/>
    <w:p>
      <w:pPr>
        <w:spacing w:after="0"/>
        <w:ind w:left="0"/>
        <w:jc w:val="left"/>
      </w:pPr>
      <w:r>
        <w:rPr>
          <w:rFonts w:ascii="Times New Roman"/>
          <w:b/>
          <w:i w:val="false"/>
          <w:color w:val="000000"/>
        </w:rPr>
        <w:t xml:space="preserve"> 1. Терминдер мен анықтамалар</w:t>
      </w:r>
    </w:p>
    <w:bookmarkEnd w:id="204"/>
    <w:bookmarkStart w:name="z232" w:id="205"/>
    <w:p>
      <w:pPr>
        <w:spacing w:after="0"/>
        <w:ind w:left="0"/>
        <w:jc w:val="both"/>
      </w:pPr>
      <w:r>
        <w:rPr>
          <w:rFonts w:ascii="Times New Roman"/>
          <w:b w:val="false"/>
          <w:i w:val="false"/>
          <w:color w:val="000000"/>
          <w:sz w:val="28"/>
        </w:rPr>
        <w:t>
      1. Осы шартта мынадай негізгі ұғымдар пайдаланылады:</w:t>
      </w:r>
    </w:p>
    <w:bookmarkEnd w:id="205"/>
    <w:bookmarkStart w:name="z233" w:id="206"/>
    <w:p>
      <w:pPr>
        <w:spacing w:after="0"/>
        <w:ind w:left="0"/>
        <w:jc w:val="both"/>
      </w:pPr>
      <w:r>
        <w:rPr>
          <w:rFonts w:ascii="Times New Roman"/>
          <w:b w:val="false"/>
          <w:i w:val="false"/>
          <w:color w:val="000000"/>
          <w:sz w:val="28"/>
        </w:rPr>
        <w:t>
      1) басым тұтынушылар – құрамына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сататын,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206"/>
    <w:bookmarkStart w:name="z234" w:id="207"/>
    <w:p>
      <w:pPr>
        <w:spacing w:after="0"/>
        <w:ind w:left="0"/>
        <w:jc w:val="both"/>
      </w:pPr>
      <w:r>
        <w:rPr>
          <w:rFonts w:ascii="Times New Roman"/>
          <w:b w:val="false"/>
          <w:i w:val="false"/>
          <w:color w:val="000000"/>
          <w:sz w:val="28"/>
        </w:rPr>
        <w:t>
      2) есептік кезең – Шартта күнтізбелік жылдың соңғы соңғы күні сағат 00:00-ден 24:00-ге дейін (Астана уақыты) бір күнтізбелік айға тең уақыт кезеңі ретінде айқындалған кезең;</w:t>
      </w:r>
    </w:p>
    <w:bookmarkEnd w:id="207"/>
    <w:bookmarkStart w:name="z235" w:id="208"/>
    <w:p>
      <w:pPr>
        <w:spacing w:after="0"/>
        <w:ind w:left="0"/>
        <w:jc w:val="both"/>
      </w:pPr>
      <w:r>
        <w:rPr>
          <w:rFonts w:ascii="Times New Roman"/>
          <w:b w:val="false"/>
          <w:i w:val="false"/>
          <w:color w:val="000000"/>
          <w:sz w:val="28"/>
        </w:rPr>
        <w:t>
      3)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жеткізуді, оған техникалық қызмет көрсетуді және пайдалану дайындығында ұстап тұруды жүзеге асыратын ұлттық компания;</w:t>
      </w:r>
    </w:p>
    <w:bookmarkEnd w:id="208"/>
    <w:bookmarkStart w:name="z236" w:id="209"/>
    <w:p>
      <w:pPr>
        <w:spacing w:after="0"/>
        <w:ind w:left="0"/>
        <w:jc w:val="both"/>
      </w:pPr>
      <w:r>
        <w:rPr>
          <w:rFonts w:ascii="Times New Roman"/>
          <w:b w:val="false"/>
          <w:i w:val="false"/>
          <w:color w:val="000000"/>
          <w:sz w:val="28"/>
        </w:rPr>
        <w:t>
      4) Қазақстан Республикасы электр энергиясының көтерме сауда нарығында электр энергиясын өндірудің-тұтынудың нақты теңгерімі (бұдан әрі – нақты теңгерім) – есепті кезең ішінде өндірілген, жеткізілген және тұтынылған электр энергиясының көлемін көрсететін жүйелік оператор жасаған құжат;</w:t>
      </w:r>
    </w:p>
    <w:bookmarkEnd w:id="209"/>
    <w:bookmarkStart w:name="z237" w:id="210"/>
    <w:p>
      <w:pPr>
        <w:spacing w:after="0"/>
        <w:ind w:left="0"/>
        <w:jc w:val="both"/>
      </w:pPr>
      <w:r>
        <w:rPr>
          <w:rFonts w:ascii="Times New Roman"/>
          <w:b w:val="false"/>
          <w:i w:val="false"/>
          <w:color w:val="000000"/>
          <w:sz w:val="28"/>
        </w:rPr>
        <w:t>
      5)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электр энергиясын бірыңғай сатып алушы - уәкілетті орган айқындайтын, осы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Start w:name="z239" w:id="211"/>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p>
    <w:bookmarkEnd w:id="211"/>
    <w:bookmarkStart w:name="z240" w:id="212"/>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bookmarkEnd w:id="212"/>
    <w:p>
      <w:pPr>
        <w:spacing w:after="0"/>
        <w:ind w:left="0"/>
        <w:jc w:val="both"/>
      </w:pPr>
      <w:r>
        <w:rPr>
          <w:rFonts w:ascii="Times New Roman"/>
          <w:b w:val="false"/>
          <w:i w:val="false"/>
          <w:color w:val="000000"/>
          <w:sz w:val="28"/>
        </w:rPr>
        <w:t>
      Осы Шартта қолданылатын өзге де ұғымдар Қазақстан Республикасының электр энергетикасы саласындағы заңнамасына сәйкес қолданылады.</w:t>
      </w:r>
    </w:p>
    <w:bookmarkStart w:name="z241" w:id="213"/>
    <w:p>
      <w:pPr>
        <w:spacing w:after="0"/>
        <w:ind w:left="0"/>
        <w:jc w:val="left"/>
      </w:pPr>
      <w:r>
        <w:rPr>
          <w:rFonts w:ascii="Times New Roman"/>
          <w:b/>
          <w:i w:val="false"/>
          <w:color w:val="000000"/>
        </w:rPr>
        <w:t xml:space="preserve"> 2. Шарттың мәні</w:t>
      </w:r>
    </w:p>
    <w:bookmarkEnd w:id="213"/>
    <w:bookmarkStart w:name="z242" w:id="214"/>
    <w:p>
      <w:pPr>
        <w:spacing w:after="0"/>
        <w:ind w:left="0"/>
        <w:jc w:val="both"/>
      </w:pPr>
      <w:r>
        <w:rPr>
          <w:rFonts w:ascii="Times New Roman"/>
          <w:b w:val="false"/>
          <w:i w:val="false"/>
          <w:color w:val="000000"/>
          <w:sz w:val="28"/>
        </w:rPr>
        <w:t>
      2. Осы Шартқа сәйкес Сатып алушы Сатушыдан электр энергиясын республиканың жоспарлы тұтынуының жалпы көлеміндегі электр энергиясын жоспарлы тұтыну үлесін ескере отырып, уәкілетті орган айқындаған тәртіппен Сатушы есептейтін көтерме сауда нарығы субъектілерінің электр энергиясын тұтынуының жоспарлы көлемдерін қоспағанда, өздері жаңартылатын көздерден сатып алатын электр энергиясының көлемін, цифрлық майнинг жөніндегі қызметті жүзеге асыратын электр энергиясының көтерме сауда нарығының субъектілері болып табылатын және Сатушының жаңартылатын энергия көздерінен электр энергиясын сатып алуға жұмсаған шығындарын, техникалық сараптаманы ескере отырып, жүйелік оператор бекіткен электр энергиясын өндіру-тұтынудың тәуліктік кестесіне енгізілген сатып алуға берілген өтінімге сәйкес бағалар бойынша және тиісті көлемде сатып алады.</w:t>
      </w:r>
    </w:p>
    <w:bookmarkEnd w:id="214"/>
    <w:bookmarkStart w:name="z243" w:id="215"/>
    <w:p>
      <w:pPr>
        <w:spacing w:after="0"/>
        <w:ind w:left="0"/>
        <w:jc w:val="both"/>
      </w:pPr>
      <w:r>
        <w:rPr>
          <w:rFonts w:ascii="Times New Roman"/>
          <w:b w:val="false"/>
          <w:i w:val="false"/>
          <w:color w:val="000000"/>
          <w:sz w:val="28"/>
        </w:rPr>
        <w:t>
      3. Сатып алушы мынадай объектілерде (тікелей шарттар негізінде алатын) электр энергиясын өндіретін болады: жаңартылатын энергия көздерін пайдалану жөніндегі объектілерде (бұдан әрі - ЖЭК) және (немесе) қайталама энергетикалық ресурстарды пайдалану жөніндегі объектілерде (бұдан әрі - ҚЭР) (әрбір ЖЭК пайдалану жөніндегі объект және (немесе) ҚЭР пайдалану жөніндегі объект бойынша ақпарат көрсетіледі):</w:t>
      </w:r>
    </w:p>
    <w:bookmarkEnd w:id="215"/>
    <w:bookmarkStart w:name="z244" w:id="216"/>
    <w:p>
      <w:pPr>
        <w:spacing w:after="0"/>
        <w:ind w:left="0"/>
        <w:jc w:val="both"/>
      </w:pPr>
      <w:r>
        <w:rPr>
          <w:rFonts w:ascii="Times New Roman"/>
          <w:b w:val="false"/>
          <w:i w:val="false"/>
          <w:color w:val="000000"/>
          <w:sz w:val="28"/>
        </w:rPr>
        <w:t>
      а) атауы – __________;</w:t>
      </w:r>
    </w:p>
    <w:bookmarkEnd w:id="216"/>
    <w:bookmarkStart w:name="z245" w:id="217"/>
    <w:p>
      <w:pPr>
        <w:spacing w:after="0"/>
        <w:ind w:left="0"/>
        <w:jc w:val="both"/>
      </w:pPr>
      <w:r>
        <w:rPr>
          <w:rFonts w:ascii="Times New Roman"/>
          <w:b w:val="false"/>
          <w:i w:val="false"/>
          <w:color w:val="000000"/>
          <w:sz w:val="28"/>
        </w:rPr>
        <w:t>
      б) ЖЭК пайдалану объектісі (объектілері) және (немесе) ҚЭР пайдалану объектісі (объектілері) орналасқан алаңдар -_____, кадастрлық нөмірі: -______ , жер учаскесінің жалпы ауданы - ______ гектар;</w:t>
      </w:r>
    </w:p>
    <w:bookmarkEnd w:id="217"/>
    <w:bookmarkStart w:name="z246" w:id="218"/>
    <w:p>
      <w:pPr>
        <w:spacing w:after="0"/>
        <w:ind w:left="0"/>
        <w:jc w:val="both"/>
      </w:pPr>
      <w:r>
        <w:rPr>
          <w:rFonts w:ascii="Times New Roman"/>
          <w:b w:val="false"/>
          <w:i w:val="false"/>
          <w:color w:val="000000"/>
          <w:sz w:val="28"/>
        </w:rPr>
        <w:t>
      в) пайдаланылатын ЖЭК және (немесе) ҚЭР (МВт) түрлері бойынша бөле отырып, ЖЭК пайдалану жөніндегі объектінің және (немесе) ҚЭР пайдалану жөніндегі объектінің генерациялайтын жабдығының жиынтық белгіленген қуаты;</w:t>
      </w:r>
    </w:p>
    <w:bookmarkEnd w:id="218"/>
    <w:bookmarkStart w:name="z247" w:id="219"/>
    <w:p>
      <w:pPr>
        <w:spacing w:after="0"/>
        <w:ind w:left="0"/>
        <w:jc w:val="both"/>
      </w:pPr>
      <w:r>
        <w:rPr>
          <w:rFonts w:ascii="Times New Roman"/>
          <w:b w:val="false"/>
          <w:i w:val="false"/>
          <w:color w:val="000000"/>
          <w:sz w:val="28"/>
        </w:rPr>
        <w:t>
      г) ЖЭК пайдалану жөніндегі объектінің және (немесе) ҚЭР пайдалану жөніндегі объектінің электр станциясының белгіленген қуатын пайдаланудың болжамды коэффициенті_____;</w:t>
      </w:r>
    </w:p>
    <w:bookmarkEnd w:id="219"/>
    <w:bookmarkStart w:name="z248" w:id="220"/>
    <w:p>
      <w:pPr>
        <w:spacing w:after="0"/>
        <w:ind w:left="0"/>
        <w:jc w:val="both"/>
      </w:pPr>
      <w:r>
        <w:rPr>
          <w:rFonts w:ascii="Times New Roman"/>
          <w:b w:val="false"/>
          <w:i w:val="false"/>
          <w:color w:val="000000"/>
          <w:sz w:val="28"/>
        </w:rPr>
        <w:t>
      ж) электр желісіне қосу нүктесі________________________.</w:t>
      </w:r>
    </w:p>
    <w:bookmarkEnd w:id="220"/>
    <w:bookmarkStart w:name="z249" w:id="221"/>
    <w:p>
      <w:pPr>
        <w:spacing w:after="0"/>
        <w:ind w:left="0"/>
        <w:jc w:val="both"/>
      </w:pPr>
      <w:r>
        <w:rPr>
          <w:rFonts w:ascii="Times New Roman"/>
          <w:b w:val="false"/>
          <w:i w:val="false"/>
          <w:color w:val="000000"/>
          <w:sz w:val="28"/>
        </w:rPr>
        <w:t>
      4. Сатып алушы мынадай электр станцияларында электр энергиясын өндіреді (қазба отынын пайдаланатын әрбір электр станциясы бойынша ақпарат көрсетіледі):</w:t>
      </w:r>
    </w:p>
    <w:bookmarkEnd w:id="221"/>
    <w:bookmarkStart w:name="z250" w:id="222"/>
    <w:p>
      <w:pPr>
        <w:spacing w:after="0"/>
        <w:ind w:left="0"/>
        <w:jc w:val="both"/>
      </w:pPr>
      <w:r>
        <w:rPr>
          <w:rFonts w:ascii="Times New Roman"/>
          <w:b w:val="false"/>
          <w:i w:val="false"/>
          <w:color w:val="000000"/>
          <w:sz w:val="28"/>
        </w:rPr>
        <w:t>
      а) атауы – __________;</w:t>
      </w:r>
    </w:p>
    <w:bookmarkEnd w:id="222"/>
    <w:bookmarkStart w:name="z251" w:id="223"/>
    <w:p>
      <w:pPr>
        <w:spacing w:after="0"/>
        <w:ind w:left="0"/>
        <w:jc w:val="both"/>
      </w:pPr>
      <w:r>
        <w:rPr>
          <w:rFonts w:ascii="Times New Roman"/>
          <w:b w:val="false"/>
          <w:i w:val="false"/>
          <w:color w:val="000000"/>
          <w:sz w:val="28"/>
        </w:rPr>
        <w:t>
      б) қазба отынын пайдаланатын электр станциясының түрі - _________;</w:t>
      </w:r>
    </w:p>
    <w:bookmarkEnd w:id="223"/>
    <w:bookmarkStart w:name="z252" w:id="224"/>
    <w:p>
      <w:pPr>
        <w:spacing w:after="0"/>
        <w:ind w:left="0"/>
        <w:jc w:val="both"/>
      </w:pPr>
      <w:r>
        <w:rPr>
          <w:rFonts w:ascii="Times New Roman"/>
          <w:b w:val="false"/>
          <w:i w:val="false"/>
          <w:color w:val="000000"/>
          <w:sz w:val="28"/>
        </w:rPr>
        <w:t>
      в) қазбалы отынды пайдаланатын электр станциясының генерациялайтын жабдығының жиынтық белгіленген қуаты - _____ (МВт).</w:t>
      </w:r>
    </w:p>
    <w:bookmarkEnd w:id="224"/>
    <w:bookmarkStart w:name="z253" w:id="225"/>
    <w:p>
      <w:pPr>
        <w:spacing w:after="0"/>
        <w:ind w:left="0"/>
        <w:jc w:val="both"/>
      </w:pPr>
      <w:r>
        <w:rPr>
          <w:rFonts w:ascii="Times New Roman"/>
          <w:b w:val="false"/>
          <w:i w:val="false"/>
          <w:color w:val="000000"/>
          <w:sz w:val="28"/>
        </w:rPr>
        <w:t>
      5. Сатып алушы пайдалануға берген ЖЭК пайдалану объектісі және (немесе) ҚЭР пайдалану объектісі өндірген энергия беруші ұйымның желісіне жеткізілген электр энергиясы жеткізу нүктесінде орнатылған коммерциялық есепке алу аспаптарының болмауы немесе ақаулығы кезеңінде Тараптардың өзара есеп айырысуларында ескерілмейді. Бұл ретте Сатып алушы пайдалануға берген ЖЭК пайдалану жөніндегі объектіде және (немесе) ҚЭР пайдалану жөніндегі объектіде коммерциялық есепке алу аспаптарының болмау немесе ақаулық фактісі мен кезеңі желілеріне ЖЭК пайдалану жөніндегі объект және (немесе) ҚЭР пайдалану жөніндегі объект қосылған энергия беруші ұйымның тиісті актісімен расталуға тиіс.</w:t>
      </w:r>
    </w:p>
    <w:bookmarkEnd w:id="225"/>
    <w:bookmarkStart w:name="z254" w:id="226"/>
    <w:p>
      <w:pPr>
        <w:spacing w:after="0"/>
        <w:ind w:left="0"/>
        <w:jc w:val="left"/>
      </w:pPr>
      <w:r>
        <w:rPr>
          <w:rFonts w:ascii="Times New Roman"/>
          <w:b/>
          <w:i w:val="false"/>
          <w:color w:val="000000"/>
        </w:rPr>
        <w:t xml:space="preserve"> 3. Тараптардың құқықтары мен міндеттері</w:t>
      </w:r>
    </w:p>
    <w:bookmarkEnd w:id="226"/>
    <w:bookmarkStart w:name="z255" w:id="227"/>
    <w:p>
      <w:pPr>
        <w:spacing w:after="0"/>
        <w:ind w:left="0"/>
        <w:jc w:val="both"/>
      </w:pPr>
      <w:r>
        <w:rPr>
          <w:rFonts w:ascii="Times New Roman"/>
          <w:b w:val="false"/>
          <w:i w:val="false"/>
          <w:color w:val="000000"/>
          <w:sz w:val="28"/>
        </w:rPr>
        <w:t>
      6. Сатушы:</w:t>
      </w:r>
    </w:p>
    <w:bookmarkEnd w:id="227"/>
    <w:bookmarkStart w:name="z256" w:id="228"/>
    <w:p>
      <w:pPr>
        <w:spacing w:after="0"/>
        <w:ind w:left="0"/>
        <w:jc w:val="both"/>
      </w:pPr>
      <w:r>
        <w:rPr>
          <w:rFonts w:ascii="Times New Roman"/>
          <w:b w:val="false"/>
          <w:i w:val="false"/>
          <w:color w:val="000000"/>
          <w:sz w:val="28"/>
        </w:rPr>
        <w:t>
      1) Көтерме сауда нарығы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сатуға;</w:t>
      </w:r>
    </w:p>
    <w:bookmarkEnd w:id="228"/>
    <w:bookmarkStart w:name="z257" w:id="229"/>
    <w:p>
      <w:pPr>
        <w:spacing w:after="0"/>
        <w:ind w:left="0"/>
        <w:jc w:val="both"/>
      </w:pPr>
      <w:r>
        <w:rPr>
          <w:rFonts w:ascii="Times New Roman"/>
          <w:b w:val="false"/>
          <w:i w:val="false"/>
          <w:color w:val="000000"/>
          <w:sz w:val="28"/>
        </w:rPr>
        <w:t>
      2) ай сайын, жеткізу айынан кейінгі айдың 20 күнінен кешіктірмей тауарларды жағына жіберуге арналған жүкқұжатты не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өзге де бастапқы құжатты, шот-фактураны жазып беруге;</w:t>
      </w:r>
    </w:p>
    <w:bookmarkEnd w:id="229"/>
    <w:bookmarkStart w:name="z258" w:id="230"/>
    <w:p>
      <w:pPr>
        <w:spacing w:after="0"/>
        <w:ind w:left="0"/>
        <w:jc w:val="both"/>
      </w:pPr>
      <w:r>
        <w:rPr>
          <w:rFonts w:ascii="Times New Roman"/>
          <w:b w:val="false"/>
          <w:i w:val="false"/>
          <w:color w:val="000000"/>
          <w:sz w:val="28"/>
        </w:rPr>
        <w:t>
      3) осы Шарттың 6-тармағының 2) тармақшасына сәйкес Сатып алушы бастапқы құжатқа қол қоймаған жағдайда Сатушы тарапы қол қойған бастапқы құжатты заңды деп есептеуге;</w:t>
      </w:r>
    </w:p>
    <w:bookmarkEnd w:id="230"/>
    <w:bookmarkStart w:name="z259" w:id="231"/>
    <w:p>
      <w:pPr>
        <w:spacing w:after="0"/>
        <w:ind w:left="0"/>
        <w:jc w:val="both"/>
      </w:pPr>
      <w:r>
        <w:rPr>
          <w:rFonts w:ascii="Times New Roman"/>
          <w:b w:val="false"/>
          <w:i w:val="false"/>
          <w:color w:val="000000"/>
          <w:sz w:val="28"/>
        </w:rPr>
        <w:t>
      4) жарты жылда бір рет реттен кем емес мерзімде өзара есеп айырысуларға салыстырып-тексеру жүргізуге;</w:t>
      </w:r>
    </w:p>
    <w:bookmarkEnd w:id="231"/>
    <w:bookmarkStart w:name="z260" w:id="232"/>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232"/>
    <w:bookmarkStart w:name="z261" w:id="233"/>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233"/>
    <w:bookmarkStart w:name="z262" w:id="234"/>
    <w:p>
      <w:pPr>
        <w:spacing w:after="0"/>
        <w:ind w:left="0"/>
        <w:jc w:val="both"/>
      </w:pPr>
      <w:r>
        <w:rPr>
          <w:rFonts w:ascii="Times New Roman"/>
          <w:b w:val="false"/>
          <w:i w:val="false"/>
          <w:color w:val="000000"/>
          <w:sz w:val="28"/>
        </w:rPr>
        <w:t>
      7. Сатып алушы:</w:t>
      </w:r>
    </w:p>
    <w:bookmarkEnd w:id="234"/>
    <w:bookmarkStart w:name="z263" w:id="235"/>
    <w:p>
      <w:pPr>
        <w:spacing w:after="0"/>
        <w:ind w:left="0"/>
        <w:jc w:val="both"/>
      </w:pPr>
      <w:r>
        <w:rPr>
          <w:rFonts w:ascii="Times New Roman"/>
          <w:b w:val="false"/>
          <w:i w:val="false"/>
          <w:color w:val="000000"/>
          <w:sz w:val="28"/>
        </w:rPr>
        <w:t>
      1) Көтерме сауда нарығы қағидаларына сәйкес жүйелік оператор қалыптастыратын электр энергиясының көтерме сауда нарығы субъектілерінің тізбесіне өзінің енгізілуін қамтамасыз етуге;</w:t>
      </w:r>
    </w:p>
    <w:bookmarkEnd w:id="235"/>
    <w:bookmarkStart w:name="z264" w:id="236"/>
    <w:p>
      <w:pPr>
        <w:spacing w:after="0"/>
        <w:ind w:left="0"/>
        <w:jc w:val="both"/>
      </w:pPr>
      <w:r>
        <w:rPr>
          <w:rFonts w:ascii="Times New Roman"/>
          <w:b w:val="false"/>
          <w:i w:val="false"/>
          <w:color w:val="000000"/>
          <w:sz w:val="28"/>
        </w:rPr>
        <w:t>
      2) Көтерме сауда нарығының қағидаларына сәйкес Сатып алушыға жаңартылатын энергия көздерін пайдаланатын объектілер мен қалдықтарды энергетикалық кәдеге жаратуды пайдаланатын объектілер өндіретін электр энергиясын сатып алуға;</w:t>
      </w:r>
    </w:p>
    <w:bookmarkEnd w:id="236"/>
    <w:bookmarkStart w:name="z265" w:id="237"/>
    <w:p>
      <w:pPr>
        <w:spacing w:after="0"/>
        <w:ind w:left="0"/>
        <w:jc w:val="both"/>
      </w:pPr>
      <w:r>
        <w:rPr>
          <w:rFonts w:ascii="Times New Roman"/>
          <w:b w:val="false"/>
          <w:i w:val="false"/>
          <w:color w:val="000000"/>
          <w:sz w:val="28"/>
        </w:rPr>
        <w:t>
      3) Көтерме сауда нарығы қағидаларына сәйкес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етуге;</w:t>
      </w:r>
    </w:p>
    <w:bookmarkEnd w:id="237"/>
    <w:bookmarkStart w:name="z266" w:id="238"/>
    <w:p>
      <w:pPr>
        <w:spacing w:after="0"/>
        <w:ind w:left="0"/>
        <w:jc w:val="both"/>
      </w:pPr>
      <w:r>
        <w:rPr>
          <w:rFonts w:ascii="Times New Roman"/>
          <w:b w:val="false"/>
          <w:i w:val="false"/>
          <w:color w:val="000000"/>
          <w:sz w:val="28"/>
        </w:rPr>
        <w:t>
      4) күн сайын сағат 08.00-ге дейін (Астана уақыты бойынша) электр энергиясының теңгерімдеуші нарығы жүйесіне Көтерме сауда нарығы қағидаларына сәйкес электр энергиясын сатып алудың жоспарлы көлемі туралы ақпарат енгізуге;</w:t>
      </w:r>
    </w:p>
    <w:bookmarkEnd w:id="238"/>
    <w:p>
      <w:pPr>
        <w:spacing w:after="0"/>
        <w:ind w:left="0"/>
        <w:jc w:val="both"/>
      </w:pPr>
      <w:r>
        <w:rPr>
          <w:rFonts w:ascii="Times New Roman"/>
          <w:b w:val="false"/>
          <w:i w:val="false"/>
          <w:color w:val="000000"/>
          <w:sz w:val="28"/>
        </w:rPr>
        <w:t>
      Бұл ретте Сатушы берген сатып алу өтінімінің көлемі алдын ала болып табылады және операциялық тәуліктің алдындағы тәуліктің 09:00 сағатына дейін (Астана уақыты бойынша) нақтыланады.</w:t>
      </w:r>
    </w:p>
    <w:bookmarkStart w:name="z267" w:id="239"/>
    <w:p>
      <w:pPr>
        <w:spacing w:after="0"/>
        <w:ind w:left="0"/>
        <w:jc w:val="both"/>
      </w:pPr>
      <w:r>
        <w:rPr>
          <w:rFonts w:ascii="Times New Roman"/>
          <w:b w:val="false"/>
          <w:i w:val="false"/>
          <w:color w:val="000000"/>
          <w:sz w:val="28"/>
        </w:rPr>
        <w:t>
      5) күн сайын сағат 09.00-ге дейін (Астана қаласының уақыты бойынша) жаңартылатын энергия көздерін пайдалану объектілері, қалдықтарды энергетикалық кәдеге жарату объектілері өндірген электр энергиясының көлемін бөлгеннен кейін теңгерімдеуші нарық жүйесінде сатып алуға өтінімді өзектендіруді (жаңартуды) жүргізуге;</w:t>
      </w:r>
    </w:p>
    <w:bookmarkEnd w:id="239"/>
    <w:bookmarkStart w:name="z268" w:id="240"/>
    <w:p>
      <w:pPr>
        <w:spacing w:after="0"/>
        <w:ind w:left="0"/>
        <w:jc w:val="both"/>
      </w:pPr>
      <w:r>
        <w:rPr>
          <w:rFonts w:ascii="Times New Roman"/>
          <w:b w:val="false"/>
          <w:i w:val="false"/>
          <w:color w:val="000000"/>
          <w:sz w:val="28"/>
        </w:rPr>
        <w:t>
      6) жыл сайын жиырмасыншы желтоқсанға қарай Сатушыға алдағы жылға электр энергиясын өндірудің, желіге босатудың болжамды жылдық айлар бойынша көлемдері туралы ақпаратты жіберуге;</w:t>
      </w:r>
    </w:p>
    <w:bookmarkEnd w:id="240"/>
    <w:bookmarkStart w:name="z269" w:id="241"/>
    <w:p>
      <w:pPr>
        <w:spacing w:after="0"/>
        <w:ind w:left="0"/>
        <w:jc w:val="both"/>
      </w:pPr>
      <w:r>
        <w:rPr>
          <w:rFonts w:ascii="Times New Roman"/>
          <w:b w:val="false"/>
          <w:i w:val="false"/>
          <w:color w:val="000000"/>
          <w:sz w:val="28"/>
        </w:rPr>
        <w:t>
      7) тауарларды тарапқа жіберуге арналған жүкқұжатты алғаннан кейін 5 (бес) жұмыс күні ішінде электр энергиясының жоспарлы көлемін өткізу фактісін растайтын өзге де бастапқы құжатқа қол қоюға;</w:t>
      </w:r>
    </w:p>
    <w:bookmarkEnd w:id="241"/>
    <w:bookmarkStart w:name="z270" w:id="242"/>
    <w:p>
      <w:pPr>
        <w:spacing w:after="0"/>
        <w:ind w:left="0"/>
        <w:jc w:val="both"/>
      </w:pPr>
      <w:r>
        <w:rPr>
          <w:rFonts w:ascii="Times New Roman"/>
          <w:b w:val="false"/>
          <w:i w:val="false"/>
          <w:color w:val="000000"/>
          <w:sz w:val="28"/>
        </w:rPr>
        <w:t>
      8) cатып алушы пайдалануға енгізген ЖЭК пайдалану жөніндегі объектінің және (немесе) ҚЭР пайдалану жөніндегі объектінің электр қондырғыларына кешенді сынақ жүргізу күні туралы сатушыны тиісті сынақ жүргізу басталғанға дейін күнтізбелік 30 (отыз) күн бұрын хабардар етуге және ай бойынша бөле отырып, ағымдағы жылдың соңына дейінгі кезеңге электр энергиясын өндірудің, желіге жіберудің болжамды көлемін ұсынуға;</w:t>
      </w:r>
    </w:p>
    <w:bookmarkEnd w:id="242"/>
    <w:bookmarkStart w:name="z271" w:id="243"/>
    <w:p>
      <w:pPr>
        <w:spacing w:after="0"/>
        <w:ind w:left="0"/>
        <w:jc w:val="both"/>
      </w:pPr>
      <w:r>
        <w:rPr>
          <w:rFonts w:ascii="Times New Roman"/>
          <w:b w:val="false"/>
          <w:i w:val="false"/>
          <w:color w:val="000000"/>
          <w:sz w:val="28"/>
        </w:rPr>
        <w:t>
      9) ЖЭК пайдалану жөніндегі объектіні және (немесе) ҚЭР пайдалану жөніндегі объектіні пайдалануға бергенге дейін өзінің ЖЭК пайдалану жөніндегі объектісінде және (немесе) ҚЭР пайдалану жөніндегі объектіде ЕКЕАЖ-ның жұмыс істеуін қамтамасыз етуге міндетті. ЕКЕАЖ-ны аймақтық диспетчерлік орталықтарға деректерді қашықтықтан беруі тиіс; сатушыға осы актіге қол қойылған күннен бастап 5 (бес) жұмыс күні ішінде Қазақстан Республикасының сәулет, қала құрылысы және құрылыс қызметі саласындағы заңнамасында айқындалған тәртіппен пайдалануға енгізілген және бекітілген ЖЭК пайдалану жөніндегі объектіні және (немесе) ҚЭР пайдалану жөніндегі объектіні пайдалануға қабылдау актісінің көшірмесін беруге;</w:t>
      </w:r>
    </w:p>
    <w:bookmarkEnd w:id="243"/>
    <w:bookmarkStart w:name="z272" w:id="244"/>
    <w:p>
      <w:pPr>
        <w:spacing w:after="0"/>
        <w:ind w:left="0"/>
        <w:jc w:val="both"/>
      </w:pPr>
      <w:r>
        <w:rPr>
          <w:rFonts w:ascii="Times New Roman"/>
          <w:b w:val="false"/>
          <w:i w:val="false"/>
          <w:color w:val="000000"/>
          <w:sz w:val="28"/>
        </w:rPr>
        <w:t>
      10) сатушыға осы актіге қол қойылған күннен бастап 5 (бес) жұмыс күні ішінде энергия беруші ұйым мен ЖЭК пайдаланатын энергия өндіруші ұйым және (немесе) ҚЭР пайдалану жөніндегі объект арасында қол қойылған тараптардың теңгерімдік тиесілігін және пайдалану жауапкершілігін ажырату актісінің көшірмесін беруге;</w:t>
      </w:r>
    </w:p>
    <w:bookmarkEnd w:id="244"/>
    <w:bookmarkStart w:name="z273" w:id="245"/>
    <w:p>
      <w:pPr>
        <w:spacing w:after="0"/>
        <w:ind w:left="0"/>
        <w:jc w:val="both"/>
      </w:pPr>
      <w:r>
        <w:rPr>
          <w:rFonts w:ascii="Times New Roman"/>
          <w:b w:val="false"/>
          <w:i w:val="false"/>
          <w:color w:val="000000"/>
          <w:sz w:val="28"/>
        </w:rPr>
        <w:t>
      11) сатушыға осы актіге қол қойылған күннен бастап 5 (бес) жұмыс күні ішінде энергия беруші ұйым мен ЖЭК пайдаланатын энергия өндіруші ұйым арасында қол қойылған ЖЭК пайдалану жөніндегі объектіде және (немесе) ҚЭР пайдалану жөніндегі объектіде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беруге;</w:t>
      </w:r>
    </w:p>
    <w:bookmarkEnd w:id="245"/>
    <w:bookmarkStart w:name="z274" w:id="246"/>
    <w:p>
      <w:pPr>
        <w:spacing w:after="0"/>
        <w:ind w:left="0"/>
        <w:jc w:val="both"/>
      </w:pPr>
      <w:r>
        <w:rPr>
          <w:rFonts w:ascii="Times New Roman"/>
          <w:b w:val="false"/>
          <w:i w:val="false"/>
          <w:color w:val="000000"/>
          <w:sz w:val="28"/>
        </w:rPr>
        <w:t>
      12) осы Шарттың 7-тармағының 7) тармақшасына сәйкес бастапқы құжатпен не шот-фактурамен келіспеген жағдайда, оларды алған күннен бастап 3 (үш) жұмыс күні ішінде сатушыға өзінің қарсылықтары баяндалған жазбаша өтініш беруге;</w:t>
      </w:r>
    </w:p>
    <w:bookmarkEnd w:id="246"/>
    <w:bookmarkStart w:name="z275" w:id="247"/>
    <w:p>
      <w:pPr>
        <w:spacing w:after="0"/>
        <w:ind w:left="0"/>
        <w:jc w:val="both"/>
      </w:pPr>
      <w:r>
        <w:rPr>
          <w:rFonts w:ascii="Times New Roman"/>
          <w:b w:val="false"/>
          <w:i w:val="false"/>
          <w:color w:val="000000"/>
          <w:sz w:val="28"/>
        </w:rPr>
        <w:t>
      13) сатушыға осы Шарттың 10-тармағына сәйкес жаңартылатын энергия көздерін пайдалану объектілері, қалдықтарды энергетикалық кәдеге жарату объектілері өндірген электр энергиясының көлемін есептік кезеңнен кейінгі айдың соңғы күнінен кешіктірмей төлеуге;</w:t>
      </w:r>
    </w:p>
    <w:bookmarkEnd w:id="247"/>
    <w:bookmarkStart w:name="z276" w:id="248"/>
    <w:p>
      <w:pPr>
        <w:spacing w:after="0"/>
        <w:ind w:left="0"/>
        <w:jc w:val="both"/>
      </w:pPr>
      <w:r>
        <w:rPr>
          <w:rFonts w:ascii="Times New Roman"/>
          <w:b w:val="false"/>
          <w:i w:val="false"/>
          <w:color w:val="000000"/>
          <w:sz w:val="28"/>
        </w:rPr>
        <w:t>
      14) жартыжылдықта кемінде бір рет өзара есеп айырысуларды салыстырып тексеру жүргізуге;</w:t>
      </w:r>
    </w:p>
    <w:bookmarkEnd w:id="248"/>
    <w:bookmarkStart w:name="z277" w:id="249"/>
    <w:p>
      <w:pPr>
        <w:spacing w:after="0"/>
        <w:ind w:left="0"/>
        <w:jc w:val="both"/>
      </w:pPr>
      <w:r>
        <w:rPr>
          <w:rFonts w:ascii="Times New Roman"/>
          <w:b w:val="false"/>
          <w:i w:val="false"/>
          <w:color w:val="000000"/>
          <w:sz w:val="28"/>
        </w:rPr>
        <w:t>
      15)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249"/>
    <w:bookmarkStart w:name="z278" w:id="250"/>
    <w:p>
      <w:pPr>
        <w:spacing w:after="0"/>
        <w:ind w:left="0"/>
        <w:jc w:val="both"/>
      </w:pPr>
      <w:r>
        <w:rPr>
          <w:rFonts w:ascii="Times New Roman"/>
          <w:b w:val="false"/>
          <w:i w:val="false"/>
          <w:color w:val="000000"/>
          <w:sz w:val="28"/>
        </w:rPr>
        <w:t>
      16) электр энергетикасы саласындағы заңнамада және осы Шартта көзделген өзге де міндеттемелерді жүзеге асыруға міндетті.</w:t>
      </w:r>
    </w:p>
    <w:bookmarkEnd w:id="250"/>
    <w:bookmarkStart w:name="z279" w:id="251"/>
    <w:p>
      <w:pPr>
        <w:spacing w:after="0"/>
        <w:ind w:left="0"/>
        <w:jc w:val="both"/>
      </w:pPr>
      <w:r>
        <w:rPr>
          <w:rFonts w:ascii="Times New Roman"/>
          <w:b w:val="false"/>
          <w:i w:val="false"/>
          <w:color w:val="000000"/>
          <w:sz w:val="28"/>
        </w:rPr>
        <w:t>
      8. Сатушы:</w:t>
      </w:r>
    </w:p>
    <w:bookmarkEnd w:id="251"/>
    <w:bookmarkStart w:name="z280" w:id="252"/>
    <w:p>
      <w:pPr>
        <w:spacing w:after="0"/>
        <w:ind w:left="0"/>
        <w:jc w:val="both"/>
      </w:pPr>
      <w:r>
        <w:rPr>
          <w:rFonts w:ascii="Times New Roman"/>
          <w:b w:val="false"/>
          <w:i w:val="false"/>
          <w:color w:val="000000"/>
          <w:sz w:val="28"/>
        </w:rPr>
        <w:t>
      1) Сатып алушыдан Шарттың талаптарын орындауды талап етуге;</w:t>
      </w:r>
    </w:p>
    <w:bookmarkEnd w:id="252"/>
    <w:bookmarkStart w:name="z281" w:id="253"/>
    <w:p>
      <w:pPr>
        <w:spacing w:after="0"/>
        <w:ind w:left="0"/>
        <w:jc w:val="both"/>
      </w:pPr>
      <w:r>
        <w:rPr>
          <w:rFonts w:ascii="Times New Roman"/>
          <w:b w:val="false"/>
          <w:i w:val="false"/>
          <w:color w:val="000000"/>
          <w:sz w:val="28"/>
        </w:rPr>
        <w:t>
      2) жүйелік операторды Сатып алушыда:</w:t>
      </w:r>
    </w:p>
    <w:bookmarkEnd w:id="253"/>
    <w:bookmarkStart w:name="z282" w:id="254"/>
    <w:p>
      <w:pPr>
        <w:spacing w:after="0"/>
        <w:ind w:left="0"/>
        <w:jc w:val="both"/>
      </w:pPr>
      <w:r>
        <w:rPr>
          <w:rFonts w:ascii="Times New Roman"/>
          <w:b w:val="false"/>
          <w:i w:val="false"/>
          <w:color w:val="000000"/>
          <w:sz w:val="28"/>
        </w:rPr>
        <w:t>
      а) осы Шарттың 7-тармағының 3) тармақшасында көрсетілген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өтінімді ақшалай қаражатпен қамтамасыз етудің жоқ екендігі туралы хабардар етуге;</w:t>
      </w:r>
    </w:p>
    <w:bookmarkEnd w:id="254"/>
    <w:bookmarkStart w:name="z283" w:id="255"/>
    <w:p>
      <w:pPr>
        <w:spacing w:after="0"/>
        <w:ind w:left="0"/>
        <w:jc w:val="both"/>
      </w:pPr>
      <w:r>
        <w:rPr>
          <w:rFonts w:ascii="Times New Roman"/>
          <w:b w:val="false"/>
          <w:i w:val="false"/>
          <w:color w:val="000000"/>
          <w:sz w:val="28"/>
        </w:rPr>
        <w:t>
      б) осы Шарттың 7-тармағына сәйкес жаңартылатын энергия көздерін пайдалану объектілері, қалдықтарды энергетикалық кәдеге жарату объектілері өндірген, сатылған электр энергиясы үшін берешекті толық өтеуі;</w:t>
      </w:r>
    </w:p>
    <w:bookmarkEnd w:id="255"/>
    <w:bookmarkStart w:name="z284" w:id="256"/>
    <w:p>
      <w:pPr>
        <w:spacing w:after="0"/>
        <w:ind w:left="0"/>
        <w:jc w:val="both"/>
      </w:pPr>
      <w:r>
        <w:rPr>
          <w:rFonts w:ascii="Times New Roman"/>
          <w:b w:val="false"/>
          <w:i w:val="false"/>
          <w:color w:val="000000"/>
          <w:sz w:val="28"/>
        </w:rPr>
        <w:t>
      3) осы Шартты жасасуға, орындауға және бұзуға байланысты даулы мәселелерді шешу үшін сот органдарына жүгінуге;</w:t>
      </w:r>
    </w:p>
    <w:bookmarkEnd w:id="256"/>
    <w:bookmarkStart w:name="z285" w:id="257"/>
    <w:p>
      <w:pPr>
        <w:spacing w:after="0"/>
        <w:ind w:left="0"/>
        <w:jc w:val="both"/>
      </w:pPr>
      <w:r>
        <w:rPr>
          <w:rFonts w:ascii="Times New Roman"/>
          <w:b w:val="false"/>
          <w:i w:val="false"/>
          <w:color w:val="000000"/>
          <w:sz w:val="28"/>
        </w:rPr>
        <w:t>
      4) осы Шартқа және Қазақстан Республикасының заңнамасына сәйкес Сатып алушының өзге де міндеттерін орындауды талап етуге құқылы.</w:t>
      </w:r>
    </w:p>
    <w:bookmarkEnd w:id="257"/>
    <w:bookmarkStart w:name="z286" w:id="258"/>
    <w:p>
      <w:pPr>
        <w:spacing w:after="0"/>
        <w:ind w:left="0"/>
        <w:jc w:val="both"/>
      </w:pPr>
      <w:r>
        <w:rPr>
          <w:rFonts w:ascii="Times New Roman"/>
          <w:b w:val="false"/>
          <w:i w:val="false"/>
          <w:color w:val="000000"/>
          <w:sz w:val="28"/>
        </w:rPr>
        <w:t>
      9. Сатып алушы:</w:t>
      </w:r>
    </w:p>
    <w:bookmarkEnd w:id="258"/>
    <w:bookmarkStart w:name="z287" w:id="259"/>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259"/>
    <w:bookmarkStart w:name="z288" w:id="260"/>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260"/>
    <w:bookmarkStart w:name="z289" w:id="261"/>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орындауын талап етуге құқылы.</w:t>
      </w:r>
    </w:p>
    <w:bookmarkEnd w:id="261"/>
    <w:bookmarkStart w:name="z290" w:id="262"/>
    <w:p>
      <w:pPr>
        <w:spacing w:after="0"/>
        <w:ind w:left="0"/>
        <w:jc w:val="left"/>
      </w:pPr>
      <w:r>
        <w:rPr>
          <w:rFonts w:ascii="Times New Roman"/>
          <w:b/>
          <w:i w:val="false"/>
          <w:color w:val="000000"/>
        </w:rPr>
        <w:t xml:space="preserve"> 4. Тараптардың өзара есеп айырысуы</w:t>
      </w:r>
    </w:p>
    <w:bookmarkEnd w:id="262"/>
    <w:bookmarkStart w:name="z291" w:id="263"/>
    <w:p>
      <w:pPr>
        <w:spacing w:after="0"/>
        <w:ind w:left="0"/>
        <w:jc w:val="both"/>
      </w:pPr>
      <w:r>
        <w:rPr>
          <w:rFonts w:ascii="Times New Roman"/>
          <w:b w:val="false"/>
          <w:i w:val="false"/>
          <w:color w:val="000000"/>
          <w:sz w:val="28"/>
        </w:rPr>
        <w:t>
      10. Есеп айырысу кезеңі аяқталғаннан кейін Тараптар Көтерме сауда нарығы қағидаларына сәйкес жаңартылатын энергия көздерін пайдалану объектілері, қалдықтарды энергетикалық кәдеге жарату жөніндегі объектілер өндірген электр энергиясы көлемінің ақырғы есептеулерін жүргізеді.</w:t>
      </w:r>
    </w:p>
    <w:bookmarkEnd w:id="263"/>
    <w:bookmarkStart w:name="z292" w:id="264"/>
    <w:p>
      <w:pPr>
        <w:spacing w:after="0"/>
        <w:ind w:left="0"/>
        <w:jc w:val="both"/>
      </w:pPr>
      <w:r>
        <w:rPr>
          <w:rFonts w:ascii="Times New Roman"/>
          <w:b w:val="false"/>
          <w:i w:val="false"/>
          <w:color w:val="000000"/>
          <w:sz w:val="28"/>
        </w:rPr>
        <w:t>
      11. Егер Сатып алушының электр энергиясы үшін Сатушының атына есеп айырысу кезеңі үшін нақты төлем көлемі болған жағдайда, осы кезеңде одан сатып алынған сома Сатып алушының есеп айырысу кезеңі үшін тиісті алдын ала төлемінің мәнінен аз болса, онда мәндердің және алдын ала төлемдердің осы айырмашылығы Сатып алушының осы есеп айырысу кезеңіндегі артық төлемі ретінде қабылданады, ол Сатып алушының қалауы бойынша оған кері қайтарылады не келесі тәуліктерге оның алдын ала төлемінің құрамдас бөлігі ретінде пайдаланылады.</w:t>
      </w:r>
    </w:p>
    <w:bookmarkEnd w:id="264"/>
    <w:p>
      <w:pPr>
        <w:spacing w:after="0"/>
        <w:ind w:left="0"/>
        <w:jc w:val="both"/>
      </w:pPr>
      <w:r>
        <w:rPr>
          <w:rFonts w:ascii="Times New Roman"/>
          <w:b w:val="false"/>
          <w:i w:val="false"/>
          <w:color w:val="000000"/>
          <w:sz w:val="28"/>
        </w:rPr>
        <w:t>
      Егер осы кезеңде өзінен сатып алынған электр энергиясы үшін Сатып алушының атына нақты төлем көлемі Сатып алушының есеп айырысу кезеңі үшін тиісті алдын ала төлемінің мәнінен артық болған жағдайда, онда ақша қаражаты түріндегі мәндердің және алдын ала төлемдердің осы айырмасын Сатып алушы Сатушының есеп айырысу кезеңінен кейінгі айдың соңына дейін кезеңімен белгіленеді.</w:t>
      </w:r>
    </w:p>
    <w:bookmarkStart w:name="z293" w:id="265"/>
    <w:p>
      <w:pPr>
        <w:spacing w:after="0"/>
        <w:ind w:left="0"/>
        <w:jc w:val="both"/>
      </w:pPr>
      <w:r>
        <w:rPr>
          <w:rFonts w:ascii="Times New Roman"/>
          <w:b w:val="false"/>
          <w:i w:val="false"/>
          <w:color w:val="000000"/>
          <w:sz w:val="28"/>
        </w:rPr>
        <w:t>
      12. Осы Шарттың 7-тармағының 7) тармақшасында көрсетілген төлемді Сатып алушы Сатушы төлеуге ұсынған тиісті шот-фактура және Тараптар қол қойған тауарларды шетке беруге арналған жүкқұжат немесе сатып алынған электр энергиясының көтерме сауда нарығында қалдықтарды энергетикалық кәдеге жарату объектілері мен жаңартылатын энергия көздерін пайдаланатын объектілері өндірген электр энергиясының көлемі үшін өзге де бастапқы құжат негізінде есептік кезеңнің әрбір сағаты бойынша бөле отырып жүргізеді.</w:t>
      </w:r>
    </w:p>
    <w:bookmarkEnd w:id="265"/>
    <w:bookmarkStart w:name="z294" w:id="266"/>
    <w:p>
      <w:pPr>
        <w:spacing w:after="0"/>
        <w:ind w:left="0"/>
        <w:jc w:val="left"/>
      </w:pPr>
      <w:r>
        <w:rPr>
          <w:rFonts w:ascii="Times New Roman"/>
          <w:b/>
          <w:i w:val="false"/>
          <w:color w:val="000000"/>
        </w:rPr>
        <w:t xml:space="preserve"> 5. Тараптардың жауапкершілігі</w:t>
      </w:r>
    </w:p>
    <w:bookmarkEnd w:id="266"/>
    <w:bookmarkStart w:name="z295" w:id="267"/>
    <w:p>
      <w:pPr>
        <w:spacing w:after="0"/>
        <w:ind w:left="0"/>
        <w:jc w:val="both"/>
      </w:pPr>
      <w:r>
        <w:rPr>
          <w:rFonts w:ascii="Times New Roman"/>
          <w:b w:val="false"/>
          <w:i w:val="false"/>
          <w:color w:val="000000"/>
          <w:sz w:val="28"/>
        </w:rPr>
        <w:t>
      13.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(нөл бүтін оннан бір) мөлшерінде, бірақ осы Шарттың 12-тармағына сәйкес мерзімі өткен соманың 10% (он пайызынан) аспайтын тұрақсыздық айыбын төлейді.</w:t>
      </w:r>
    </w:p>
    <w:bookmarkEnd w:id="267"/>
    <w:bookmarkStart w:name="z296" w:id="268"/>
    <w:p>
      <w:pPr>
        <w:spacing w:after="0"/>
        <w:ind w:left="0"/>
        <w:jc w:val="both"/>
      </w:pPr>
      <w:r>
        <w:rPr>
          <w:rFonts w:ascii="Times New Roman"/>
          <w:b w:val="false"/>
          <w:i w:val="false"/>
          <w:color w:val="000000"/>
          <w:sz w:val="28"/>
        </w:rPr>
        <w:t>
      14. Тұрақсыздық айыбы (айыппұл, өсімпұл) сомасын төлеу Тараптарды осы Шарт бойынша өз міндеттемелерін орындаудан босатпайды.</w:t>
      </w:r>
    </w:p>
    <w:bookmarkEnd w:id="268"/>
    <w:bookmarkStart w:name="z297" w:id="269"/>
    <w:p>
      <w:pPr>
        <w:spacing w:after="0"/>
        <w:ind w:left="0"/>
        <w:jc w:val="both"/>
      </w:pPr>
      <w:r>
        <w:rPr>
          <w:rFonts w:ascii="Times New Roman"/>
          <w:b w:val="false"/>
          <w:i w:val="false"/>
          <w:color w:val="000000"/>
          <w:sz w:val="28"/>
        </w:rPr>
        <w:t>
      15.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269"/>
    <w:bookmarkStart w:name="z298" w:id="270"/>
    <w:p>
      <w:pPr>
        <w:spacing w:after="0"/>
        <w:ind w:left="0"/>
        <w:jc w:val="both"/>
      </w:pPr>
      <w:r>
        <w:rPr>
          <w:rFonts w:ascii="Times New Roman"/>
          <w:b w:val="false"/>
          <w:i w:val="false"/>
          <w:color w:val="000000"/>
          <w:sz w:val="28"/>
        </w:rPr>
        <w:t>
      16. Осы Шарттың талаптары Тараптардың өзара келісімі бойынша ғана өзгертілуі және жазбаша нысанда ресімделуі мүмкін.</w:t>
      </w:r>
    </w:p>
    <w:bookmarkEnd w:id="270"/>
    <w:bookmarkStart w:name="z299" w:id="271"/>
    <w:p>
      <w:pPr>
        <w:spacing w:after="0"/>
        <w:ind w:left="0"/>
        <w:jc w:val="left"/>
      </w:pPr>
      <w:r>
        <w:rPr>
          <w:rFonts w:ascii="Times New Roman"/>
          <w:b/>
          <w:i w:val="false"/>
          <w:color w:val="000000"/>
        </w:rPr>
        <w:t xml:space="preserve"> 6. Сыбайлас жемқорлыққа қарсы іс-қимылдар (сыбайлас жемқорлыққа қарсы ескертпе)</w:t>
      </w:r>
    </w:p>
    <w:bookmarkEnd w:id="271"/>
    <w:bookmarkStart w:name="z300" w:id="272"/>
    <w:p>
      <w:pPr>
        <w:spacing w:after="0"/>
        <w:ind w:left="0"/>
        <w:jc w:val="both"/>
      </w:pPr>
      <w:r>
        <w:rPr>
          <w:rFonts w:ascii="Times New Roman"/>
          <w:b w:val="false"/>
          <w:i w:val="false"/>
          <w:color w:val="000000"/>
          <w:sz w:val="28"/>
        </w:rPr>
        <w:t>
      17.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272"/>
    <w:bookmarkStart w:name="z301" w:id="273"/>
    <w:p>
      <w:pPr>
        <w:spacing w:after="0"/>
        <w:ind w:left="0"/>
        <w:jc w:val="both"/>
      </w:pPr>
      <w:r>
        <w:rPr>
          <w:rFonts w:ascii="Times New Roman"/>
          <w:b w:val="false"/>
          <w:i w:val="false"/>
          <w:color w:val="000000"/>
          <w:sz w:val="28"/>
        </w:rPr>
        <w:t>
      18. Осы Шарт бойынша өз міндеттемелерін орындау кезінде Тараптар, оның ішінде олардың үлестес тұлғалары, қызметкерлері немесе делдалдары:</w:t>
      </w:r>
    </w:p>
    <w:bookmarkEnd w:id="273"/>
    <w:bookmarkStart w:name="z302" w:id="274"/>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bookmarkEnd w:id="274"/>
    <w:bookmarkStart w:name="z303" w:id="275"/>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275"/>
    <w:bookmarkStart w:name="z304" w:id="276"/>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bookmarkEnd w:id="276"/>
    <w:bookmarkStart w:name="z305" w:id="277"/>
    <w:p>
      <w:pPr>
        <w:spacing w:after="0"/>
        <w:ind w:left="0"/>
        <w:jc w:val="both"/>
      </w:pPr>
      <w:r>
        <w:rPr>
          <w:rFonts w:ascii="Times New Roman"/>
          <w:b w:val="false"/>
          <w:i w:val="false"/>
          <w:color w:val="000000"/>
          <w:sz w:val="28"/>
        </w:rPr>
        <w:t>
      19.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277"/>
    <w:bookmarkStart w:name="z306" w:id="278"/>
    <w:p>
      <w:pPr>
        <w:spacing w:after="0"/>
        <w:ind w:left="0"/>
        <w:jc w:val="left"/>
      </w:pPr>
      <w:r>
        <w:rPr>
          <w:rFonts w:ascii="Times New Roman"/>
          <w:b/>
          <w:i w:val="false"/>
          <w:color w:val="000000"/>
        </w:rPr>
        <w:t xml:space="preserve"> 7. Дауларды шешу</w:t>
      </w:r>
    </w:p>
    <w:bookmarkEnd w:id="278"/>
    <w:bookmarkStart w:name="z307" w:id="279"/>
    <w:p>
      <w:pPr>
        <w:spacing w:after="0"/>
        <w:ind w:left="0"/>
        <w:jc w:val="both"/>
      </w:pPr>
      <w:r>
        <w:rPr>
          <w:rFonts w:ascii="Times New Roman"/>
          <w:b w:val="false"/>
          <w:i w:val="false"/>
          <w:color w:val="000000"/>
          <w:sz w:val="28"/>
        </w:rPr>
        <w:t>
      20. Тараптар арасында осы Шарт бойынша даулар туындаған кезде Тараптар дауды келіссөздер арқылы шешу үшін бар күш-жүгерін салады.</w:t>
      </w:r>
    </w:p>
    <w:bookmarkEnd w:id="279"/>
    <w:bookmarkStart w:name="z308" w:id="280"/>
    <w:p>
      <w:pPr>
        <w:spacing w:after="0"/>
        <w:ind w:left="0"/>
        <w:jc w:val="both"/>
      </w:pPr>
      <w:r>
        <w:rPr>
          <w:rFonts w:ascii="Times New Roman"/>
          <w:b w:val="false"/>
          <w:i w:val="false"/>
          <w:color w:val="000000"/>
          <w:sz w:val="28"/>
        </w:rPr>
        <w:t>
      21. Осы шарттан туындайтын даулар Қазақстан Республикасының заңнамасына сәйкес шешілуге жатады.</w:t>
      </w:r>
    </w:p>
    <w:bookmarkEnd w:id="280"/>
    <w:bookmarkStart w:name="z309" w:id="281"/>
    <w:p>
      <w:pPr>
        <w:spacing w:after="0"/>
        <w:ind w:left="0"/>
        <w:jc w:val="both"/>
      </w:pPr>
      <w:r>
        <w:rPr>
          <w:rFonts w:ascii="Times New Roman"/>
          <w:b w:val="false"/>
          <w:i w:val="false"/>
          <w:color w:val="000000"/>
          <w:sz w:val="28"/>
        </w:rPr>
        <w:t>
      22. Даулы жағдайларда жүйелік оператор беретін, Қазақстан Республикасының электр энергиясының көтерме сауда нарығында электр энергиясын өндіру-тұтынудың іс жүзіндегі теңгерімі Тараптар арасында өзара есеп айырысу үшін түпкілікті құжат болып табылады.</w:t>
      </w:r>
    </w:p>
    <w:bookmarkEnd w:id="281"/>
    <w:bookmarkStart w:name="z310" w:id="282"/>
    <w:p>
      <w:pPr>
        <w:spacing w:after="0"/>
        <w:ind w:left="0"/>
        <w:jc w:val="both"/>
      </w:pPr>
      <w:r>
        <w:rPr>
          <w:rFonts w:ascii="Times New Roman"/>
          <w:b w:val="false"/>
          <w:i w:val="false"/>
          <w:color w:val="000000"/>
          <w:sz w:val="28"/>
        </w:rPr>
        <w:t>
      23. Егер Тараптардың бірінің екінші Тарапқа осы Шарт бойынша міндеттемелерді орындау жөнінде негізделген наразылықтары болса, онда мұндай Тарап наразылықтың мәнін жазбаша түрде баяндайды, оған екінші Тарап наразылықты алған күннен бастап бес жұмыс күніне дейінгі мерзімде дәлелді жауап беруге не ескертулерді жою мерзімін наразылық жіберген Тараппен келісуге тиіс.</w:t>
      </w:r>
    </w:p>
    <w:bookmarkEnd w:id="282"/>
    <w:bookmarkStart w:name="z311" w:id="283"/>
    <w:p>
      <w:pPr>
        <w:spacing w:after="0"/>
        <w:ind w:left="0"/>
        <w:jc w:val="both"/>
      </w:pPr>
      <w:r>
        <w:rPr>
          <w:rFonts w:ascii="Times New Roman"/>
          <w:b w:val="false"/>
          <w:i w:val="false"/>
          <w:color w:val="000000"/>
          <w:sz w:val="28"/>
        </w:rPr>
        <w:t>
      24.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құқылы.</w:t>
      </w:r>
    </w:p>
    <w:bookmarkEnd w:id="283"/>
    <w:bookmarkStart w:name="z312" w:id="284"/>
    <w:p>
      <w:pPr>
        <w:spacing w:after="0"/>
        <w:ind w:left="0"/>
        <w:jc w:val="both"/>
      </w:pPr>
      <w:r>
        <w:rPr>
          <w:rFonts w:ascii="Times New Roman"/>
          <w:b w:val="false"/>
          <w:i w:val="false"/>
          <w:color w:val="000000"/>
          <w:sz w:val="28"/>
        </w:rPr>
        <w:t>
      25.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соттың қарауына жатады.</w:t>
      </w:r>
    </w:p>
    <w:bookmarkEnd w:id="284"/>
    <w:bookmarkStart w:name="z313" w:id="285"/>
    <w:p>
      <w:pPr>
        <w:spacing w:after="0"/>
        <w:ind w:left="0"/>
        <w:jc w:val="left"/>
      </w:pPr>
      <w:r>
        <w:rPr>
          <w:rFonts w:ascii="Times New Roman"/>
          <w:b/>
          <w:i w:val="false"/>
          <w:color w:val="000000"/>
        </w:rPr>
        <w:t xml:space="preserve"> 8. Форс-мажорлық жағдайлар</w:t>
      </w:r>
    </w:p>
    <w:bookmarkEnd w:id="285"/>
    <w:bookmarkStart w:name="z314" w:id="286"/>
    <w:p>
      <w:pPr>
        <w:spacing w:after="0"/>
        <w:ind w:left="0"/>
        <w:jc w:val="both"/>
      </w:pPr>
      <w:r>
        <w:rPr>
          <w:rFonts w:ascii="Times New Roman"/>
          <w:b w:val="false"/>
          <w:i w:val="false"/>
          <w:color w:val="000000"/>
          <w:sz w:val="28"/>
        </w:rPr>
        <w:t>
      26.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286"/>
    <w:bookmarkStart w:name="z315" w:id="287"/>
    <w:p>
      <w:pPr>
        <w:spacing w:after="0"/>
        <w:ind w:left="0"/>
        <w:jc w:val="both"/>
      </w:pPr>
      <w:r>
        <w:rPr>
          <w:rFonts w:ascii="Times New Roman"/>
          <w:b w:val="false"/>
          <w:i w:val="false"/>
          <w:color w:val="000000"/>
          <w:sz w:val="28"/>
        </w:rPr>
        <w:t>
      27.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сипаты бар оқиға форс-мажорлық мән-жай деп танылады.</w:t>
      </w:r>
    </w:p>
    <w:bookmarkEnd w:id="287"/>
    <w:bookmarkStart w:name="z316" w:id="288"/>
    <w:p>
      <w:pPr>
        <w:spacing w:after="0"/>
        <w:ind w:left="0"/>
        <w:jc w:val="both"/>
      </w:pPr>
      <w:r>
        <w:rPr>
          <w:rFonts w:ascii="Times New Roman"/>
          <w:b w:val="false"/>
          <w:i w:val="false"/>
          <w:color w:val="000000"/>
          <w:sz w:val="28"/>
        </w:rPr>
        <w:t>
      28.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10 (он) күн ішінде хабардар етуге міндетті.</w:t>
      </w:r>
    </w:p>
    <w:bookmarkEnd w:id="288"/>
    <w:bookmarkStart w:name="z317" w:id="289"/>
    <w:p>
      <w:pPr>
        <w:spacing w:after="0"/>
        <w:ind w:left="0"/>
        <w:jc w:val="left"/>
      </w:pPr>
      <w:r>
        <w:rPr>
          <w:rFonts w:ascii="Times New Roman"/>
          <w:b/>
          <w:i w:val="false"/>
          <w:color w:val="000000"/>
        </w:rPr>
        <w:t xml:space="preserve"> 9. Шарттың қолданылу мерзімі</w:t>
      </w:r>
    </w:p>
    <w:bookmarkEnd w:id="289"/>
    <w:bookmarkStart w:name="z318" w:id="290"/>
    <w:p>
      <w:pPr>
        <w:spacing w:after="0"/>
        <w:ind w:left="0"/>
        <w:jc w:val="both"/>
      </w:pPr>
      <w:r>
        <w:rPr>
          <w:rFonts w:ascii="Times New Roman"/>
          <w:b w:val="false"/>
          <w:i w:val="false"/>
          <w:color w:val="000000"/>
          <w:sz w:val="28"/>
        </w:rPr>
        <w:t>
      29. Осы Шарт 20_____ жылғы ________бастап күшіне енеді және 20______ жылғы 31 желтоқсанға дейін қолданылады.</w:t>
      </w:r>
    </w:p>
    <w:bookmarkEnd w:id="290"/>
    <w:bookmarkStart w:name="z319" w:id="291"/>
    <w:p>
      <w:pPr>
        <w:spacing w:after="0"/>
        <w:ind w:left="0"/>
        <w:jc w:val="both"/>
      </w:pPr>
      <w:r>
        <w:rPr>
          <w:rFonts w:ascii="Times New Roman"/>
          <w:b w:val="false"/>
          <w:i w:val="false"/>
          <w:color w:val="000000"/>
          <w:sz w:val="28"/>
        </w:rPr>
        <w:t>
      30. Егер тараптардың ешқайсысы осы Шарттың қолданылу мерзімі аяқталғанға дейін күнтізбелік отыз күн бұрын осы Шарттың тоқтату туралы мәлімдемесе, осы Шарттың қолданылу мерзімі 1 (бір) күнтізбелік жылға ұзартылады.</w:t>
      </w:r>
    </w:p>
    <w:bookmarkEnd w:id="291"/>
    <w:bookmarkStart w:name="z320" w:id="292"/>
    <w:p>
      <w:pPr>
        <w:spacing w:after="0"/>
        <w:ind w:left="0"/>
        <w:jc w:val="left"/>
      </w:pPr>
      <w:r>
        <w:rPr>
          <w:rFonts w:ascii="Times New Roman"/>
          <w:b/>
          <w:i w:val="false"/>
          <w:color w:val="000000"/>
        </w:rPr>
        <w:t xml:space="preserve"> 10. Шартты өзгерту және тоқтату талаптары</w:t>
      </w:r>
    </w:p>
    <w:bookmarkEnd w:id="292"/>
    <w:bookmarkStart w:name="z321" w:id="293"/>
    <w:p>
      <w:pPr>
        <w:spacing w:after="0"/>
        <w:ind w:left="0"/>
        <w:jc w:val="both"/>
      </w:pPr>
      <w:r>
        <w:rPr>
          <w:rFonts w:ascii="Times New Roman"/>
          <w:b w:val="false"/>
          <w:i w:val="false"/>
          <w:color w:val="000000"/>
          <w:sz w:val="28"/>
        </w:rPr>
        <w:t>
      31.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293"/>
    <w:bookmarkStart w:name="z322" w:id="294"/>
    <w:p>
      <w:pPr>
        <w:spacing w:after="0"/>
        <w:ind w:left="0"/>
        <w:jc w:val="both"/>
      </w:pPr>
      <w:r>
        <w:rPr>
          <w:rFonts w:ascii="Times New Roman"/>
          <w:b w:val="false"/>
          <w:i w:val="false"/>
          <w:color w:val="000000"/>
          <w:sz w:val="28"/>
        </w:rPr>
        <w:t>
      32. Сатушы мен Сатып алушы арасында жасалған осы Шарт мынадай жағдайларда тоқтатылады:</w:t>
      </w:r>
    </w:p>
    <w:bookmarkEnd w:id="294"/>
    <w:bookmarkStart w:name="z323" w:id="295"/>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bookmarkEnd w:id="295"/>
    <w:bookmarkStart w:name="z324" w:id="296"/>
    <w:p>
      <w:pPr>
        <w:spacing w:after="0"/>
        <w:ind w:left="0"/>
        <w:jc w:val="both"/>
      </w:pPr>
      <w:r>
        <w:rPr>
          <w:rFonts w:ascii="Times New Roman"/>
          <w:b w:val="false"/>
          <w:i w:val="false"/>
          <w:color w:val="000000"/>
          <w:sz w:val="28"/>
        </w:rPr>
        <w:t>
      2) мынадай талаптар орындалса: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тиісіншн алынып тасталуы және Сатып алушының Сатушының алдындағы берешегінің болмауы.</w:t>
      </w:r>
    </w:p>
    <w:bookmarkEnd w:id="296"/>
    <w:bookmarkStart w:name="z325" w:id="297"/>
    <w:p>
      <w:pPr>
        <w:spacing w:after="0"/>
        <w:ind w:left="0"/>
        <w:jc w:val="left"/>
      </w:pPr>
      <w:r>
        <w:rPr>
          <w:rFonts w:ascii="Times New Roman"/>
          <w:b/>
          <w:i w:val="false"/>
          <w:color w:val="000000"/>
        </w:rPr>
        <w:t xml:space="preserve"> 11. Қорытынды ережелер</w:t>
      </w:r>
    </w:p>
    <w:bookmarkEnd w:id="297"/>
    <w:bookmarkStart w:name="z326" w:id="298"/>
    <w:p>
      <w:pPr>
        <w:spacing w:after="0"/>
        <w:ind w:left="0"/>
        <w:jc w:val="both"/>
      </w:pPr>
      <w:r>
        <w:rPr>
          <w:rFonts w:ascii="Times New Roman"/>
          <w:b w:val="false"/>
          <w:i w:val="false"/>
          <w:color w:val="000000"/>
          <w:sz w:val="28"/>
        </w:rPr>
        <w:t>
      33. Осы Шарт заңды күші бірдей қазақ және орыс тілдерінде екі данада қағаз жеткізгіште немесе электрондық түрде жасалады.</w:t>
      </w:r>
    </w:p>
    <w:bookmarkEnd w:id="298"/>
    <w:bookmarkStart w:name="z327" w:id="299"/>
    <w:p>
      <w:pPr>
        <w:spacing w:after="0"/>
        <w:ind w:left="0"/>
        <w:jc w:val="both"/>
      </w:pPr>
      <w:r>
        <w:rPr>
          <w:rFonts w:ascii="Times New Roman"/>
          <w:b w:val="false"/>
          <w:i w:val="false"/>
          <w:color w:val="000000"/>
          <w:sz w:val="28"/>
        </w:rPr>
        <w:t>
      34. Осы Шарт Астана қаласында жасалды және Сатушы оны жасалған шарттар тізілімінде тіркеді.</w:t>
      </w:r>
    </w:p>
    <w:bookmarkEnd w:id="299"/>
    <w:bookmarkStart w:name="z328" w:id="300"/>
    <w:p>
      <w:pPr>
        <w:spacing w:after="0"/>
        <w:ind w:left="0"/>
        <w:jc w:val="left"/>
      </w:pPr>
      <w:r>
        <w:rPr>
          <w:rFonts w:ascii="Times New Roman"/>
          <w:b/>
          <w:i w:val="false"/>
          <w:color w:val="000000"/>
        </w:rPr>
        <w:t xml:space="preserve"> 12. Тараптардың деректемелері мен қолтаңбалары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қыркүйектегі</w:t>
            </w:r>
            <w:r>
              <w:br/>
            </w:r>
            <w:r>
              <w:rPr>
                <w:rFonts w:ascii="Times New Roman"/>
                <w:b w:val="false"/>
                <w:i w:val="false"/>
                <w:color w:val="000000"/>
                <w:sz w:val="20"/>
              </w:rPr>
              <w:t>№ 349</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480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330" w:id="301"/>
    <w:p>
      <w:pPr>
        <w:spacing w:after="0"/>
        <w:ind w:left="0"/>
        <w:jc w:val="left"/>
      </w:pPr>
      <w:r>
        <w:rPr>
          <w:rFonts w:ascii="Times New Roman"/>
          <w:b/>
          <w:i w:val="false"/>
          <w:color w:val="000000"/>
        </w:rPr>
        <w:t xml:space="preserve"> Электр энергиясын бірыңғай сатып алушының қалдықтарды энергетикалық кәдеге жаратуды пайдаланатын энергия өндіруші ұйымнан аукциондық бағалар бойынша электр энергиясын сатып алуы шарты № __________ </w:t>
      </w:r>
    </w:p>
    <w:bookmarkEnd w:id="30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__________20___жыл</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жер)</w:t>
            </w:r>
          </w:p>
        </w:tc>
      </w:tr>
    </w:tbl>
    <w:bookmarkStart w:name="z331" w:id="302"/>
    <w:p>
      <w:pPr>
        <w:spacing w:after="0"/>
        <w:ind w:left="0"/>
        <w:jc w:val="both"/>
      </w:pPr>
      <w:r>
        <w:rPr>
          <w:rFonts w:ascii="Times New Roman"/>
          <w:b w:val="false"/>
          <w:i w:val="false"/>
          <w:color w:val="000000"/>
          <w:sz w:val="28"/>
        </w:rPr>
        <w:t xml:space="preserve">
      __________________________________________________________________, </w:t>
      </w:r>
    </w:p>
    <w:bookmarkEnd w:id="302"/>
    <w:p>
      <w:pPr>
        <w:spacing w:after="0"/>
        <w:ind w:left="0"/>
        <w:jc w:val="both"/>
      </w:pPr>
      <w:r>
        <w:rPr>
          <w:rFonts w:ascii="Times New Roman"/>
          <w:b w:val="false"/>
          <w:i w:val="false"/>
          <w:color w:val="000000"/>
          <w:sz w:val="28"/>
        </w:rPr>
        <w:t>
      (Электр энергиясын бірыңғай сатып алушының толық атауы)</w:t>
      </w:r>
    </w:p>
    <w:p>
      <w:pPr>
        <w:spacing w:after="0"/>
        <w:ind w:left="0"/>
        <w:jc w:val="both"/>
      </w:pPr>
      <w:r>
        <w:rPr>
          <w:rFonts w:ascii="Times New Roman"/>
          <w:b w:val="false"/>
          <w:i w:val="false"/>
          <w:color w:val="000000"/>
          <w:sz w:val="28"/>
        </w:rPr>
        <w:t>
      бизнес сәйкестендіру нөмірі: ________________,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p>
      <w:pPr>
        <w:spacing w:after="0"/>
        <w:ind w:left="0"/>
        <w:jc w:val="both"/>
      </w:pPr>
      <w:r>
        <w:rPr>
          <w:rFonts w:ascii="Times New Roman"/>
          <w:b w:val="false"/>
          <w:i w:val="false"/>
          <w:color w:val="000000"/>
          <w:sz w:val="28"/>
        </w:rPr>
        <w:t>
      бұдан әрі "Сатушы"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бизнес сәйкестендіру нөмірі: ____________,</w:t>
      </w:r>
    </w:p>
    <w:p>
      <w:pPr>
        <w:spacing w:after="0"/>
        <w:ind w:left="0"/>
        <w:jc w:val="both"/>
      </w:pPr>
      <w:r>
        <w:rPr>
          <w:rFonts w:ascii="Times New Roman"/>
          <w:b w:val="false"/>
          <w:i w:val="false"/>
          <w:color w:val="000000"/>
          <w:sz w:val="28"/>
        </w:rPr>
        <w:t xml:space="preserve">
      ___________ ________________________________________________ атынан, </w:t>
      </w:r>
    </w:p>
    <w:p>
      <w:pPr>
        <w:spacing w:after="0"/>
        <w:ind w:left="0"/>
        <w:jc w:val="both"/>
      </w:pPr>
      <w:r>
        <w:rPr>
          <w:rFonts w:ascii="Times New Roman"/>
          <w:b w:val="false"/>
          <w:i w:val="false"/>
          <w:color w:val="000000"/>
          <w:sz w:val="28"/>
        </w:rPr>
        <w:t>
      (лауазымы, тегі, аты, әкесінің аты (болған жағдайда) көрсетіледі)</w:t>
      </w:r>
    </w:p>
    <w:p>
      <w:pPr>
        <w:spacing w:after="0"/>
        <w:ind w:left="0"/>
        <w:jc w:val="both"/>
      </w:pPr>
      <w:r>
        <w:rPr>
          <w:rFonts w:ascii="Times New Roman"/>
          <w:b w:val="false"/>
          <w:i w:val="false"/>
          <w:color w:val="000000"/>
          <w:sz w:val="28"/>
        </w:rPr>
        <w:t xml:space="preserve">
      ______________________________________________ негізінде әрекет ететін, </w:t>
      </w:r>
    </w:p>
    <w:p>
      <w:pPr>
        <w:spacing w:after="0"/>
        <w:ind w:left="0"/>
        <w:jc w:val="both"/>
      </w:pPr>
      <w:r>
        <w:rPr>
          <w:rFonts w:ascii="Times New Roman"/>
          <w:b w:val="false"/>
          <w:i w:val="false"/>
          <w:color w:val="000000"/>
          <w:sz w:val="28"/>
        </w:rPr>
        <w:t>
      (өкілеттік туындаған негіздеме көрсетіледі)</w:t>
      </w:r>
    </w:p>
    <w:bookmarkStart w:name="z332" w:id="303"/>
    <w:p>
      <w:pPr>
        <w:spacing w:after="0"/>
        <w:ind w:left="0"/>
        <w:jc w:val="both"/>
      </w:pPr>
      <w:r>
        <w:rPr>
          <w:rFonts w:ascii="Times New Roman"/>
          <w:b w:val="false"/>
          <w:i w:val="false"/>
          <w:color w:val="000000"/>
          <w:sz w:val="28"/>
        </w:rPr>
        <w:t>
      бұдан әрі "Сатып алушы" деп аталатын, екінші тараптан, бірлесе "Тараптар",</w:t>
      </w:r>
    </w:p>
    <w:bookmarkEnd w:id="303"/>
    <w:bookmarkStart w:name="z333" w:id="304"/>
    <w:p>
      <w:pPr>
        <w:spacing w:after="0"/>
        <w:ind w:left="0"/>
        <w:jc w:val="both"/>
      </w:pPr>
      <w:r>
        <w:rPr>
          <w:rFonts w:ascii="Times New Roman"/>
          <w:b w:val="false"/>
          <w:i w:val="false"/>
          <w:color w:val="000000"/>
          <w:sz w:val="28"/>
        </w:rPr>
        <w:t>
      жекелеп "Тарап" деп аталатындар:</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Қазақстан Республикасының кодексін (бұдан әрі – Экологиялық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w:t>
      </w:r>
      <w:r>
        <w:rPr>
          <w:rFonts w:ascii="Times New Roman"/>
          <w:b w:val="false"/>
          <w:i w:val="false"/>
          <w:color w:val="000000"/>
          <w:sz w:val="28"/>
        </w:rPr>
        <w:t xml:space="preserve"> (бұдан әрі – Тіркелген тарифтерді және шекті аукциондық бағаларды айқындау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энергиясының көтерме сауда нарығын ұйымдастыру және оның жұмыс істеуі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қағидаларын бекіту туралы" Қазақстан Республикасы Энергетика министрінің 2015 жылғы 02 наурыздағы № 164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(бұдан әрі – Қағидалар);</w:t>
      </w:r>
    </w:p>
    <w:bookmarkStart w:name="z339" w:id="305"/>
    <w:p>
      <w:pPr>
        <w:spacing w:after="0"/>
        <w:ind w:left="0"/>
        <w:jc w:val="both"/>
      </w:pPr>
      <w:r>
        <w:rPr>
          <w:rFonts w:ascii="Times New Roman"/>
          <w:b w:val="false"/>
          <w:i w:val="false"/>
          <w:color w:val="000000"/>
          <w:sz w:val="28"/>
        </w:rPr>
        <w:t>
      6) Қағидаларға қосымшаға сәйкес осы шартты жасасуға Сатушының өтінімін (кіріс № "__" ___ 20___жыл) назарға ала отырып, осы электр энергиясын бірыңғай сатып алушының қалдықтарды энергетикалық кәдеге пайдаланатын энергия өндіруші ұйымнан төмендегі аукциондық бағалар бойынша электр энергиясының сатып алу шартын (бұдан әрі - Шарт) жасасты.</w:t>
      </w:r>
    </w:p>
    <w:bookmarkEnd w:id="305"/>
    <w:bookmarkStart w:name="z340" w:id="306"/>
    <w:p>
      <w:pPr>
        <w:spacing w:after="0"/>
        <w:ind w:left="0"/>
        <w:jc w:val="left"/>
      </w:pPr>
      <w:r>
        <w:rPr>
          <w:rFonts w:ascii="Times New Roman"/>
          <w:b/>
          <w:i w:val="false"/>
          <w:color w:val="000000"/>
        </w:rPr>
        <w:t xml:space="preserve"> 1. Терминдер мен анықтамалар</w:t>
      </w:r>
    </w:p>
    <w:bookmarkEnd w:id="306"/>
    <w:bookmarkStart w:name="z341" w:id="307"/>
    <w:p>
      <w:pPr>
        <w:spacing w:after="0"/>
        <w:ind w:left="0"/>
        <w:jc w:val="both"/>
      </w:pPr>
      <w:r>
        <w:rPr>
          <w:rFonts w:ascii="Times New Roman"/>
          <w:b w:val="false"/>
          <w:i w:val="false"/>
          <w:color w:val="000000"/>
          <w:sz w:val="28"/>
        </w:rPr>
        <w:t>
      1. Осы шартта мынадай негізгі ұғымдар пайдаланылады:</w:t>
      </w:r>
    </w:p>
    <w:bookmarkEnd w:id="307"/>
    <w:bookmarkStart w:name="z342" w:id="308"/>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аукциондық сауда-саттық қорытындылары бойынша айқындалған және электр энергиясын бірыңғай сатып алушының тиісті шекті аукциондық баға деңгейінен аспайтын электр энергиясын сатып алуға арналған баға;</w:t>
      </w:r>
    </w:p>
    <w:bookmarkEnd w:id="308"/>
    <w:bookmarkStart w:name="z343" w:id="309"/>
    <w:p>
      <w:pPr>
        <w:spacing w:after="0"/>
        <w:ind w:left="0"/>
        <w:jc w:val="both"/>
      </w:pPr>
      <w:r>
        <w:rPr>
          <w:rFonts w:ascii="Times New Roman"/>
          <w:b w:val="false"/>
          <w:i w:val="false"/>
          <w:color w:val="000000"/>
          <w:sz w:val="28"/>
        </w:rPr>
        <w:t>
      2) коммерциялық есепке алу аспабы - электр қуатын, электр немесе жылу энергиясын коммерциялық есепке алуға арналған, Қазақстан Республикасының электр энергетикасы саласындағы заңнамасында белгіленген тәртіппен қолдануға рұқсат етілген техникалық құрылғы;</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қалдықтарды энергетикалық кәдеге жаратуды пайдаланатын энергия өндіруші ұйым – қалдықтарды энергетикалық кәдеге жаратудан алынатын энергия өндіруді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Экологиялық Заңнамасына сәйкес жүзеге асыратын заңды тұлға;</w:t>
      </w:r>
    </w:p>
    <w:bookmarkStart w:name="z345" w:id="310"/>
    <w:p>
      <w:pPr>
        <w:spacing w:after="0"/>
        <w:ind w:left="0"/>
        <w:jc w:val="both"/>
      </w:pPr>
      <w:r>
        <w:rPr>
          <w:rFonts w:ascii="Times New Roman"/>
          <w:b w:val="false"/>
          <w:i w:val="false"/>
          <w:color w:val="000000"/>
          <w:sz w:val="28"/>
        </w:rPr>
        <w:t>
      4)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bookmarkEnd w:id="310"/>
    <w:bookmarkStart w:name="z346" w:id="311"/>
    <w:p>
      <w:pPr>
        <w:spacing w:after="0"/>
        <w:ind w:left="0"/>
        <w:jc w:val="both"/>
      </w:pPr>
      <w:r>
        <w:rPr>
          <w:rFonts w:ascii="Times New Roman"/>
          <w:b w:val="false"/>
          <w:i w:val="false"/>
          <w:color w:val="000000"/>
          <w:sz w:val="28"/>
        </w:rPr>
        <w:t>
      5) қаржы ұйымы - қаржылық көрсетілетін қызметтерді ұсыну жөніндегі кәсіпкерлік қызметті жүзеге асыратын заңды тұлға;</w:t>
      </w:r>
    </w:p>
    <w:bookmarkEnd w:id="311"/>
    <w:bookmarkStart w:name="z347" w:id="312"/>
    <w:p>
      <w:pPr>
        <w:spacing w:after="0"/>
        <w:ind w:left="0"/>
        <w:jc w:val="both"/>
      </w:pPr>
      <w:r>
        <w:rPr>
          <w:rFonts w:ascii="Times New Roman"/>
          <w:b w:val="false"/>
          <w:i w:val="false"/>
          <w:color w:val="000000"/>
          <w:sz w:val="28"/>
        </w:rPr>
        <w:t>
      6) өңірлік диспетчерлік орталық - жүйелік оператордың ұлттық диспетчерлік орталығына жедел бағынатын және белгілі бір өңір бойынша жедел-диспетчерлік функцияларды жүзеге асыратын жүйелік оператордың өңірлік диспетчерлік орталығы;</w:t>
      </w:r>
    </w:p>
    <w:bookmarkEnd w:id="312"/>
    <w:bookmarkStart w:name="z348" w:id="313"/>
    <w:p>
      <w:pPr>
        <w:spacing w:after="0"/>
        <w:ind w:left="0"/>
        <w:jc w:val="both"/>
      </w:pPr>
      <w:r>
        <w:rPr>
          <w:rFonts w:ascii="Times New Roman"/>
          <w:b w:val="false"/>
          <w:i w:val="false"/>
          <w:color w:val="000000"/>
          <w:sz w:val="28"/>
        </w:rPr>
        <w:t>
      7) электр энергиясын коммерциялық есепке алудың автоматтандырылған жүйесі (бұдан әрі – ЭКЕАЖ) – электр энергиясын есепке алу деректерін өлшеуге, жинауға, өңдеуге, сақтауға және жіберуге арналған өлшеу құралдары мен аппараттық-бағдарламалық кешендер жиынтығы.</w:t>
      </w:r>
    </w:p>
    <w:bookmarkEnd w:id="313"/>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электр энергетикасы саласындағы заңнамасына сәйкес қолданылады.</w:t>
      </w:r>
    </w:p>
    <w:bookmarkStart w:name="z349" w:id="314"/>
    <w:p>
      <w:pPr>
        <w:spacing w:after="0"/>
        <w:ind w:left="0"/>
        <w:jc w:val="left"/>
      </w:pPr>
      <w:r>
        <w:rPr>
          <w:rFonts w:ascii="Times New Roman"/>
          <w:b/>
          <w:i w:val="false"/>
          <w:color w:val="000000"/>
        </w:rPr>
        <w:t xml:space="preserve"> 2. Шарттың мәні</w:t>
      </w:r>
    </w:p>
    <w:bookmarkEnd w:id="314"/>
    <w:p>
      <w:pPr>
        <w:spacing w:after="0"/>
        <w:ind w:left="0"/>
        <w:jc w:val="left"/>
      </w:pP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сатып алушы Жүйелік оператордың техникалық сараптамасын ескере отырып, электр энергиясын тұтынудың тәуліктік кестесін жабу үшін қалдықтарды энергетикалық кәдеге жарату объектісінің электр энергиясын сатушыдан оның электр энергиясын желіге жоспарлы түрде жіберу көлемінде сатып алады.</w:t>
      </w:r>
    </w:p>
    <w:bookmarkStart w:name="z351" w:id="315"/>
    <w:p>
      <w:pPr>
        <w:spacing w:after="0"/>
        <w:ind w:left="0"/>
        <w:jc w:val="both"/>
      </w:pPr>
      <w:r>
        <w:rPr>
          <w:rFonts w:ascii="Times New Roman"/>
          <w:b w:val="false"/>
          <w:i w:val="false"/>
          <w:color w:val="000000"/>
          <w:sz w:val="28"/>
        </w:rPr>
        <w:t>
      Сатушы мынадай қалдықтарды энергетикалық кәдеге жарату объектісінде электр энергиясын өндіретін болады:</w:t>
      </w:r>
    </w:p>
    <w:bookmarkEnd w:id="315"/>
    <w:bookmarkStart w:name="z352" w:id="316"/>
    <w:p>
      <w:pPr>
        <w:spacing w:after="0"/>
        <w:ind w:left="0"/>
        <w:jc w:val="both"/>
      </w:pPr>
      <w:r>
        <w:rPr>
          <w:rFonts w:ascii="Times New Roman"/>
          <w:b w:val="false"/>
          <w:i w:val="false"/>
          <w:color w:val="000000"/>
          <w:sz w:val="28"/>
        </w:rPr>
        <w:t>
      1) қуаты/аймағы - _________ ;</w:t>
      </w:r>
    </w:p>
    <w:bookmarkEnd w:id="316"/>
    <w:bookmarkStart w:name="z353" w:id="317"/>
    <w:p>
      <w:pPr>
        <w:spacing w:after="0"/>
        <w:ind w:left="0"/>
        <w:jc w:val="both"/>
      </w:pPr>
      <w:r>
        <w:rPr>
          <w:rFonts w:ascii="Times New Roman"/>
          <w:b w:val="false"/>
          <w:i w:val="false"/>
          <w:color w:val="000000"/>
          <w:sz w:val="28"/>
        </w:rPr>
        <w:t>
      2) Қалдықтарды кәдеге пайдаланатын объектісі орналасқан жер учаскесі (лері) - кадастрлық нөмірі: - _________, жер учаскесінің жалпы ауданы - __________ гектар;</w:t>
      </w:r>
    </w:p>
    <w:bookmarkEnd w:id="317"/>
    <w:bookmarkStart w:name="z354" w:id="318"/>
    <w:p>
      <w:pPr>
        <w:spacing w:after="0"/>
        <w:ind w:left="0"/>
        <w:jc w:val="both"/>
      </w:pPr>
      <w:r>
        <w:rPr>
          <w:rFonts w:ascii="Times New Roman"/>
          <w:b w:val="false"/>
          <w:i w:val="false"/>
          <w:color w:val="000000"/>
          <w:sz w:val="28"/>
        </w:rPr>
        <w:t>
      3) қалдықтарды энергетикалық кәдеге жарату жөніндегі объектінің генерациялайтын жабдығының жиынтық белгіленген қуаты, паспорттық деректерін негізге ала отырып, негізгі генерациялайтын жабдықтың номиналды (паспорттық деректерде көрсетілген) қуаттарының жиынтығы ретінде айқындалып, генерациялайтын жабдығының белгіленген жиынтық қуаты - _____ (МВт);</w:t>
      </w:r>
    </w:p>
    <w:bookmarkEnd w:id="318"/>
    <w:bookmarkStart w:name="z355" w:id="319"/>
    <w:p>
      <w:pPr>
        <w:spacing w:after="0"/>
        <w:ind w:left="0"/>
        <w:jc w:val="both"/>
      </w:pPr>
      <w:r>
        <w:rPr>
          <w:rFonts w:ascii="Times New Roman"/>
          <w:b w:val="false"/>
          <w:i w:val="false"/>
          <w:color w:val="000000"/>
          <w:sz w:val="28"/>
        </w:rPr>
        <w:t>
      4) қалдықтарды энергетикалық кәдеге жарату жөніндегі объетінің белгіленген қуатын пайдаланудың болжамды коэффиценті ___;</w:t>
      </w:r>
    </w:p>
    <w:bookmarkEnd w:id="319"/>
    <w:bookmarkStart w:name="z356" w:id="320"/>
    <w:p>
      <w:pPr>
        <w:spacing w:after="0"/>
        <w:ind w:left="0"/>
        <w:jc w:val="both"/>
      </w:pPr>
      <w:r>
        <w:rPr>
          <w:rFonts w:ascii="Times New Roman"/>
          <w:b w:val="false"/>
          <w:i w:val="false"/>
          <w:color w:val="000000"/>
          <w:sz w:val="28"/>
        </w:rPr>
        <w:t>
      5) электр желісіне қосылу нүктесі - __________________________;</w:t>
      </w:r>
    </w:p>
    <w:bookmarkEnd w:id="320"/>
    <w:bookmarkStart w:name="z357" w:id="321"/>
    <w:p>
      <w:pPr>
        <w:spacing w:after="0"/>
        <w:ind w:left="0"/>
        <w:jc w:val="both"/>
      </w:pPr>
      <w:r>
        <w:rPr>
          <w:rFonts w:ascii="Times New Roman"/>
          <w:b w:val="false"/>
          <w:i w:val="false"/>
          <w:color w:val="000000"/>
          <w:sz w:val="28"/>
        </w:rPr>
        <w:t>
      3. Қосымша құн салығын есепке алмағанда, электр энергиясының 1 (бір) киловатт-сағатына _____ (__________) құрайтын аукциондық баға Шарт бойынша электр энергиясының бағасы болып табылады. Аукциондық бағаны жыл сайын индекстеу Тіркелген тарифтерді және шекті аукциондық бағаларды айқындау қағидаларында белгіленген тәртіппен жүргізіледі.</w:t>
      </w:r>
    </w:p>
    <w:bookmarkEnd w:id="321"/>
    <w:bookmarkStart w:name="z358" w:id="322"/>
    <w:p>
      <w:pPr>
        <w:spacing w:after="0"/>
        <w:ind w:left="0"/>
        <w:jc w:val="both"/>
      </w:pPr>
      <w:r>
        <w:rPr>
          <w:rFonts w:ascii="Times New Roman"/>
          <w:b w:val="false"/>
          <w:i w:val="false"/>
          <w:color w:val="000000"/>
          <w:sz w:val="28"/>
        </w:rPr>
        <w:t>
      4. Индекстеу нәтижесінде аукциондық бағаның шамасын немесе аукциондық бағаны индекстеу тәртібін өзгерту Тіркелген тарифтерді және шекті аукциондық бағаларды айқындау қағидаларына сәйкес айқындалатын тиісті өзгерістерді қолдану басталған күн көрсетіле отырып, осы Шартқа қосымша келісімге қол қою арқылы ресімделеді.</w:t>
      </w:r>
    </w:p>
    <w:bookmarkEnd w:id="322"/>
    <w:bookmarkStart w:name="z359" w:id="323"/>
    <w:p>
      <w:pPr>
        <w:spacing w:after="0"/>
        <w:ind w:left="0"/>
        <w:jc w:val="left"/>
      </w:pPr>
      <w:r>
        <w:rPr>
          <w:rFonts w:ascii="Times New Roman"/>
          <w:b/>
          <w:i w:val="false"/>
          <w:color w:val="000000"/>
        </w:rPr>
        <w:t xml:space="preserve"> 3. Электр энергиясының көлемін есепке алу және төлеу</w:t>
      </w:r>
    </w:p>
    <w:bookmarkEnd w:id="323"/>
    <w:bookmarkStart w:name="z360" w:id="324"/>
    <w:p>
      <w:pPr>
        <w:spacing w:after="0"/>
        <w:ind w:left="0"/>
        <w:jc w:val="both"/>
      </w:pPr>
      <w:r>
        <w:rPr>
          <w:rFonts w:ascii="Times New Roman"/>
          <w:b w:val="false"/>
          <w:i w:val="false"/>
          <w:color w:val="000000"/>
          <w:sz w:val="28"/>
        </w:rPr>
        <w:t>
      5. Желіге электр энергиясын жоспарлы жіберу көлемін есепке алу жүйелік оператор бекіткен электр энергиясын өндіру-тұтынудың тәуліктік кестесіне енгізілген Сатушы берген өтінімдер негізінде жүргізіледі.</w:t>
      </w:r>
    </w:p>
    <w:bookmarkEnd w:id="324"/>
    <w:bookmarkStart w:name="z361" w:id="325"/>
    <w:p>
      <w:pPr>
        <w:spacing w:after="0"/>
        <w:ind w:left="0"/>
        <w:jc w:val="both"/>
      </w:pPr>
      <w:r>
        <w:rPr>
          <w:rFonts w:ascii="Times New Roman"/>
          <w:b w:val="false"/>
          <w:i w:val="false"/>
          <w:color w:val="000000"/>
          <w:sz w:val="28"/>
        </w:rPr>
        <w:t>
      6. Қалдықтарды энергетикалық кәдеге пайдалану объектілерінен электр энергиясының теңгерімсіздіктерін қаржылық реттеуді Сатып алушы Қазақстан Республикасының заңнамасына сәйкес жүзеге асырады.</w:t>
      </w:r>
    </w:p>
    <w:bookmarkEnd w:id="325"/>
    <w:bookmarkStart w:name="z362" w:id="326"/>
    <w:p>
      <w:pPr>
        <w:spacing w:after="0"/>
        <w:ind w:left="0"/>
        <w:jc w:val="both"/>
      </w:pPr>
      <w:r>
        <w:rPr>
          <w:rFonts w:ascii="Times New Roman"/>
          <w:b w:val="false"/>
          <w:i w:val="false"/>
          <w:color w:val="000000"/>
          <w:sz w:val="28"/>
        </w:rPr>
        <w:t>
      7. Даулы жағдайларда Тараптар арасындағы өзара есеп айырысу үшін түпкілікті құжат жүйелік оператор бекіткен электр энергиясын өндіру-тұтынудың тәуліктік кестесі болып табылады.</w:t>
      </w:r>
    </w:p>
    <w:bookmarkEnd w:id="326"/>
    <w:bookmarkStart w:name="z363" w:id="327"/>
    <w:p>
      <w:pPr>
        <w:spacing w:after="0"/>
        <w:ind w:left="0"/>
        <w:jc w:val="both"/>
      </w:pPr>
      <w:r>
        <w:rPr>
          <w:rFonts w:ascii="Times New Roman"/>
          <w:b w:val="false"/>
          <w:i w:val="false"/>
          <w:color w:val="000000"/>
          <w:sz w:val="28"/>
        </w:rPr>
        <w:t>
      8. Сатып алушы электр энергиясының жоспарлы көлеміне ақы төлеуді жүйелік оператор Көтерме сауда нарығы қағидаларына сәйкес алдағы тәуліктерге электр энергиясын өндіру-тұтынудың тәуліктік кестесін бекіткеннен кейін жүзеге асырады.</w:t>
      </w:r>
    </w:p>
    <w:bookmarkEnd w:id="327"/>
    <w:bookmarkStart w:name="z364" w:id="328"/>
    <w:p>
      <w:pPr>
        <w:spacing w:after="0"/>
        <w:ind w:left="0"/>
        <w:jc w:val="left"/>
      </w:pPr>
      <w:r>
        <w:rPr>
          <w:rFonts w:ascii="Times New Roman"/>
          <w:b/>
          <w:i w:val="false"/>
          <w:color w:val="000000"/>
        </w:rPr>
        <w:t xml:space="preserve"> 4. Тараптардың құқықтары мен міндеттері</w:t>
      </w:r>
    </w:p>
    <w:bookmarkEnd w:id="328"/>
    <w:bookmarkStart w:name="z365" w:id="329"/>
    <w:p>
      <w:pPr>
        <w:spacing w:after="0"/>
        <w:ind w:left="0"/>
        <w:jc w:val="both"/>
      </w:pPr>
      <w:r>
        <w:rPr>
          <w:rFonts w:ascii="Times New Roman"/>
          <w:b w:val="false"/>
          <w:i w:val="false"/>
          <w:color w:val="000000"/>
          <w:sz w:val="28"/>
        </w:rPr>
        <w:t>
      9. Сатушы:</w:t>
      </w:r>
    </w:p>
    <w:bookmarkEnd w:id="329"/>
    <w:bookmarkStart w:name="z366" w:id="330"/>
    <w:p>
      <w:pPr>
        <w:spacing w:after="0"/>
        <w:ind w:left="0"/>
        <w:jc w:val="both"/>
      </w:pPr>
      <w:r>
        <w:rPr>
          <w:rFonts w:ascii="Times New Roman"/>
          <w:b w:val="false"/>
          <w:i w:val="false"/>
          <w:color w:val="000000"/>
          <w:sz w:val="28"/>
        </w:rPr>
        <w:t>
      1) күн сайын Астана қаласының уақыты бойынша 08 сағат 00 минутқа дейін электр энергиясының теңгерімдеуші нарығы жүйесіне Көтерме сауда нарығы қағидаларына сәйкес электр энергиясын сатудың жоспарлы көлемі туралы ақпарат енгізуге;</w:t>
      </w:r>
    </w:p>
    <w:bookmarkEnd w:id="330"/>
    <w:bookmarkStart w:name="z367" w:id="331"/>
    <w:p>
      <w:pPr>
        <w:spacing w:after="0"/>
        <w:ind w:left="0"/>
        <w:jc w:val="both"/>
      </w:pPr>
      <w:r>
        <w:rPr>
          <w:rFonts w:ascii="Times New Roman"/>
          <w:b w:val="false"/>
          <w:i w:val="false"/>
          <w:color w:val="000000"/>
          <w:sz w:val="28"/>
        </w:rPr>
        <w:t>
      2) Көтерме сауда нарығы қағидаларына сәйкес Сатып алушыға жеткізілген айдан кейінгі айдың бесінші күнінен кешіктірмей ай сайын тауарларды бір жаққа немесе өзге де бастапқы құжатқа жөнелту жүкқұжатын және электр энергиясының жоспарлы көлемі үшін шот-фактураны беруге;</w:t>
      </w:r>
    </w:p>
    <w:bookmarkEnd w:id="331"/>
    <w:bookmarkStart w:name="z368" w:id="332"/>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салыстыру жүргізуге;</w:t>
      </w:r>
    </w:p>
    <w:bookmarkEnd w:id="332"/>
    <w:bookmarkStart w:name="z369" w:id="333"/>
    <w:p>
      <w:pPr>
        <w:spacing w:after="0"/>
        <w:ind w:left="0"/>
        <w:jc w:val="both"/>
      </w:pPr>
      <w:r>
        <w:rPr>
          <w:rFonts w:ascii="Times New Roman"/>
          <w:b w:val="false"/>
          <w:i w:val="false"/>
          <w:color w:val="000000"/>
          <w:sz w:val="28"/>
        </w:rPr>
        <w:t>
      4)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ақпаратты жолдауға;</w:t>
      </w:r>
    </w:p>
    <w:bookmarkEnd w:id="333"/>
    <w:bookmarkStart w:name="z370" w:id="334"/>
    <w:p>
      <w:pPr>
        <w:spacing w:after="0"/>
        <w:ind w:left="0"/>
        <w:jc w:val="both"/>
      </w:pPr>
      <w:r>
        <w:rPr>
          <w:rFonts w:ascii="Times New Roman"/>
          <w:b w:val="false"/>
          <w:i w:val="false"/>
          <w:color w:val="000000"/>
          <w:sz w:val="28"/>
        </w:rPr>
        <w:t>
      5) 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p>
    <w:bookmarkEnd w:id="334"/>
    <w:bookmarkStart w:name="z371" w:id="335"/>
    <w:p>
      <w:pPr>
        <w:spacing w:after="0"/>
        <w:ind w:left="0"/>
        <w:jc w:val="both"/>
      </w:pPr>
      <w:r>
        <w:rPr>
          <w:rFonts w:ascii="Times New Roman"/>
          <w:b w:val="false"/>
          <w:i w:val="false"/>
          <w:color w:val="000000"/>
          <w:sz w:val="28"/>
        </w:rPr>
        <w:t>
      6) қалдықтарды энергетикалық кәдеге пайдалану объектісінің коммерциялық пайдаланылуына дейін өзінің қалдықтарды энергетикалық кәдеге пайдалану объектісінде ЭКЕАЖ-дың жұмыс істеуін қамтамасыз етуге міндетті. ЭКЕАЖ-дың Жүйелік оператордың өңірлік диспетчерлік орталықтарына деректерді қашықтан беру мүмкіндігі болуға тиіс;</w:t>
      </w:r>
    </w:p>
    <w:bookmarkEnd w:id="335"/>
    <w:bookmarkStart w:name="z372" w:id="336"/>
    <w:p>
      <w:pPr>
        <w:spacing w:after="0"/>
        <w:ind w:left="0"/>
        <w:jc w:val="both"/>
      </w:pPr>
      <w:r>
        <w:rPr>
          <w:rFonts w:ascii="Times New Roman"/>
          <w:b w:val="false"/>
          <w:i w:val="false"/>
          <w:color w:val="000000"/>
          <w:sz w:val="28"/>
        </w:rPr>
        <w:t>
      7) электр энергиясын коммерциялық есепке алу схемасын қабылдау актісіне қол қойылған күннен бастап және қалдықтарды энергетикалық кәдеге пайдалану объектісін кешенді сынау басталғанға дейін 10 (он) жұмыс күні ішінде Сатып алушыға оған қатысты осы сатып алу шарты жасалған қалдықтарды энергетикалық кәдеге пайдалану объектісі үшін Сатушы мен энергия беруші ұйым арасында қол қойылған, қалдықтарды энергетикалық кәдеге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қабылдау актісінің көшірмесін ұсынуға;</w:t>
      </w:r>
    </w:p>
    <w:bookmarkEnd w:id="336"/>
    <w:bookmarkStart w:name="z373" w:id="337"/>
    <w:p>
      <w:pPr>
        <w:spacing w:after="0"/>
        <w:ind w:left="0"/>
        <w:jc w:val="both"/>
      </w:pPr>
      <w:r>
        <w:rPr>
          <w:rFonts w:ascii="Times New Roman"/>
          <w:b w:val="false"/>
          <w:i w:val="false"/>
          <w:color w:val="000000"/>
          <w:sz w:val="28"/>
        </w:rPr>
        <w:t>
      8) кешенді сынақ жүргізу басталғанға дейін күнтізбелік 10 (он) күн бұрын кешенді сынақтар бағдарламасын жүйелік оператор келіскені туралы хаттың көшірмесін және ЭКЕАЖ-ды пайдалануға енгізу актісінің көшірмесін ұсынуға;</w:t>
      </w:r>
    </w:p>
    <w:bookmarkEnd w:id="337"/>
    <w:bookmarkStart w:name="z374" w:id="338"/>
    <w:p>
      <w:pPr>
        <w:spacing w:after="0"/>
        <w:ind w:left="0"/>
        <w:jc w:val="both"/>
      </w:pPr>
      <w:r>
        <w:rPr>
          <w:rFonts w:ascii="Times New Roman"/>
          <w:b w:val="false"/>
          <w:i w:val="false"/>
          <w:color w:val="000000"/>
          <w:sz w:val="28"/>
        </w:rPr>
        <w:t>
      9) кешенді сынақ жүргізу басталғанға алдында 5 (бес) жұмыс күні бұрын Сатып алушыға 18-разрядты ЭКЕАЖ сәйкестендіру кодын беруге;</w:t>
      </w:r>
    </w:p>
    <w:bookmarkEnd w:id="338"/>
    <w:bookmarkStart w:name="z375" w:id="339"/>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 өндірісінің тәуліктік графиктерінің сақталуын қамтамасыз етуге;</w:t>
      </w:r>
    </w:p>
    <w:bookmarkEnd w:id="339"/>
    <w:bookmarkStart w:name="z376" w:id="340"/>
    <w:p>
      <w:pPr>
        <w:spacing w:after="0"/>
        <w:ind w:left="0"/>
        <w:jc w:val="both"/>
      </w:pPr>
      <w:r>
        <w:rPr>
          <w:rFonts w:ascii="Times New Roman"/>
          <w:b w:val="false"/>
          <w:i w:val="false"/>
          <w:color w:val="000000"/>
          <w:sz w:val="28"/>
        </w:rPr>
        <w:t>
      11) қалдықтарды энергетикалық кәдеге пайдалану объектісі мен электр желілеріне қалдықтарды энергетикалық кәдеге пайдалану объектісі қосылған қосылған энергия беруші ұйым қол қойған электр энергиясын коммерциялық есепке алу аспаптарының көрсеткіштерін алу актісінің көшірмесін беруге;</w:t>
      </w:r>
    </w:p>
    <w:bookmarkEnd w:id="340"/>
    <w:bookmarkStart w:name="z377" w:id="341"/>
    <w:p>
      <w:pPr>
        <w:spacing w:after="0"/>
        <w:ind w:left="0"/>
        <w:jc w:val="both"/>
      </w:pPr>
      <w:r>
        <w:rPr>
          <w:rFonts w:ascii="Times New Roman"/>
          <w:b w:val="false"/>
          <w:i w:val="false"/>
          <w:color w:val="000000"/>
          <w:sz w:val="28"/>
        </w:rPr>
        <w:t>
      12) мемлекеттік сәулет-құрылыс бақылауын жүзеге асыратын мемлекеттік органға жіберілген, өзіне қатысты осы Шарт жасалған қалдықтарды энергетикалық кәдеге жарату жөніндегі объектінің құрылыс-монтаждау жұмыстарының басталғаны туралы хабарламаның көшірмесін Сатып алушыға осы Шартқа қол қойылған күннен бастап 24 (жиырма төрт) ай ішінде ұсынуға;</w:t>
      </w:r>
    </w:p>
    <w:bookmarkEnd w:id="341"/>
    <w:bookmarkStart w:name="z378" w:id="342"/>
    <w:p>
      <w:pPr>
        <w:spacing w:after="0"/>
        <w:ind w:left="0"/>
        <w:jc w:val="both"/>
      </w:pPr>
      <w:r>
        <w:rPr>
          <w:rFonts w:ascii="Times New Roman"/>
          <w:b w:val="false"/>
          <w:i w:val="false"/>
          <w:color w:val="000000"/>
          <w:sz w:val="28"/>
        </w:rPr>
        <w:t>
      13) Сатып алушыға осы Шарт жасалған Қазақстан Республикасының сәулет, қала құрылысы және құрылыс қызметі саласындағы заңнамасына сәйкес қалдықтарды энергетикалық кәдеге жарату жөніндегі объектіні пайдалануға қабылдау актісінің көшірмесін осы Шартқа қол қойылған күннен бастап 60(алпыс) ай ішінде беруге міндетті.</w:t>
      </w:r>
    </w:p>
    <w:bookmarkEnd w:id="342"/>
    <w:p>
      <w:pPr>
        <w:spacing w:after="0"/>
        <w:ind w:left="0"/>
        <w:jc w:val="both"/>
      </w:pPr>
      <w:r>
        <w:rPr>
          <w:rFonts w:ascii="Times New Roman"/>
          <w:b w:val="false"/>
          <w:i w:val="false"/>
          <w:color w:val="000000"/>
          <w:sz w:val="28"/>
        </w:rPr>
        <w:t>
      Бұл ретте, егер осы тармақшаның бірінші бөлігінде көзделген мерзімі аяқталуына дейін қалдықтарды энергетикалық кәдеге жарату жөніндегі объектісінің құрылысы бойынша жалпы жұмыс көлемінен 70% кем емес көлемде қалдықтарды энергетикалық кәдеге жарату жөніндегі объектісі бойынша құрылыс-монтаждау жұмысын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жағдайда, көрсетілген мерзім күнтізбелік 1 (бір) жылға ұзартылады;</w:t>
      </w:r>
    </w:p>
    <w:bookmarkStart w:name="z379" w:id="343"/>
    <w:p>
      <w:pPr>
        <w:spacing w:after="0"/>
        <w:ind w:left="0"/>
        <w:jc w:val="both"/>
      </w:pPr>
      <w:r>
        <w:rPr>
          <w:rFonts w:ascii="Times New Roman"/>
          <w:b w:val="false"/>
          <w:i w:val="false"/>
          <w:color w:val="000000"/>
          <w:sz w:val="28"/>
        </w:rPr>
        <w:t>
      14) оған қатысты Шарт жасалған қалдықтарды энергетикалық кәдеге жарату жөніндегі объектілері үшін энергия беруші ұйым мен Сатушы арасында қол қойылған тараптардың теңгерімдік тиесілігі мен пайдалану жауапкершілігін ажырату актісінің көшірмесін - тараптардың теңгерімдік тиесілігі мен пайдалану жауапкершілігін ажырату актісіне қол қойылған күннен бастап және қалдықтарды энергетикалық кәдеге жарату жөніндегі объектілерін кешенді сынаудан өткізу басталғанға дейін 10 (он) жұмыс күні ішінде қаржы-есеп айырысу орталығына ұсынуға;</w:t>
      </w:r>
    </w:p>
    <w:bookmarkEnd w:id="343"/>
    <w:bookmarkStart w:name="z380" w:id="344"/>
    <w:p>
      <w:pPr>
        <w:spacing w:after="0"/>
        <w:ind w:left="0"/>
        <w:jc w:val="both"/>
      </w:pPr>
      <w:r>
        <w:rPr>
          <w:rFonts w:ascii="Times New Roman"/>
          <w:b w:val="false"/>
          <w:i w:val="false"/>
          <w:color w:val="000000"/>
          <w:sz w:val="28"/>
        </w:rPr>
        <w:t>
      15) Сатып алушының сұранысы бойынша қалдықтарды энергетикалық кәдеге жарату жөніндегі объектісі құрылысының барысы туралы ақпарат ұсынуға;</w:t>
      </w:r>
    </w:p>
    <w:bookmarkEnd w:id="344"/>
    <w:bookmarkStart w:name="z381" w:id="345"/>
    <w:p>
      <w:pPr>
        <w:spacing w:after="0"/>
        <w:ind w:left="0"/>
        <w:jc w:val="both"/>
      </w:pPr>
      <w:r>
        <w:rPr>
          <w:rFonts w:ascii="Times New Roman"/>
          <w:b w:val="false"/>
          <w:i w:val="false"/>
          <w:color w:val="000000"/>
          <w:sz w:val="28"/>
        </w:rPr>
        <w:t>
      16) Қағидаларда қойылатын талаптарға сәйкес осы Шартқа қол қойған күннен бастап күнтізбелік 30 (отыз) күн ішінде ____________ мөлшерінде Шарт талаптарының орындалуын қаржылық қамтамасыз етуді Сатып алушыға ұсынуға;</w:t>
      </w:r>
    </w:p>
    <w:bookmarkEnd w:id="345"/>
    <w:bookmarkStart w:name="z382" w:id="346"/>
    <w:p>
      <w:pPr>
        <w:spacing w:after="0"/>
        <w:ind w:left="0"/>
        <w:jc w:val="both"/>
      </w:pPr>
      <w:r>
        <w:rPr>
          <w:rFonts w:ascii="Times New Roman"/>
          <w:b w:val="false"/>
          <w:i w:val="false"/>
          <w:color w:val="000000"/>
          <w:sz w:val="28"/>
        </w:rPr>
        <w:t>
      17) Сатушының қайта ұйымдастыруы (бірігуі, қосылуы, бөлінуі, бөліп шығаруы, қайта құруы) туралы Сатып алушыны дереу хабардар етуге;</w:t>
      </w:r>
    </w:p>
    <w:bookmarkEnd w:id="346"/>
    <w:bookmarkStart w:name="z383" w:id="347"/>
    <w:p>
      <w:pPr>
        <w:spacing w:after="0"/>
        <w:ind w:left="0"/>
        <w:jc w:val="both"/>
      </w:pPr>
      <w:r>
        <w:rPr>
          <w:rFonts w:ascii="Times New Roman"/>
          <w:b w:val="false"/>
          <w:i w:val="false"/>
          <w:color w:val="000000"/>
          <w:sz w:val="28"/>
        </w:rPr>
        <w:t>
      18) қалдықтарды энергетикалық кәдеге жарату жөніндегі объектісін жаңа генерациялау (бұған дейін пайдаланылмаған) қондырғыларын пайдалана отырып салуға;</w:t>
      </w:r>
    </w:p>
    <w:bookmarkEnd w:id="347"/>
    <w:bookmarkStart w:name="z384" w:id="348"/>
    <w:p>
      <w:pPr>
        <w:spacing w:after="0"/>
        <w:ind w:left="0"/>
        <w:jc w:val="both"/>
      </w:pPr>
      <w:r>
        <w:rPr>
          <w:rFonts w:ascii="Times New Roman"/>
          <w:b w:val="false"/>
          <w:i w:val="false"/>
          <w:color w:val="000000"/>
          <w:sz w:val="28"/>
        </w:rPr>
        <w:t>
      19) Сатып алушының сұранысы бойынша электр энергиясын өндіру үшін энергетикалық кәдеге жарату жөніндегі объектіде пайдаланылатын бастапқы ресурстың негізгі сипаттамалары туралы ақпарат беруге міндетті.</w:t>
      </w:r>
    </w:p>
    <w:bookmarkEnd w:id="348"/>
    <w:bookmarkStart w:name="z385" w:id="349"/>
    <w:p>
      <w:pPr>
        <w:spacing w:after="0"/>
        <w:ind w:left="0"/>
        <w:jc w:val="both"/>
      </w:pPr>
      <w:r>
        <w:rPr>
          <w:rFonts w:ascii="Times New Roman"/>
          <w:b w:val="false"/>
          <w:i w:val="false"/>
          <w:color w:val="000000"/>
          <w:sz w:val="28"/>
        </w:rPr>
        <w:t>
      10. Сатып алушы:</w:t>
      </w:r>
    </w:p>
    <w:bookmarkEnd w:id="349"/>
    <w:bookmarkStart w:name="z386" w:id="350"/>
    <w:p>
      <w:pPr>
        <w:spacing w:after="0"/>
        <w:ind w:left="0"/>
        <w:jc w:val="both"/>
      </w:pPr>
      <w:r>
        <w:rPr>
          <w:rFonts w:ascii="Times New Roman"/>
          <w:b w:val="false"/>
          <w:i w:val="false"/>
          <w:color w:val="000000"/>
          <w:sz w:val="28"/>
        </w:rPr>
        <w:t>
      1) Сатушыдан орындалған жұмыстар актісін алған күннен бастап күнтізбелік 20 (жиырма) күн ішінде оған қол қоюға немесе егер ол Сатушының электр энергиясының берілген көлемі туралы деректерімен келіспесе, сол мерзімде Сатушыға бас тартудың негізділігін растайтын құжаттарды міндетті түрде қоса бере отырып, өзінің жазбаша дәлелді бас тартуын жіберуге;</w:t>
      </w:r>
    </w:p>
    <w:bookmarkEnd w:id="350"/>
    <w:bookmarkStart w:name="z387" w:id="351"/>
    <w:p>
      <w:pPr>
        <w:spacing w:after="0"/>
        <w:ind w:left="0"/>
        <w:jc w:val="both"/>
      </w:pPr>
      <w:r>
        <w:rPr>
          <w:rFonts w:ascii="Times New Roman"/>
          <w:b w:val="false"/>
          <w:i w:val="false"/>
          <w:color w:val="000000"/>
          <w:sz w:val="28"/>
        </w:rPr>
        <w:t>
      2) Сатушыға электр энергиясының мәлімделген көлемін жүйелік оператор бекіткен электр энергиясын өндіру-тұтынудың тәуліктік кестесінде осы Шарттың 8-тармағында көрсетілген тәртіппен және мерзімдерде алдағы тәуліктерге ақы төлеуге;</w:t>
      </w:r>
    </w:p>
    <w:bookmarkEnd w:id="351"/>
    <w:bookmarkStart w:name="z388" w:id="352"/>
    <w:p>
      <w:pPr>
        <w:spacing w:after="0"/>
        <w:ind w:left="0"/>
        <w:jc w:val="both"/>
      </w:pPr>
      <w:r>
        <w:rPr>
          <w:rFonts w:ascii="Times New Roman"/>
          <w:b w:val="false"/>
          <w:i w:val="false"/>
          <w:color w:val="000000"/>
          <w:sz w:val="28"/>
        </w:rPr>
        <w:t>
      3) жарты жылда 1 реттен кем емес мерзімде өзара есеп айырысуларға салыстыру жүргізуге;</w:t>
      </w:r>
    </w:p>
    <w:bookmarkEnd w:id="352"/>
    <w:bookmarkStart w:name="z389" w:id="353"/>
    <w:p>
      <w:pPr>
        <w:spacing w:after="0"/>
        <w:ind w:left="0"/>
        <w:jc w:val="both"/>
      </w:pPr>
      <w:r>
        <w:rPr>
          <w:rFonts w:ascii="Times New Roman"/>
          <w:b w:val="false"/>
          <w:i w:val="false"/>
          <w:color w:val="000000"/>
          <w:sz w:val="28"/>
        </w:rPr>
        <w:t>
      4) өз атауының, заңды мекенжайының, нақты орналасқан жерінің және осы Шарттың талаптарын орындау үшін қажетті өзге де деректемелердің өзгергені туралы Сатушыны дереу хабардар етуге;</w:t>
      </w:r>
    </w:p>
    <w:bookmarkEnd w:id="353"/>
    <w:bookmarkStart w:name="z390" w:id="354"/>
    <w:p>
      <w:pPr>
        <w:spacing w:after="0"/>
        <w:ind w:left="0"/>
        <w:jc w:val="both"/>
      </w:pPr>
      <w:r>
        <w:rPr>
          <w:rFonts w:ascii="Times New Roman"/>
          <w:b w:val="false"/>
          <w:i w:val="false"/>
          <w:color w:val="000000"/>
          <w:sz w:val="28"/>
        </w:rPr>
        <w:t>
      5) осы Шарттың 9-тармағы 13) тармақшасының бірінші бөлігінде көрсетілген мерзімде ЖЭК пайдалану объектісін іске қосқан жағдайда жазбаша өтінішті берген күннен бастап 10 (он) жұмыс күні ішінде 100% (жүз пайыз) мөлшерінде Шарт талаптарының орындалуын қаржылық қамтамасыз ету сомасын немесе оның бөліктерін қайтаруға;</w:t>
      </w:r>
    </w:p>
    <w:bookmarkEnd w:id="354"/>
    <w:p>
      <w:pPr>
        <w:spacing w:after="0"/>
        <w:ind w:left="0"/>
        <w:jc w:val="both"/>
      </w:pPr>
      <w:r>
        <w:rPr>
          <w:rFonts w:ascii="Times New Roman"/>
          <w:b w:val="false"/>
          <w:i w:val="false"/>
          <w:color w:val="000000"/>
          <w:sz w:val="28"/>
        </w:rPr>
        <w:t>
      Бұл ретте шарт талаптарының орындалуын қаржылық қамтамасыз ету сомасының 30% (отыз пайызы) Қағидаларда белгіленген тәртіппен ұсталған жағдайда 70% (жетпіс пайыз)қайтарылады;</w:t>
      </w:r>
    </w:p>
    <w:bookmarkStart w:name="z391" w:id="355"/>
    <w:p>
      <w:pPr>
        <w:spacing w:after="0"/>
        <w:ind w:left="0"/>
        <w:jc w:val="both"/>
      </w:pPr>
      <w:r>
        <w:rPr>
          <w:rFonts w:ascii="Times New Roman"/>
          <w:b w:val="false"/>
          <w:i w:val="false"/>
          <w:color w:val="000000"/>
          <w:sz w:val="28"/>
        </w:rPr>
        <w:t>
      6) Сатып алушының қайта ұйымдастыруы (бірігуі, қосылуы, бөлінуі, бөліп шығаруы, қайта құруы) туралы Сатушыны дереу хабардар етуге міндетті.</w:t>
      </w:r>
    </w:p>
    <w:bookmarkEnd w:id="355"/>
    <w:bookmarkStart w:name="z392" w:id="356"/>
    <w:p>
      <w:pPr>
        <w:spacing w:after="0"/>
        <w:ind w:left="0"/>
        <w:jc w:val="both"/>
      </w:pPr>
      <w:r>
        <w:rPr>
          <w:rFonts w:ascii="Times New Roman"/>
          <w:b w:val="false"/>
          <w:i w:val="false"/>
          <w:color w:val="000000"/>
          <w:sz w:val="28"/>
        </w:rPr>
        <w:t>
      11. Сатушы:</w:t>
      </w:r>
    </w:p>
    <w:bookmarkEnd w:id="356"/>
    <w:bookmarkStart w:name="z393" w:id="357"/>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357"/>
    <w:bookmarkStart w:name="z394" w:id="358"/>
    <w:p>
      <w:pPr>
        <w:spacing w:after="0"/>
        <w:ind w:left="0"/>
        <w:jc w:val="both"/>
      </w:pPr>
      <w:r>
        <w:rPr>
          <w:rFonts w:ascii="Times New Roman"/>
          <w:b w:val="false"/>
          <w:i w:val="false"/>
          <w:color w:val="000000"/>
          <w:sz w:val="28"/>
        </w:rPr>
        <w:t>
      2) осы Шартта көрсетілген қалдықтарды энергетикалық кәдеге жарату жөніндегі объектісінің генерациялайтын жабдығының белгіленген жиынтық қуатын ұлғайтпау шартымен қалдықтарды энергетикалық кәдеге жарату жөніндегі объектісіне ағымдағы немесе күрделі жөндеуді, оның ішінде негізгі генерациялайтын жабдықты ауыстыра отырып жүзеге асыруға;</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Сатып алушыны сатып алу құқықтарын басқаға беру туралы тиісті шарт жасасқанға дейін хабардар ете отырып, осы Шарттан туындайтын өзінің қолда бар және болашақтағы құқықтары мен талаптарын Сатып алушыға беруге құқылы. Бұл ретте, осы тармақшада көзделген құқықтар мен талаптарды басқаға беру орталық атқарушы орган Экологиялық </w:t>
      </w:r>
      <w:r>
        <w:rPr>
          <w:rFonts w:ascii="Times New Roman"/>
          <w:b w:val="false"/>
          <w:i w:val="false"/>
          <w:color w:val="000000"/>
          <w:sz w:val="28"/>
        </w:rPr>
        <w:t>кодекске</w:t>
      </w:r>
      <w:r>
        <w:rPr>
          <w:rFonts w:ascii="Times New Roman"/>
          <w:b w:val="false"/>
          <w:i w:val="false"/>
          <w:color w:val="000000"/>
          <w:sz w:val="28"/>
        </w:rPr>
        <w:t xml:space="preserve"> сәйкес уәкілетті орган бекітетін қалдықтарды энергетикалық кәдеге жаратуды пайдаланатын қоршаған ортаны қорғау саласындағы қалдықтарды энергетикалық кәдеге жаратуды пайдаланатын энергия өндіруші ұйымдардың тізбесіне осы Шарт бойынша құқықтар мен талаптарды қабылдайтын Тараптың осы Шарттың 9-тармағының 16) тармақшасына сәйкес қаржылық қамтамасыз етуді ұсынуымен, сондай-ақ Сатып алушы, Сатушы және осы Шарт бойынша құқықтар мен талаптарды қабылдайтын Тарап арасында тиісті келісім жасай отырып, ЖЭК пайдаланатын энергия өндіруші ұйымдардың тізбесіне тиісті өзгерістерді енгізгеннен кейін жүзеге асырады;</w:t>
      </w:r>
    </w:p>
    <w:bookmarkStart w:name="z396" w:id="359"/>
    <w:p>
      <w:pPr>
        <w:spacing w:after="0"/>
        <w:ind w:left="0"/>
        <w:jc w:val="both"/>
      </w:pPr>
      <w:r>
        <w:rPr>
          <w:rFonts w:ascii="Times New Roman"/>
          <w:b w:val="false"/>
          <w:i w:val="false"/>
          <w:color w:val="000000"/>
          <w:sz w:val="28"/>
        </w:rPr>
        <w:t>
      4) қалдықтарды энергетикалық кәдеге жарату жөніндегі объектісі үшінші тұлғаға иеліктен шығарылған жағдайда, осы Шарт бойынша өз құқықтары мен міндеттерін нақ осы тұлғаға толықтай беруге құқылы. Мұндай жағдайда, осы Шарт бойынша құқықтар мен міндеттер энергетикалық кәдеге жарату жөніндегі объектісіне арналған құқықтармен бір мезгілде үшінші тұлғаға өтеді.</w:t>
      </w:r>
    </w:p>
    <w:bookmarkEnd w:id="359"/>
    <w:bookmarkStart w:name="z397" w:id="360"/>
    <w:p>
      <w:pPr>
        <w:spacing w:after="0"/>
        <w:ind w:left="0"/>
        <w:jc w:val="both"/>
      </w:pPr>
      <w:r>
        <w:rPr>
          <w:rFonts w:ascii="Times New Roman"/>
          <w:b w:val="false"/>
          <w:i w:val="false"/>
          <w:color w:val="000000"/>
          <w:sz w:val="28"/>
        </w:rPr>
        <w:t>
      12. Сатып алушы:</w:t>
      </w:r>
    </w:p>
    <w:bookmarkEnd w:id="360"/>
    <w:bookmarkStart w:name="z398" w:id="361"/>
    <w:p>
      <w:pPr>
        <w:spacing w:after="0"/>
        <w:ind w:left="0"/>
        <w:jc w:val="both"/>
      </w:pPr>
      <w:r>
        <w:rPr>
          <w:rFonts w:ascii="Times New Roman"/>
          <w:b w:val="false"/>
          <w:i w:val="false"/>
          <w:color w:val="000000"/>
          <w:sz w:val="28"/>
        </w:rPr>
        <w:t>
      1) Сатушыдан осы Шарт талаптарын орындауды талап етуге;</w:t>
      </w:r>
    </w:p>
    <w:bookmarkEnd w:id="361"/>
    <w:bookmarkStart w:name="z399" w:id="362"/>
    <w:p>
      <w:pPr>
        <w:spacing w:after="0"/>
        <w:ind w:left="0"/>
        <w:jc w:val="both"/>
      </w:pPr>
      <w:r>
        <w:rPr>
          <w:rFonts w:ascii="Times New Roman"/>
          <w:b w:val="false"/>
          <w:i w:val="false"/>
          <w:color w:val="000000"/>
          <w:sz w:val="28"/>
        </w:rPr>
        <w:t>
      2) егер электр энергиясын беру айында жеткізілген көлем туралы Тараптар арасында болған келіспеушіліктерді реттеу қорытындылары бойынша Сатып алушының Сатушыға артық сома төлеу фактісі анықталатын болса, алдағы төлемдерде Сатушыға тиесілі сомалардан артық төленген соманы ұстап қалуға;</w:t>
      </w:r>
    </w:p>
    <w:bookmarkEnd w:id="362"/>
    <w:bookmarkStart w:name="z400" w:id="363"/>
    <w:p>
      <w:pPr>
        <w:spacing w:after="0"/>
        <w:ind w:left="0"/>
        <w:jc w:val="both"/>
      </w:pPr>
      <w:r>
        <w:rPr>
          <w:rFonts w:ascii="Times New Roman"/>
          <w:b w:val="false"/>
          <w:i w:val="false"/>
          <w:color w:val="000000"/>
          <w:sz w:val="28"/>
        </w:rPr>
        <w:t>
      3) осы Шартқа және Қазақстан Республикасының жаңартылатын энерия көздері және электр энергетикасы саласындағы заңнамасына сәйкес Сатушының міндеттемелерін орындауды талап етуге құқылы.</w:t>
      </w:r>
    </w:p>
    <w:bookmarkEnd w:id="363"/>
    <w:bookmarkStart w:name="z401" w:id="364"/>
    <w:p>
      <w:pPr>
        <w:spacing w:after="0"/>
        <w:ind w:left="0"/>
        <w:jc w:val="left"/>
      </w:pPr>
      <w:r>
        <w:rPr>
          <w:rFonts w:ascii="Times New Roman"/>
          <w:b/>
          <w:i w:val="false"/>
          <w:color w:val="000000"/>
        </w:rPr>
        <w:t xml:space="preserve"> 5. Тараптардың жауапкершілігі</w:t>
      </w:r>
    </w:p>
    <w:bookmarkEnd w:id="364"/>
    <w:bookmarkStart w:name="z402" w:id="365"/>
    <w:p>
      <w:pPr>
        <w:spacing w:after="0"/>
        <w:ind w:left="0"/>
        <w:jc w:val="both"/>
      </w:pPr>
      <w:r>
        <w:rPr>
          <w:rFonts w:ascii="Times New Roman"/>
          <w:b w:val="false"/>
          <w:i w:val="false"/>
          <w:color w:val="000000"/>
          <w:sz w:val="28"/>
        </w:rPr>
        <w:t>
      13. Сатушы қалдықтарды энергетикалық кәдеге жарату жөніндегі объектісінің құрылыс-монтаждау жұмыстарының басталғаны туралы хабарлама көшірмесін ұсыну мерзімдерін 6 айдан көп уақытқа бұзған кезде, онда Сатып алушы осы Шарттың 9 тармағының 12) тармақшасында белгіленген тәртіпте Шарт талаптарының орындалуын қаржылық қамтамасыз ету сомасының 30%-ын (отыз пайыз) ұстап қалады және ол туралы Сатушыға жазбаша хабарлайды.</w:t>
      </w:r>
    </w:p>
    <w:bookmarkEnd w:id="365"/>
    <w:bookmarkStart w:name="z403" w:id="366"/>
    <w:p>
      <w:pPr>
        <w:spacing w:after="0"/>
        <w:ind w:left="0"/>
        <w:jc w:val="both"/>
      </w:pPr>
      <w:r>
        <w:rPr>
          <w:rFonts w:ascii="Times New Roman"/>
          <w:b w:val="false"/>
          <w:i w:val="false"/>
          <w:color w:val="000000"/>
          <w:sz w:val="28"/>
        </w:rPr>
        <w:t>
      14. Сатып алушы Қағидаларда белгіленген тәртіппен осы Шарт талаптарының орындалуын қаржылық қамтамасыз етуді Сатушыны жазбаша хабардар ете отырып мынадай жағдайларда ұстап қалады:</w:t>
      </w:r>
    </w:p>
    <w:bookmarkEnd w:id="366"/>
    <w:p>
      <w:pPr>
        <w:spacing w:after="0"/>
        <w:ind w:left="0"/>
        <w:jc w:val="both"/>
      </w:pPr>
      <w:r>
        <w:rPr>
          <w:rFonts w:ascii="Times New Roman"/>
          <w:b w:val="false"/>
          <w:i w:val="false"/>
          <w:color w:val="000000"/>
          <w:sz w:val="28"/>
        </w:rPr>
        <w:t>
      - егер Сатушы қалдықтарды энергетикалық кәдеге жарату жөніндегі объектіні пайдалануға қабылдау актісінің көшірмесін ұсыну мерзімдерін бұзса Шарттың 9-тармағының 13) тармақшасына сәйкес, Сатып алушы Қағидаларда белгіленген тәртіпте Шарт талаптарын орындауды қаржылық қамтамасыз ету сомасының 100% (жүз пайызын) ұстап қалады, ол туралы Сатушыны жазбаша хабардар етеді. Бұл ретте осы Шарттың 13-тармағына сәйкес Шарт талаптарын орындауды қаржылық қамтамасыз ету сомасының бөлігін ұстап қалған кезде, Қағидалармен белгіленген тәртіпте Шарт талаптарының орындалуын қаржылық қамтамасыз ету сомасының 70% (жетпіс пайызын) ұстап қалады;</w:t>
      </w:r>
    </w:p>
    <w:p>
      <w:pPr>
        <w:spacing w:after="0"/>
        <w:ind w:left="0"/>
        <w:jc w:val="both"/>
      </w:pPr>
      <w:r>
        <w:rPr>
          <w:rFonts w:ascii="Times New Roman"/>
          <w:b w:val="false"/>
          <w:i w:val="false"/>
          <w:color w:val="000000"/>
          <w:sz w:val="28"/>
        </w:rPr>
        <w:t>
      - осы Шарттың 9-тармағы 13) тармақшасының екінші бөлігінде қарастырылған мерзім Қағидалармен белгіленген тәртіппен Шарттың талаптарын орындауды қаржылық қамтамасыз ету сомасының 100%-ы (жүз пайызы) мөлшерінде ұзартылуы, Сатушы тиісті жазбаша хабардар етіледі. Бұл ретте осы Шарттың 13-тармағына сәйкес Шарт талаптарының орындалуын қаржылық қамтамасыз етудің бір бөлігі ұсталған жағдайда, Қағидалармен белгіленген тәртіппен осы Шарт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осы Шарттың 33-тармағында көрсетілген жағдай басталған жағдайларда Қағидалармене белгіленген тәртіппен осы Шарттың талаптарын орындауды қаржылық қамтамасыз ету сомасының 100%-ы мөлшерінде ұстап қалады, Сатушы тиісінше жазбаша хабардар етіледі. Бұл ретте осы Шарттың 13-тармағына сәйкес Шарттың талаптарының орындалуын қаржылық қамтамасыз етудің бір бөлігі ұсталған жағдайда Ережеде белгіленген тәртіппен Шарттың талаптарының орындалуын қаржылық қамтамасыз ету сомасының 70% -ын ұстайды;</w:t>
      </w:r>
    </w:p>
    <w:p>
      <w:pPr>
        <w:spacing w:after="0"/>
        <w:ind w:left="0"/>
        <w:jc w:val="both"/>
      </w:pPr>
      <w:r>
        <w:rPr>
          <w:rFonts w:ascii="Times New Roman"/>
          <w:b w:val="false"/>
          <w:i w:val="false"/>
          <w:color w:val="000000"/>
          <w:sz w:val="28"/>
        </w:rPr>
        <w:t>
      - сатушының осы Шарттың талаптарын орындаудан бас тартуы Қағидаларда белгіленген тәртіппен шарттың 9-тармағының 13) тармақшасында көзделген мерзімдерде құжаттарды ұсыну бөлігінде.</w:t>
      </w:r>
    </w:p>
    <w:bookmarkStart w:name="z404" w:id="367"/>
    <w:p>
      <w:pPr>
        <w:spacing w:after="0"/>
        <w:ind w:left="0"/>
        <w:jc w:val="both"/>
      </w:pPr>
      <w:r>
        <w:rPr>
          <w:rFonts w:ascii="Times New Roman"/>
          <w:b w:val="false"/>
          <w:i w:val="false"/>
          <w:color w:val="000000"/>
          <w:sz w:val="28"/>
        </w:rPr>
        <w:t>
      15. Осы Шартың 8-тармағында көзделген төлемдердің мерзімін өткізіп алғаны үшін Сатып алушы Сатушының талап етуі бойынша оған мерзімі өткен әрбір күнтізбелік күн үшін кешіктірілген соманың 0,1 %-ы (нөл бүтін оннан бір пайызы) мөлшерінде, бірақ кешіктірілген соманың 10 %-ынан (он пайызынан) аспайтын мөлшерде тұрақсыздық айыбын төлейді.</w:t>
      </w:r>
    </w:p>
    <w:bookmarkEnd w:id="367"/>
    <w:bookmarkStart w:name="z405" w:id="368"/>
    <w:p>
      <w:pPr>
        <w:spacing w:after="0"/>
        <w:ind w:left="0"/>
        <w:jc w:val="both"/>
      </w:pPr>
      <w:r>
        <w:rPr>
          <w:rFonts w:ascii="Times New Roman"/>
          <w:b w:val="false"/>
          <w:i w:val="false"/>
          <w:color w:val="000000"/>
          <w:sz w:val="28"/>
        </w:rPr>
        <w:t>
      16. Тараптар осы Шартта көзделген міндеттемелерді бұзғаны үшін Қазақстан Республикасының заңнамасына және осы Шарт талаптарына сәйкес жауапты болады.</w:t>
      </w:r>
    </w:p>
    <w:bookmarkEnd w:id="368"/>
    <w:bookmarkStart w:name="z406" w:id="369"/>
    <w:p>
      <w:pPr>
        <w:spacing w:after="0"/>
        <w:ind w:left="0"/>
        <w:jc w:val="both"/>
      </w:pPr>
      <w:r>
        <w:rPr>
          <w:rFonts w:ascii="Times New Roman"/>
          <w:b w:val="false"/>
          <w:i w:val="false"/>
          <w:color w:val="000000"/>
          <w:sz w:val="28"/>
        </w:rPr>
        <w:t>
      17. Осы Шарттың талаптары Тараптардың өзара келісімі бойынша ғана өзгертіледі және жазбаша нысанда ресімделеді.</w:t>
      </w:r>
    </w:p>
    <w:bookmarkEnd w:id="369"/>
    <w:bookmarkStart w:name="z407" w:id="370"/>
    <w:p>
      <w:pPr>
        <w:spacing w:after="0"/>
        <w:ind w:left="0"/>
        <w:jc w:val="both"/>
      </w:pPr>
      <w:r>
        <w:rPr>
          <w:rFonts w:ascii="Times New Roman"/>
          <w:b w:val="false"/>
          <w:i w:val="false"/>
          <w:color w:val="000000"/>
          <w:sz w:val="28"/>
        </w:rPr>
        <w:t>
      18. Сатып алушы белгіленген қуатты пайдалану коэффициентінің нақты мәнінің болжамдалғаннан ауытқығаны үшін, сондай-ақ электр энергиясын диспетчерлендіруге, беруге және таратуға байланысты іс-әрекеттерін қоса алғанда, бірақ мұнымен шектелмей үшінші тұлғалардың іс-әрекеттері үшін жауапты болмайды.</w:t>
      </w:r>
    </w:p>
    <w:bookmarkEnd w:id="370"/>
    <w:bookmarkStart w:name="z408" w:id="371"/>
    <w:p>
      <w:pPr>
        <w:spacing w:after="0"/>
        <w:ind w:left="0"/>
        <w:jc w:val="left"/>
      </w:pPr>
      <w:r>
        <w:rPr>
          <w:rFonts w:ascii="Times New Roman"/>
          <w:b/>
          <w:i w:val="false"/>
          <w:color w:val="000000"/>
        </w:rPr>
        <w:t xml:space="preserve"> 6. Форс-мажорлық жағдайлар</w:t>
      </w:r>
    </w:p>
    <w:bookmarkEnd w:id="371"/>
    <w:bookmarkStart w:name="z409" w:id="372"/>
    <w:p>
      <w:pPr>
        <w:spacing w:after="0"/>
        <w:ind w:left="0"/>
        <w:jc w:val="both"/>
      </w:pPr>
      <w:r>
        <w:rPr>
          <w:rFonts w:ascii="Times New Roman"/>
          <w:b w:val="false"/>
          <w:i w:val="false"/>
          <w:color w:val="000000"/>
          <w:sz w:val="28"/>
        </w:rPr>
        <w:t>
      19. осы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bookmarkEnd w:id="372"/>
    <w:bookmarkStart w:name="z410" w:id="373"/>
    <w:p>
      <w:pPr>
        <w:spacing w:after="0"/>
        <w:ind w:left="0"/>
        <w:jc w:val="both"/>
      </w:pPr>
      <w:r>
        <w:rPr>
          <w:rFonts w:ascii="Times New Roman"/>
          <w:b w:val="false"/>
          <w:i w:val="false"/>
          <w:color w:val="000000"/>
          <w:sz w:val="28"/>
        </w:rPr>
        <w:t>
      20. осы Шарттың орындалуына кедергі келтіретін, Тараптардың бақылауына бағынбайтын, олардың жаңылуына немесе ұқыпсыздығына байланысты емес және күтпеген жерден болатын оқиға форс-мажорлық ж</w:t>
      </w:r>
    </w:p>
    <w:bookmarkEnd w:id="373"/>
    <w:bookmarkStart w:name="z411" w:id="374"/>
    <w:p>
      <w:pPr>
        <w:spacing w:after="0"/>
        <w:ind w:left="0"/>
        <w:jc w:val="both"/>
      </w:pPr>
      <w:r>
        <w:rPr>
          <w:rFonts w:ascii="Times New Roman"/>
          <w:b w:val="false"/>
          <w:i w:val="false"/>
          <w:color w:val="000000"/>
          <w:sz w:val="28"/>
        </w:rPr>
        <w:t>
      21. Сатып алушыда қандай да бір себеппен жеткілікті ақшаның болмауы форс-мажорлық жағдай болып табылмайды және Сатып алушыны төлемдерді кешіктіргені үшін жауапкершіліктен босатпайды.</w:t>
      </w:r>
    </w:p>
    <w:bookmarkEnd w:id="374"/>
    <w:bookmarkStart w:name="z412" w:id="375"/>
    <w:p>
      <w:pPr>
        <w:spacing w:after="0"/>
        <w:ind w:left="0"/>
        <w:jc w:val="both"/>
      </w:pPr>
      <w:r>
        <w:rPr>
          <w:rFonts w:ascii="Times New Roman"/>
          <w:b w:val="false"/>
          <w:i w:val="false"/>
          <w:color w:val="000000"/>
          <w:sz w:val="28"/>
        </w:rPr>
        <w:t>
      22. Форс-мажорлық жағдай әсеріне ұшыраған Тарап бұл туралы басқа Тарапты растайтын құжаттарды ұсынумен форс-мажорлық жағдайдың сипатын, туындау себебін және олардың болжамды ұзақтығын көрсете отырып, күнтізбелік он күн ішінде хабардар етуге міндетті.</w:t>
      </w:r>
    </w:p>
    <w:bookmarkEnd w:id="375"/>
    <w:bookmarkStart w:name="z413" w:id="376"/>
    <w:p>
      <w:pPr>
        <w:spacing w:after="0"/>
        <w:ind w:left="0"/>
        <w:jc w:val="left"/>
      </w:pPr>
      <w:r>
        <w:rPr>
          <w:rFonts w:ascii="Times New Roman"/>
          <w:b/>
          <w:i w:val="false"/>
          <w:color w:val="000000"/>
        </w:rPr>
        <w:t xml:space="preserve"> 7. Сыбайлас жемқорлыққа қарсы іс-қимылдар (сыбайлас жемқорлыққа қарсы ескертпе)</w:t>
      </w:r>
    </w:p>
    <w:bookmarkEnd w:id="376"/>
    <w:bookmarkStart w:name="z414" w:id="377"/>
    <w:p>
      <w:pPr>
        <w:spacing w:after="0"/>
        <w:ind w:left="0"/>
        <w:jc w:val="both"/>
      </w:pPr>
      <w:r>
        <w:rPr>
          <w:rFonts w:ascii="Times New Roman"/>
          <w:b w:val="false"/>
          <w:i w:val="false"/>
          <w:color w:val="000000"/>
          <w:sz w:val="28"/>
        </w:rPr>
        <w:t>
      23.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bookmarkEnd w:id="377"/>
    <w:bookmarkStart w:name="z415" w:id="378"/>
    <w:p>
      <w:pPr>
        <w:spacing w:after="0"/>
        <w:ind w:left="0"/>
        <w:jc w:val="both"/>
      </w:pPr>
      <w:r>
        <w:rPr>
          <w:rFonts w:ascii="Times New Roman"/>
          <w:b w:val="false"/>
          <w:i w:val="false"/>
          <w:color w:val="000000"/>
          <w:sz w:val="28"/>
        </w:rPr>
        <w:t>
      24. Осы Шарт бойынша өз міндеттемелерін орындау кезінде Тараптар, оның ішінде олардың үлестес тұлғалары, қызметкерлері немесе делдалдары:</w:t>
      </w:r>
    </w:p>
    <w:bookmarkEnd w:id="378"/>
    <w:bookmarkStart w:name="z416" w:id="379"/>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bookmarkEnd w:id="379"/>
    <w:bookmarkStart w:name="z417" w:id="380"/>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bookmarkEnd w:id="380"/>
    <w:bookmarkStart w:name="z418" w:id="381"/>
    <w:p>
      <w:pPr>
        <w:spacing w:after="0"/>
        <w:ind w:left="0"/>
        <w:jc w:val="both"/>
      </w:pPr>
      <w:r>
        <w:rPr>
          <w:rFonts w:ascii="Times New Roman"/>
          <w:b w:val="false"/>
          <w:i w:val="false"/>
          <w:color w:val="000000"/>
          <w:sz w:val="28"/>
        </w:rPr>
        <w:t>
      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bookmarkEnd w:id="381"/>
    <w:bookmarkStart w:name="z419" w:id="382"/>
    <w:p>
      <w:pPr>
        <w:spacing w:after="0"/>
        <w:ind w:left="0"/>
        <w:jc w:val="both"/>
      </w:pPr>
      <w:r>
        <w:rPr>
          <w:rFonts w:ascii="Times New Roman"/>
          <w:b w:val="false"/>
          <w:i w:val="false"/>
          <w:color w:val="000000"/>
          <w:sz w:val="28"/>
        </w:rPr>
        <w:t>
      25.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382"/>
    <w:bookmarkStart w:name="z420" w:id="383"/>
    <w:p>
      <w:pPr>
        <w:spacing w:after="0"/>
        <w:ind w:left="0"/>
        <w:jc w:val="left"/>
      </w:pPr>
      <w:r>
        <w:rPr>
          <w:rFonts w:ascii="Times New Roman"/>
          <w:b/>
          <w:i w:val="false"/>
          <w:color w:val="000000"/>
        </w:rPr>
        <w:t xml:space="preserve"> 8. Тараптардың Сатушы қалдықтарды энергетикалық кәдеге жарату жөніндегі объектісін салу үшін қаржылық ұйымдарда қарыз тартқан жағдайдағы іс-әрекеттері.</w:t>
      </w:r>
    </w:p>
    <w:bookmarkEnd w:id="383"/>
    <w:bookmarkStart w:name="z421" w:id="384"/>
    <w:p>
      <w:pPr>
        <w:spacing w:after="0"/>
        <w:ind w:left="0"/>
        <w:jc w:val="both"/>
      </w:pPr>
      <w:r>
        <w:rPr>
          <w:rFonts w:ascii="Times New Roman"/>
          <w:b w:val="false"/>
          <w:i w:val="false"/>
          <w:color w:val="000000"/>
          <w:sz w:val="28"/>
        </w:rPr>
        <w:t>
      26. Сатушы осы Шарт бойынша ақшалай түсімдерді кепілге бере отырып, қаржылық ұйымдарда қалдықтарды энергетикалық кәдеге жарату жөніндегі объектісін салуға қаржыландыру тартқан кезде, Сатушы Сатып алушыға аталған хабарламанының қолданылу мерзімін көрсетумен ақшалай түсімдер кепілдігі туралы тиісті хабарлама жібереді.</w:t>
      </w:r>
    </w:p>
    <w:bookmarkEnd w:id="384"/>
    <w:bookmarkStart w:name="z422" w:id="385"/>
    <w:p>
      <w:pPr>
        <w:spacing w:after="0"/>
        <w:ind w:left="0"/>
        <w:jc w:val="both"/>
      </w:pPr>
      <w:r>
        <w:rPr>
          <w:rFonts w:ascii="Times New Roman"/>
          <w:b w:val="false"/>
          <w:i w:val="false"/>
          <w:color w:val="000000"/>
          <w:sz w:val="28"/>
        </w:rPr>
        <w:t>
      27. Сатушының Сатып алушыға ақшалай түсімдер кепілдігі туралы хабарламаны ұсынуы Сатушының осы Шартқа қатысты Сатып алушының мына іс-әрекеттерді жүзеге асыруына қайтарып алынбайтын және сөзсіз келісімін білдіреді:</w:t>
      </w:r>
    </w:p>
    <w:bookmarkEnd w:id="385"/>
    <w:bookmarkStart w:name="z423" w:id="386"/>
    <w:p>
      <w:pPr>
        <w:spacing w:after="0"/>
        <w:ind w:left="0"/>
        <w:jc w:val="both"/>
      </w:pPr>
      <w:r>
        <w:rPr>
          <w:rFonts w:ascii="Times New Roman"/>
          <w:b w:val="false"/>
          <w:i w:val="false"/>
          <w:color w:val="000000"/>
          <w:sz w:val="28"/>
        </w:rPr>
        <w:t>
      1) Сатып алушының қаржы ұйымының пайдасына одан талапты алған кезде Сатушыға тиесілі төлемдерді (ай сайынғы төлемдер шегінде) жүзеге асыруы. Қаржы ұйымының пайдасына жасалған әрбір төлем Сатып алушының осы Шарт бойынша Сатушы алдындағы ақшалай міндеттемесін тиісінше орындауы болып есептеледі;</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Сатып алушыға қаржы ұйымынан осындай ауыстыру қажеттігі туралы талап түскен жағдайда Сатушыны ауыстыруды жүзеге асыру. Қаржы ұйымының талап етуі бойынша Сатушыны ауыстыру уәкілетті орган Заңның </w:t>
      </w:r>
      <w:r>
        <w:rPr>
          <w:rFonts w:ascii="Times New Roman"/>
          <w:b w:val="false"/>
          <w:i w:val="false"/>
          <w:color w:val="000000"/>
          <w:sz w:val="28"/>
        </w:rPr>
        <w:t>6-бабының</w:t>
      </w:r>
      <w:r>
        <w:rPr>
          <w:rFonts w:ascii="Times New Roman"/>
          <w:b w:val="false"/>
          <w:i w:val="false"/>
          <w:color w:val="000000"/>
          <w:sz w:val="28"/>
        </w:rPr>
        <w:t xml:space="preserve"> 10-3) тармақшасына сәйкес қалдықтарды энергетикалық кәдеге жарату жөніндегі объектісін пайдаланатын энергия өндіруші ұйымдар тізбесіне тиісті өзгерістер енгізгеннен кейін жүзеге асырылады;</w:t>
      </w:r>
    </w:p>
    <w:bookmarkStart w:name="z425" w:id="387"/>
    <w:p>
      <w:pPr>
        <w:spacing w:after="0"/>
        <w:ind w:left="0"/>
        <w:jc w:val="both"/>
      </w:pPr>
      <w:r>
        <w:rPr>
          <w:rFonts w:ascii="Times New Roman"/>
          <w:b w:val="false"/>
          <w:i w:val="false"/>
          <w:color w:val="000000"/>
          <w:sz w:val="28"/>
        </w:rPr>
        <w:t>
      3) Сатып алушының шарттың қолданылуын тоқтатуға немесе тоқтата тұруға әкеп соғуы мүмкін Сатушының осы Шарт бойынша Сатып алушы алдындағы міндеттемелерін орындамауы жағдайлары туралы қаржы ұйымына ақпарат береді.</w:t>
      </w:r>
    </w:p>
    <w:bookmarkEnd w:id="387"/>
    <w:bookmarkStart w:name="z426" w:id="388"/>
    <w:p>
      <w:pPr>
        <w:spacing w:after="0"/>
        <w:ind w:left="0"/>
        <w:jc w:val="left"/>
      </w:pPr>
      <w:r>
        <w:rPr>
          <w:rFonts w:ascii="Times New Roman"/>
          <w:b/>
          <w:i w:val="false"/>
          <w:color w:val="000000"/>
        </w:rPr>
        <w:t xml:space="preserve"> 9. Дауларды шешу</w:t>
      </w:r>
    </w:p>
    <w:bookmarkEnd w:id="388"/>
    <w:bookmarkStart w:name="z427" w:id="389"/>
    <w:p>
      <w:pPr>
        <w:spacing w:after="0"/>
        <w:ind w:left="0"/>
        <w:jc w:val="both"/>
      </w:pPr>
      <w:r>
        <w:rPr>
          <w:rFonts w:ascii="Times New Roman"/>
          <w:b w:val="false"/>
          <w:i w:val="false"/>
          <w:color w:val="000000"/>
          <w:sz w:val="28"/>
        </w:rPr>
        <w:t>
      28. Осы Шарттан туындайтын даулар Қазақстан Республикасының заңнамасына сәйкес шешілуге жатады.</w:t>
      </w:r>
    </w:p>
    <w:bookmarkEnd w:id="389"/>
    <w:bookmarkStart w:name="z428" w:id="390"/>
    <w:p>
      <w:pPr>
        <w:spacing w:after="0"/>
        <w:ind w:left="0"/>
        <w:jc w:val="both"/>
      </w:pPr>
      <w:r>
        <w:rPr>
          <w:rFonts w:ascii="Times New Roman"/>
          <w:b w:val="false"/>
          <w:i w:val="false"/>
          <w:color w:val="000000"/>
          <w:sz w:val="28"/>
        </w:rPr>
        <w:t>
      29. Тараптар осы Шарт бойынша дауларды тікелей келіссөздер жолымен шешуге тырысуы тиіс.</w:t>
      </w:r>
    </w:p>
    <w:bookmarkEnd w:id="390"/>
    <w:bookmarkStart w:name="z429" w:id="391"/>
    <w:p>
      <w:pPr>
        <w:spacing w:after="0"/>
        <w:ind w:left="0"/>
        <w:jc w:val="both"/>
      </w:pPr>
      <w:r>
        <w:rPr>
          <w:rFonts w:ascii="Times New Roman"/>
          <w:b w:val="false"/>
          <w:i w:val="false"/>
          <w:color w:val="000000"/>
          <w:sz w:val="28"/>
        </w:rPr>
        <w:t>
      30. Осы Шартты жасауға, оның жарамдылығына, орындалуына, өзгертілуіне, тоқтатыла тұруына және бұзылуына байланысты дауды, сондай-ақ осы Шарт бойынша өзге де дауларды шешу үшін Тараптардың әрқайсысы сотқа жүгінуге құқылы.</w:t>
      </w:r>
    </w:p>
    <w:bookmarkEnd w:id="391"/>
    <w:bookmarkStart w:name="z430" w:id="392"/>
    <w:p>
      <w:pPr>
        <w:spacing w:after="0"/>
        <w:ind w:left="0"/>
        <w:jc w:val="both"/>
      </w:pPr>
      <w:r>
        <w:rPr>
          <w:rFonts w:ascii="Times New Roman"/>
          <w:b w:val="false"/>
          <w:i w:val="false"/>
          <w:color w:val="000000"/>
          <w:sz w:val="28"/>
        </w:rPr>
        <w:t>
      31. Осы Шартты жасауға, оның жарамдылығына, орындалуына, өзгертілуіне, тоқтатыла тұруына және бұзылуына байланысты, сондай-ақ өзгеше жолмен осы Шартқа байланысты барлық даулар, талапкер Қағидаларға сәйкес "Астана" халықаралық қаржы орталығының Халықаралық төрелік орталығында дауларды қарау туралы шешім қабылдаған жағдайларды қоспағанда, Сатып алушының орналасқан жері бойынша мемлекеттік сотта қаралуға жатады.</w:t>
      </w:r>
    </w:p>
    <w:bookmarkEnd w:id="392"/>
    <w:bookmarkStart w:name="z431" w:id="393"/>
    <w:p>
      <w:pPr>
        <w:spacing w:after="0"/>
        <w:ind w:left="0"/>
        <w:jc w:val="left"/>
      </w:pPr>
      <w:r>
        <w:rPr>
          <w:rFonts w:ascii="Times New Roman"/>
          <w:b/>
          <w:i w:val="false"/>
          <w:color w:val="000000"/>
        </w:rPr>
        <w:t xml:space="preserve"> 10. Шарттың және аукциондық бағаның қолданылу мерзімі</w:t>
      </w:r>
    </w:p>
    <w:bookmarkEnd w:id="393"/>
    <w:bookmarkStart w:name="z432" w:id="394"/>
    <w:p>
      <w:pPr>
        <w:spacing w:after="0"/>
        <w:ind w:left="0"/>
        <w:jc w:val="both"/>
      </w:pPr>
      <w:r>
        <w:rPr>
          <w:rFonts w:ascii="Times New Roman"/>
          <w:b w:val="false"/>
          <w:i w:val="false"/>
          <w:color w:val="000000"/>
          <w:sz w:val="28"/>
        </w:rPr>
        <w:t>
      32. Осы Шарт Тараптармен қол қойылған күннен бастап күшіне енеді.</w:t>
      </w:r>
    </w:p>
    <w:bookmarkEnd w:id="394"/>
    <w:bookmarkStart w:name="z433" w:id="395"/>
    <w:p>
      <w:pPr>
        <w:spacing w:after="0"/>
        <w:ind w:left="0"/>
        <w:jc w:val="both"/>
      </w:pPr>
      <w:r>
        <w:rPr>
          <w:rFonts w:ascii="Times New Roman"/>
          <w:b w:val="false"/>
          <w:i w:val="false"/>
          <w:color w:val="000000"/>
          <w:sz w:val="28"/>
        </w:rPr>
        <w:t>
      33. Осы Шарт және онда көрсетілген аукциондық баға электр энергиясы Қазақстан Республикасының біртұтас электр энергетикалық жүйесіне босатылған қалдықтарды энергетикалық кәдеге жарату жөніндегі объектісінің электр қондырғыларын кешенді сынау басталған күннен бастап он бес жыл өткен соң немесе Шарттың 9-тармағы 13) тармақшасының бірінші бөлігінде көзделген мерзім аяқталған күннен бастап өз қолданысын тоқтатады.</w:t>
      </w:r>
    </w:p>
    <w:bookmarkEnd w:id="395"/>
    <w:bookmarkStart w:name="z434" w:id="396"/>
    <w:p>
      <w:pPr>
        <w:spacing w:after="0"/>
        <w:ind w:left="0"/>
        <w:jc w:val="left"/>
      </w:pPr>
      <w:r>
        <w:rPr>
          <w:rFonts w:ascii="Times New Roman"/>
          <w:b/>
          <w:i w:val="false"/>
          <w:color w:val="000000"/>
        </w:rPr>
        <w:t xml:space="preserve"> 11. Қорытынды ережелер</w:t>
      </w:r>
    </w:p>
    <w:bookmarkEnd w:id="396"/>
    <w:bookmarkStart w:name="z435" w:id="397"/>
    <w:p>
      <w:pPr>
        <w:spacing w:after="0"/>
        <w:ind w:left="0"/>
        <w:jc w:val="both"/>
      </w:pPr>
      <w:r>
        <w:rPr>
          <w:rFonts w:ascii="Times New Roman"/>
          <w:b w:val="false"/>
          <w:i w:val="false"/>
          <w:color w:val="000000"/>
          <w:sz w:val="28"/>
        </w:rPr>
        <w:t>
      34. Шарт:</w:t>
      </w:r>
    </w:p>
    <w:bookmarkEnd w:id="397"/>
    <w:bookmarkStart w:name="z436" w:id="398"/>
    <w:p>
      <w:pPr>
        <w:spacing w:after="0"/>
        <w:ind w:left="0"/>
        <w:jc w:val="both"/>
      </w:pPr>
      <w:r>
        <w:rPr>
          <w:rFonts w:ascii="Times New Roman"/>
          <w:b w:val="false"/>
          <w:i w:val="false"/>
          <w:color w:val="000000"/>
          <w:sz w:val="28"/>
        </w:rPr>
        <w:t>
      1) Сатушының осы Шарттың 9-тармағы 13) тармақшасында көзделген қалдықтарды энергетикалық кәдеге жарату жөніндегі объектісін пайдалануға беру мерзімін бұзған жағдайда;</w:t>
      </w:r>
    </w:p>
    <w:bookmarkEnd w:id="398"/>
    <w:bookmarkStart w:name="z437" w:id="399"/>
    <w:p>
      <w:pPr>
        <w:spacing w:after="0"/>
        <w:ind w:left="0"/>
        <w:jc w:val="both"/>
      </w:pPr>
      <w:r>
        <w:rPr>
          <w:rFonts w:ascii="Times New Roman"/>
          <w:b w:val="false"/>
          <w:i w:val="false"/>
          <w:color w:val="000000"/>
          <w:sz w:val="28"/>
        </w:rPr>
        <w:t>
      2) Қағидаларға сәйкес Сатушы осы Шарт талаптарының орындалуын қаржылық қамтамасыз етуді ұсыну мерзімін бұзған кезде өз қолданысын тоқтатады.</w:t>
      </w:r>
    </w:p>
    <w:bookmarkEnd w:id="399"/>
    <w:bookmarkStart w:name="z438" w:id="400"/>
    <w:p>
      <w:pPr>
        <w:spacing w:after="0"/>
        <w:ind w:left="0"/>
        <w:jc w:val="both"/>
      </w:pPr>
      <w:r>
        <w:rPr>
          <w:rFonts w:ascii="Times New Roman"/>
          <w:b w:val="false"/>
          <w:i w:val="false"/>
          <w:color w:val="000000"/>
          <w:sz w:val="28"/>
        </w:rPr>
        <w:t>
      35. Осы Шартқа барлық өзгерістері мен толықтырулары тек қана жазбаша түрінде жасалған және Тараптардың уәкілетті өкілдерімен қол қойылған жағдайда жарамды болып табылады.</w:t>
      </w:r>
    </w:p>
    <w:bookmarkEnd w:id="400"/>
    <w:bookmarkStart w:name="z439" w:id="401"/>
    <w:p>
      <w:pPr>
        <w:spacing w:after="0"/>
        <w:ind w:left="0"/>
        <w:jc w:val="both"/>
      </w:pPr>
      <w:r>
        <w:rPr>
          <w:rFonts w:ascii="Times New Roman"/>
          <w:b w:val="false"/>
          <w:i w:val="false"/>
          <w:color w:val="000000"/>
          <w:sz w:val="28"/>
        </w:rPr>
        <w:t>
      36. Осы Шарт Сатушының бастамасы бойынша осы Шарттың 9-тармағының 13) тармақшасында көрсетілген мерзімнен бұрын бұзылған жағдайда, Сатушы Сатып алушыға Шартты бұзудың болжамды күніне дейін күнтізбелік 30 (отыз) күн бұрын, осы Шарттың 14-тармағының бесінші абзацына сәйкес бұзу туралы жазбаша хабарлама жіберуге міндетті, содан кейін Шарт бұзылды деп есептеледі.</w:t>
      </w:r>
    </w:p>
    <w:bookmarkEnd w:id="401"/>
    <w:bookmarkStart w:name="z440" w:id="402"/>
    <w:p>
      <w:pPr>
        <w:spacing w:after="0"/>
        <w:ind w:left="0"/>
        <w:jc w:val="both"/>
      </w:pPr>
      <w:r>
        <w:rPr>
          <w:rFonts w:ascii="Times New Roman"/>
          <w:b w:val="false"/>
          <w:i w:val="false"/>
          <w:color w:val="000000"/>
          <w:sz w:val="28"/>
        </w:rPr>
        <w:t>
      37. Тараптар арасындағы барлық хат алмасу электрондық және/немесе қағаз нұсқасындағы хаттарды жіберу жолымен жазбаша түрде орындалуы тиіс.</w:t>
      </w:r>
    </w:p>
    <w:bookmarkEnd w:id="402"/>
    <w:bookmarkStart w:name="z441" w:id="403"/>
    <w:p>
      <w:pPr>
        <w:spacing w:after="0"/>
        <w:ind w:left="0"/>
        <w:jc w:val="both"/>
      </w:pPr>
      <w:r>
        <w:rPr>
          <w:rFonts w:ascii="Times New Roman"/>
          <w:b w:val="false"/>
          <w:i w:val="false"/>
          <w:color w:val="000000"/>
          <w:sz w:val="28"/>
        </w:rPr>
        <w:t>
      38. Осы Шарт заңды күші бірдей қазақ және орыс тілдерінде екі данада қағаз нұсқасында не электрондық түрде жасалады.</w:t>
      </w:r>
    </w:p>
    <w:bookmarkEnd w:id="403"/>
    <w:bookmarkStart w:name="z442" w:id="404"/>
    <w:p>
      <w:pPr>
        <w:spacing w:after="0"/>
        <w:ind w:left="0"/>
        <w:jc w:val="both"/>
      </w:pPr>
      <w:r>
        <w:rPr>
          <w:rFonts w:ascii="Times New Roman"/>
          <w:b w:val="false"/>
          <w:i w:val="false"/>
          <w:color w:val="000000"/>
          <w:sz w:val="28"/>
        </w:rPr>
        <w:t>
      39. Шарт Астана қаласында жасалды, оған екі Тарапта қол қойды және Сатып алушы оны 20__ жылғы "_____"_________ № _____ жасалған шарттар тізілімінде тіркеді.</w:t>
      </w:r>
    </w:p>
    <w:bookmarkEnd w:id="404"/>
    <w:bookmarkStart w:name="z443" w:id="405"/>
    <w:p>
      <w:pPr>
        <w:spacing w:after="0"/>
        <w:ind w:left="0"/>
        <w:jc w:val="left"/>
      </w:pPr>
      <w:r>
        <w:rPr>
          <w:rFonts w:ascii="Times New Roman"/>
          <w:b/>
          <w:i w:val="false"/>
          <w:color w:val="000000"/>
        </w:rPr>
        <w:t xml:space="preserve"> 12. Тараптардың деректемелері және қолтаңбалары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мекен-мекенжайы: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мекен-мекенжайы: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