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ca5a" w14:textId="c9bc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2023 жылғы 27 қыркүйектегі № 950 бұйрығы. Қазақстан Республикасының Әділет министрлігінде 2023 жылғы 29 қыркүйекте № 33477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Қарулы Күштері әскери полиция органдарының арнайы көлік құралдары тізбесін бекіту туралы" Қазақстан Республикасы Қорғаныс министрінің 2015 жылғы 10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10429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Қарулы Күштері әскери полиция органдарының арнайы көлік құралдары тізбесін бекіту туралы" Қазақстан Республикасы Қорғаныс министрінің 2015 жылғы 10 ақпандағы № 71 бұйрығына өзгеріс енгізу туралы" Қазақстан Республикасы Қорғаныс министрінің 2015 жылғы 3 шілдедегі № 377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11829 болып тіркелген).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Күштерінің Әскери полициясы бас басқармасы Қазақстан Республикасының заңнамасында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алғашқы ресми жарияланған күнінен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 туралы мәліметтерді Қазақстан Республикасы Қорғаныс министрлігінің Заң департаментіне жолдауды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Қарулы Күштері Әскери полициясы бас басқармасының бастығына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лауазымды адамдарға және құрылымдық бөлімшелерге жеткізілсін.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