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b2bf" w14:textId="984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Медициналық-әлеуметтік сараптаманың тәуелсіз сарапшылары жұмысының нәтижелерін бағалау қағидалары мен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28 қыркүйектегі № 408 бұйрығы. Қазақстан Республикасының Әділет министрлігінде 2023 жылғы 29 қыркүйекте № 33482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156-бабының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Медициналық-әлеуметтік сараптаманың тәуелсіз сарапшылары жұмысының нәтижелерін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министрлігінің Әдістеме және медициналық-әлеуметтік сараптаманы жетілдіру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Еңбек және халықты әлеуметтік қорғау министрінің 06.02.2025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сараптаманың тәуелсіз сарапшылары жұмысының нәтижелерін бағалау қағидалары мен өлшемшарттары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Еңбек және халықты әлеуметтік қорғау министрінің 06.02.2025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қолданысқа енгізіледі) бұйрығымен.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Медициналық-әлеуметтік сараптаманың тәуелсіз сарапшылары жұмысының нәтижелерін бағалау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Әлеуметтік кодексінің 156-бабының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медициналық-әлеуметтік сараптаманың тәуелсіз сарапшылары жұмысының нәтижелерін бағалау тәртібі мен өлшемшарттарын айқындайды.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еңбекке қабілеттілігінен айырылу дәрежесі (бұдан әрі – ЖЕА) – адамның жұмысты орындау, қызмет көрсету қабілеттілігінің төмендеу деңгейін сипаттайтын, жоғалған еңбекке қабілеттілігіне пайыздық қатынаста көрсетілген шама;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Еңбек және халықты әлеуметтік қорғау министрлігінің Халықты әлеуметтік қорғау саласындағы реттеу және бақылау комитеті (бұдан әрі – Комитет) – Қазақстан Республикасы Еңбек және халықты әлеуметтік қорғау министрлігінің (бұдан әрі – Министрлік) әлеуметтік және зейнетақымен қамсыздандыру, мүгедектігі бар адамдарды әлеуметтік қорғау саласындағы іске асыру және бақылау функцияларын өз құзыреті шегінде жүзеге асыратын ведомствосы;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сараптама (бұдан әрі – МӘС) – мүгедектікті және (немесе) еңбекке қабілеттіліктен айырылу дәрежесін белгілеп (белгілемей), куәландырылатын адамның организмі функцияларының тұрақты бұзылуынан туындаған тыныс-тіршілігінің шектелуін бағалау, сондай-ақ оның әлеуметтік қорғау шараларын қажетсінуін айқындау;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медициналық-әлеуметтік сараптаманың тәуелсіз сарапшысы (бұдан әрі – МӘС тәуелсіз сарапшысы) – уәкілетті мемлекеттік орган айқындайтын талаптарға сәйкес келетін және медициналық-әлеуметтік сараптаманың тәуелсіз сарапшыларының тізілімінде тұратын жеке тұлға;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"Мүгедектігі бар адамдардың орталықтандырылған деректер банкі" автоматтандырылған ақпараттық жүйесі (бұдан әрі – "МОДБ" ААЖ) – мүгедектікті белгілеу, еңбекке қабілеттілігінен айырылу, абилитациялау мен оңалтудың жеке бағдарламасын әзірлеу бойынша бизнес-процестерді автоматтандыруға, сондай-ақ МӘС бөлімдерінде куәландырудан өткен адамдар бойынша деректерді сақтау мен өңдеуге арналған аппараттық-бағдарламалық кешен;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мүгедектігі бар адамды абилитациялаудың және оңалтудың жеке бағдарламасы (бұдан әрі – ОЖБ) – мүгедектігі бар адамды абилитациядан және оңалтудан өткізудің нақты көлемін, түрлері мен мерзімдерін оның жеке қажеттіліктері негізінде белгілейтін құжат;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мемлекеттік орган – Қазақстан Республикасының заңнамасына сәйкес халықты әлеуметтік қорғау саласында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Медициналық-әлеуметтік сараптаманың тәуелсіз сарапшылары жұмысының нәтижелерін бағалау тәртібі мен өлшемшарттары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МӘС тәуелсіз сарапшылары жұмысының нәтижелерін бағалау "МОДБ" ААЖ автоматтандырылған режимде: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сайын, есепті кезеңнен кейінгі айдың 5-і күніне;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жылына бір рет, есепті жылдың 20 желтоқсанында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сайынғы және жылдық бағалауды қарау сараптамалық қызметтер көрсетуге арналған келісімшарт негізінде жасалған талаптармен реттелінеді.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 тәуелсіз сарапшылары жұмысының нәтижелерін ай сайынғы бағалау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өлшемшарттарға сәйкес келетін МӘС тәуелсіз сарапшылары қорытындыларының пайыздық орташа арифметикалық мәнін мынадай формула бойынша айқындау арқылы жүзеге асырылады: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– ай сайынғы бағалау (%);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өлшемшарттарға сәйкес келетін қорытындылардың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айына көрсетілген қызметтер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куәландырылған міндетті әлеуметтік сақтандыру жүйесіне қатысушылардың саны (алғашқы куәландыру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ЖЕА дәрежесі белгіленген қайта куәландырылған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ОЖБ әзірленген мүгедектігі бар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 көрсеткіштерінің саны 1-ге тең немесе одан көп.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МӘС тәуелсіз сарапшылары жұмысының нәтижелерінің жылдық бағасы ай сайынғы бағалаудың орташа арифметикалық мәнін айқындау арқылы жүзеге асырылады.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МӘС тәуелсіз сарапшылары жұмысының нәтижелерін бағалау қорытындысы бойынша "МОДБ" ААЖ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МӘС тәуелсіз сарапшысы жұмысының нәтижелерін бағалау кестесін қалыптастырады.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МӘС тәуелсіз сарапшылары жұмысының нәтижелерін ай сайынғы және жылдық бағалау қорытындысы "МОДБ" ААЖ-дағы оның жеке кабинетінде көрсетіледі және олар электрондық-цифрлық қолтаңбамен (бұдан әрі – ЭЦҚ) қол қояды.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қойылғаннан кейін МӘС тәуелсіз сарапшысы жұмысының нәтижелерін бағалау (ай сайынғы және жылдық) Комитетке жіберіледі.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МӘС тәуелсіз сарапшылары жұмысының нәтижелерін бағалау мынадай өлшемшарттар бойынша жүзеге асырылады: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сараптамалық шешім шығарудың уақтылығы;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шығарылған шешім (мүгедектікті белгілеу/белгілемеу) организм функцияларының бұзылу дәрежесіне және тіршілік-тынысының шектелуіне сәйкес;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куәландыру кезінде міндетті әлеуметтік сақтандыру жүйесіне қатысушыға ЖЕА дәрежесін белгілеу;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ЖЕА дәрежесі белгіленген адамдарға қайта куәландыру кезінде ЖЕА дәрежесін белгілеу/белгілемеу;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Премьер-Министрінің орынбасары – Еңбек және халықты әлеуметтік қорғау министрінің 2023 жылғы 29 маусымдағы № 260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32922 болып тіркелген) бекітілген Медициналық-әлеуметтік сараптама жүргізу қағидаларының 41-тармағына сәйкес ОЖБ-ның әлеуметтік бөлігін әзірлеу.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МӘС тәуелсіз сарапшыларының өтініштері мен шағымдары Қазақстан Республикасы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жүзеге асырылады.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сараптаманың 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сарапшылары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нәтижелерін бағалау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өлшемшарттарына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Медициналық-әлеуметтік сараптаманың тәуелсіз сарапшысы жұмысының нәтижелерін бағалау кестесі  ________________________________________________________________  (МӘС тәуелсіз сарапшысының тегі, аты, әкесінің аты (бар болған жағдайда)  20___ жылғы __________  (жыл, ай)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Өлшемшарттарға сәйкес келетін қорытындылардың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шешім шығарудың уақтылығы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шешім (мүгедектікті белгілеу/белгілемеу) организм функцияларының бұзылу дәрежесіне және тіршілік-тынысының шектелуіне сәйкес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куәландыру кезінде міндетті әлеуметтік сақтандыру жүйесіне қатысушыға ЖЕА дәрежесін белгілеу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ЖЕА дәрежесі белгіленген адамдарға қайта куәландыру кезінде ЖЕА дәрежесін белгілеу/белгілемеу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ОЖБ-ның әлеуметтік бөлігін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айда көрсетілген қызметтер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куәландырылған міндетті әлеуметтік сақтандыру жүйесіне қатысушылардың саны (алғашқы куәландыру кезінде);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ЖЕА дәрежесі тағайындалған қайта куәландырылған адамдардың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К4 – ОЖБ әзірленген мүгедектігі бар адамдардың саны.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ЭЦҚ_____________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