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ac00" w14:textId="83ea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туралы" Қазақстан Республикасы Ішкі істер министрінің 2018 жылғы 14 қарашадағы № 764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28 қыркүйектегі № 712 бұйрығы. Қазақстан Республикасының Әділет министрлігінде 2023 жылғы 30 қыркүйекте № 33489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 Қазақстан Республикасы Ішкі істер министрінің 2018 жылғы 14 қарашадағы № 764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17755 болып тіркелген)"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арнаулы оқу орындарында іске асырылатын білім беру бағдарламаларының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Ішкі істер министрлігі Кадр саясаты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Ішкі істер министрлігінің интернет-ресурсында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 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Кадр саясаты департаментіне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әскери, арнаулы оқу орындарында іске асырылатын білім беру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ұйымдарының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саласының коды және жіктелуі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 бағыттарының коды және жіктелуі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бағдарламаларының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дәреже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Мақан Есболатов атындағы Алматы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–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"6В12302 - IT-Ішкі істер органдарының қызметін криминалистикалық қамтамасыз ету" (Цифрлық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"6В12302 - IT-Ішкі істер органдарының қызметін криминалистикалық қамтамасыз ету" (Цифрлық криминалистика)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– Киберқауіпсіздікті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– Киберқауіпсіздікті қамтамасыз ету"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"6В06101 - Ақпараттық-коммуникациялық технологиялар"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"6В06101 – Ақпараттық-жүйелер мен технологиялар" білім беру бағдарламасы бойынша ақпараттық-коммуникациялық технологиялар саласында бакалавр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"7М12303 - Киберқауіпсіздікті қамтамасыз ету"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"7М12303 - Киберқауіпсіздікті қамтамасыз ету"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 білім беру бағдарламасы бойынша 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Киберқауіпсіздікті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Киберқауіпсіздікті қамтамасыз ету" білім беру бағдарламасы бойынша 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Бәрімбек Бейсенов атындағы Қарағанды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 білім беру бағдарламасы бойынша 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Шырақбек Қабылбаев атындағы Қостанай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"6В01101 – Ішкі істер органдарына арналған педагогика және психология"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"6В01101 – Ішкі істер органдарына арналған педагогика және психология" білім беру бағдарламасы бойынша білім беру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 білім беру бағдарламасы бойынша 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Малкеджар Бөкенбаев атындағы Ақтөбе заң институты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 Құқық қорғау қызметі"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"6В12101 - Әскери барлаудың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"6В12101 - Әскери барлаудың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– Әскери психологияның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"6В12102 - Әскери психологияның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"6В12192- Ұлттық ұланның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"6В12192- Ұлттық ұланның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"6В12193 - Тәрбие және әлеуметтік-құқықтық жұмыстың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"6В12193 - Тәрбие және әлеуметтік-құқықтық жұмыстың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"6В12194 - Әскерлерді инженерлік-техникалық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"6В12194 - Әскерлерді инженерлік-техникалық қамтамасыз етудің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"6В12195 - Әскерлерді зымыран артиллериялық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"6В12195 - Әскерлерді зымыран- артиллериялық қамтамасыз етудің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"6В12196 - Ұлттық ұланды автомобильмен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"6В12196 - Ұлттық ұланды автомобильмен қамтамасыз етудің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"6В12197 - Ұлттық ұланды тылдық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"6В12197 - Ұлттық ұланды тылдық қамтамасыз етудің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"6В12198 - Байланыс әскерлерінің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"6В12198 - Байланыс әскерінің командалық тактикасы" 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"7М12111 - Әскери оқыту және тәрбиелеу"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"7М12111 - Әскери оқыту және тәрбиелеу"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