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fda94" w14:textId="eefda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"Мұнай және мұнай өнімдеріне арналған резервуарларды пайдалану және жөндеу кезіндегі өнеркәсіптік қауіпсіздікті қамтамасыз ету қағидаларын бекіту туралы" Қазақстан Республикасы Төтенше жағдайлар министрінің 2021 жылғы 15 маусымдағы № 286 бұйрығына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Төтенше жағдайлар министрінің 2023 жылғы 3 қазандағы № 533 бұйрығы. Қазақстан Республикасының Әділет министрлігінде 2023 жылғы 4 қазанда № 33500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"Мұнай және мұнай өнімдеріне арналған резервуарларды пайдалану және жөндеу кезіндегі өнеркәсіптік қауіпсіздікті қамтамасыз ету қағидаларын бекіту туралы" Қазақстан Республикасы Төтенше жағдайлар министрінің 2021 жылғы 15 маусымдағы № 286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23068 болып тіркелген) мынадай өзгерістер енгізілсін: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Мұнай және мұнай өнімдеріне арналған резервуарларды пайдалану және жөндеу кезіндегі өнеркәсіптік қауіпсіздікті қамтамасыз ету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"25. Резервуар негізінің қиябеті жанбайтын материалмен жабылады.";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"145. Жерүсті резервуарлардың бір тобының аясында ішкі топырақ үйінділері немесе қоршау қабырғалары барларын бір-бірінен ажыратылады: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көлемі 20000м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немесе одан көп немесе жалпы сыйымдылығы 20000м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болатын бірнеше кішігірім резервуарлар;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басқа мұнай өнімдері бар резервуарларды май мен мазуты бар резервуарларды ажырату.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Ішкі топырақ үйіндісінің немесе қабырғаның биіктігі: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көлемі 10000м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одан да көп резервуарлар үшін -1,3 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басқа резервуарлар үшін - 0,8 м.";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алып тасталсын;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277-тармақ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"277. Күкіртті мұнай өнімдері бар резервуарларға және уытты қасиеттері бар өнімдерге (бензол, толуол, ксилол және өзге өнімдер) қызмет көрсететін барлық қызметкерлер осы мұнай өнімдерімен жұмыс істеу кезінде туындауы мүмкін қауіп-қатермен таныстырылады.";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279-тармақ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"279. Қолмен сынама алу және деңгейін өлшеу, лай мен суды ағызу бойынша күкіртті мұнай өнімдерімен байланысты операцияларды жұмысшылар белгіленген маркасы, фильтрі бар газтұтқыш тағып және бақылаушының қатысуымен орындайды.";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281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282-тармақтар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алып тасталсын;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599-тармақ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"599. Металды бензо-, керосино- және оттегімен кесу кезінде: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ақаулы аппараттарды, құбыршектерді және жанарғыларды пайдалануға;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ластанған немесе су қоспасы бар жанармайды бензин кескіштер үшін қолдануға;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кескішке жанармай беру үшін оттегі құбыршектерін қолдануға;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кескіштің буландырғышын қызыл-қошқыл түске дейін қыздыруға және кескішті жұмыс кезінде тігінен, басын жоғары қаратып іліп қоюға;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жалынды бағыттап, жанарғыны жанғыш заттарға қоюға;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бөшкедегі қысым кезінде кескіштегі оттегінің жұмыс қысымынан асатын жанармаймен кесуге;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кескішке оттегі мен жанармай беретін құбыршектерді қысуға, бұрауға немесе июге;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жұмыс алаңында жанармай қорын сақтауға тыйым салынады.".</w:t>
      </w:r>
    </w:p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Төтенше жағдайлар министрлігінің Өнеркәсіптік қауіпсіздік комитеті: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ресми жарияланғаннан кейін Қазақстан Республикасы Төтенше жағдайлар министрлігінің интернет-ресурсына орналастыруды қамтамасыз етсін.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 Төтенше жағдайлар вице-министріне жүктелсін.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кейiн күнтізбелік он күн өткен соң қолданысқа енгiзiледi.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Республикасының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Төтенше жағдайлар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Шарипханов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Энергетика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Ұлттық экономика министрлігі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