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cc19" w14:textId="c19c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статистика саласындағы мемлекеттік монополия субъектісінің тауарларды, жұмыстарды, көрсетілетін қызметтерді өндірумен технологиялық байланысты қызмет түрлерінің тізбесін бекіту туралы" Қазақстан Республикасының Стратегиялық жоспарлау және реформалар агенттігі төрағасының 2022 жылғы 11 ақпандағы № 2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төрағасының 2023 жылғы 2 қазандағы № 6 бұйрығы. Қазақстан Республикасының Әділет министрлігінде 2023 жылғы 5 қазанда № 33504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статистика саласындағы мемлекеттік монополия субъектісінің тауарларды, жұмыстарды, көрсетілетін қызметтерді өндірумен технологиялық байланысты қызмет түрлерінің тізбесін бекіту туралы" Қазақстан Республикасы Стратегиялық жоспарлау және реформалар агенттігі төрағасының 2022 жылғы 11 ақпандағы № 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26798 болып тіркелген) мынадай өзгеріс пен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Кәсіпкерлік кодексінің 193-бабы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 саласындағы мемлекеттік монополия субъектісінің тауарларды, жұмыстарды, қызметтерді өндірумен технологиялық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6-тармақпен толықтырылсын: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Ресми статистикалық ақпарат өндірісінде оларды пайдалану мақсатында ақпараттық-коммуникациялық технологиялар арқылы әкімшілік деректердің сапасын бағалауға қатысады.".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агенттігінің Ұлттық статистика бюросы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Стратегиялық жоспарлау және реформалар агенттігінің интернет-ресурсында орналастыруды;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Стратегиялық жоспарлау және реформалар агенттігінің Әкімшілік-құқықтық қамтамасыз ету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Стратегиялық жоспарлау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реформалар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