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f1c3" w14:textId="bfff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1055 бұйрығы. Қазақстан Республикасының Әділет министрлігінде 2023 жылғы 6 қазанда № 33515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"Ағымдағы шығындар" деген санатында:</w:t>
      </w:r>
    </w:p>
    <w:bookmarkEnd w:id="1"/>
    <w:bookmarkStart w:name="z5" w:id="2"/>
    <w:p>
      <w:pPr>
        <w:spacing w:after="0"/>
        <w:ind w:left="0"/>
        <w:jc w:val="both"/>
      </w:pPr>
      <w:r>
        <w:rPr>
          <w:rFonts w:ascii="Times New Roman"/>
          <w:b w:val="false"/>
          <w:i w:val="false"/>
          <w:color w:val="000000"/>
          <w:sz w:val="28"/>
        </w:rPr>
        <w:t>
      01 "Тауарлар мен қызметтерге шығындар" деген сыныбында:</w:t>
      </w:r>
    </w:p>
    <w:bookmarkEnd w:id="2"/>
    <w:bookmarkStart w:name="z6" w:id="3"/>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3"/>
    <w:bookmarkStart w:name="z7" w:id="4"/>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4"/>
    <w:bookmarkStart w:name="z8" w:id="5"/>
    <w:p>
      <w:pPr>
        <w:spacing w:after="0"/>
        <w:ind w:left="0"/>
        <w:jc w:val="both"/>
      </w:pPr>
      <w:r>
        <w:rPr>
          <w:rFonts w:ascii="Times New Roman"/>
          <w:b w:val="false"/>
          <w:i w:val="false"/>
          <w:color w:val="000000"/>
          <w:sz w:val="28"/>
        </w:rPr>
        <w:t>
      7 "Ескерту" деген баған мынадай редакцияда жазылсын:</w:t>
      </w:r>
    </w:p>
    <w:bookmarkEnd w:id="5"/>
    <w:bookmarkStart w:name="z9" w:id="6"/>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 -экономикалық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6"/>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 -құқықтық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8"/>
    <w:bookmarkStart w:name="z12"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