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920c" w14:textId="6959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"Бақылау және қадағалау функцияларына байланысты емес, қоғамдық тәртiптi қамтамасыз ету жөнiндегi iс-шараларға азаматтарды тарту ережесін, олардың нысандары мен түрлерiн бекіту туралы" Қазақстан Республикасы Ішкі істер министрінің 2004 жылғы 27 қарашадағы № 641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м.а. 2023 жылғы 5 қазандағы № 723 бұйрығы. Қазақстан Республикасының Әділет министрлігінде 2023 жылғы 9 қазанда № 33522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"Бақылау және қадағалау функцияларына байланысты емес, қоғамдық тәртiптi қамтамасыз ету жөнiндегi iс-шараларға азаматтарды тарту ережесін, олардың нысандары мен түрлерiн бекіту туралы" Қазақстан Республикасы Ішкі істер министрінің 2004 жылғы 27 қарашадағы № 641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3326 болып тіркелген)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Бақылау және қадағалау функцияларына байланысты емес қоғамдық тәртіпті қамтамасыз ету жөніндегі іс-шараларға азаматтарды тарту ережесі, олардың </w:t>
      </w:r>
      <w:r>
        <w:rPr>
          <w:rFonts w:ascii="Times New Roman"/>
          <w:b w:val="false"/>
          <w:i w:val="false"/>
          <w:color w:val="000000"/>
          <w:sz w:val="28"/>
        </w:rPr>
        <w:t>нысандары мен түрлерінде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"Жол жүрісі қағидаларын, Көлік құралдарын пайдалануға рұқсат беру жөніндегі негізгі ережелерді, көлігі арнайы жарық және дыбыс сигналдарымен жабдықталуға және арнайы түсті-графикалық схемалар бойынша боялуға тиіс жедел және арнайы қызметтер тізбесін бекіту туралы" Қазақстан Республикасы Ішкі істер министрінің 2023 жылғы 30 маусымдағы № 534 бұйрығымен бекітілген Жол жүрісі </w:t>
      </w:r>
      <w:r>
        <w:rPr>
          <w:rFonts w:ascii="Times New Roman"/>
          <w:b w:val="false"/>
          <w:i w:val="false"/>
          <w:color w:val="000000"/>
          <w:sz w:val="28"/>
        </w:rPr>
        <w:t>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33003 болып тіркелген) (бұдан әрі – Жол жүрісі қағидалары) насихаттауға;";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қоғамдық тәртiптi қамтамасыз етуге одан әрi қатысуын болғызбайтын мән-жайлардың басталуы (психикалық, мінез-құлықтық, оның ішінде психикаға белсенді әсер ететін заттарды тұтынуға байланысты бұзылушылық (ауру), "Психикалық денсаулық саласында медициналық-әлеуметтік көмек көрсетудің кейбір мәселелері туралы" Қазақстан Республикасы Денсаулық сақтау министрінің 2020 жылғы 25 қарашадағы № ҚР ДСМ-203/2020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21680 болып тіркелген) бекiтілген тізбеге сәйкес айналадағылар үшiн қауiп төндiретiн өзге де ауру не қайтыс болу).".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Әкімшілік полиция комитеті Қазақстан Республикасының заңнамасында белгіленген тәртіпте: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интернет-ресурсына орналастыруды;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мемлекеттік тіркегеннен кейін он жұмыс күні ішінде Қазақстан Республикасы Ішкі істер министрлігінің Заң департаментіне осы тармақтың 1) және 2) тармақшаларында көзделген іс-шараларды орындау туралы мәліметтерді ұсынуды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Облыстардың, республикалық маңызы бар қалалардың және астананың полиция департаменттерінің бастықтары бағынысты бөліністердің жеке құрамының осы бұйрықты зерделеуін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Ш. 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