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619ae" w14:textId="b7619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әлеуметтік сақтандыру жүйесіне қатысушыларды, олардың әлеуметтік аударымдары мен әлеуметтік төлемдерін дербестендірілген есепке алуды жүргізу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5 қазандағы № 430 бұйрығы. Қазақстан Республикасының Әділет министрлігінде 2023 жылғы 11 қазанда № 33537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212)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қосымшаға сәйкес Міндетті әлеуметтік сақтандыру жүйесіне қатысушыларды, олардың әлеуметтік аударымдары мен әлеуметтік төлемдерін дербестендірілген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жүргізу қағидаларын бекіту туралы" Қазақстан Республикасы Еңбек және халықты әлеуметтік қорғау министрінің 2020 жылғы 17 наурыздағы № 100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20178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кейбір бұйрықтарына өзгерістер енгізу туралы" Қазақстан Республикасы Еңбек және халықты әлеуметтік қорғау министрінің 2021 жылғы 16 наурыздағы № 78 бұйрығымен бекітілген Қазақстан Республикасы Еңбек және халықты әлеуметтік қорғау министрінің және Қазақстан Республикасы Денсаулық сақтау және әлеуметтік даму министрі міндетін атқарушының өзгерістер енгізілетін кейбір бұйрықтары тізбесінің </w:t>
      </w:r>
      <w:r>
        <w:rPr>
          <w:rFonts w:ascii="Times New Roman"/>
          <w:b w:val="false"/>
          <w:i w:val="false"/>
          <w:color w:val="000000"/>
          <w:sz w:val="28"/>
        </w:rPr>
        <w:t>15-тармағының</w:t>
      </w:r>
      <w:r>
        <w:rPr>
          <w:rFonts w:ascii="Times New Roman"/>
          <w:b w:val="false"/>
          <w:i w:val="false"/>
          <w:color w:val="000000"/>
          <w:sz w:val="28"/>
        </w:rPr>
        <w:t xml:space="preserve"> (Нормативтік құқықтық актілерді мемлекеттік тіркеу тізілімінде № 22354 болып тіркелген) күші жойылды деп танылсын.</w:t>
      </w:r>
    </w:p>
    <w:bookmarkStart w:name="z6" w:id="1"/>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5 қазандағы</w:t>
            </w:r>
            <w:r>
              <w:br/>
            </w:r>
            <w:r>
              <w:rPr>
                <w:rFonts w:ascii="Times New Roman"/>
                <w:b w:val="false"/>
                <w:i w:val="false"/>
                <w:color w:val="000000"/>
                <w:sz w:val="20"/>
              </w:rPr>
              <w:t>№ 430 /бұйрығына</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Міндетті әлеуметтік сақтандыру жүйесіне қатысушыларды, олардың әлеуметтік аударымдары мен әлеуметтік төлемдерін дербестендірілген есепке алуды жүргізу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Міндетті әлеуметтік сақтандыру жүйесіне қатысушыларды, олардың әлеуметтік аударымдары мен әлеуметтік төлемдерін дербестендірілген есепке алуды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212) тармақшасына</w:t>
      </w:r>
      <w:r>
        <w:rPr>
          <w:rFonts w:ascii="Times New Roman"/>
          <w:b w:val="false"/>
          <w:i w:val="false"/>
          <w:color w:val="000000"/>
          <w:sz w:val="28"/>
        </w:rPr>
        <w:t xml:space="preserve"> (бұдан әрі – Ереже) сәйкес әзірленді және әлеуметтік аударымдар жүргізілген және әлеуметтік төлемдер жүзеге асырылған міндетті әлеуметтік сақтандыру жүйесіне қатысушыларды дербестендірілген есепке алуды жүргізу тәртібін айқындайды.</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8" w:id="10"/>
    <w:p>
      <w:pPr>
        <w:spacing w:after="0"/>
        <w:ind w:left="0"/>
        <w:jc w:val="both"/>
      </w:pPr>
      <w:r>
        <w:rPr>
          <w:rFonts w:ascii="Times New Roman"/>
          <w:b w:val="false"/>
          <w:i w:val="false"/>
          <w:color w:val="000000"/>
          <w:sz w:val="28"/>
        </w:rPr>
        <w:t>
      2)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10"/>
    <w:bookmarkStart w:name="z19" w:id="11"/>
    <w:p>
      <w:pPr>
        <w:spacing w:after="0"/>
        <w:ind w:left="0"/>
        <w:jc w:val="both"/>
      </w:pPr>
      <w:r>
        <w:rPr>
          <w:rFonts w:ascii="Times New Roman"/>
          <w:b w:val="false"/>
          <w:i w:val="false"/>
          <w:color w:val="000000"/>
          <w:sz w:val="28"/>
        </w:rPr>
        <w:t>
      3) әлеуметтік төлемдер – Мемлекеттік әлеуметтік сақтандыру қоры әлеуметтік төлемді алушының пайдасына жүзеге асыратын төлемдер;</w:t>
      </w:r>
    </w:p>
    <w:bookmarkEnd w:id="11"/>
    <w:bookmarkStart w:name="z20" w:id="12"/>
    <w:p>
      <w:pPr>
        <w:spacing w:after="0"/>
        <w:ind w:left="0"/>
        <w:jc w:val="both"/>
      </w:pPr>
      <w:r>
        <w:rPr>
          <w:rFonts w:ascii="Times New Roman"/>
          <w:b w:val="false"/>
          <w:i w:val="false"/>
          <w:color w:val="000000"/>
          <w:sz w:val="28"/>
        </w:rPr>
        <w:t>
      4) әлеуметтік төлемді алушы (бұдан әрі –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12"/>
    <w:bookmarkStart w:name="z21" w:id="13"/>
    <w:p>
      <w:pPr>
        <w:spacing w:after="0"/>
        <w:ind w:left="0"/>
        <w:jc w:val="both"/>
      </w:pPr>
      <w:r>
        <w:rPr>
          <w:rFonts w:ascii="Times New Roman"/>
          <w:b w:val="false"/>
          <w:i w:val="false"/>
          <w:color w:val="000000"/>
          <w:sz w:val="28"/>
        </w:rPr>
        <w:t>
      5) дербестендірілген есепке алу – әлеуметтік төлемдер жүзеге асырылған міндетті әлеуметтік сақтандыру жүйесіне әрбір қатысушы туралы мәліметтерді есепке алуды ұйымдастыру және жүргізу;</w:t>
      </w:r>
    </w:p>
    <w:bookmarkEnd w:id="13"/>
    <w:bookmarkStart w:name="z22" w:id="14"/>
    <w:p>
      <w:pPr>
        <w:spacing w:after="0"/>
        <w:ind w:left="0"/>
        <w:jc w:val="both"/>
      </w:pPr>
      <w:r>
        <w:rPr>
          <w:rFonts w:ascii="Times New Roman"/>
          <w:b w:val="false"/>
          <w:i w:val="false"/>
          <w:color w:val="000000"/>
          <w:sz w:val="28"/>
        </w:rPr>
        <w:t>
      6) дерекқор – міндетті әлеуметтік сақтандыру жүйесінің әрбір қатысушысы (алушы) бойынша деректерді қамтитын уәкілетті органның ақпараттық жүйесі;</w:t>
      </w:r>
    </w:p>
    <w:bookmarkEnd w:id="14"/>
    <w:bookmarkStart w:name="z23" w:id="15"/>
    <w:p>
      <w:pPr>
        <w:spacing w:after="0"/>
        <w:ind w:left="0"/>
        <w:jc w:val="both"/>
      </w:pPr>
      <w:r>
        <w:rPr>
          <w:rFonts w:ascii="Times New Roman"/>
          <w:b w:val="false"/>
          <w:i w:val="false"/>
          <w:color w:val="000000"/>
          <w:sz w:val="28"/>
        </w:rPr>
        <w:t>
      7) Мемлекеттік әлеуметтік сақтандыру қоры (бұдан әрі – Қор) – әлеуметтік аударымдарды жинақтауды,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заңды тұлға;</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міндетті әлеуметтік сақтандыру жүйесіне қатысушы – өзі үшін әлеуметтік аударымдар төленетін және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көзделген әлеуметтік тәуекел жағдайлары туындаған кезде әлеуметтік төлемдерді алуға құқығы бар жеке тұлға;</w:t>
      </w:r>
    </w:p>
    <w:bookmarkStart w:name="z25" w:id="16"/>
    <w:p>
      <w:pPr>
        <w:spacing w:after="0"/>
        <w:ind w:left="0"/>
        <w:jc w:val="both"/>
      </w:pPr>
      <w:r>
        <w:rPr>
          <w:rFonts w:ascii="Times New Roman"/>
          <w:b w:val="false"/>
          <w:i w:val="false"/>
          <w:color w:val="000000"/>
          <w:sz w:val="28"/>
        </w:rPr>
        <w:t>
      9) Қазақстан Республикасы Еңбек және халықты әлеуметтік қорғау министрлігінің "Төлемдерді өңдеуді ұйымдастыру" ведомстволық автоматтандырылған ақпараттық жүйесі (бұдан әрі – ақпараттық жүйе) – әлеуметтік аударымдар мен төлемдерді өңдеуді ұйымдастыру үшін процестерді автоматтандыру бойынша ақпараттық жүйе;</w:t>
      </w:r>
    </w:p>
    <w:bookmarkEnd w:id="16"/>
    <w:bookmarkStart w:name="z26" w:id="17"/>
    <w:p>
      <w:pPr>
        <w:spacing w:after="0"/>
        <w:ind w:left="0"/>
        <w:jc w:val="both"/>
      </w:pPr>
      <w:r>
        <w:rPr>
          <w:rFonts w:ascii="Times New Roman"/>
          <w:b w:val="false"/>
          <w:i w:val="false"/>
          <w:color w:val="000000"/>
          <w:sz w:val="28"/>
        </w:rPr>
        <w:t>
      10) уәкілетті орган – Қордың қызметіне реттеуді, бақылау және қадағалау функцияларын жүзеге асыратын мемлекеттік орган.</w:t>
      </w:r>
    </w:p>
    <w:bookmarkEnd w:id="17"/>
    <w:bookmarkStart w:name="z27" w:id="18"/>
    <w:p>
      <w:pPr>
        <w:spacing w:after="0"/>
        <w:ind w:left="0"/>
        <w:jc w:val="left"/>
      </w:pPr>
      <w:r>
        <w:rPr>
          <w:rFonts w:ascii="Times New Roman"/>
          <w:b/>
          <w:i w:val="false"/>
          <w:color w:val="000000"/>
        </w:rPr>
        <w:t xml:space="preserve"> 2-тарау. Міндетті әлеуметтік сақтандыру жүйесіне қатысушыларды, олардың әлеуметтік аударымдары мен әлеуметтік төлемдерін дербестендірілген есепке алуды жүргізу тәртібі</w:t>
      </w:r>
    </w:p>
    <w:bookmarkEnd w:id="18"/>
    <w:bookmarkStart w:name="z28" w:id="19"/>
    <w:p>
      <w:pPr>
        <w:spacing w:after="0"/>
        <w:ind w:left="0"/>
        <w:jc w:val="both"/>
      </w:pPr>
      <w:r>
        <w:rPr>
          <w:rFonts w:ascii="Times New Roman"/>
          <w:b w:val="false"/>
          <w:i w:val="false"/>
          <w:color w:val="000000"/>
          <w:sz w:val="28"/>
        </w:rPr>
        <w:t>
      3. Дербестендірілген есепке алу: міндетті әлеуметтік сақтандыру жүйесіне қатысушыларды және олардың әлеуметтік аударымдарын есепке алуға және әлеуметтік төлем алушыларды есепке алуға бөлінеді.</w:t>
      </w:r>
    </w:p>
    <w:bookmarkEnd w:id="19"/>
    <w:bookmarkStart w:name="z29" w:id="20"/>
    <w:p>
      <w:pPr>
        <w:spacing w:after="0"/>
        <w:ind w:left="0"/>
        <w:jc w:val="both"/>
      </w:pPr>
      <w:r>
        <w:rPr>
          <w:rFonts w:ascii="Times New Roman"/>
          <w:b w:val="false"/>
          <w:i w:val="false"/>
          <w:color w:val="000000"/>
          <w:sz w:val="28"/>
        </w:rPr>
        <w:t>
      4. Міндетті әлеуметтік сақтандыру жүйесіне қатысушыларды және олардың әлеуметтік аударымдары мен әлеуметтік төлемдерін дербестендірілген есепке алуды Мемлекеттік корпорация уәкілетті органның ақпараттық жүйесінде әрбір жеке тұлға бойынша жүргізеді.</w:t>
      </w:r>
    </w:p>
    <w:bookmarkEnd w:id="20"/>
    <w:bookmarkStart w:name="z30" w:id="21"/>
    <w:p>
      <w:pPr>
        <w:spacing w:after="0"/>
        <w:ind w:left="0"/>
        <w:jc w:val="both"/>
      </w:pPr>
      <w:r>
        <w:rPr>
          <w:rFonts w:ascii="Times New Roman"/>
          <w:b w:val="false"/>
          <w:i w:val="false"/>
          <w:color w:val="000000"/>
          <w:sz w:val="28"/>
        </w:rPr>
        <w:t>
      5. Әлеуметтік аударымдар және (немесе) әлеуметтік аударымдарды уақтылы және (немесе) толық төлемегені үшін өсімпұл (оның ішінде артық (қате) төленген әлеуметтік аударымдарды және (немесе) әлеуметтік аударымдарды уақтылы және (немесе) толық төлемегені үшін өсімпұлдарды қайтару) жүргізілген міндетті әлеуметтік сақтандыру жүйесіне қатысушыларды дербестендірілген есепке алуды Мемлекеттік корпорация тұрақты негізде автоматты режимде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Міндетті әлеуметтік сақтандыру жүйесіне қатысушылардың дербес деректері өзгерген жағдайда Мемлекеттік корпорация дерекқорға мәліметтер мен өзгерістер енгізеді, сондай-ақ </w:t>
      </w:r>
      <w:r>
        <w:rPr>
          <w:rFonts w:ascii="Times New Roman"/>
          <w:b w:val="false"/>
          <w:i w:val="false"/>
          <w:color w:val="000000"/>
          <w:sz w:val="28"/>
        </w:rPr>
        <w:t>Кодекспен</w:t>
      </w:r>
      <w:r>
        <w:rPr>
          <w:rFonts w:ascii="Times New Roman"/>
          <w:b w:val="false"/>
          <w:i w:val="false"/>
          <w:color w:val="000000"/>
          <w:sz w:val="28"/>
        </w:rPr>
        <w:t xml:space="preserve"> көзделген тәртіппен заңсыз (негізсіз) деп танылған қайтарылған артық (қате) төленген әлеуметтік аударымдар сомасы туралы, алушыларға жүзеге асырылған әлеуметтік төлемдер (оның ішінде артық есептелген (төленген) әлеуметтік төлемдер сомаларын қайтару) туралы мәліметтерді есепке алуды қамтамасыз етеді.</w:t>
      </w:r>
    </w:p>
    <w:bookmarkStart w:name="z32" w:id="22"/>
    <w:p>
      <w:pPr>
        <w:spacing w:after="0"/>
        <w:ind w:left="0"/>
        <w:jc w:val="both"/>
      </w:pPr>
      <w:r>
        <w:rPr>
          <w:rFonts w:ascii="Times New Roman"/>
          <w:b w:val="false"/>
          <w:i w:val="false"/>
          <w:color w:val="000000"/>
          <w:sz w:val="28"/>
        </w:rPr>
        <w:t>
      7. Мемлекеттік корпорация:</w:t>
      </w:r>
    </w:p>
    <w:bookmarkEnd w:id="22"/>
    <w:p>
      <w:pPr>
        <w:spacing w:after="0"/>
        <w:ind w:left="0"/>
        <w:jc w:val="both"/>
      </w:pPr>
      <w:r>
        <w:rPr>
          <w:rFonts w:ascii="Times New Roman"/>
          <w:b w:val="false"/>
          <w:i w:val="false"/>
          <w:color w:val="000000"/>
          <w:sz w:val="28"/>
        </w:rPr>
        <w:t>
      дербес деректер және оларды қорғау туралы Қазақстан Республикасы заңнамасының талаптарына сәйкес дерекқорда қамтылған мәліметтердің құпиялылығын қамтамасыз етеді;</w:t>
      </w:r>
    </w:p>
    <w:p>
      <w:pPr>
        <w:spacing w:after="0"/>
        <w:ind w:left="0"/>
        <w:jc w:val="both"/>
      </w:pPr>
      <w:r>
        <w:rPr>
          <w:rFonts w:ascii="Times New Roman"/>
          <w:b w:val="false"/>
          <w:i w:val="false"/>
          <w:color w:val="000000"/>
          <w:sz w:val="28"/>
        </w:rPr>
        <w:t>
      Ереженің 15-тармағының 148) тармақшасына сәйкес уәкілетті орган бекітетін қаржылық және өзге де есептіліктің тізбесіне, нысандарына және Қордың оларды ұсыну мерзімдеріне сәйкес уәкілетті органға ай сайын міндетті әлеуметтік сақтандыру жүйесіне қатысушылар (алушылар), әлеуметтік аударымдар мен әлеуметтік төлемдер туралы ақпарат ұсынады.</w:t>
      </w:r>
    </w:p>
    <w:bookmarkStart w:name="z33" w:id="23"/>
    <w:p>
      <w:pPr>
        <w:spacing w:after="0"/>
        <w:ind w:left="0"/>
        <w:jc w:val="both"/>
      </w:pPr>
      <w:r>
        <w:rPr>
          <w:rFonts w:ascii="Times New Roman"/>
          <w:b w:val="false"/>
          <w:i w:val="false"/>
          <w:color w:val="000000"/>
          <w:sz w:val="28"/>
        </w:rPr>
        <w:t>
      8. Әлеуметтік аударымдар жүргізілген міндетті әлеуметтік сақтандыру жүйесіне қатысушылар бойынша келіп түскен төлем тапсырмаларын ақпараттық жүйеде өңдеу Мемлекеттік корпорацияның банктік шотына әлеуметтік аударымдар сомалары түскен кезде жүзеге асырылады.</w:t>
      </w:r>
    </w:p>
    <w:bookmarkEnd w:id="23"/>
    <w:p>
      <w:pPr>
        <w:spacing w:after="0"/>
        <w:ind w:left="0"/>
        <w:jc w:val="both"/>
      </w:pPr>
      <w:r>
        <w:rPr>
          <w:rFonts w:ascii="Times New Roman"/>
          <w:b w:val="false"/>
          <w:i w:val="false"/>
          <w:color w:val="000000"/>
          <w:sz w:val="28"/>
        </w:rPr>
        <w:t xml:space="preserve">
      Мемлекеттік ақпараттық жүйелерден алынған мәліметтер сәйкес келмеген жағдайда төлеушіге әлеуметтік аударымдарды "Әлеуметтік сақтандыру жүйесінің және әлеуметтік-еңбек саласында мемлекеттік қызметтер көрсетудің кейбір мәселелері туралы" Қазақстан Республикасы Премьер-Министрінің орынбасары – Еңбек және халықты әлеуметтік қорғау министрінің 2023 жылғы 21 маусымдағы № 229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32897 болып тіркелген) (бұдан әрі – Бұйрық) белгіленген тәртіппен қайтару жүргізіледі.</w:t>
      </w:r>
    </w:p>
    <w:bookmarkStart w:name="z34" w:id="24"/>
    <w:p>
      <w:pPr>
        <w:spacing w:after="0"/>
        <w:ind w:left="0"/>
        <w:jc w:val="both"/>
      </w:pPr>
      <w:r>
        <w:rPr>
          <w:rFonts w:ascii="Times New Roman"/>
          <w:b w:val="false"/>
          <w:i w:val="false"/>
          <w:color w:val="000000"/>
          <w:sz w:val="28"/>
        </w:rPr>
        <w:t>
      9. Әлеуметтік аударымдар сомасы түскен күннен бастап бір жұмыс күні ішінде Мемлекеттік корпорация міндетті әлеуметтік сақтандыру жүйесіне қатысушылардың тізімінен және ақпараттық жүйелерден алынған:</w:t>
      </w:r>
    </w:p>
    <w:bookmarkEnd w:id="24"/>
    <w:bookmarkStart w:name="z35" w:id="25"/>
    <w:p>
      <w:pPr>
        <w:spacing w:after="0"/>
        <w:ind w:left="0"/>
        <w:jc w:val="both"/>
      </w:pPr>
      <w:r>
        <w:rPr>
          <w:rFonts w:ascii="Times New Roman"/>
          <w:b w:val="false"/>
          <w:i w:val="false"/>
          <w:color w:val="000000"/>
          <w:sz w:val="28"/>
        </w:rPr>
        <w:t>
      1) жеке сәйкестендіру нөмірін (бұдан әрі – ЖСН);</w:t>
      </w:r>
    </w:p>
    <w:bookmarkEnd w:id="25"/>
    <w:bookmarkStart w:name="z36" w:id="26"/>
    <w:p>
      <w:pPr>
        <w:spacing w:after="0"/>
        <w:ind w:left="0"/>
        <w:jc w:val="both"/>
      </w:pPr>
      <w:r>
        <w:rPr>
          <w:rFonts w:ascii="Times New Roman"/>
          <w:b w:val="false"/>
          <w:i w:val="false"/>
          <w:color w:val="000000"/>
          <w:sz w:val="28"/>
        </w:rPr>
        <w:t>
      2) тегі, аты, әкесінің атын (бар болса);</w:t>
      </w:r>
    </w:p>
    <w:bookmarkEnd w:id="26"/>
    <w:bookmarkStart w:name="z37" w:id="27"/>
    <w:p>
      <w:pPr>
        <w:spacing w:after="0"/>
        <w:ind w:left="0"/>
        <w:jc w:val="both"/>
      </w:pPr>
      <w:r>
        <w:rPr>
          <w:rFonts w:ascii="Times New Roman"/>
          <w:b w:val="false"/>
          <w:i w:val="false"/>
          <w:color w:val="000000"/>
          <w:sz w:val="28"/>
        </w:rPr>
        <w:t xml:space="preserve">
      3) туған күнін; </w:t>
      </w:r>
    </w:p>
    <w:bookmarkEnd w:id="27"/>
    <w:bookmarkStart w:name="z38" w:id="28"/>
    <w:p>
      <w:pPr>
        <w:spacing w:after="0"/>
        <w:ind w:left="0"/>
        <w:jc w:val="both"/>
      </w:pPr>
      <w:r>
        <w:rPr>
          <w:rFonts w:ascii="Times New Roman"/>
          <w:b w:val="false"/>
          <w:i w:val="false"/>
          <w:color w:val="000000"/>
          <w:sz w:val="28"/>
        </w:rPr>
        <w:t>
      4) келіп түскен күнін, жіберілген күнін, құжаттың нөмірін, күнін, төлемді тағайындау кодын (бұдан әрі – ТТК), жіберушінің атауын, жіберушінің ЖСН/ бизнес сәйкестендіру нөмірін (бұдан әрі – БСН), алушының атауын, төлемнің жалпы сомасын, әлеуметтік аударымдар сомасын, мәртебесін, әлеуметтік аударымдар жүргізілетін кезеңді (жылы, айы, айлар) көрсете отырып, Бұйрықта белгіленген тәртіппен әлеуметтік аударымдардың және (немесе) әлеуметтік аударымдарды уақтылы және (немесе) толық төлемегені үшін өсімпұлдардың төленген сомалары, сондай-ақ артық (қате) төленген әлеуметтік аударымдар және (немесе) әлеуметтік аударымдарды уақтылы және (немесе) толық төлемегені үшін өсімпұлдарды қайтару туралы мәліметтерді қамтитын дербес мәліметтерді енгізеді.</w:t>
      </w:r>
    </w:p>
    <w:bookmarkEnd w:id="28"/>
    <w:bookmarkStart w:name="z39" w:id="29"/>
    <w:p>
      <w:pPr>
        <w:spacing w:after="0"/>
        <w:ind w:left="0"/>
        <w:jc w:val="both"/>
      </w:pPr>
      <w:r>
        <w:rPr>
          <w:rFonts w:ascii="Times New Roman"/>
          <w:b w:val="false"/>
          <w:i w:val="false"/>
          <w:color w:val="000000"/>
          <w:sz w:val="28"/>
        </w:rPr>
        <w:t>
      10. Әлеуметтік төлемдерді дербестендірілген есепке алуды Мемлекеттік корпорация өтініш беруші әлеуметтік төлем тағайындауға жүгінген күннен бастап жүргізеді.</w:t>
      </w:r>
    </w:p>
    <w:bookmarkEnd w:id="29"/>
    <w:bookmarkStart w:name="z40" w:id="30"/>
    <w:p>
      <w:pPr>
        <w:spacing w:after="0"/>
        <w:ind w:left="0"/>
        <w:jc w:val="both"/>
      </w:pPr>
      <w:r>
        <w:rPr>
          <w:rFonts w:ascii="Times New Roman"/>
          <w:b w:val="false"/>
          <w:i w:val="false"/>
          <w:color w:val="000000"/>
          <w:sz w:val="28"/>
        </w:rPr>
        <w:t>
      11. Әлеуметтік төлемдер тағайындалған, сондай-ақ әлеуметтік аударымдарды (оның ішінде мерзімі бойынша шешілген) тоқтата тұру, қайта бастау және тоқтату туралы шешімі бар әлеуметтік төлем алушылар есепке алуға жатады.</w:t>
      </w:r>
    </w:p>
    <w:bookmarkEnd w:id="30"/>
    <w:bookmarkStart w:name="z41" w:id="31"/>
    <w:p>
      <w:pPr>
        <w:spacing w:after="0"/>
        <w:ind w:left="0"/>
        <w:jc w:val="both"/>
      </w:pPr>
      <w:r>
        <w:rPr>
          <w:rFonts w:ascii="Times New Roman"/>
          <w:b w:val="false"/>
          <w:i w:val="false"/>
          <w:color w:val="000000"/>
          <w:sz w:val="28"/>
        </w:rPr>
        <w:t>
      12. Әлеуметтік төлем алушыларды есепке алу мынадай деректерді (әлеуметтік төлем түрлеріне байланысты) қамтиды:</w:t>
      </w:r>
    </w:p>
    <w:bookmarkEnd w:id="31"/>
    <w:bookmarkStart w:name="z42" w:id="32"/>
    <w:p>
      <w:pPr>
        <w:spacing w:after="0"/>
        <w:ind w:left="0"/>
        <w:jc w:val="both"/>
      </w:pPr>
      <w:r>
        <w:rPr>
          <w:rFonts w:ascii="Times New Roman"/>
          <w:b w:val="false"/>
          <w:i w:val="false"/>
          <w:color w:val="000000"/>
          <w:sz w:val="28"/>
        </w:rPr>
        <w:t>
      1) ЖСН;</w:t>
      </w:r>
    </w:p>
    <w:bookmarkEnd w:id="32"/>
    <w:bookmarkStart w:name="z43" w:id="33"/>
    <w:p>
      <w:pPr>
        <w:spacing w:after="0"/>
        <w:ind w:left="0"/>
        <w:jc w:val="both"/>
      </w:pPr>
      <w:r>
        <w:rPr>
          <w:rFonts w:ascii="Times New Roman"/>
          <w:b w:val="false"/>
          <w:i w:val="false"/>
          <w:color w:val="000000"/>
          <w:sz w:val="28"/>
        </w:rPr>
        <w:t>
      2) тегі, аты, әкесінің аты (бар болса);</w:t>
      </w:r>
    </w:p>
    <w:bookmarkEnd w:id="33"/>
    <w:bookmarkStart w:name="z44" w:id="34"/>
    <w:p>
      <w:pPr>
        <w:spacing w:after="0"/>
        <w:ind w:left="0"/>
        <w:jc w:val="both"/>
      </w:pPr>
      <w:r>
        <w:rPr>
          <w:rFonts w:ascii="Times New Roman"/>
          <w:b w:val="false"/>
          <w:i w:val="false"/>
          <w:color w:val="000000"/>
          <w:sz w:val="28"/>
        </w:rPr>
        <w:t>
      3) туған күні;</w:t>
      </w:r>
    </w:p>
    <w:bookmarkEnd w:id="34"/>
    <w:bookmarkStart w:name="z45" w:id="35"/>
    <w:p>
      <w:pPr>
        <w:spacing w:after="0"/>
        <w:ind w:left="0"/>
        <w:jc w:val="both"/>
      </w:pPr>
      <w:r>
        <w:rPr>
          <w:rFonts w:ascii="Times New Roman"/>
          <w:b w:val="false"/>
          <w:i w:val="false"/>
          <w:color w:val="000000"/>
          <w:sz w:val="28"/>
        </w:rPr>
        <w:t>
      4) жынысы;</w:t>
      </w:r>
    </w:p>
    <w:bookmarkEnd w:id="35"/>
    <w:bookmarkStart w:name="z46" w:id="36"/>
    <w:p>
      <w:pPr>
        <w:spacing w:after="0"/>
        <w:ind w:left="0"/>
        <w:jc w:val="both"/>
      </w:pPr>
      <w:r>
        <w:rPr>
          <w:rFonts w:ascii="Times New Roman"/>
          <w:b w:val="false"/>
          <w:i w:val="false"/>
          <w:color w:val="000000"/>
          <w:sz w:val="28"/>
        </w:rPr>
        <w:t>
      5) тұрғылықты тұратын жерінің мекенжайы;</w:t>
      </w:r>
    </w:p>
    <w:bookmarkEnd w:id="36"/>
    <w:bookmarkStart w:name="z47" w:id="37"/>
    <w:p>
      <w:pPr>
        <w:spacing w:after="0"/>
        <w:ind w:left="0"/>
        <w:jc w:val="both"/>
      </w:pPr>
      <w:r>
        <w:rPr>
          <w:rFonts w:ascii="Times New Roman"/>
          <w:b w:val="false"/>
          <w:i w:val="false"/>
          <w:color w:val="000000"/>
          <w:sz w:val="28"/>
        </w:rPr>
        <w:t>
      6) пошта бөлімінің индексі;</w:t>
      </w:r>
    </w:p>
    <w:bookmarkEnd w:id="37"/>
    <w:bookmarkStart w:name="z48" w:id="38"/>
    <w:p>
      <w:pPr>
        <w:spacing w:after="0"/>
        <w:ind w:left="0"/>
        <w:jc w:val="both"/>
      </w:pPr>
      <w:r>
        <w:rPr>
          <w:rFonts w:ascii="Times New Roman"/>
          <w:b w:val="false"/>
          <w:i w:val="false"/>
          <w:color w:val="000000"/>
          <w:sz w:val="28"/>
        </w:rPr>
        <w:t>
      7) жеке басын куәландыратын құжаттың (қандас куәлігінің) сериясы және нөмірі, берілген күні және берген органның атауы;</w:t>
      </w:r>
    </w:p>
    <w:bookmarkEnd w:id="38"/>
    <w:bookmarkStart w:name="z49" w:id="39"/>
    <w:p>
      <w:pPr>
        <w:spacing w:after="0"/>
        <w:ind w:left="0"/>
        <w:jc w:val="both"/>
      </w:pPr>
      <w:r>
        <w:rPr>
          <w:rFonts w:ascii="Times New Roman"/>
          <w:b w:val="false"/>
          <w:i w:val="false"/>
          <w:color w:val="000000"/>
          <w:sz w:val="28"/>
        </w:rPr>
        <w:t>
      8) жеке басты куәландыратын құжаттың нөмірі мен берілген күнінің өзгеруі;</w:t>
      </w:r>
    </w:p>
    <w:bookmarkEnd w:id="39"/>
    <w:bookmarkStart w:name="z50" w:id="40"/>
    <w:p>
      <w:pPr>
        <w:spacing w:after="0"/>
        <w:ind w:left="0"/>
        <w:jc w:val="both"/>
      </w:pPr>
      <w:r>
        <w:rPr>
          <w:rFonts w:ascii="Times New Roman"/>
          <w:b w:val="false"/>
          <w:i w:val="false"/>
          <w:color w:val="000000"/>
          <w:sz w:val="28"/>
        </w:rPr>
        <w:t>
      9) азаматтығы, азаматтықтың өзгеруі туралы;</w:t>
      </w:r>
    </w:p>
    <w:bookmarkEnd w:id="40"/>
    <w:bookmarkStart w:name="z51" w:id="41"/>
    <w:p>
      <w:pPr>
        <w:spacing w:after="0"/>
        <w:ind w:left="0"/>
        <w:jc w:val="both"/>
      </w:pPr>
      <w:r>
        <w:rPr>
          <w:rFonts w:ascii="Times New Roman"/>
          <w:b w:val="false"/>
          <w:i w:val="false"/>
          <w:color w:val="000000"/>
          <w:sz w:val="28"/>
        </w:rPr>
        <w:t>
      10) жүгінген күні;</w:t>
      </w:r>
    </w:p>
    <w:bookmarkEnd w:id="41"/>
    <w:bookmarkStart w:name="z52" w:id="42"/>
    <w:p>
      <w:pPr>
        <w:spacing w:after="0"/>
        <w:ind w:left="0"/>
        <w:jc w:val="both"/>
      </w:pPr>
      <w:r>
        <w:rPr>
          <w:rFonts w:ascii="Times New Roman"/>
          <w:b w:val="false"/>
          <w:i w:val="false"/>
          <w:color w:val="000000"/>
          <w:sz w:val="28"/>
        </w:rPr>
        <w:t>
      11) әлеуметтік тәуекел туындаған күн;</w:t>
      </w:r>
    </w:p>
    <w:bookmarkEnd w:id="42"/>
    <w:bookmarkStart w:name="z53" w:id="43"/>
    <w:p>
      <w:pPr>
        <w:spacing w:after="0"/>
        <w:ind w:left="0"/>
        <w:jc w:val="both"/>
      </w:pPr>
      <w:r>
        <w:rPr>
          <w:rFonts w:ascii="Times New Roman"/>
          <w:b w:val="false"/>
          <w:i w:val="false"/>
          <w:color w:val="000000"/>
          <w:sz w:val="28"/>
        </w:rPr>
        <w:t>
      12) әлеуметтік төлем тағайындау туралы шешім күні;</w:t>
      </w:r>
    </w:p>
    <w:bookmarkEnd w:id="43"/>
    <w:bookmarkStart w:name="z54" w:id="44"/>
    <w:p>
      <w:pPr>
        <w:spacing w:after="0"/>
        <w:ind w:left="0"/>
        <w:jc w:val="both"/>
      </w:pPr>
      <w:r>
        <w:rPr>
          <w:rFonts w:ascii="Times New Roman"/>
          <w:b w:val="false"/>
          <w:i w:val="false"/>
          <w:color w:val="000000"/>
          <w:sz w:val="28"/>
        </w:rPr>
        <w:t>
      13) әлеуметтік төлем мерзімінің аяқталған күні;</w:t>
      </w:r>
    </w:p>
    <w:bookmarkEnd w:id="44"/>
    <w:bookmarkStart w:name="z55" w:id="45"/>
    <w:p>
      <w:pPr>
        <w:spacing w:after="0"/>
        <w:ind w:left="0"/>
        <w:jc w:val="both"/>
      </w:pPr>
      <w:r>
        <w:rPr>
          <w:rFonts w:ascii="Times New Roman"/>
          <w:b w:val="false"/>
          <w:i w:val="false"/>
          <w:color w:val="000000"/>
          <w:sz w:val="28"/>
        </w:rPr>
        <w:t>
      14) міндетті әлеуметтік сақтандыру жүйесіне қатысу өтілі туралы;</w:t>
      </w:r>
    </w:p>
    <w:bookmarkEnd w:id="45"/>
    <w:bookmarkStart w:name="z56" w:id="46"/>
    <w:p>
      <w:pPr>
        <w:spacing w:after="0"/>
        <w:ind w:left="0"/>
        <w:jc w:val="both"/>
      </w:pPr>
      <w:r>
        <w:rPr>
          <w:rFonts w:ascii="Times New Roman"/>
          <w:b w:val="false"/>
          <w:i w:val="false"/>
          <w:color w:val="000000"/>
          <w:sz w:val="28"/>
        </w:rPr>
        <w:t>
      15) әлеуметтік аударымдар жүргізілген кірістің орташа айлық мөлшері;</w:t>
      </w:r>
    </w:p>
    <w:bookmarkEnd w:id="46"/>
    <w:bookmarkStart w:name="z57" w:id="47"/>
    <w:p>
      <w:pPr>
        <w:spacing w:after="0"/>
        <w:ind w:left="0"/>
        <w:jc w:val="both"/>
      </w:pPr>
      <w:r>
        <w:rPr>
          <w:rFonts w:ascii="Times New Roman"/>
          <w:b w:val="false"/>
          <w:i w:val="false"/>
          <w:color w:val="000000"/>
          <w:sz w:val="28"/>
        </w:rPr>
        <w:t>
      16) әлеуметтік төлемнің түрі туралы;</w:t>
      </w:r>
    </w:p>
    <w:bookmarkEnd w:id="47"/>
    <w:bookmarkStart w:name="z58" w:id="48"/>
    <w:p>
      <w:pPr>
        <w:spacing w:after="0"/>
        <w:ind w:left="0"/>
        <w:jc w:val="both"/>
      </w:pPr>
      <w:r>
        <w:rPr>
          <w:rFonts w:ascii="Times New Roman"/>
          <w:b w:val="false"/>
          <w:i w:val="false"/>
          <w:color w:val="000000"/>
          <w:sz w:val="28"/>
        </w:rPr>
        <w:t>
      17) еңбекке қабілеттіліктен айырылу дәрежесі туралы;</w:t>
      </w:r>
    </w:p>
    <w:bookmarkEnd w:id="48"/>
    <w:bookmarkStart w:name="z59" w:id="49"/>
    <w:p>
      <w:pPr>
        <w:spacing w:after="0"/>
        <w:ind w:left="0"/>
        <w:jc w:val="both"/>
      </w:pPr>
      <w:r>
        <w:rPr>
          <w:rFonts w:ascii="Times New Roman"/>
          <w:b w:val="false"/>
          <w:i w:val="false"/>
          <w:color w:val="000000"/>
          <w:sz w:val="28"/>
        </w:rPr>
        <w:t>
      18) асырауындағылардың саны туралы;</w:t>
      </w:r>
    </w:p>
    <w:bookmarkEnd w:id="49"/>
    <w:bookmarkStart w:name="z60" w:id="50"/>
    <w:p>
      <w:pPr>
        <w:spacing w:after="0"/>
        <w:ind w:left="0"/>
        <w:jc w:val="both"/>
      </w:pPr>
      <w:r>
        <w:rPr>
          <w:rFonts w:ascii="Times New Roman"/>
          <w:b w:val="false"/>
          <w:i w:val="false"/>
          <w:color w:val="000000"/>
          <w:sz w:val="28"/>
        </w:rPr>
        <w:t>
      19) жұмыссыз ретінде есепке қою туралы;</w:t>
      </w:r>
    </w:p>
    <w:bookmarkEnd w:id="50"/>
    <w:bookmarkStart w:name="z61" w:id="51"/>
    <w:p>
      <w:pPr>
        <w:spacing w:after="0"/>
        <w:ind w:left="0"/>
        <w:jc w:val="both"/>
      </w:pPr>
      <w:r>
        <w:rPr>
          <w:rFonts w:ascii="Times New Roman"/>
          <w:b w:val="false"/>
          <w:i w:val="false"/>
          <w:color w:val="000000"/>
          <w:sz w:val="28"/>
        </w:rPr>
        <w:t>
      20) жүктілікке және босануға, жаңа туған баланы (балаларды) асырап алуға байланысты берілген уақытша еңбекке жарамсыздық парағында көрсетілген күндер саны туралы;</w:t>
      </w:r>
    </w:p>
    <w:bookmarkEnd w:id="51"/>
    <w:bookmarkStart w:name="z62" w:id="52"/>
    <w:p>
      <w:pPr>
        <w:spacing w:after="0"/>
        <w:ind w:left="0"/>
        <w:jc w:val="both"/>
      </w:pPr>
      <w:r>
        <w:rPr>
          <w:rFonts w:ascii="Times New Roman"/>
          <w:b w:val="false"/>
          <w:i w:val="false"/>
          <w:color w:val="000000"/>
          <w:sz w:val="28"/>
        </w:rPr>
        <w:t>
      21) баланың туу кезектілігі туралы;</w:t>
      </w:r>
    </w:p>
    <w:bookmarkEnd w:id="52"/>
    <w:bookmarkStart w:name="z63" w:id="53"/>
    <w:p>
      <w:pPr>
        <w:spacing w:after="0"/>
        <w:ind w:left="0"/>
        <w:jc w:val="both"/>
      </w:pPr>
      <w:r>
        <w:rPr>
          <w:rFonts w:ascii="Times New Roman"/>
          <w:b w:val="false"/>
          <w:i w:val="false"/>
          <w:color w:val="000000"/>
          <w:sz w:val="28"/>
        </w:rPr>
        <w:t>
      22) тағайындалған әлеуметтік төлемнің мөлшері туралы;</w:t>
      </w:r>
    </w:p>
    <w:bookmarkEnd w:id="53"/>
    <w:bookmarkStart w:name="z64" w:id="54"/>
    <w:p>
      <w:pPr>
        <w:spacing w:after="0"/>
        <w:ind w:left="0"/>
        <w:jc w:val="both"/>
      </w:pPr>
      <w:r>
        <w:rPr>
          <w:rFonts w:ascii="Times New Roman"/>
          <w:b w:val="false"/>
          <w:i w:val="false"/>
          <w:color w:val="000000"/>
          <w:sz w:val="28"/>
        </w:rPr>
        <w:t>
      23) тағайындалған әлеуметтік төлемнің мерзімі туралы;</w:t>
      </w:r>
    </w:p>
    <w:bookmarkEnd w:id="54"/>
    <w:bookmarkStart w:name="z65" w:id="55"/>
    <w:p>
      <w:pPr>
        <w:spacing w:after="0"/>
        <w:ind w:left="0"/>
        <w:jc w:val="both"/>
      </w:pPr>
      <w:r>
        <w:rPr>
          <w:rFonts w:ascii="Times New Roman"/>
          <w:b w:val="false"/>
          <w:i w:val="false"/>
          <w:color w:val="000000"/>
          <w:sz w:val="28"/>
        </w:rPr>
        <w:t>
      24) әлеуметтік төлемнен ұсталған міндетті зейнетақы жарналарының сомасы туралы мәліметтер;</w:t>
      </w:r>
    </w:p>
    <w:bookmarkEnd w:id="55"/>
    <w:bookmarkStart w:name="z66" w:id="56"/>
    <w:p>
      <w:pPr>
        <w:spacing w:after="0"/>
        <w:ind w:left="0"/>
        <w:jc w:val="both"/>
      </w:pPr>
      <w:r>
        <w:rPr>
          <w:rFonts w:ascii="Times New Roman"/>
          <w:b w:val="false"/>
          <w:i w:val="false"/>
          <w:color w:val="000000"/>
          <w:sz w:val="28"/>
        </w:rPr>
        <w:t>
      25) аударылған әлеуметтік төлемдер сомасы, сондай-ақ артық есептелген (төленген), қате аударылған әлеуметтік төлемдер сомасы, келіп түскен күнін, жіберілген күнін, құжаттың нөмірін, күнін, ТТК, жіберушінің атауын, жіберушінің ЖСН/БСН, алушының атауын, төлемнің жалпы сомасын, әлеуметтік төлемдердің сомасын, мәртебесін, әлеуметтік төлемдер жүргізілетін кезеңді (жылы, айы, айлар) көрсете отырып, аударылған әлеуметтік төлемдер сомасы, сондай-ақ қате аударылған әлеуметтік төлемдер сомаларын қайтару туралы мәліметтер.</w:t>
      </w:r>
    </w:p>
    <w:bookmarkEnd w:id="56"/>
    <w:bookmarkStart w:name="z67" w:id="57"/>
    <w:p>
      <w:pPr>
        <w:spacing w:after="0"/>
        <w:ind w:left="0"/>
        <w:jc w:val="both"/>
      </w:pPr>
      <w:r>
        <w:rPr>
          <w:rFonts w:ascii="Times New Roman"/>
          <w:b w:val="false"/>
          <w:i w:val="false"/>
          <w:color w:val="000000"/>
          <w:sz w:val="28"/>
        </w:rPr>
        <w:t>
      13. Әлеуметтік төлемдерді дербестендірілген есепке алуды (оның ішінде артық есептелген (төленген) әлеуметтік төлемдер сомасын қайтаруды) Мемлекеттік корпорация тұрақты түрде автоматтандырылған режимде жүргізеді.</w:t>
      </w:r>
    </w:p>
    <w:bookmarkEnd w:id="57"/>
    <w:bookmarkStart w:name="z68" w:id="58"/>
    <w:p>
      <w:pPr>
        <w:spacing w:after="0"/>
        <w:ind w:left="0"/>
        <w:jc w:val="both"/>
      </w:pPr>
      <w:r>
        <w:rPr>
          <w:rFonts w:ascii="Times New Roman"/>
          <w:b w:val="false"/>
          <w:i w:val="false"/>
          <w:color w:val="000000"/>
          <w:sz w:val="28"/>
        </w:rPr>
        <w:t>
      14. Мемлекеттік корпорация бір жұмыс күні ішінде дерекқорға мәліметтерді және өзгерістерді енгізеді, сондай-ақ алушыларға жүзеге асырылған әлеуметтік төлемдер (оның ішінде артық есептелген (төленген) әлеуметтік төлемдер сомасын қайтару) туралы мәліметтерді дербестендірілген есепке алуды қамтамасыз етеді.</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