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9a82" w14:textId="aec9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"Мүгедектігі бар адамдарды жұмысқа орналастыру үшін арнайы жұмыс орындарын ұйымдастыру қағидаларын бекіту туралы" Қазақстан Республикасы Премьер-Министрінің орынбасары-Еңбек және халықты әлеуметтік қорғау министрінің 2023 жылғы 29 маусымдағы № 266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16 қазандағы № 442 бұйрығы. Қазақстан Республикасының Әділет министрлігінде 2023 жылғы 18 қазанда № 33552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"Мүгедектігі бар адамдарды жұмысқа орналастыру үшін арнайы жұмыс орындарын ұйымдастыру қағидаларын бекіту туралы" Қазақстан Республикасы Премьер-Министрінің орынбасары-Еңбек және халықты әлеуметтік қорғау министрінің 2023 жылғы 29 маусымдағы № 266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32967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Әлеуметтік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мүгедектігі бар адамдарды жұмысқа орналастыру үшін арнайы жұмыс орындарын ұйымдастыру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 бар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мансап орталықтарына.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 интернет-ресурста орналастырылған: www.enbek.gov.kz.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Арнайы жұмыс орындарына жұмысқа орналасқан адамдар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индексі: ЖОС-1.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________ 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жұмыс берушілер.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айдан кейінгі айдың 25-і күніне қарай.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Кесте. Арнайы жұмыс орындарына жұмысқа орналасқан адамдар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БСН/ЖСН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сомасын аудару үшін жұмыс берушінің есеп айырысу шотының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банктің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 (толығымен)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шарты бойынша жалақының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жұмыс күндерінің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жұмыс істеген күндер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жарамсыздық күндері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Аударылған жалақының сомасы,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жарналарының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өтемақы төленуге тиісті сома,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қол қоюға уәкілетті адам: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           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Күні: 20__ жылғы "___" 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"Арнайы жұмыс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"Арнайы жұмыс орындарына жұмысқа орналасқан адамдар туралы мәліметтер" әкімшілік деректерінің нысанын толтыру бойынша түсіндірме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"Арнайы жұмыс орындарына жұмысқа орналасқан адамдар туралы мәліметтер" нысанын (бұдан әрі – Нысан) толтыру бойынша бірыңғай талаптарды айқындайды.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жұмыс берушілер толтырады және мансап орталықтарына ұсынады.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білім беру ұйымының басшысы не оның міндетін атқарушы адам, оның тегі мен аты-жөні көрсетіле отырып қол қояды.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айдан кейінгі айдың 25-күніне қарай ұсынылады.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2-тарау. Нысанды толтыру бойынша түсіндірме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1-бағанында жұмыс берушінің атауы көрсетіледі.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жұмыс берушінің бизнес-сәйкестендіру нөмірі/жеке сәйкестендіру нөмірі (БСН/ЖСН) көрсетіледі.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субсидия сомасын аудару үшін жұмыс берушінің есеп айырысу шотының нөмірі көрсетіледі.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қызмет көрсететін банктің атауы көрсетіледі.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арнайы жұмыс орындарына жұмысқа орналасқан мүгедектігі бар адамның тегі, аты, әкесінің аты (бар болса) (толығымен) көрсетіледі.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еңбек шарты бойынша жалақының мөлшері көрсетіледі.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айдағы жұмыс күндерінің саны көрсетіледі.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8-бағанында нақты жұмыс істеген күндердің саны көрсетіледі.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9-бағанында уақытша жұмысқа жарамсыздық күндердің саны көрсетіледі.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10-бағанында теңгемен аударылған жалақының сомасы көрсетіледі.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11-бағанында теңгемен зейнетақы жарналарының сомасы көрсетіледі.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12-бағанында теңгемен бюджеттен өтемақы төленуге тиісті сома көрсетіледі.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