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abea" w14:textId="ee6a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17 қазандағы № 446 бұйрығы. Қазақстан Республикасының Әділет министрлігінде 2023 жылғы 23 қазанда № 33564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 квоталау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 квоталау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бұйыққа </w:t>
      </w:r>
      <w:r>
        <w:rPr>
          <w:rFonts w:ascii="Times New Roman"/>
          <w:b w:val="false"/>
          <w:i w:val="false"/>
          <w:color w:val="000000"/>
          <w:sz w:val="28"/>
        </w:rPr>
        <w:t>4-қосымшаға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 бұйрығының және кейбір бұйрықтарының құрылымдық элементтерінің күші жойылды деп танылсын.</w:t>
      </w:r>
    </w:p>
    <w:bookmarkStart w:name="z10"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вице-министрге жүктелсін.</w:t>
      </w:r>
    </w:p>
    <w:bookmarkEnd w:id="4"/>
    <w:bookmarkStart w:name="z15"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ата-анасынан кәмелеттік жасқа толғанға дейін айырылған немесе олардың қамқорлығынсыз қалған, білім беру ұйымдарының түлектері болып табылатын жастар қатарындағы азаматтарды (бұдан әрі – түлектер) жұмысқа орналастыру үшін жұмыс орындарына квоталау тәртібін белгілейді.</w:t>
      </w:r>
    </w:p>
    <w:bookmarkStart w:name="z2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1" w:id="9"/>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9"/>
    <w:bookmarkStart w:name="z22" w:id="10"/>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10"/>
    <w:bookmarkStart w:name="z23" w:id="11"/>
    <w:p>
      <w:pPr>
        <w:spacing w:after="0"/>
        <w:ind w:left="0"/>
        <w:jc w:val="both"/>
      </w:pPr>
      <w:r>
        <w:rPr>
          <w:rFonts w:ascii="Times New Roman"/>
          <w:b w:val="false"/>
          <w:i w:val="false"/>
          <w:color w:val="000000"/>
          <w:sz w:val="28"/>
        </w:rPr>
        <w:t>
      3)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1"/>
    <w:bookmarkStart w:name="z24" w:id="12"/>
    <w:p>
      <w:pPr>
        <w:spacing w:after="0"/>
        <w:ind w:left="0"/>
        <w:jc w:val="both"/>
      </w:pPr>
      <w:r>
        <w:rPr>
          <w:rFonts w:ascii="Times New Roman"/>
          <w:b w:val="false"/>
          <w:i w:val="false"/>
          <w:color w:val="000000"/>
          <w:sz w:val="28"/>
        </w:rPr>
        <w:t>
      4)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2"/>
    <w:bookmarkStart w:name="z25" w:id="13"/>
    <w:p>
      <w:pPr>
        <w:spacing w:after="0"/>
        <w:ind w:left="0"/>
        <w:jc w:val="left"/>
      </w:pPr>
      <w:r>
        <w:rPr>
          <w:rFonts w:ascii="Times New Roman"/>
          <w:b/>
          <w:i w:val="false"/>
          <w:color w:val="000000"/>
        </w:rPr>
        <w:t xml:space="preserve"> 2-тарау.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тәртібі</w:t>
      </w:r>
    </w:p>
    <w:bookmarkEnd w:id="13"/>
    <w:bookmarkStart w:name="z26" w:id="14"/>
    <w:p>
      <w:pPr>
        <w:spacing w:after="0"/>
        <w:ind w:left="0"/>
        <w:jc w:val="both"/>
      </w:pPr>
      <w:r>
        <w:rPr>
          <w:rFonts w:ascii="Times New Roman"/>
          <w:b w:val="false"/>
          <w:i w:val="false"/>
          <w:color w:val="000000"/>
          <w:sz w:val="28"/>
        </w:rPr>
        <w:t>
      3. Халықты әлеуметтік қорғау және жұмыспен қамту мәселелері жөніндегі жергілікті атқарушы орган ұйымдық-құқықтық нысанына және меншік нысанына қарамастан ұйымдарда (бұдан әрі - ұйым) квота белгілеу бойынша ұсыныстарды:</w:t>
      </w:r>
    </w:p>
    <w:bookmarkEnd w:id="14"/>
    <w:bookmarkStart w:name="z27" w:id="15"/>
    <w:p>
      <w:pPr>
        <w:spacing w:after="0"/>
        <w:ind w:left="0"/>
        <w:jc w:val="both"/>
      </w:pPr>
      <w:r>
        <w:rPr>
          <w:rFonts w:ascii="Times New Roman"/>
          <w:b w:val="false"/>
          <w:i w:val="false"/>
          <w:color w:val="000000"/>
          <w:sz w:val="28"/>
        </w:rPr>
        <w:t>
      1) тиісті әкімшілік-аумақтық бірліктегі еңбек нарығында ағымдағы жылғы түлектер санынан жұмыс күшіне ағымдағы сұраныс пен ұсынысты талдау, болжау;</w:t>
      </w:r>
    </w:p>
    <w:bookmarkEnd w:id="15"/>
    <w:bookmarkStart w:name="z28" w:id="16"/>
    <w:p>
      <w:pPr>
        <w:spacing w:after="0"/>
        <w:ind w:left="0"/>
        <w:jc w:val="both"/>
      </w:pPr>
      <w:r>
        <w:rPr>
          <w:rFonts w:ascii="Times New Roman"/>
          <w:b w:val="false"/>
          <w:i w:val="false"/>
          <w:color w:val="000000"/>
          <w:sz w:val="28"/>
        </w:rPr>
        <w:t>
      2) өңірдегі жұмыс істеп тұрған ұйымдар саны;</w:t>
      </w:r>
    </w:p>
    <w:bookmarkEnd w:id="16"/>
    <w:bookmarkStart w:name="z29" w:id="17"/>
    <w:p>
      <w:pPr>
        <w:spacing w:after="0"/>
        <w:ind w:left="0"/>
        <w:jc w:val="both"/>
      </w:pPr>
      <w:r>
        <w:rPr>
          <w:rFonts w:ascii="Times New Roman"/>
          <w:b w:val="false"/>
          <w:i w:val="false"/>
          <w:color w:val="000000"/>
          <w:sz w:val="28"/>
        </w:rPr>
        <w:t>
      3) жұмыскерлердің штат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bookmarkEnd w:id="17"/>
    <w:bookmarkStart w:name="z30" w:id="18"/>
    <w:p>
      <w:pPr>
        <w:spacing w:after="0"/>
        <w:ind w:left="0"/>
        <w:jc w:val="both"/>
      </w:pPr>
      <w:r>
        <w:rPr>
          <w:rFonts w:ascii="Times New Roman"/>
          <w:b w:val="false"/>
          <w:i w:val="false"/>
          <w:color w:val="000000"/>
          <w:sz w:val="28"/>
        </w:rPr>
        <w:t>
      4) ағымдағы жылғы түлектерді жұмысқа орналастыру үшін жұмыс беруші ұсынған қолданыстағы жұмыс орындарының саны туралы мәліметтерді талдау;</w:t>
      </w:r>
    </w:p>
    <w:bookmarkEnd w:id="18"/>
    <w:bookmarkStart w:name="z31" w:id="19"/>
    <w:p>
      <w:pPr>
        <w:spacing w:after="0"/>
        <w:ind w:left="0"/>
        <w:jc w:val="both"/>
      </w:pPr>
      <w:r>
        <w:rPr>
          <w:rFonts w:ascii="Times New Roman"/>
          <w:b w:val="false"/>
          <w:i w:val="false"/>
          <w:color w:val="000000"/>
          <w:sz w:val="28"/>
        </w:rPr>
        <w:t>
      5) квотадан тыс жұмыс берушілер мен ағымдағы жылғы түлектер арасында жасалған қолданыстағы еңбек шарттарының саны туралы мәліметтерді талдау;</w:t>
      </w:r>
    </w:p>
    <w:bookmarkEnd w:id="19"/>
    <w:bookmarkStart w:name="z32" w:id="20"/>
    <w:p>
      <w:pPr>
        <w:spacing w:after="0"/>
        <w:ind w:left="0"/>
        <w:jc w:val="both"/>
      </w:pPr>
      <w:r>
        <w:rPr>
          <w:rFonts w:ascii="Times New Roman"/>
          <w:b w:val="false"/>
          <w:i w:val="false"/>
          <w:color w:val="000000"/>
          <w:sz w:val="28"/>
        </w:rPr>
        <w:t>
      6) облыстардың, республикалық маңызы бар қаланың және астананың білім беру басқармалары мансап орталықтарына ұсынған ағымдағы жылғы түлектер тізімі;</w:t>
      </w:r>
    </w:p>
    <w:bookmarkEnd w:id="20"/>
    <w:bookmarkStart w:name="z33" w:id="21"/>
    <w:p>
      <w:pPr>
        <w:spacing w:after="0"/>
        <w:ind w:left="0"/>
        <w:jc w:val="both"/>
      </w:pPr>
      <w:r>
        <w:rPr>
          <w:rFonts w:ascii="Times New Roman"/>
          <w:b w:val="false"/>
          <w:i w:val="false"/>
          <w:color w:val="000000"/>
          <w:sz w:val="28"/>
        </w:rPr>
        <w:t xml:space="preserve">
      7) мансап орталығы жұмыссыз ретінде тіркеген және квота бойынша жұмысқа орналасқысы келетін ағымдағы жылғы түлектер тізімі негізінде әзірлейді.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ұйымдар бөлінісінде жұмысқа орналастыруға мұқтаж ағымдағы жылғы түлектердің және олар үшін бос жұмыс орындарының деректер қорын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жұмыс берушілер мансап орталығына ұсынатын ағымдағы жылғы түлектерді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жергілікті атқарушы органы халықты әлеуметтік қорғау және жұмыспен қамту мәселелері жөніндегі жергілікті атқарушы орган тиісті актімен ұсынған ұсыныстардың негізінде жыл сайын ағымдағы жылдың 5 желтоқсанына дейін алдағы жылға Қазақстан Республикасы Әлеуметтік кодексінің 107-бабы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ұйымдар ағымдағы жылғы түлектер үшін жұмыс орындарына квота белгілейді және алдағы күнтізбелік жыл басталғанға дейін бір ай қалғанша жұмыс берушілердің назарына жеткізеді.</w:t>
      </w:r>
    </w:p>
    <w:bookmarkStart w:name="z36" w:id="22"/>
    <w:p>
      <w:pPr>
        <w:spacing w:after="0"/>
        <w:ind w:left="0"/>
        <w:jc w:val="both"/>
      </w:pPr>
      <w:r>
        <w:rPr>
          <w:rFonts w:ascii="Times New Roman"/>
          <w:b w:val="false"/>
          <w:i w:val="false"/>
          <w:color w:val="000000"/>
          <w:sz w:val="28"/>
        </w:rPr>
        <w:t>
      6. Квота ұйымдық-құқықтық нысанына және меншік нысанына қарамастан ұйымдар, сондай-ақ дара кәсіпкерлер үшін ұйымның тізімдік санының пайыздық көрсетілімінде белгіленеді және жыл сайын қайта қаралады.</w:t>
      </w:r>
    </w:p>
    <w:bookmarkEnd w:id="22"/>
    <w:bookmarkStart w:name="z37" w:id="23"/>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ағымдағы жылғы түлектерді жұмысқа орналастыру үшін жұмыс орындарын ұсынады. </w:t>
      </w:r>
    </w:p>
    <w:bookmarkEnd w:id="23"/>
    <w:bookmarkStart w:name="z38" w:id="24"/>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өңірлік еңбек нарығында қалыптасқан жағдайды, ағымдағы жылғы түлектер санын және олардың жұмысқа орналасуына жәрдем көрсету қажеттілігін ескере отырып ұйымдар үшін квота мөлшерін белгілейді.</w:t>
      </w:r>
    </w:p>
    <w:bookmarkEnd w:id="24"/>
    <w:p>
      <w:pPr>
        <w:spacing w:after="0"/>
        <w:ind w:left="0"/>
        <w:jc w:val="both"/>
      </w:pPr>
      <w:r>
        <w:rPr>
          <w:rFonts w:ascii="Times New Roman"/>
          <w:b w:val="false"/>
          <w:i w:val="false"/>
          <w:color w:val="000000"/>
          <w:sz w:val="28"/>
        </w:rPr>
        <w:t>
      Елді мекендерде ағымдағы жылғы түлектер болмаған жағдайда, аталған елді мекендердің аумағында орналасқан ұйымдарда квота белгіленбейді.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Ұйым үшін белгіленген квота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күнтізбелік жыл ішінде қайта қаралуға (түзетілуге)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Жұмыс беруші ағымдағы жылғы түлектерді кем дегенде үш ай мерзімге жасалған еңбек шартымен расталған бос орындарға немесе белгіленген квота шеңберінде ұсынылған жұмыс орындарына орналастыруы квотаны орындау болып табылады, ол туралы мәліметтерді жұмыс берушілер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мансап орталықтарына ұсынады.</w:t>
      </w:r>
    </w:p>
    <w:bookmarkStart w:name="z41" w:id="25"/>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 орындалатын жұмыстар мен көрсетілетін қызметтер көлемі төмендеген жағдайларды қоспағанда, жұмыс берушілер ағымдағы жылғы түлектерді жұмысқа орналастыру үшін белгіленген квотаны орындайды.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bl>
    <w:bookmarkStart w:name="z43" w:id="2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 квоталау қағидалары</w:t>
      </w:r>
    </w:p>
    <w:bookmarkEnd w:id="26"/>
    <w:bookmarkStart w:name="z44" w:id="27"/>
    <w:p>
      <w:pPr>
        <w:spacing w:after="0"/>
        <w:ind w:left="0"/>
        <w:jc w:val="left"/>
      </w:pPr>
      <w:r>
        <w:rPr>
          <w:rFonts w:ascii="Times New Roman"/>
          <w:b/>
          <w:i w:val="false"/>
          <w:color w:val="000000"/>
        </w:rPr>
        <w:t xml:space="preserve"> 1-тарау. Жалпы ережелер</w:t>
      </w:r>
    </w:p>
    <w:bookmarkEnd w:id="27"/>
    <w:p>
      <w:pPr>
        <w:spacing w:after="0"/>
        <w:ind w:left="0"/>
        <w:jc w:val="left"/>
      </w:pPr>
    </w:p>
    <w:p>
      <w:pPr>
        <w:spacing w:after="0"/>
        <w:ind w:left="0"/>
        <w:jc w:val="both"/>
      </w:pPr>
      <w:r>
        <w:rPr>
          <w:rFonts w:ascii="Times New Roman"/>
          <w:b w:val="false"/>
          <w:i w:val="false"/>
          <w:color w:val="000000"/>
          <w:sz w:val="28"/>
        </w:rPr>
        <w:t xml:space="preserve">
      1. Осы Бас бостандығынан айыру орындарынан босатылған адамдарды жұмысқа орналастыру үшін жұмыс орындарын квоталау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бас бостандығынан айыру орындарынан босатылған адамдар қатарындағы азаматтарды жұмысқа орналастыру үшін жұмыс орындарына квоталау тәртібін белгілейді.</w:t>
      </w:r>
    </w:p>
    <w:bookmarkStart w:name="z46" w:id="28"/>
    <w:p>
      <w:pPr>
        <w:spacing w:after="0"/>
        <w:ind w:left="0"/>
        <w:jc w:val="both"/>
      </w:pPr>
      <w:r>
        <w:rPr>
          <w:rFonts w:ascii="Times New Roman"/>
          <w:b w:val="false"/>
          <w:i w:val="false"/>
          <w:color w:val="000000"/>
          <w:sz w:val="28"/>
        </w:rPr>
        <w:t>
      2. Осы Қағидаларда пайдаланылатын негізгі ұғымдар:</w:t>
      </w:r>
    </w:p>
    <w:bookmarkEnd w:id="28"/>
    <w:bookmarkStart w:name="z47" w:id="29"/>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29"/>
    <w:bookmarkStart w:name="z48" w:id="30"/>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30"/>
    <w:bookmarkStart w:name="z49" w:id="31"/>
    <w:p>
      <w:pPr>
        <w:spacing w:after="0"/>
        <w:ind w:left="0"/>
        <w:jc w:val="both"/>
      </w:pPr>
      <w:r>
        <w:rPr>
          <w:rFonts w:ascii="Times New Roman"/>
          <w:b w:val="false"/>
          <w:i w:val="false"/>
          <w:color w:val="000000"/>
          <w:sz w:val="28"/>
        </w:rPr>
        <w:t>
      3)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31"/>
    <w:bookmarkStart w:name="z50" w:id="32"/>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 </w:t>
      </w:r>
    </w:p>
    <w:bookmarkEnd w:id="32"/>
    <w:bookmarkStart w:name="z51" w:id="33"/>
    <w:p>
      <w:pPr>
        <w:spacing w:after="0"/>
        <w:ind w:left="0"/>
        <w:jc w:val="left"/>
      </w:pPr>
      <w:r>
        <w:rPr>
          <w:rFonts w:ascii="Times New Roman"/>
          <w:b/>
          <w:i w:val="false"/>
          <w:color w:val="000000"/>
        </w:rPr>
        <w:t xml:space="preserve"> 2-тарау. Бас бостандығынан айыру орындарынан босатылған адамдарды жұмысқа орналастыру үшін жұмыс орындарын квоталау тәртібі</w:t>
      </w:r>
    </w:p>
    <w:bookmarkEnd w:id="33"/>
    <w:bookmarkStart w:name="z52" w:id="34"/>
    <w:p>
      <w:pPr>
        <w:spacing w:after="0"/>
        <w:ind w:left="0"/>
        <w:jc w:val="both"/>
      </w:pPr>
      <w:r>
        <w:rPr>
          <w:rFonts w:ascii="Times New Roman"/>
          <w:b w:val="false"/>
          <w:i w:val="false"/>
          <w:color w:val="000000"/>
          <w:sz w:val="28"/>
        </w:rPr>
        <w:t>
      3. Халықты әлеуметтік қорғау және жұмыспен қамту мәселелері жөніндегі жергілікті атқарушы орган ұйымдық-құқықтық нысанына және меншік нысанына қарамастан ұйымдарда (бұдан әрі - ұйым) квота белгілеу бойынша ұсыныстарды:</w:t>
      </w:r>
    </w:p>
    <w:bookmarkEnd w:id="34"/>
    <w:bookmarkStart w:name="z53" w:id="35"/>
    <w:p>
      <w:pPr>
        <w:spacing w:after="0"/>
        <w:ind w:left="0"/>
        <w:jc w:val="both"/>
      </w:pPr>
      <w:r>
        <w:rPr>
          <w:rFonts w:ascii="Times New Roman"/>
          <w:b w:val="false"/>
          <w:i w:val="false"/>
          <w:color w:val="000000"/>
          <w:sz w:val="28"/>
        </w:rPr>
        <w:t>
      1) қылмыстық-атқару жүйесі мекемелері тиісті әкімшілік-аумақтық бірліктегі еңбек нарығында бас бостандығынан айыру орындарынан босатылуға жататын адамдардың күтілетін саны бойынша мансап орталықтарына ай сайын ұсынатын мәліметтер;</w:t>
      </w:r>
    </w:p>
    <w:bookmarkEnd w:id="35"/>
    <w:bookmarkStart w:name="z54" w:id="36"/>
    <w:p>
      <w:pPr>
        <w:spacing w:after="0"/>
        <w:ind w:left="0"/>
        <w:jc w:val="both"/>
      </w:pPr>
      <w:r>
        <w:rPr>
          <w:rFonts w:ascii="Times New Roman"/>
          <w:b w:val="false"/>
          <w:i w:val="false"/>
          <w:color w:val="000000"/>
          <w:sz w:val="28"/>
        </w:rPr>
        <w:t>
      2) өңірдегі жұмыс істеп тұрған ұйымдар саны;</w:t>
      </w:r>
    </w:p>
    <w:bookmarkEnd w:id="36"/>
    <w:bookmarkStart w:name="z55" w:id="37"/>
    <w:p>
      <w:pPr>
        <w:spacing w:after="0"/>
        <w:ind w:left="0"/>
        <w:jc w:val="both"/>
      </w:pPr>
      <w:r>
        <w:rPr>
          <w:rFonts w:ascii="Times New Roman"/>
          <w:b w:val="false"/>
          <w:i w:val="false"/>
          <w:color w:val="000000"/>
          <w:sz w:val="28"/>
        </w:rPr>
        <w:t>
      3) жұмыскерлердің штат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bookmarkEnd w:id="37"/>
    <w:bookmarkStart w:name="z56" w:id="38"/>
    <w:p>
      <w:pPr>
        <w:spacing w:after="0"/>
        <w:ind w:left="0"/>
        <w:jc w:val="both"/>
      </w:pPr>
      <w:r>
        <w:rPr>
          <w:rFonts w:ascii="Times New Roman"/>
          <w:b w:val="false"/>
          <w:i w:val="false"/>
          <w:color w:val="000000"/>
          <w:sz w:val="28"/>
        </w:rPr>
        <w:t>
      4) бас бостандығынан айыру орындарынан босатылған адамдарды жұмысқа орналастыру үшін жұмыс беруші ұсынған қолданыстағы жұмыс орындарының саны туралы мәліметтерді талдау;</w:t>
      </w:r>
    </w:p>
    <w:bookmarkEnd w:id="38"/>
    <w:bookmarkStart w:name="z57" w:id="39"/>
    <w:p>
      <w:pPr>
        <w:spacing w:after="0"/>
        <w:ind w:left="0"/>
        <w:jc w:val="both"/>
      </w:pPr>
      <w:r>
        <w:rPr>
          <w:rFonts w:ascii="Times New Roman"/>
          <w:b w:val="false"/>
          <w:i w:val="false"/>
          <w:color w:val="000000"/>
          <w:sz w:val="28"/>
        </w:rPr>
        <w:t>
      5) квотадан тыс жұмыс берушілер мен бас бостандығынан айыру орындарынан босатылған адамдар арасында жасалған қолданыстағы еңбек шарттарының саны туралы мәліметтерді талдау;</w:t>
      </w:r>
    </w:p>
    <w:bookmarkEnd w:id="39"/>
    <w:bookmarkStart w:name="z58" w:id="40"/>
    <w:p>
      <w:pPr>
        <w:spacing w:after="0"/>
        <w:ind w:left="0"/>
        <w:jc w:val="both"/>
      </w:pPr>
      <w:r>
        <w:rPr>
          <w:rFonts w:ascii="Times New Roman"/>
          <w:b w:val="false"/>
          <w:i w:val="false"/>
          <w:color w:val="000000"/>
          <w:sz w:val="28"/>
        </w:rPr>
        <w:t xml:space="preserve">
      6) қылмыстық-атқару жүйесі мекемелері мансап орталықтарына ұсынған бас бостандығынан айыру орындарынан босатылған адамдар тізімі; </w:t>
      </w:r>
    </w:p>
    <w:bookmarkEnd w:id="40"/>
    <w:bookmarkStart w:name="z59" w:id="41"/>
    <w:p>
      <w:pPr>
        <w:spacing w:after="0"/>
        <w:ind w:left="0"/>
        <w:jc w:val="both"/>
      </w:pPr>
      <w:r>
        <w:rPr>
          <w:rFonts w:ascii="Times New Roman"/>
          <w:b w:val="false"/>
          <w:i w:val="false"/>
          <w:color w:val="000000"/>
          <w:sz w:val="28"/>
        </w:rPr>
        <w:t>
      7) мансап орталығы жұмыссыз ретінде тіркеген және квота бойынша жұмысқа орналасқысы келетін бас бостандығынан айыру орындарынан босатылған адамдар тізімі негізінде әзірлейді.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ұйымдар бөлінісінде жұмысқа орналастыруға мұқтаж бас бостандығынан айыру орындарынан босатылған адамдардың және олар үшін бос жұмыс орындарының деректер қорын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жұмыс берушілер мансап орталығына ұсынатын бас бостандығынан айыру орындарынан босатылған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қалыптастырады.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жергілікті атқарушы органы халықты жұмыспен қамту мәселелері жөніндегі жергілікті орган ұсынған ұсыныстар негізінде жыл сайын ағымдағы жылғы 5 желтоқсанға дейін бас бостандығынан айыру орындарынан босатылған адамдар үшін алдағы жылға жұмыс орындарына Қазақстан Республикасы Әлеуметтік кодексінің 107-бабы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жұмысқа орналастыру үшін квота белгілейді және белгіленген квота күнінен бастап екі жұмыс күні ішінде бас бостандығынан айыру орындарынан босатылған адамдарды жұмысқа орналастыру бойынша квота белгіленген жұмыс берушілердің назарына жеткізеді.</w:t>
      </w:r>
    </w:p>
    <w:bookmarkStart w:name="z62" w:id="42"/>
    <w:p>
      <w:pPr>
        <w:spacing w:after="0"/>
        <w:ind w:left="0"/>
        <w:jc w:val="both"/>
      </w:pPr>
      <w:r>
        <w:rPr>
          <w:rFonts w:ascii="Times New Roman"/>
          <w:b w:val="false"/>
          <w:i w:val="false"/>
          <w:color w:val="000000"/>
          <w:sz w:val="28"/>
        </w:rPr>
        <w:t>
      6. Квота ұйымдық-құқықтық нысанына және меншік нысанына қарамастан ұйымдар, сондай-ақ дара кәсіпкерлер үшін үшін ұйымның тізімдік санының пайыздық көрсетілімінде белгіленеді және жыл сайын қайта қаралады.</w:t>
      </w:r>
    </w:p>
    <w:bookmarkEnd w:id="42"/>
    <w:bookmarkStart w:name="z63" w:id="43"/>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бас бостандығынан айыру орындарынан босатылған адамдарды жұмысқа орналастыру үшін жұмыс орындарын ұсынады. </w:t>
      </w:r>
    </w:p>
    <w:bookmarkEnd w:id="43"/>
    <w:bookmarkStart w:name="z64" w:id="44"/>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өңірлік еңбек нарығында қалыптасқан жағдайды, бас бостандығынан айыру орындарынан босатылған адамдар санын және олардың жұмысқа орналасуына жәрдем көрсету қажеттілігін ескере отырып ұйымдар үшін квота мөлшерін белгілейді.</w:t>
      </w:r>
    </w:p>
    <w:bookmarkEnd w:id="44"/>
    <w:p>
      <w:pPr>
        <w:spacing w:after="0"/>
        <w:ind w:left="0"/>
        <w:jc w:val="both"/>
      </w:pPr>
      <w:r>
        <w:rPr>
          <w:rFonts w:ascii="Times New Roman"/>
          <w:b w:val="false"/>
          <w:i w:val="false"/>
          <w:color w:val="000000"/>
          <w:sz w:val="28"/>
        </w:rPr>
        <w:t>
      Елді мекендерде бас бостандығынан айыру орындарынан босатылған адамдар болмаған жағдайда, аталған елді мекендердің аумағында орналасқан ұйымдарда квота белгіленбейді.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Ұйым үшін белгіленген квота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күнтізбелік жыл ішінде қайта қаралуға (түзетілуге)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Жұмыс беруші бас бостандығынан айыру орындарынан босатылған адамдарды кем дегенде үш ай мерзімге жасалған еңбек шартымен расталған бос орындарға немесе белгіленген квота шеңберінде ұсынылған жұмыс орындарына орналастыруы квотаны орындау болып табылады, ол туралы мәліметтерді жұмыс берушілер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мансап орталықтарына ұсынады.</w:t>
      </w:r>
    </w:p>
    <w:bookmarkStart w:name="z67" w:id="45"/>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 орындалатын жұмыстар мен көрсетілетін қызметтер көлемі төмендеген жағдайларды қоспағанда, жұмыс берушілер бас бостандығынан айыру орындарынан босатылған адамдарды жұмысқа орналастыру үшін белгіленген квотаны орындайды.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3-қосымша</w:t>
            </w:r>
          </w:p>
        </w:tc>
      </w:tr>
    </w:tbl>
    <w:bookmarkStart w:name="z69" w:id="46"/>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 квоталау қағидалары</w:t>
      </w:r>
    </w:p>
    <w:bookmarkEnd w:id="46"/>
    <w:bookmarkStart w:name="z70" w:id="47"/>
    <w:p>
      <w:pPr>
        <w:spacing w:after="0"/>
        <w:ind w:left="0"/>
        <w:jc w:val="left"/>
      </w:pPr>
      <w:r>
        <w:rPr>
          <w:rFonts w:ascii="Times New Roman"/>
          <w:b/>
          <w:i w:val="false"/>
          <w:color w:val="000000"/>
        </w:rPr>
        <w:t xml:space="preserve"> 1-тарау. Жалпы ережелер</w:t>
      </w:r>
    </w:p>
    <w:bookmarkEnd w:id="47"/>
    <w:p>
      <w:pPr>
        <w:spacing w:after="0"/>
        <w:ind w:left="0"/>
        <w:jc w:val="left"/>
      </w:pPr>
    </w:p>
    <w:p>
      <w:pPr>
        <w:spacing w:after="0"/>
        <w:ind w:left="0"/>
        <w:jc w:val="both"/>
      </w:pPr>
      <w:r>
        <w:rPr>
          <w:rFonts w:ascii="Times New Roman"/>
          <w:b w:val="false"/>
          <w:i w:val="false"/>
          <w:color w:val="000000"/>
          <w:sz w:val="28"/>
        </w:rPr>
        <w:t xml:space="preserve">
      1. Осы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пробация қызметінің есебінде тұрған адамдар қатарындағы азаматтарды жұмысқа орналастыру үшін жұмыс орындарына квоталау тәртібін белгілейді.</w:t>
      </w:r>
    </w:p>
    <w:bookmarkStart w:name="z72" w:id="48"/>
    <w:p>
      <w:pPr>
        <w:spacing w:after="0"/>
        <w:ind w:left="0"/>
        <w:jc w:val="both"/>
      </w:pPr>
      <w:r>
        <w:rPr>
          <w:rFonts w:ascii="Times New Roman"/>
          <w:b w:val="false"/>
          <w:i w:val="false"/>
          <w:color w:val="000000"/>
          <w:sz w:val="28"/>
        </w:rPr>
        <w:t>
      2. Осы Қағидаларда пайдаланылатын негізгі ұғымдар:</w:t>
      </w:r>
    </w:p>
    <w:bookmarkEnd w:id="48"/>
    <w:bookmarkStart w:name="z73" w:id="49"/>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49"/>
    <w:bookmarkStart w:name="z74" w:id="50"/>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50"/>
    <w:bookmarkStart w:name="z75" w:id="51"/>
    <w:p>
      <w:pPr>
        <w:spacing w:after="0"/>
        <w:ind w:left="0"/>
        <w:jc w:val="both"/>
      </w:pPr>
      <w:r>
        <w:rPr>
          <w:rFonts w:ascii="Times New Roman"/>
          <w:b w:val="false"/>
          <w:i w:val="false"/>
          <w:color w:val="000000"/>
          <w:sz w:val="28"/>
        </w:rPr>
        <w:t>
      3)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51"/>
    <w:bookmarkStart w:name="z76" w:id="52"/>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 </w:t>
      </w:r>
    </w:p>
    <w:bookmarkEnd w:id="52"/>
    <w:bookmarkStart w:name="z77" w:id="53"/>
    <w:p>
      <w:pPr>
        <w:spacing w:after="0"/>
        <w:ind w:left="0"/>
        <w:jc w:val="left"/>
      </w:pPr>
      <w:r>
        <w:rPr>
          <w:rFonts w:ascii="Times New Roman"/>
          <w:b/>
          <w:i w:val="false"/>
          <w:color w:val="000000"/>
        </w:rPr>
        <w:t xml:space="preserve"> 2-тарау. Пробация қызметінің есебінде тұрған адамдарды жұмысқа орналастыру үшін жұмыс орындарын квоталау тәртібі</w:t>
      </w:r>
    </w:p>
    <w:bookmarkEnd w:id="53"/>
    <w:bookmarkStart w:name="z78" w:id="54"/>
    <w:p>
      <w:pPr>
        <w:spacing w:after="0"/>
        <w:ind w:left="0"/>
        <w:jc w:val="both"/>
      </w:pPr>
      <w:r>
        <w:rPr>
          <w:rFonts w:ascii="Times New Roman"/>
          <w:b w:val="false"/>
          <w:i w:val="false"/>
          <w:color w:val="000000"/>
          <w:sz w:val="28"/>
        </w:rPr>
        <w:t>
      3. Халықты әлеуметтік қорғау және жұмыспен қамту мәселелері жөніндегі жергілікті атқарушы орган ұйымдық-құқықтық нысанына және меншік нысанына қарамастан ұйымдарда (бұдан әрі - ұйым) квота белгілеу бойынша ұсыныстарды:</w:t>
      </w:r>
    </w:p>
    <w:bookmarkEnd w:id="54"/>
    <w:bookmarkStart w:name="z79" w:id="55"/>
    <w:p>
      <w:pPr>
        <w:spacing w:after="0"/>
        <w:ind w:left="0"/>
        <w:jc w:val="both"/>
      </w:pPr>
      <w:r>
        <w:rPr>
          <w:rFonts w:ascii="Times New Roman"/>
          <w:b w:val="false"/>
          <w:i w:val="false"/>
          <w:color w:val="000000"/>
          <w:sz w:val="28"/>
        </w:rPr>
        <w:t>
      1) өңірдегі жұмыс істеп тұрған ұйымдар саны;</w:t>
      </w:r>
    </w:p>
    <w:bookmarkEnd w:id="55"/>
    <w:bookmarkStart w:name="z80" w:id="56"/>
    <w:p>
      <w:pPr>
        <w:spacing w:after="0"/>
        <w:ind w:left="0"/>
        <w:jc w:val="both"/>
      </w:pPr>
      <w:r>
        <w:rPr>
          <w:rFonts w:ascii="Times New Roman"/>
          <w:b w:val="false"/>
          <w:i w:val="false"/>
          <w:color w:val="000000"/>
          <w:sz w:val="28"/>
        </w:rPr>
        <w:t>
      2)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bookmarkEnd w:id="56"/>
    <w:bookmarkStart w:name="z81" w:id="57"/>
    <w:p>
      <w:pPr>
        <w:spacing w:after="0"/>
        <w:ind w:left="0"/>
        <w:jc w:val="both"/>
      </w:pPr>
      <w:r>
        <w:rPr>
          <w:rFonts w:ascii="Times New Roman"/>
          <w:b w:val="false"/>
          <w:i w:val="false"/>
          <w:color w:val="000000"/>
          <w:sz w:val="28"/>
        </w:rPr>
        <w:t>
      3) пробация қызметінің есебінде тұрған адамдарды жұмысқа орналастыру үшін жұмыс беруші ұсынған қолданыстағы жұмыс орындарының саны туралы мәліметтерді талдау;</w:t>
      </w:r>
    </w:p>
    <w:bookmarkEnd w:id="57"/>
    <w:bookmarkStart w:name="z82" w:id="58"/>
    <w:p>
      <w:pPr>
        <w:spacing w:after="0"/>
        <w:ind w:left="0"/>
        <w:jc w:val="both"/>
      </w:pPr>
      <w:r>
        <w:rPr>
          <w:rFonts w:ascii="Times New Roman"/>
          <w:b w:val="false"/>
          <w:i w:val="false"/>
          <w:color w:val="000000"/>
          <w:sz w:val="28"/>
        </w:rPr>
        <w:t>
      4) квотадан тыс жұмыс берушілер мен пробация қызметінің есебінде тұрған адамдар арасында жасалған қолданыстағы еңбек шарттарының саны туралы мәліметтерді талдау;</w:t>
      </w:r>
    </w:p>
    <w:bookmarkEnd w:id="58"/>
    <w:bookmarkStart w:name="z83" w:id="59"/>
    <w:p>
      <w:pPr>
        <w:spacing w:after="0"/>
        <w:ind w:left="0"/>
        <w:jc w:val="both"/>
      </w:pPr>
      <w:r>
        <w:rPr>
          <w:rFonts w:ascii="Times New Roman"/>
          <w:b w:val="false"/>
          <w:i w:val="false"/>
          <w:color w:val="000000"/>
          <w:sz w:val="28"/>
        </w:rPr>
        <w:t>
      5) Қылмыстық-атқару жүйесі департаменттерінің аумақтық пробация қызметтері мансап орталықтарына ұсынған пробация қызметінің есебінде тұрған адамдардың тізімі;</w:t>
      </w:r>
    </w:p>
    <w:bookmarkEnd w:id="59"/>
    <w:bookmarkStart w:name="z84" w:id="60"/>
    <w:p>
      <w:pPr>
        <w:spacing w:after="0"/>
        <w:ind w:left="0"/>
        <w:jc w:val="both"/>
      </w:pPr>
      <w:r>
        <w:rPr>
          <w:rFonts w:ascii="Times New Roman"/>
          <w:b w:val="false"/>
          <w:i w:val="false"/>
          <w:color w:val="000000"/>
          <w:sz w:val="28"/>
        </w:rPr>
        <w:t>
      6) мансап орталығы жұмыссыз ретінде тіркеген және квота бойынша жұмысқа орналасқысы келетін пробация қызметінің есебінде тұрған адамдардың тізімі негізінде әзірлейді.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жұмысқа орналастыруға мұқтаж пробация қызметінің есебінде тұрған адамдардың және олар үшін бос жұмыс орындарының деректер қорын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жұмыс берушілер халықты жұмыспен қамту орталығына ұсынатын пробация қызметінің есебінде тұрған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жергілікті атқарушы органы халықты әлеуметтік қорғау және жұмыспен қамту мәселелері жөніндегі жергілікті атқарушы орган ұсынған ұсыныстар негізінде жыл сайын ағымдағы жылғы 5 желтоқсанға дейін алдағы жылға пробация қызметінің есебінде тұрған адамдар үшін жұмыс орындарына квота Қазақстан Республикасы Әлеуметтік кодексінің 107-бабы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жұмысқа орналастыру үшін квота белгілейді және белгіленген квота күнінен бастап екі жұмыс күні ішінде пробация қызметінің есебінде тұрған адамдарды жұмысқа орналастыру бойынша квота белгіленген жұмыс берушілердің назарына жеткізеді.</w:t>
      </w:r>
    </w:p>
    <w:bookmarkStart w:name="z87" w:id="61"/>
    <w:p>
      <w:pPr>
        <w:spacing w:after="0"/>
        <w:ind w:left="0"/>
        <w:jc w:val="both"/>
      </w:pPr>
      <w:r>
        <w:rPr>
          <w:rFonts w:ascii="Times New Roman"/>
          <w:b w:val="false"/>
          <w:i w:val="false"/>
          <w:color w:val="000000"/>
          <w:sz w:val="28"/>
        </w:rPr>
        <w:t>
      6. Квота ұйымдық-құқықтық нысанына және меншік нысанына қарамастан ұйымдар, сондай-ақ дара кәсіпкерлер үшін ұйымның тізімдік санының пайыздық көрсетілімінде белгіленеді және жыл сайын қайта қаралады.</w:t>
      </w:r>
    </w:p>
    <w:bookmarkEnd w:id="61"/>
    <w:bookmarkStart w:name="z88" w:id="62"/>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пробация қызметінің есебінде тұрған адамдарды жұмысқа орналастыру үшін жұмыс орындарын ұсынады. </w:t>
      </w:r>
    </w:p>
    <w:bookmarkEnd w:id="62"/>
    <w:bookmarkStart w:name="z89" w:id="63"/>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өңірлік еңбек нарығында қалыптасқан жағдайды, пробация қызметінің есебінде тұрған адамдар санын және олардың жұмысқа орналасуына жәрдем көрсету қажеттілігін ескере отырып ұйымдар үшін квота мөлшерін белгілейді.</w:t>
      </w:r>
    </w:p>
    <w:bookmarkEnd w:id="63"/>
    <w:p>
      <w:pPr>
        <w:spacing w:after="0"/>
        <w:ind w:left="0"/>
        <w:jc w:val="both"/>
      </w:pPr>
      <w:r>
        <w:rPr>
          <w:rFonts w:ascii="Times New Roman"/>
          <w:b w:val="false"/>
          <w:i w:val="false"/>
          <w:color w:val="000000"/>
          <w:sz w:val="28"/>
        </w:rPr>
        <w:t>
      Елді мекендерде пробация қызметінің есебінде тұрған адамдар болмаған жағдайда, аталған елді мекендердің аумағында орналасқан ұйымдарда квота белгіленбейді.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Ұйым үшін белгіленген квота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күнтізбелік жыл ішінде қайта қаралуға (түзетілуге)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Жұмыс беруші пробация қызметінің есебінде тұрған адамдарды кем дегенде үш ай мерзімге жасалған еңбек шартымен расталған бос орындарға немесе белгіленген квота шеңберінде ұсынылған жұмыс орындарына орналастыруы квотаны орындау болып табылады, ол туралы мәліметтерді жұмыс берушілер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мансап орталықтарына ұсынады</w:t>
      </w:r>
    </w:p>
    <w:bookmarkStart w:name="z92" w:id="64"/>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 орындалатын жұмыстар мен көрсетілетін қызметтер көлемі төмендеген жағдайларды қоспағанда, жұмыс берушілер пробация қызметінің есебінде тұрған адамдарды жұмысқа орналастыру үшін белгіленген квотаны орындайды.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4-қосымша</w:t>
            </w:r>
          </w:p>
        </w:tc>
      </w:tr>
    </w:tbl>
    <w:bookmarkStart w:name="z94" w:id="65"/>
    <w:p>
      <w:pPr>
        <w:spacing w:after="0"/>
        <w:ind w:left="0"/>
        <w:jc w:val="left"/>
      </w:pPr>
      <w:r>
        <w:rPr>
          <w:rFonts w:ascii="Times New Roman"/>
          <w:b/>
          <w:i w:val="false"/>
          <w:color w:val="000000"/>
        </w:rPr>
        <w:t xml:space="preserve"> Әкімшілік деректерді жинауға арналған нысан</w:t>
      </w:r>
    </w:p>
    <w:bookmarkEnd w:id="65"/>
    <w:bookmarkStart w:name="z95" w:id="66"/>
    <w:p>
      <w:pPr>
        <w:spacing w:after="0"/>
        <w:ind w:left="0"/>
        <w:jc w:val="both"/>
      </w:pPr>
      <w:r>
        <w:rPr>
          <w:rFonts w:ascii="Times New Roman"/>
          <w:b w:val="false"/>
          <w:i w:val="false"/>
          <w:color w:val="000000"/>
          <w:sz w:val="28"/>
        </w:rPr>
        <w:t>
      Мансап орталығына ұсынылады. Мансап орталығы ауданның халықты әлеуметтік қорғау және жұмыспен қамту мәселелері жөніндегі жергілікті органына ұсынады. Ауданның халықты әлеуметтік қорғау және жұмыспен қамту мәселелері жөніндегі жергілікті органы облыстың халықты әлеуметтік қорғау және жұмыспен қамту мәселелері жөніндегі жергілікті органына ұсынады. Облыстың халықты әлеуметтік қорғау және жұмыспен қамту мәселелері жөніндегі жергілікті органы Қазақстан Республикасының Еңбек және халықты әлеуметтік қорғау министрлігінің Еңбек ресурстарын дамыту орталығына ұсынады.</w:t>
      </w:r>
    </w:p>
    <w:bookmarkEnd w:id="66"/>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квотасын орындауға арналған жұмыс орындарының саны, бос лауазымдардың болуы және квотаны орындау туралы мәліметтер. </w:t>
      </w:r>
    </w:p>
    <w:p>
      <w:pPr>
        <w:spacing w:after="0"/>
        <w:ind w:left="0"/>
        <w:jc w:val="both"/>
      </w:pPr>
      <w:r>
        <w:rPr>
          <w:rFonts w:ascii="Times New Roman"/>
          <w:b w:val="false"/>
          <w:i w:val="false"/>
          <w:color w:val="000000"/>
          <w:sz w:val="28"/>
        </w:rPr>
        <w:t>
      Әкімшілік деректер нысанының индексі: 3-ЖОК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 тоқсан</w:t>
      </w:r>
    </w:p>
    <w:p>
      <w:pPr>
        <w:spacing w:after="0"/>
        <w:ind w:left="0"/>
        <w:jc w:val="both"/>
      </w:pPr>
      <w:r>
        <w:rPr>
          <w:rFonts w:ascii="Times New Roman"/>
          <w:b w:val="false"/>
          <w:i w:val="false"/>
          <w:color w:val="000000"/>
          <w:sz w:val="28"/>
        </w:rPr>
        <w:t>
      Ақпаратты ұсынатын тұлғалар тобы: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адамдар үшін жұмыс орындарына квота белгіленген ұйымдар.</w:t>
      </w:r>
    </w:p>
    <w:p>
      <w:pPr>
        <w:spacing w:after="0"/>
        <w:ind w:left="0"/>
        <w:jc w:val="both"/>
      </w:pPr>
      <w:r>
        <w:rPr>
          <w:rFonts w:ascii="Times New Roman"/>
          <w:b w:val="false"/>
          <w:i w:val="false"/>
          <w:color w:val="000000"/>
          <w:sz w:val="28"/>
        </w:rPr>
        <w:t xml:space="preserve">
      Ұсыну мерзімі: ұйымдар мансап орталықтарына мәліметтерді есепті тоқсаннан кейінгі айдың 10-ы күніне ұсынады. </w:t>
      </w:r>
    </w:p>
    <w:p>
      <w:pPr>
        <w:spacing w:after="0"/>
        <w:ind w:left="0"/>
        <w:jc w:val="both"/>
      </w:pPr>
      <w:r>
        <w:rPr>
          <w:rFonts w:ascii="Times New Roman"/>
          <w:b w:val="false"/>
          <w:i w:val="false"/>
          <w:color w:val="000000"/>
          <w:sz w:val="28"/>
        </w:rPr>
        <w:t>
      Ауданның (қаланың) халықты жұмыспен қамту мәселелері жөніндегі жергілікті органы облыстың, республикалық маңызы бар қалалардың, астананың халықты жұмыспен қамту мәселелері жөніндегі жергілікті органына мәліметтерді есепті тоқсаннан кейінгі айдың 20-сы күніне ұсынады.</w:t>
      </w:r>
    </w:p>
    <w:p>
      <w:pPr>
        <w:spacing w:after="0"/>
        <w:ind w:left="0"/>
        <w:jc w:val="both"/>
      </w:pPr>
      <w:r>
        <w:rPr>
          <w:rFonts w:ascii="Times New Roman"/>
          <w:b w:val="false"/>
          <w:i w:val="false"/>
          <w:color w:val="000000"/>
          <w:sz w:val="28"/>
        </w:rPr>
        <w:t>
      Облыстың, республикалық маңызы бар қалалардың, астананың жұмыспен қамту мәселелері жөніндегі жергілікті органы халықты жұмыспен қамту мәселелері жөніндегі уәкілетті органға мәліметтерді есепті тоқсаннан кейінгі айдың 25-і күніне ұсынады.</w:t>
      </w:r>
    </w:p>
    <w:bookmarkStart w:name="z96" w:id="6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квотасын орындауға арналған жұмыс орындарының саны, бос лауазымдардың болуы және квотаны орындау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мансап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Тегі, аты, әкесінің аты (бар болса) ___________________ _____________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"Ата-анасынан кәмелеттік жасқа</w:t>
            </w:r>
            <w:r>
              <w:br/>
            </w:r>
            <w:r>
              <w:rPr>
                <w:rFonts w:ascii="Times New Roman"/>
                <w:b w:val="false"/>
                <w:i w:val="false"/>
                <w:color w:val="000000"/>
                <w:sz w:val="20"/>
              </w:rPr>
              <w:t xml:space="preserve">толғанға дейін айырылған </w:t>
            </w:r>
            <w:r>
              <w:br/>
            </w:r>
            <w:r>
              <w:rPr>
                <w:rFonts w:ascii="Times New Roman"/>
                <w:b w:val="false"/>
                <w:i w:val="false"/>
                <w:color w:val="000000"/>
                <w:sz w:val="20"/>
              </w:rPr>
              <w:t xml:space="preserve">немесе ата-анасының </w:t>
            </w:r>
            <w:r>
              <w:br/>
            </w:r>
            <w:r>
              <w:rPr>
                <w:rFonts w:ascii="Times New Roman"/>
                <w:b w:val="false"/>
                <w:i w:val="false"/>
                <w:color w:val="000000"/>
                <w:sz w:val="20"/>
              </w:rPr>
              <w:t xml:space="preserve">қамқорлығынсыз қалған, білім </w:t>
            </w:r>
            <w:r>
              <w:br/>
            </w:r>
            <w:r>
              <w:rPr>
                <w:rFonts w:ascii="Times New Roman"/>
                <w:b w:val="false"/>
                <w:i w:val="false"/>
                <w:color w:val="000000"/>
                <w:sz w:val="20"/>
              </w:rPr>
              <w:t xml:space="preserve">беру ұйымдарының түлектері </w:t>
            </w:r>
            <w:r>
              <w:br/>
            </w:r>
            <w:r>
              <w:rPr>
                <w:rFonts w:ascii="Times New Roman"/>
                <w:b w:val="false"/>
                <w:i w:val="false"/>
                <w:color w:val="000000"/>
                <w:sz w:val="20"/>
              </w:rPr>
              <w:t>болып табылатын жастарды</w:t>
            </w:r>
            <w:r>
              <w:br/>
            </w:r>
            <w:r>
              <w:rPr>
                <w:rFonts w:ascii="Times New Roman"/>
                <w:b w:val="false"/>
                <w:i w:val="false"/>
                <w:color w:val="000000"/>
                <w:sz w:val="20"/>
              </w:rPr>
              <w:t>жұмысқа 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 xml:space="preserve">орындарының саны, бос </w:t>
            </w:r>
            <w:r>
              <w:br/>
            </w:r>
            <w:r>
              <w:rPr>
                <w:rFonts w:ascii="Times New Roman"/>
                <w:b w:val="false"/>
                <w:i w:val="false"/>
                <w:color w:val="000000"/>
                <w:sz w:val="20"/>
              </w:rPr>
              <w:t xml:space="preserve">лауазымдар мен бос жұмыс </w:t>
            </w:r>
            <w:r>
              <w:br/>
            </w:r>
            <w:r>
              <w:rPr>
                <w:rFonts w:ascii="Times New Roman"/>
                <w:b w:val="false"/>
                <w:i w:val="false"/>
                <w:color w:val="000000"/>
                <w:sz w:val="20"/>
              </w:rPr>
              <w:t xml:space="preserve">орындары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9" w:id="6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 жұмысқа орналастыру квотасын орындауға арналған жұмыс орындарының саны, бос лауазымдар мен бос жұмыс орындары туралы мәліметтер" әкімшілік деректерді жинауға арналған нысанды толтыру бойынша түсіндірме</w:t>
      </w:r>
    </w:p>
    <w:bookmarkEnd w:id="68"/>
    <w:bookmarkStart w:name="z100" w:id="69"/>
    <w:p>
      <w:pPr>
        <w:spacing w:after="0"/>
        <w:ind w:left="0"/>
        <w:jc w:val="left"/>
      </w:pPr>
      <w:r>
        <w:rPr>
          <w:rFonts w:ascii="Times New Roman"/>
          <w:b/>
          <w:i w:val="false"/>
          <w:color w:val="000000"/>
        </w:rPr>
        <w:t xml:space="preserve"> 1. Жалпы ережелер</w:t>
      </w:r>
    </w:p>
    <w:bookmarkEnd w:id="69"/>
    <w:bookmarkStart w:name="z101" w:id="70"/>
    <w:p>
      <w:pPr>
        <w:spacing w:after="0"/>
        <w:ind w:left="0"/>
        <w:jc w:val="both"/>
      </w:pPr>
      <w:r>
        <w:rPr>
          <w:rFonts w:ascii="Times New Roman"/>
          <w:b w:val="false"/>
          <w:i w:val="false"/>
          <w:color w:val="000000"/>
          <w:sz w:val="28"/>
        </w:rPr>
        <w:t>
      1. Ұйым жергілікті атқарушы орган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жұмыс орындарына белгілеген квотаға байланысты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70"/>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санын;</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орындарына (вакансияларға) жұмысқа тұруға лауазымдар атауын;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мансап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санын көрсете отырып, есепті тоқсаннан кейінгі айдың 10-ы күніне ұсынады.</w:t>
      </w:r>
    </w:p>
    <w:bookmarkStart w:name="z102" w:id="71"/>
    <w:p>
      <w:pPr>
        <w:spacing w:after="0"/>
        <w:ind w:left="0"/>
        <w:jc w:val="both"/>
      </w:pPr>
      <w:r>
        <w:rPr>
          <w:rFonts w:ascii="Times New Roman"/>
          <w:b w:val="false"/>
          <w:i w:val="false"/>
          <w:color w:val="000000"/>
          <w:sz w:val="28"/>
        </w:rPr>
        <w:t>
      2. Көрсеткіштер іс жүзіндегі деректер бойынша ағымдағы айдың 1-і күніне қалыптастырылады.</w:t>
      </w:r>
    </w:p>
    <w:bookmarkEnd w:id="71"/>
    <w:bookmarkStart w:name="z103" w:id="72"/>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72"/>
    <w:bookmarkStart w:name="z104" w:id="73"/>
    <w:p>
      <w:pPr>
        <w:spacing w:after="0"/>
        <w:ind w:left="0"/>
        <w:jc w:val="left"/>
      </w:pPr>
      <w:r>
        <w:rPr>
          <w:rFonts w:ascii="Times New Roman"/>
          <w:b/>
          <w:i w:val="false"/>
          <w:color w:val="000000"/>
        </w:rPr>
        <w:t xml:space="preserve"> 2. Нысанды толтыру бойынша түсіндірме</w:t>
      </w:r>
    </w:p>
    <w:bookmarkEnd w:id="73"/>
    <w:bookmarkStart w:name="z105" w:id="74"/>
    <w:p>
      <w:pPr>
        <w:spacing w:after="0"/>
        <w:ind w:left="0"/>
        <w:jc w:val="both"/>
      </w:pPr>
      <w:r>
        <w:rPr>
          <w:rFonts w:ascii="Times New Roman"/>
          <w:b w:val="false"/>
          <w:i w:val="false"/>
          <w:color w:val="000000"/>
          <w:sz w:val="28"/>
        </w:rPr>
        <w:t>
      4. 1-бағанда ұйымның атауы көрсетіледі.</w:t>
      </w:r>
    </w:p>
    <w:bookmarkEnd w:id="74"/>
    <w:bookmarkStart w:name="z106" w:id="75"/>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75"/>
    <w:bookmarkStart w:name="z107" w:id="76"/>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76"/>
    <w:bookmarkStart w:name="z108" w:id="77"/>
    <w:p>
      <w:pPr>
        <w:spacing w:after="0"/>
        <w:ind w:left="0"/>
        <w:jc w:val="both"/>
      </w:pPr>
      <w:r>
        <w:rPr>
          <w:rFonts w:ascii="Times New Roman"/>
          <w:b w:val="false"/>
          <w:i w:val="false"/>
          <w:color w:val="000000"/>
          <w:sz w:val="28"/>
        </w:rPr>
        <w:t>
      7. 5-бағанда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 көрсетіледі.</w:t>
      </w:r>
    </w:p>
    <w:bookmarkEnd w:id="77"/>
    <w:bookmarkStart w:name="z109" w:id="78"/>
    <w:p>
      <w:pPr>
        <w:spacing w:after="0"/>
        <w:ind w:left="0"/>
        <w:jc w:val="both"/>
      </w:pPr>
      <w:r>
        <w:rPr>
          <w:rFonts w:ascii="Times New Roman"/>
          <w:b w:val="false"/>
          <w:i w:val="false"/>
          <w:color w:val="000000"/>
          <w:sz w:val="28"/>
        </w:rPr>
        <w:t>
      8. 6-бағанда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 көрсетіледі.</w:t>
      </w:r>
    </w:p>
    <w:bookmarkEnd w:id="78"/>
    <w:bookmarkStart w:name="z110" w:id="79"/>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79"/>
    <w:bookmarkStart w:name="z111" w:id="80"/>
    <w:p>
      <w:pPr>
        <w:spacing w:after="0"/>
        <w:ind w:left="0"/>
        <w:jc w:val="both"/>
      </w:pPr>
      <w:r>
        <w:rPr>
          <w:rFonts w:ascii="Times New Roman"/>
          <w:b w:val="false"/>
          <w:i w:val="false"/>
          <w:color w:val="000000"/>
          <w:sz w:val="28"/>
        </w:rPr>
        <w:t>
      10. 8-бағанда квота шеңберінде мансап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 көрсетіледі.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5-қосымша</w:t>
            </w:r>
          </w:p>
        </w:tc>
      </w:tr>
    </w:tbl>
    <w:bookmarkStart w:name="z113" w:id="81"/>
    <w:p>
      <w:pPr>
        <w:spacing w:after="0"/>
        <w:ind w:left="0"/>
        <w:jc w:val="left"/>
      </w:pPr>
      <w:r>
        <w:rPr>
          <w:rFonts w:ascii="Times New Roman"/>
          <w:b/>
          <w:i w:val="false"/>
          <w:color w:val="000000"/>
        </w:rPr>
        <w:t xml:space="preserve"> Әкімшілік деректерді жинауға арналған нысан</w:t>
      </w:r>
    </w:p>
    <w:bookmarkEnd w:id="81"/>
    <w:bookmarkStart w:name="z114" w:id="82"/>
    <w:p>
      <w:pPr>
        <w:spacing w:after="0"/>
        <w:ind w:left="0"/>
        <w:jc w:val="both"/>
      </w:pPr>
      <w:r>
        <w:rPr>
          <w:rFonts w:ascii="Times New Roman"/>
          <w:b w:val="false"/>
          <w:i w:val="false"/>
          <w:color w:val="000000"/>
          <w:sz w:val="28"/>
        </w:rPr>
        <w:t>
      Мансап орталықтарына ұсынылады. Мансап орталығы ауданның халықты әлеуметтік қорғау және жұмыспен қамту мәселелері жөніндегі жергілікті органға ұсынады. Ауданның халықты әлеуметтік қорғау және жұмыспен қамту мәселелері жөніндегі жергілікті органы облыстың халықты жұмыспен қамту мәселелері жөніндегі жергілікті органға ұсынады. Облыстың, республикалық маңызы бар қалалардың, астананың халықты әлеуметтік қорғау және жұмыспен қамту мәселелері жөніндегі жергілікті органы Қазақстан Республикасының Еңбек және халықты әлеуметтік қорғау министрлігінің Еңбек ресурстарын дамыту орталығына ұсынады.</w:t>
      </w:r>
    </w:p>
    <w:bookmarkEnd w:id="82"/>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бас бостандығынан айыру орындарынан босатылған адамдарды жұмысқа орналастыру квотасын орындауға арналған жұмыс орындарының саны, бос лауазымдардың болуы және квотаны орындау туралы мәліметтер.</w:t>
      </w:r>
    </w:p>
    <w:p>
      <w:pPr>
        <w:spacing w:after="0"/>
        <w:ind w:left="0"/>
        <w:jc w:val="both"/>
      </w:pPr>
      <w:r>
        <w:rPr>
          <w:rFonts w:ascii="Times New Roman"/>
          <w:b w:val="false"/>
          <w:i w:val="false"/>
          <w:color w:val="000000"/>
          <w:sz w:val="28"/>
        </w:rPr>
        <w:t>
      Әкімшілік деректер нысанының индексі: 2-ЖОК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 тоқсан</w:t>
      </w:r>
    </w:p>
    <w:p>
      <w:pPr>
        <w:spacing w:after="0"/>
        <w:ind w:left="0"/>
        <w:jc w:val="both"/>
      </w:pPr>
      <w:r>
        <w:rPr>
          <w:rFonts w:ascii="Times New Roman"/>
          <w:b w:val="false"/>
          <w:i w:val="false"/>
          <w:color w:val="000000"/>
          <w:sz w:val="28"/>
        </w:rPr>
        <w:t xml:space="preserve">
      Ақпаратты ұсынатын тұлғалар тобы: бас бостандығынан айыру орындарынан босатылған адамдар үшін жұмыс орындарына квота белгіленген, бос лауазымдары бар және квотаны орындаушы ұйымдар. </w:t>
      </w:r>
    </w:p>
    <w:p>
      <w:pPr>
        <w:spacing w:after="0"/>
        <w:ind w:left="0"/>
        <w:jc w:val="both"/>
      </w:pPr>
      <w:r>
        <w:rPr>
          <w:rFonts w:ascii="Times New Roman"/>
          <w:b w:val="false"/>
          <w:i w:val="false"/>
          <w:color w:val="000000"/>
          <w:sz w:val="28"/>
        </w:rPr>
        <w:t xml:space="preserve">
      Ұсыну мерзімі: ұйымдар мансап орталықтарына мәліметтерді есепті тоқсаннан кейінгі айдың 10-ы күніне ұсынады. </w:t>
      </w:r>
    </w:p>
    <w:p>
      <w:pPr>
        <w:spacing w:after="0"/>
        <w:ind w:left="0"/>
        <w:jc w:val="both"/>
      </w:pPr>
      <w:r>
        <w:rPr>
          <w:rFonts w:ascii="Times New Roman"/>
          <w:b w:val="false"/>
          <w:i w:val="false"/>
          <w:color w:val="000000"/>
          <w:sz w:val="28"/>
        </w:rPr>
        <w:t>
      Ауданның (қаланың) халықты жұмыспен қамту мәселелері жөніндегі жергілікті органы облыстың, республикалық маңызы бар қалалардың, астананың халықты жұмыспен қамту мәселелері жөніндегі жергілікті органына мәліметтерді есепті тоқсаннан кейінгі айдың 20-сы күніне ұсынады.</w:t>
      </w:r>
    </w:p>
    <w:p>
      <w:pPr>
        <w:spacing w:after="0"/>
        <w:ind w:left="0"/>
        <w:jc w:val="both"/>
      </w:pPr>
      <w:r>
        <w:rPr>
          <w:rFonts w:ascii="Times New Roman"/>
          <w:b w:val="false"/>
          <w:i w:val="false"/>
          <w:color w:val="000000"/>
          <w:sz w:val="28"/>
        </w:rPr>
        <w:t>
      Облыстың, республикалық маңызы бар қалалардың, астананың жұмыспен қамту мәселелері жөніндегі жергілікті органы халықты жұмыспен қамту мәселелері жөніндегі уәкілетті органға мәліметтерді есепті тоқсаннан кейінгі айдың 25-і күніне ұсынады.</w:t>
      </w:r>
    </w:p>
    <w:bookmarkStart w:name="z115" w:id="83"/>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квотасын орындауға арналған жұмыс орындарының саны, бос лауазымдардың болуы және квотаны орындау туралы мәліметтер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бас бостандығынан айыру орындарынан босатылған адамдарға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мансап орталығының жолдамасы бойынша жұмысқа орналасқан бас бостандығынан айыру орындарынан босатылған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Тегі, аты, әкесінің аты (бар болса) ___________________ _____________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жұмысқа </w:t>
            </w:r>
            <w:r>
              <w:br/>
            </w:r>
            <w:r>
              <w:rPr>
                <w:rFonts w:ascii="Times New Roman"/>
                <w:b w:val="false"/>
                <w:i w:val="false"/>
                <w:color w:val="000000"/>
                <w:sz w:val="20"/>
              </w:rPr>
              <w:t>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 xml:space="preserve">орындарының саны, бос </w:t>
            </w:r>
            <w:r>
              <w:br/>
            </w:r>
            <w:r>
              <w:rPr>
                <w:rFonts w:ascii="Times New Roman"/>
                <w:b w:val="false"/>
                <w:i w:val="false"/>
                <w:color w:val="000000"/>
                <w:sz w:val="20"/>
              </w:rPr>
              <w:t xml:space="preserve">лауазымдар мен бос жұмыс </w:t>
            </w:r>
            <w:r>
              <w:br/>
            </w:r>
            <w:r>
              <w:rPr>
                <w:rFonts w:ascii="Times New Roman"/>
                <w:b w:val="false"/>
                <w:i w:val="false"/>
                <w:color w:val="000000"/>
                <w:sz w:val="20"/>
              </w:rPr>
              <w:t xml:space="preserve">орындары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8" w:id="8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квотасын орындауға арналған жұмыс орындарының саны, бос лауазымдар мен бос жұмыс орындары туралы мәліметтер" әкімшілік деректерді жинауға арналған нысанды толтыру бойынша түсіндірме</w:t>
      </w:r>
    </w:p>
    <w:bookmarkEnd w:id="84"/>
    <w:bookmarkStart w:name="z119" w:id="85"/>
    <w:p>
      <w:pPr>
        <w:spacing w:after="0"/>
        <w:ind w:left="0"/>
        <w:jc w:val="left"/>
      </w:pPr>
      <w:r>
        <w:rPr>
          <w:rFonts w:ascii="Times New Roman"/>
          <w:b/>
          <w:i w:val="false"/>
          <w:color w:val="000000"/>
        </w:rPr>
        <w:t xml:space="preserve"> 1. Жалпы ережелер</w:t>
      </w:r>
    </w:p>
    <w:bookmarkEnd w:id="85"/>
    <w:bookmarkStart w:name="z120" w:id="86"/>
    <w:p>
      <w:pPr>
        <w:spacing w:after="0"/>
        <w:ind w:left="0"/>
        <w:jc w:val="both"/>
      </w:pPr>
      <w:r>
        <w:rPr>
          <w:rFonts w:ascii="Times New Roman"/>
          <w:b w:val="false"/>
          <w:i w:val="false"/>
          <w:color w:val="000000"/>
          <w:sz w:val="28"/>
        </w:rPr>
        <w:t>
      1. Ұйым жергілікті атқарушы орган бас бостандығынан айыру орындарынан босатылған адамдарға арналған жұмыс орындарына белгілеген квотаға байланысты "Бас бостандығынан айыру орындарынан босатылған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86"/>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 (бірлік);</w:t>
      </w:r>
    </w:p>
    <w:p>
      <w:pPr>
        <w:spacing w:after="0"/>
        <w:ind w:left="0"/>
        <w:jc w:val="both"/>
      </w:pPr>
      <w:r>
        <w:rPr>
          <w:rFonts w:ascii="Times New Roman"/>
          <w:b w:val="false"/>
          <w:i w:val="false"/>
          <w:color w:val="000000"/>
          <w:sz w:val="28"/>
        </w:rPr>
        <w:t>
      бас бостандығынан айыру орындарынан босатылған адамдар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бас бостандығынан айыру орындарынан босатылған адамдарға арналған бос жұмыс орындарының (вакансиялардың) санын;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мансап орталығының жолдамасы бойынша жұмысқа орналасқан бас бостандығынан айыру орындарынан босатылған адамдардың санын көрсете отырып, есепті тоқсаннан кейінгі айдың 10-күніне ұсынады.</w:t>
      </w:r>
    </w:p>
    <w:bookmarkStart w:name="z121" w:id="87"/>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87"/>
    <w:bookmarkStart w:name="z122" w:id="88"/>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88"/>
    <w:bookmarkStart w:name="z123" w:id="89"/>
    <w:p>
      <w:pPr>
        <w:spacing w:after="0"/>
        <w:ind w:left="0"/>
        <w:jc w:val="left"/>
      </w:pPr>
      <w:r>
        <w:rPr>
          <w:rFonts w:ascii="Times New Roman"/>
          <w:b/>
          <w:i w:val="false"/>
          <w:color w:val="000000"/>
        </w:rPr>
        <w:t xml:space="preserve"> 2. Нысанды толтыру бойынша түсіндірме</w:t>
      </w:r>
    </w:p>
    <w:bookmarkEnd w:id="89"/>
    <w:bookmarkStart w:name="z124" w:id="90"/>
    <w:p>
      <w:pPr>
        <w:spacing w:after="0"/>
        <w:ind w:left="0"/>
        <w:jc w:val="both"/>
      </w:pPr>
      <w:r>
        <w:rPr>
          <w:rFonts w:ascii="Times New Roman"/>
          <w:b w:val="false"/>
          <w:i w:val="false"/>
          <w:color w:val="000000"/>
          <w:sz w:val="28"/>
        </w:rPr>
        <w:t>
      4. 1-бағанда ұйымның атауы көрсетіледі.</w:t>
      </w:r>
    </w:p>
    <w:bookmarkEnd w:id="90"/>
    <w:bookmarkStart w:name="z125" w:id="91"/>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91"/>
    <w:bookmarkStart w:name="z126" w:id="92"/>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92"/>
    <w:bookmarkStart w:name="z127" w:id="93"/>
    <w:p>
      <w:pPr>
        <w:spacing w:after="0"/>
        <w:ind w:left="0"/>
        <w:jc w:val="both"/>
      </w:pPr>
      <w:r>
        <w:rPr>
          <w:rFonts w:ascii="Times New Roman"/>
          <w:b w:val="false"/>
          <w:i w:val="false"/>
          <w:color w:val="000000"/>
          <w:sz w:val="28"/>
        </w:rPr>
        <w:t>
      7. 5-бағанда бас бостандығынан айыру орындарынан босатылған адамдар санатына жатқызылған жұмыскерлермен қамтылған жұмыс орындарының саны көрсетіледі.</w:t>
      </w:r>
    </w:p>
    <w:bookmarkEnd w:id="93"/>
    <w:bookmarkStart w:name="z128" w:id="94"/>
    <w:p>
      <w:pPr>
        <w:spacing w:after="0"/>
        <w:ind w:left="0"/>
        <w:jc w:val="both"/>
      </w:pPr>
      <w:r>
        <w:rPr>
          <w:rFonts w:ascii="Times New Roman"/>
          <w:b w:val="false"/>
          <w:i w:val="false"/>
          <w:color w:val="000000"/>
          <w:sz w:val="28"/>
        </w:rPr>
        <w:t>
      8. 6-бағанда мамандықтар бойынша бас бостандығынан айыру орындарынан босатылған адамдарға арналған бос жұмыс орындарының (вакансиялардың) саны көрсетіледі.</w:t>
      </w:r>
    </w:p>
    <w:bookmarkEnd w:id="94"/>
    <w:bookmarkStart w:name="z129" w:id="95"/>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95"/>
    <w:bookmarkStart w:name="z130" w:id="96"/>
    <w:p>
      <w:pPr>
        <w:spacing w:after="0"/>
        <w:ind w:left="0"/>
        <w:jc w:val="both"/>
      </w:pPr>
      <w:r>
        <w:rPr>
          <w:rFonts w:ascii="Times New Roman"/>
          <w:b w:val="false"/>
          <w:i w:val="false"/>
          <w:color w:val="000000"/>
          <w:sz w:val="28"/>
        </w:rPr>
        <w:t>
      10. 8-бағанда квота шеңберінде мансап орталығының жолдамасы бойынша жұмысқа орналасқан бас бостандығынан айыру орындарынан босатылған адамдардың саны көрсетіледі.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6-қосымша</w:t>
            </w:r>
          </w:p>
        </w:tc>
      </w:tr>
    </w:tbl>
    <w:bookmarkStart w:name="z132" w:id="97"/>
    <w:p>
      <w:pPr>
        <w:spacing w:after="0"/>
        <w:ind w:left="0"/>
        <w:jc w:val="left"/>
      </w:pPr>
      <w:r>
        <w:rPr>
          <w:rFonts w:ascii="Times New Roman"/>
          <w:b/>
          <w:i w:val="false"/>
          <w:color w:val="000000"/>
        </w:rPr>
        <w:t xml:space="preserve"> Әкімшілік деректерді жинауға арналған нысан</w:t>
      </w:r>
    </w:p>
    <w:bookmarkEnd w:id="97"/>
    <w:bookmarkStart w:name="z133" w:id="98"/>
    <w:p>
      <w:pPr>
        <w:spacing w:after="0"/>
        <w:ind w:left="0"/>
        <w:jc w:val="both"/>
      </w:pPr>
      <w:r>
        <w:rPr>
          <w:rFonts w:ascii="Times New Roman"/>
          <w:b w:val="false"/>
          <w:i w:val="false"/>
          <w:color w:val="000000"/>
          <w:sz w:val="28"/>
        </w:rPr>
        <w:t>
      Мансап орталықтарына ұсынылады. Мансап орталығы ауданның халықты әлеуметтік қорғау және жұмыспен қамту мәселелері жөніндегі жергілікті органға ұсынады. Ауданның халықты әлеуметтік қорғау және жұмыспен қамту мәселелері жөніндегі жергілікті органы облыстың халықты жұмыспен қамту мәселелері жөніндегі жергілікті органға ұсынады. Облыстың, республикалық маңызы бар қалалардың, астананың халықты жұмыспен қамту мәселелері жөніндегі жергілікті органы Қазақстан Республикасының Еңбек және халықты әлеуметтік қорғау министрлігінің Еңбек ресурстарын дамыту орталығына ұсынады.</w:t>
      </w:r>
    </w:p>
    <w:bookmarkEnd w:id="98"/>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Пробация қызметінің есебінде тұрған адамдарды жұмысқа орналастыру квотасын орындауға арналған жұмыс орындарының саны, бос лауазымдардың болуы және квотаны орындау туралы мәліметтер.</w:t>
      </w:r>
    </w:p>
    <w:p>
      <w:pPr>
        <w:spacing w:after="0"/>
        <w:ind w:left="0"/>
        <w:jc w:val="both"/>
      </w:pPr>
      <w:r>
        <w:rPr>
          <w:rFonts w:ascii="Times New Roman"/>
          <w:b w:val="false"/>
          <w:i w:val="false"/>
          <w:color w:val="000000"/>
          <w:sz w:val="28"/>
        </w:rPr>
        <w:t>
      Әкімшілік деректер нысанының индексі: 1-ЖОК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 тоқсан</w:t>
      </w:r>
    </w:p>
    <w:p>
      <w:pPr>
        <w:spacing w:after="0"/>
        <w:ind w:left="0"/>
        <w:jc w:val="both"/>
      </w:pPr>
      <w:r>
        <w:rPr>
          <w:rFonts w:ascii="Times New Roman"/>
          <w:b w:val="false"/>
          <w:i w:val="false"/>
          <w:color w:val="000000"/>
          <w:sz w:val="28"/>
        </w:rPr>
        <w:t>
      Ақпаратты ұсынатын тұлғалар тобы: пробация қызметінің есебінде тұрған адамдар үшін жұмыс орындарына квота белгіленген, бос лауазымдары бар және квотаны орындаушы ұйымдар.</w:t>
      </w:r>
    </w:p>
    <w:p>
      <w:pPr>
        <w:spacing w:after="0"/>
        <w:ind w:left="0"/>
        <w:jc w:val="both"/>
      </w:pPr>
      <w:r>
        <w:rPr>
          <w:rFonts w:ascii="Times New Roman"/>
          <w:b w:val="false"/>
          <w:i w:val="false"/>
          <w:color w:val="000000"/>
          <w:sz w:val="28"/>
        </w:rPr>
        <w:t xml:space="preserve">
      Ұсыну мерзімі: ұйымдар мансап орталықтарына мәліметтерді есепті тоқсаннан кейінгі айдың 10-ы күніне ұсынады. </w:t>
      </w:r>
    </w:p>
    <w:p>
      <w:pPr>
        <w:spacing w:after="0"/>
        <w:ind w:left="0"/>
        <w:jc w:val="both"/>
      </w:pPr>
      <w:r>
        <w:rPr>
          <w:rFonts w:ascii="Times New Roman"/>
          <w:b w:val="false"/>
          <w:i w:val="false"/>
          <w:color w:val="000000"/>
          <w:sz w:val="28"/>
        </w:rPr>
        <w:t>
      Ауданның (қаланың) халықты жұмыспен қамту мәселелері жөніндегі жергілікті органы облыстың, республикалық маңызы бар қалалардың, астананың халықты жұмыспен қамту мәселелері жөніндегі жергілікті органына мәліметтерді есепті тоқсаннан кейінгі айдың 20-сы күніне ұсынады.</w:t>
      </w:r>
    </w:p>
    <w:p>
      <w:pPr>
        <w:spacing w:after="0"/>
        <w:ind w:left="0"/>
        <w:jc w:val="both"/>
      </w:pPr>
      <w:r>
        <w:rPr>
          <w:rFonts w:ascii="Times New Roman"/>
          <w:b w:val="false"/>
          <w:i w:val="false"/>
          <w:color w:val="000000"/>
          <w:sz w:val="28"/>
        </w:rPr>
        <w:t>
      Облыстың, республикалық маңызы бар қалалардың, астананың жұмыспен қамту мәселелері жөніндегі жергілікті органы халықты жұмыспен қамту мәселелері жөніндегі уәкілетті органға мәліметтерді есепті тоқсаннан кейінгі айдың 25-і күніне ұсынады.</w:t>
      </w:r>
    </w:p>
    <w:bookmarkStart w:name="z134" w:id="99"/>
    <w:p>
      <w:pPr>
        <w:spacing w:after="0"/>
        <w:ind w:left="0"/>
        <w:jc w:val="left"/>
      </w:pPr>
      <w:r>
        <w:rPr>
          <w:rFonts w:ascii="Times New Roman"/>
          <w:b/>
          <w:i w:val="false"/>
          <w:color w:val="000000"/>
        </w:rPr>
        <w:t xml:space="preserve"> Пробация қызметінің есебінде тұрған адамдарды жұмысқа орналастыру квотасын орындауға арналған жұмыс орындарының саны, бос лауазымдардың болуы және квотаны орындау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пробация қызметінің есебінде тұрған адамдарға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мансап орталығының жолдамасы бойынша жұмысқа орналасқан пробация қызметінің есебінде тұрған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Тегі, аты, әкесінің аты (бар болса) ______________________ 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есебінде</w:t>
            </w:r>
            <w:r>
              <w:br/>
            </w:r>
            <w:r>
              <w:rPr>
                <w:rFonts w:ascii="Times New Roman"/>
                <w:b w:val="false"/>
                <w:i w:val="false"/>
                <w:color w:val="000000"/>
                <w:sz w:val="20"/>
              </w:rPr>
              <w:t>тұрған адамдарды жұмысқа</w:t>
            </w:r>
            <w:r>
              <w:br/>
            </w:r>
            <w:r>
              <w:rPr>
                <w:rFonts w:ascii="Times New Roman"/>
                <w:b w:val="false"/>
                <w:i w:val="false"/>
                <w:color w:val="000000"/>
                <w:sz w:val="20"/>
              </w:rPr>
              <w:t xml:space="preserve">орналастыру квотасын </w:t>
            </w:r>
            <w:r>
              <w:br/>
            </w:r>
            <w:r>
              <w:rPr>
                <w:rFonts w:ascii="Times New Roman"/>
                <w:b w:val="false"/>
                <w:i w:val="false"/>
                <w:color w:val="000000"/>
                <w:sz w:val="20"/>
              </w:rPr>
              <w:t xml:space="preserve">орындауға арналған жұмыс </w:t>
            </w:r>
            <w:r>
              <w:br/>
            </w:r>
            <w:r>
              <w:rPr>
                <w:rFonts w:ascii="Times New Roman"/>
                <w:b w:val="false"/>
                <w:i w:val="false"/>
                <w:color w:val="000000"/>
                <w:sz w:val="20"/>
              </w:rPr>
              <w:t xml:space="preserve">орындарының саны, бос </w:t>
            </w:r>
            <w:r>
              <w:br/>
            </w:r>
            <w:r>
              <w:rPr>
                <w:rFonts w:ascii="Times New Roman"/>
                <w:b w:val="false"/>
                <w:i w:val="false"/>
                <w:color w:val="000000"/>
                <w:sz w:val="20"/>
              </w:rPr>
              <w:t xml:space="preserve">лауазымдар мен бос жұмыс </w:t>
            </w:r>
            <w:r>
              <w:br/>
            </w:r>
            <w:r>
              <w:rPr>
                <w:rFonts w:ascii="Times New Roman"/>
                <w:b w:val="false"/>
                <w:i w:val="false"/>
                <w:color w:val="000000"/>
                <w:sz w:val="20"/>
              </w:rPr>
              <w:t xml:space="preserve">орындары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37" w:id="100"/>
    <w:p>
      <w:pPr>
        <w:spacing w:after="0"/>
        <w:ind w:left="0"/>
        <w:jc w:val="left"/>
      </w:pPr>
      <w:r>
        <w:rPr>
          <w:rFonts w:ascii="Times New Roman"/>
          <w:b/>
          <w:i w:val="false"/>
          <w:color w:val="000000"/>
        </w:rPr>
        <w:t xml:space="preserve"> "Пробация қызметінің есебінде тұрған адамдарды жұмысқа орналастыру квотасын орындауға арналған жұмыс орындарының саны, бос лауазымдар мен бос жұмыс орындары туралы мәліметтер" әкімшілік деректерді жинауға арналған нысанды толтыру бойынша түсіндірме</w:t>
      </w:r>
    </w:p>
    <w:bookmarkEnd w:id="100"/>
    <w:bookmarkStart w:name="z138" w:id="101"/>
    <w:p>
      <w:pPr>
        <w:spacing w:after="0"/>
        <w:ind w:left="0"/>
        <w:jc w:val="left"/>
      </w:pPr>
      <w:r>
        <w:rPr>
          <w:rFonts w:ascii="Times New Roman"/>
          <w:b/>
          <w:i w:val="false"/>
          <w:color w:val="000000"/>
        </w:rPr>
        <w:t xml:space="preserve"> 1. Жалпы ережелер</w:t>
      </w:r>
    </w:p>
    <w:bookmarkEnd w:id="101"/>
    <w:bookmarkStart w:name="z139" w:id="102"/>
    <w:p>
      <w:pPr>
        <w:spacing w:after="0"/>
        <w:ind w:left="0"/>
        <w:jc w:val="both"/>
      </w:pPr>
      <w:r>
        <w:rPr>
          <w:rFonts w:ascii="Times New Roman"/>
          <w:b w:val="false"/>
          <w:i w:val="false"/>
          <w:color w:val="000000"/>
          <w:sz w:val="28"/>
        </w:rPr>
        <w:t>
      1. Ұйым жергілікті атқарушы орган пробация қызметінің есебінде тұрған адамдарға арналған жұмыс орындарына белгілеген квотаға байланысты "Пробация қызметінің есебінде тұрған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102"/>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 (бірлік);</w:t>
      </w:r>
    </w:p>
    <w:p>
      <w:pPr>
        <w:spacing w:after="0"/>
        <w:ind w:left="0"/>
        <w:jc w:val="both"/>
      </w:pPr>
      <w:r>
        <w:rPr>
          <w:rFonts w:ascii="Times New Roman"/>
          <w:b w:val="false"/>
          <w:i w:val="false"/>
          <w:color w:val="000000"/>
          <w:sz w:val="28"/>
        </w:rPr>
        <w:t>
      пробация қызметінің есебінде тұрған адамдар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пробация қызметінің есебінде тұрған адамдарға арналған бос жұмыс орындарының (вакансиялардың) санын;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мансап орталығының жолдамасы бойынша жұмысқа орналасқан пробация қызметінің есебінде тұрған адамдардың санын көрсете отырып, есепті тоқсаннан кейінгі айдың 10-күніне ұсынады.</w:t>
      </w:r>
    </w:p>
    <w:bookmarkStart w:name="z140" w:id="103"/>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103"/>
    <w:bookmarkStart w:name="z141" w:id="104"/>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104"/>
    <w:bookmarkStart w:name="z142" w:id="105"/>
    <w:p>
      <w:pPr>
        <w:spacing w:after="0"/>
        <w:ind w:left="0"/>
        <w:jc w:val="left"/>
      </w:pPr>
      <w:r>
        <w:rPr>
          <w:rFonts w:ascii="Times New Roman"/>
          <w:b/>
          <w:i w:val="false"/>
          <w:color w:val="000000"/>
        </w:rPr>
        <w:t xml:space="preserve"> 2. Нысанды толтыру бойынша түсіндірме</w:t>
      </w:r>
    </w:p>
    <w:bookmarkEnd w:id="105"/>
    <w:bookmarkStart w:name="z143" w:id="106"/>
    <w:p>
      <w:pPr>
        <w:spacing w:after="0"/>
        <w:ind w:left="0"/>
        <w:jc w:val="both"/>
      </w:pPr>
      <w:r>
        <w:rPr>
          <w:rFonts w:ascii="Times New Roman"/>
          <w:b w:val="false"/>
          <w:i w:val="false"/>
          <w:color w:val="000000"/>
          <w:sz w:val="28"/>
        </w:rPr>
        <w:t>
      4. 1-бағанда ұйымның атауы көрсетіледі.</w:t>
      </w:r>
    </w:p>
    <w:bookmarkEnd w:id="106"/>
    <w:bookmarkStart w:name="z144" w:id="107"/>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107"/>
    <w:bookmarkStart w:name="z145" w:id="108"/>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108"/>
    <w:bookmarkStart w:name="z146" w:id="109"/>
    <w:p>
      <w:pPr>
        <w:spacing w:after="0"/>
        <w:ind w:left="0"/>
        <w:jc w:val="both"/>
      </w:pPr>
      <w:r>
        <w:rPr>
          <w:rFonts w:ascii="Times New Roman"/>
          <w:b w:val="false"/>
          <w:i w:val="false"/>
          <w:color w:val="000000"/>
          <w:sz w:val="28"/>
        </w:rPr>
        <w:t>
      7. 5-бағанда пробация қызметінің есебінде тұрған адамдар санатына жатқызылған жұмыскерлермен қамтылған жұмыс орындарының саны көрсетіледі.</w:t>
      </w:r>
    </w:p>
    <w:bookmarkEnd w:id="109"/>
    <w:bookmarkStart w:name="z147" w:id="110"/>
    <w:p>
      <w:pPr>
        <w:spacing w:after="0"/>
        <w:ind w:left="0"/>
        <w:jc w:val="both"/>
      </w:pPr>
      <w:r>
        <w:rPr>
          <w:rFonts w:ascii="Times New Roman"/>
          <w:b w:val="false"/>
          <w:i w:val="false"/>
          <w:color w:val="000000"/>
          <w:sz w:val="28"/>
        </w:rPr>
        <w:t>
      8. 6-бағанда мамандықтар бойынша пробация қызметінің есебінде тұрған адамдарға арналған бос жұмыс орындарының (вакансиялардың) саны көрсетіледі.</w:t>
      </w:r>
    </w:p>
    <w:bookmarkEnd w:id="110"/>
    <w:bookmarkStart w:name="z148" w:id="111"/>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111"/>
    <w:bookmarkStart w:name="z149" w:id="112"/>
    <w:p>
      <w:pPr>
        <w:spacing w:after="0"/>
        <w:ind w:left="0"/>
        <w:jc w:val="both"/>
      </w:pPr>
      <w:r>
        <w:rPr>
          <w:rFonts w:ascii="Times New Roman"/>
          <w:b w:val="false"/>
          <w:i w:val="false"/>
          <w:color w:val="000000"/>
          <w:sz w:val="28"/>
        </w:rPr>
        <w:t>
      10. 8-бағанда квота шеңберінде мансап орталығының жолдамасы бойынша жұмысқа орналасқан пробация қызметінің есебінде тұрған адамдардың саны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17 қазандағы</w:t>
            </w:r>
            <w:r>
              <w:br/>
            </w:r>
            <w:r>
              <w:rPr>
                <w:rFonts w:ascii="Times New Roman"/>
                <w:b w:val="false"/>
                <w:i w:val="false"/>
                <w:color w:val="000000"/>
                <w:sz w:val="20"/>
              </w:rPr>
              <w:t>№ 446 бұйрығына</w:t>
            </w:r>
            <w:r>
              <w:br/>
            </w:r>
            <w:r>
              <w:rPr>
                <w:rFonts w:ascii="Times New Roman"/>
                <w:b w:val="false"/>
                <w:i w:val="false"/>
                <w:color w:val="000000"/>
                <w:sz w:val="20"/>
              </w:rPr>
              <w:t>7-қосымша</w:t>
            </w:r>
          </w:p>
        </w:tc>
      </w:tr>
    </w:tbl>
    <w:bookmarkStart w:name="z151" w:id="11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113"/>
    <w:p>
      <w:pPr>
        <w:spacing w:after="0"/>
        <w:ind w:left="0"/>
        <w:jc w:val="left"/>
      </w:pPr>
    </w:p>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13898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17194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2021 жылғы 19 наурыздағы № 82 бұйрығымен бекітілген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22386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2023 жылғы 30 наурыздағы № 98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тіркеудегі тізілімінде № 32196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