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65ac" w14:textId="c536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"Жол жүру құжатының үлгісін бекіту туралы" Қазақстан Республикасы Ішкі істер министрінің 2013 жылғы 28 мамырдағы № 356 бұйрығының күшін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м.а. 2023 жылғы 19 қазандағы № 756 бұйрығы. Қазақстан Республикасының Әділет министрлігінде 2023 жылғы 23 қазанда № 33565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27-бабы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"Жол жүру құжатының үлгісін бекіту туралы" Қазақстан Республикасы Ішкі істер министрінің 2013 жылғы 28 мамырдағы № 356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8530 болып тіркелген).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"Жол жүру құжатының үлгісін бекіту туралы" Қазақстан Республикасы Ішкі істер министрінің 2013 жылғы 28 мамырдағы № 356 бұйрығына өзгеріс енгізу туралы" Қазақстан Республикасы Ішкі істер министрінің 2019 жылғы 6 қарашадағы № 971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19571 болып тіркелген).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Көші-қон қызметі комитеті заңнамада белгіленген тәртіпте: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ресми интернет-ресурсына орналастыруды;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күнтізбелік он күн ішінде Қазақстан Республикасы Ішкі істер министрлігінің Заң департаментіне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 орындау туралы мәліметтерді ұсынуды қамтамасыз етсін.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күннен бастап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министрдің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Лепеха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