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f445" w14:textId="a5bf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26 қазандағы № 323 бұйрығы. Қазақстан Республикасының Әділет министрлігінде 2023 жылғы 27 қазанда № 33576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енгізілсін: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91,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тәртiппен: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интернет-ресурсына орналастыруды;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2023 жылғы 1 қыркүйектен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және спорт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және коммуникацияны дамыту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2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67"/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Оқыту қазақ тілінде жүргізілетін есту қабілеті бұзылған оқушыларға арналған негізгі орта білім берудің үлгілік оқу жоспары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3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 үшін негізгі орта білім берудің үлгілік оқу жоспары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3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және кіші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3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4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4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зиятының жеңіл түрде бұзылыстары бар оқушыларға арналған негізгі орта білім берудің үлгілік оқу жоспары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5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зиятының орташа түрде бұзылыстары бар оқушыларға арналған негізгі орта білім берудің үлгілік оқу жоспары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</w:p>
        </w:tc>
      </w:tr>
    </w:tbl>
    <w:bookmarkStart w:name="z15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Қазақ тілінде жеке тегін оқыту (арнайы оқу бағдарламалар бойынша) негізгі орта білім берудің үлгілік оқу жоспары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</w:p>
        </w:tc>
      </w:tr>
    </w:tbl>
    <w:bookmarkStart w:name="z15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Қазақ тілінде жүргізілетін үйде жеке тегін оқытатын зиятының жеңiл түрде бұзылыстары бар оқушыларға арналған үлгілік оқу жоспары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bookmarkStart w:name="z16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Қазақ тілінде жүргізілетін үйде жеке тегін оқытатын зиятының орташа түрде бұзылыстары бар оқушыларға арналған үлгілік оқу жоспары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90"/>
    <w:bookmarkStart w:name="z16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есту қабілеті бұзылған оқушыларға арналған негізгі орта білім берудің үлгілік оқу бағдарламасы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7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7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7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8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8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зиятының жеңіл түрде бұзылыстары бар оқушыларға арналған негізгі орта білім берудің үлгілік оқу жоспары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bookmarkStart w:name="z1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зиятының орташа түрде бұзылыстары бар оқушыларға арналған негізгі орта білім берудің үлгілік оқу жоспар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Сөйлеу тілінің даму кемшіліктерін түзету логопедпен жеке, кіші топтық сабақтарды қарастырады.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сабақтары жүктемесінің сағаттарын азайту білім алушының психофизикалық жағдайының ерекшеліктері ескерумен жүзеге асырылады.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bookmarkEnd w:id="110"/>
    <w:bookmarkStart w:name="z19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Орыс тілінде негізгі орта жеке тегін үйде (арнайы оқу бағдарламалар бойынша) оқытудың үлгілік оқу жоспары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</w:tbl>
    <w:bookmarkStart w:name="z19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Орыс тілінде жүргізілетін үйде жеке тегін оқытатын зиятының жеңiл түрде бұзылыстары бар оқушыларға арналған үлгілік оқу жоспары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</w:r>
    </w:p>
    <w:bookmarkEnd w:id="116"/>
    <w:bookmarkStart w:name="z20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Орыс тілінде жүргізілетін үйде жеке тегін оқытатын зиятының орташа түрде бұзылыстары бар оқушыларға арналған үлгілік оқу жоспары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негізгі орта білім берудің (төмендетілген оқу жүктемесімен) үлгілік оқу жоспары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"Қазақ тілі", "Орыс тілі және әдебиет" және инвариантты компоненттен таңдалатын бір пән.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bookmarkStart w:name="z2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37"/>
    <w:bookmarkStart w:name="z2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bookmarkEnd w:id="138"/>
    <w:bookmarkStart w:name="z2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bookmarkEnd w:id="139"/>
    <w:bookmarkStart w:name="z2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bookmarkEnd w:id="140"/>
    <w:bookmarkStart w:name="z2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bookmarkEnd w:id="141"/>
    <w:bookmarkStart w:name="z2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bookmarkEnd w:id="142"/>
    <w:bookmarkStart w:name="z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bookmarkEnd w:id="143"/>
    <w:bookmarkStart w:name="z2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bookmarkEnd w:id="144"/>
    <w:bookmarkStart w:name="z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bookmarkEnd w:id="145"/>
    <w:bookmarkStart w:name="z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bookmarkEnd w:id="146"/>
    <w:bookmarkStart w:name="z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"Орыс тілі", "Қазақ тілі және әдебиет" және инвариантты компоненттен таңдалатын бір пән.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негізгі орта білім берудің (төмендетілген оқу жүктемесімен) үлгілік оқу жоспары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bookmarkEnd w:id="150"/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bookmarkEnd w:id="151"/>
    <w:bookmarkStart w:name="z2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bookmarkEnd w:id="152"/>
    <w:bookmarkStart w:name="z2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bookmarkEnd w:id="155"/>
    <w:bookmarkStart w:name="z2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bookmarkEnd w:id="156"/>
    <w:bookmarkStart w:name="z2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bookmarkEnd w:id="157"/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bookmarkEnd w:id="158"/>
    <w:bookmarkStart w:name="z2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"Ана тілі", "Қазақ тілі және әдебиет" және инвариантты компоненттен таңдалатын бір пән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bookmarkStart w:name="z2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163"/>
    <w:bookmarkStart w:name="z2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bookmarkEnd w:id="164"/>
    <w:bookmarkStart w:name="z2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bookmarkStart w:name="z2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171"/>
    <w:bookmarkStart w:name="z2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bookmarkEnd w:id="172"/>
    <w:bookmarkStart w:name="z2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bookmarkStart w:name="z2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75"/>
    <w:bookmarkStart w:name="z2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bookmarkStart w:name="z3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182"/>
    <w:bookmarkStart w:name="z3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bookmarkEnd w:id="183"/>
    <w:bookmarkStart w:name="z3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3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86"/>
    <w:bookmarkStart w:name="z3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3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89"/>
    <w:bookmarkStart w:name="z3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bookmarkStart w:name="z3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92"/>
    <w:bookmarkStart w:name="z3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3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95"/>
    <w:bookmarkStart w:name="z3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қазақ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орыс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4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5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36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36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6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37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37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38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38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bookmarkStart w:name="z38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bookmarkStart w:name="z39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3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bookmarkStart w:name="z39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bookmarkStart w:name="z3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bookmarkStart w:name="z40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 оқу жоспары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bookmarkStart w:name="z40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bookmarkStart w:name="z40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bookmarkStart w:name="z41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bookmarkStart w:name="z41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bookmarkStart w:name="z41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bookmarkStart w:name="z42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bookmarkStart w:name="z42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</w:tbl>
    <w:bookmarkStart w:name="z42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үлгілік оқу жоспары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64-қосымша</w:t>
            </w:r>
          </w:p>
        </w:tc>
      </w:tr>
    </w:tbl>
    <w:bookmarkStart w:name="z43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үлгілік оқу жоспары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</w:tbl>
    <w:bookmarkStart w:name="z43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қазақ тілінде жүргізілетін мектептер үшін)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</w:tbl>
    <w:bookmarkStart w:name="z43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9"/>
          <w:p>
            <w:pPr>
              <w:spacing w:after="20"/>
              <w:ind w:left="20"/>
              <w:jc w:val="both"/>
            </w:pP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</w:tbl>
    <w:bookmarkStart w:name="z44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</w:tbl>
    <w:bookmarkStart w:name="z44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</w:tbl>
    <w:bookmarkStart w:name="z4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</w:tbl>
    <w:bookmarkStart w:name="z4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</w:tbl>
    <w:bookmarkStart w:name="z4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</w:tbl>
    <w:bookmarkStart w:name="z4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bookmarkStart w:name="z46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bookmarkStart w:name="z4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251"/>
    <w:bookmarkStart w:name="z4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73-1-қосымша</w:t>
            </w:r>
          </w:p>
        </w:tc>
      </w:tr>
    </w:tbl>
    <w:bookmarkStart w:name="z47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73-2-қосымша</w:t>
            </w:r>
          </w:p>
        </w:tc>
      </w:tr>
    </w:tbl>
    <w:bookmarkStart w:name="z47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73-3-қосымша</w:t>
            </w:r>
          </w:p>
        </w:tc>
      </w:tr>
    </w:tbl>
    <w:bookmarkStart w:name="z4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73-4-қосымша</w:t>
            </w:r>
          </w:p>
        </w:tc>
      </w:tr>
    </w:tbl>
    <w:bookmarkStart w:name="z4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73-5-қосымша</w:t>
            </w:r>
          </w:p>
        </w:tc>
      </w:tr>
    </w:tbl>
    <w:bookmarkStart w:name="z4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73-6-қосымша</w:t>
            </w:r>
          </w:p>
        </w:tc>
      </w:tr>
    </w:tbl>
    <w:bookmarkStart w:name="z49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хореографиялық мектеп-интернаттарына арналған бастауыш білім берудің үлгілік оқу жоспары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bookmarkStart w:name="z5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bookmarkStart w:name="z5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Ескерту: </w:t>
      </w:r>
    </w:p>
    <w:bookmarkEnd w:id="272"/>
    <w:bookmarkStart w:name="z5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74-1-қосымша</w:t>
            </w:r>
          </w:p>
        </w:tc>
      </w:tr>
    </w:tbl>
    <w:bookmarkStart w:name="z5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74-2-қосымша</w:t>
            </w:r>
          </w:p>
        </w:tc>
      </w:tr>
    </w:tbl>
    <w:bookmarkStart w:name="z51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74-3-қосымша</w:t>
            </w:r>
          </w:p>
        </w:tc>
      </w:tr>
    </w:tbl>
    <w:bookmarkStart w:name="z5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74-4-қосымша</w:t>
            </w:r>
          </w:p>
        </w:tc>
      </w:tr>
    </w:tbl>
    <w:bookmarkStart w:name="z52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74-5-қосымша</w:t>
            </w:r>
          </w:p>
        </w:tc>
      </w:tr>
    </w:tbl>
    <w:bookmarkStart w:name="z5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74-6-қосымша</w:t>
            </w:r>
          </w:p>
        </w:tc>
      </w:tr>
    </w:tbl>
    <w:bookmarkStart w:name="z5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хореографиялық мектеп-интернаттарына арналған бастауыш білім берудің үлгілік оқу жоспары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 қосымшасы</w:t>
            </w:r>
          </w:p>
        </w:tc>
      </w:tr>
    </w:tbl>
    <w:bookmarkStart w:name="z53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bookmarkStart w:name="z5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93"/>
    <w:bookmarkStart w:name="z5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–1 қосымшасы</w:t>
            </w:r>
          </w:p>
        </w:tc>
      </w:tr>
    </w:tbl>
    <w:bookmarkStart w:name="z5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75-2-қосымша</w:t>
            </w:r>
          </w:p>
        </w:tc>
      </w:tr>
    </w:tbl>
    <w:bookmarkStart w:name="z54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75-3-қосымша</w:t>
            </w:r>
          </w:p>
        </w:tc>
      </w:tr>
    </w:tbl>
    <w:bookmarkStart w:name="z55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75-4-қосымша</w:t>
            </w:r>
          </w:p>
        </w:tc>
      </w:tr>
    </w:tbl>
    <w:bookmarkStart w:name="z55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75-5-қосымша</w:t>
            </w:r>
          </w:p>
        </w:tc>
      </w:tr>
    </w:tbl>
    <w:bookmarkStart w:name="z5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75-6-қосымша</w:t>
            </w:r>
          </w:p>
        </w:tc>
      </w:tr>
    </w:tbl>
    <w:bookmarkStart w:name="z5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75-7-қосымша</w:t>
            </w:r>
          </w:p>
        </w:tc>
      </w:tr>
    </w:tbl>
    <w:bookmarkStart w:name="z5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75-8-қосымша</w:t>
            </w:r>
          </w:p>
        </w:tc>
      </w:tr>
    </w:tbl>
    <w:bookmarkStart w:name="z58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76 -қосымшасы</w:t>
            </w:r>
          </w:p>
        </w:tc>
      </w:tr>
    </w:tbl>
    <w:bookmarkStart w:name="z59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bookmarkStart w:name="z5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20"/>
    <w:bookmarkStart w:name="z5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76-1-қосымша</w:t>
            </w:r>
          </w:p>
        </w:tc>
      </w:tr>
    </w:tbl>
    <w:bookmarkStart w:name="z60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76-2-қосымша</w:t>
            </w:r>
          </w:p>
        </w:tc>
      </w:tr>
    </w:tbl>
    <w:bookmarkStart w:name="z61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76-3-қосымша</w:t>
            </w:r>
          </w:p>
        </w:tc>
      </w:tr>
    </w:tbl>
    <w:bookmarkStart w:name="z61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76-4-қосымша</w:t>
            </w:r>
          </w:p>
        </w:tc>
      </w:tr>
    </w:tbl>
    <w:bookmarkStart w:name="z62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76-5-қосымша</w:t>
            </w:r>
          </w:p>
        </w:tc>
      </w:tr>
    </w:tbl>
    <w:bookmarkStart w:name="z62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76-6-қосымша</w:t>
            </w:r>
          </w:p>
        </w:tc>
      </w:tr>
    </w:tbl>
    <w:bookmarkStart w:name="z63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76-7-қосымша</w:t>
            </w:r>
          </w:p>
        </w:tc>
      </w:tr>
    </w:tbl>
    <w:bookmarkStart w:name="z63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76-8-қосымша</w:t>
            </w:r>
          </w:p>
        </w:tc>
      </w:tr>
    </w:tbl>
    <w:bookmarkStart w:name="z64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77 -қосымшасы</w:t>
            </w:r>
          </w:p>
        </w:tc>
      </w:tr>
    </w:tbl>
    <w:bookmarkStart w:name="z64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77-1-қосымшасы</w:t>
            </w:r>
          </w:p>
        </w:tc>
      </w:tr>
    </w:tbl>
    <w:bookmarkStart w:name="z64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77-2-қосымшасы</w:t>
            </w:r>
          </w:p>
        </w:tc>
      </w:tr>
    </w:tbl>
    <w:bookmarkStart w:name="z65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77-3-қосымшасы</w:t>
            </w:r>
          </w:p>
        </w:tc>
      </w:tr>
    </w:tbl>
    <w:bookmarkStart w:name="z65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Муз.шығарм.талдау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77-4-қосымшасы</w:t>
            </w:r>
          </w:p>
        </w:tc>
      </w:tr>
    </w:tbl>
    <w:bookmarkStart w:name="z6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77-5-қосымшасы</w:t>
            </w:r>
          </w:p>
        </w:tc>
      </w:tr>
    </w:tbl>
    <w:bookmarkStart w:name="z66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77-6-қосымшасы</w:t>
            </w:r>
          </w:p>
        </w:tc>
      </w:tr>
    </w:tbl>
    <w:bookmarkStart w:name="z67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77-7-қосымшасы</w:t>
            </w:r>
          </w:p>
        </w:tc>
      </w:tr>
    </w:tbl>
    <w:bookmarkStart w:name="z67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 шығар.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77-8-қосымшасы</w:t>
            </w:r>
          </w:p>
        </w:tc>
      </w:tr>
    </w:tbl>
    <w:bookmarkStart w:name="z68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77-9-қосымшасы</w:t>
            </w:r>
          </w:p>
        </w:tc>
      </w:tr>
    </w:tbl>
    <w:bookmarkStart w:name="z68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"Композиция" мамандығының үлгілік оқу жоспары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–қосымшасы</w:t>
            </w:r>
          </w:p>
        </w:tc>
      </w:tr>
    </w:tbl>
    <w:bookmarkStart w:name="z6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78-1-қосымшасы</w:t>
            </w:r>
          </w:p>
        </w:tc>
      </w:tr>
    </w:tbl>
    <w:bookmarkStart w:name="z69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78-2-қосымшасы</w:t>
            </w:r>
          </w:p>
        </w:tc>
      </w:tr>
    </w:tbl>
    <w:bookmarkStart w:name="z70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78-3-қосымшасы</w:t>
            </w:r>
          </w:p>
        </w:tc>
      </w:tr>
    </w:tbl>
    <w:bookmarkStart w:name="z70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78-4-қосымшасы</w:t>
            </w:r>
          </w:p>
        </w:tc>
      </w:tr>
    </w:tbl>
    <w:bookmarkStart w:name="z71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78-5-қосымшасы</w:t>
            </w:r>
          </w:p>
        </w:tc>
      </w:tr>
    </w:tbl>
    <w:bookmarkStart w:name="z71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78-6-қосымшасы</w:t>
            </w:r>
          </w:p>
        </w:tc>
      </w:tr>
    </w:tbl>
    <w:bookmarkStart w:name="z71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78-7-қосымшасы</w:t>
            </w:r>
          </w:p>
        </w:tc>
      </w:tr>
    </w:tbl>
    <w:bookmarkStart w:name="z72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 дирижерлығы" мамандығының үлгілік оқу жоспары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78-8-қосымшасы</w:t>
            </w:r>
          </w:p>
        </w:tc>
      </w:tr>
    </w:tbl>
    <w:bookmarkStart w:name="z72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78-9-қосымшасы</w:t>
            </w:r>
          </w:p>
        </w:tc>
      </w:tr>
    </w:tbl>
    <w:bookmarkStart w:name="z73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"Композиция" мамандығының үлгілік оқу жоспары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bookmarkStart w:name="z7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–қосымшасы</w:t>
            </w:r>
          </w:p>
        </w:tc>
      </w:tr>
    </w:tbl>
    <w:bookmarkStart w:name="z7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81-қосымшасы</w:t>
            </w:r>
          </w:p>
        </w:tc>
      </w:tr>
    </w:tbl>
    <w:bookmarkStart w:name="z7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82 -қосымшасы</w:t>
            </w:r>
          </w:p>
        </w:tc>
      </w:tr>
    </w:tbl>
    <w:bookmarkStart w:name="z7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83 -қосымшасы</w:t>
            </w:r>
          </w:p>
        </w:tc>
      </w:tr>
    </w:tbl>
    <w:bookmarkStart w:name="z7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84 -қосымшасы</w:t>
            </w:r>
          </w:p>
        </w:tc>
      </w:tr>
    </w:tbl>
    <w:bookmarkStart w:name="z7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–қосымшасы</w:t>
            </w:r>
          </w:p>
        </w:tc>
      </w:tr>
    </w:tbl>
    <w:bookmarkStart w:name="z7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86 -қосымшасы</w:t>
            </w:r>
          </w:p>
        </w:tc>
      </w:tr>
    </w:tbl>
    <w:bookmarkStart w:name="z7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 бағыты бойынша жалпы орта білім берудің үлгілік оқу жоспары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</w:tbl>
    <w:bookmarkStart w:name="z7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</w:tbl>
    <w:bookmarkStart w:name="z7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bookmarkStart w:name="z76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409"/>
    <w:bookmarkStart w:name="z76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</w:tbl>
    <w:bookmarkStart w:name="z77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</w:tbl>
    <w:bookmarkStart w:name="z77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</w:tbl>
    <w:bookmarkStart w:name="z77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bookmarkStart w:name="z77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bookmarkEnd w:id="414"/>
    <w:bookmarkStart w:name="z77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bookmarkEnd w:id="415"/>
    <w:bookmarkStart w:name="z77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</w:tbl>
    <w:bookmarkStart w:name="z7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олимпиада резервінің жүргізілетін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bookmarkStart w:name="z78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418"/>
    <w:bookmarkStart w:name="z78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bookmarkEnd w:id="419"/>
    <w:bookmarkStart w:name="z78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bookmarkEnd w:id="420"/>
    <w:bookmarkStart w:name="z7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bookmarkStart w:name="z78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bookmarkStart w:name="z7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423"/>
    <w:bookmarkStart w:name="z7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bookmarkStart w:name="z79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bookmarkStart w:name="z79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bookmarkStart w:name="z8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bookmarkStart w:name="z80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431"/>
    <w:bookmarkStart w:name="z8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(көзі көрмейтін, нашар көретін), есту қабілеті бұзылған (естімейтін, нашар еститін), тірек-қимыл аппараты бұзылған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bookmarkStart w:name="z81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433"/>
    <w:bookmarkStart w:name="z81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bookmarkStart w:name="z81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435"/>
    <w:bookmarkStart w:name="z81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bookmarkStart w:name="z81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bookmarkEnd w:id="437"/>
    <w:bookmarkStart w:name="z81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еститін)), тірек-қимыл аппараты бұзылған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bookmarkStart w:name="z82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439"/>
    <w:bookmarkStart w:name="z82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bookmarkStart w:name="z82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441"/>
    <w:bookmarkStart w:name="z8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bookmarkStart w:name="z83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</w:tbl>
    <w:bookmarkStart w:name="z83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</w:tbl>
    <w:bookmarkStart w:name="z83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</w:tbl>
    <w:bookmarkStart w:name="z84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107-қосымша</w:t>
            </w:r>
          </w:p>
        </w:tc>
      </w:tr>
    </w:tbl>
    <w:bookmarkStart w:name="z84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108-қосымша</w:t>
            </w:r>
          </w:p>
        </w:tc>
      </w:tr>
    </w:tbl>
    <w:bookmarkStart w:name="z8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