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9f96" w14:textId="eb59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министрлігінің Құрылыс және тұрғын үй-коммуналдық шаруашылық істері комитеті төрағасының м.а. 2023 жылғы 18 қазандағы № 153-НҚ бұйрығы. Қазақстан Республикасының Әділет министрлігінде 2023 жылғы 27 қазанда № 33579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экономика министрлігінің Құрылыс, тұрғын үй-коммуналдық шаруашылық істері және жер ресурстарын басқару комитетінің, Қазақстан Республикасы Инвестициялар және даму министрлігі Құрылыс және тұрғын үй-коммуналдық шаруашылық істері комитетінің және Қазақстан Республикасы Индустрия және инфрақұрылымдық даму министрлігі Құрылыс және тұрғын үй-коммуналдық шаруашылық істері комитетінің кейбір бұйрықтарының күші жойылды деп танылсын.</w:t>
      </w:r>
    </w:p>
    <w:bookmarkStart w:name="z3" w:id="0"/>
    <w:p>
      <w:pPr>
        <w:spacing w:after="0"/>
        <w:ind w:left="0"/>
        <w:jc w:val="both"/>
      </w:pPr>
      <w:r>
        <w:rPr>
          <w:rFonts w:ascii="Times New Roman"/>
          <w:b w:val="false"/>
          <w:i w:val="false"/>
          <w:color w:val="000000"/>
          <w:sz w:val="28"/>
        </w:rPr>
        <w:t>
      2. Қазақстан Республикасы Өнеркәсіп және құрылыс министрлігі Құрылыс және тұрғын үй-коммуналдық шаруашылық істері комитетінің Техникалық реттеу және нормалау басқармасы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Құрылыс және тұрғын үй-коммуналдық шаруашылық істері комитетінің (бұдан әрі - Комитет)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Комитет төрағасының орынбасарына жүктелсін.</w:t>
      </w:r>
    </w:p>
    <w:bookmarkEnd w:id="3"/>
    <w:bookmarkStart w:name="z7"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Жунисбеков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Қазақстан Республикасы Ұлттық экономика министрлігінің Құрылыс, тұрғын үй-коммуналдық шаруашылық істері және жер ресурстарын басқару комитетінің, Қазақстан Республикасы Инвестициялар және даму министрлігі Құрылыс және тұрғын үй-коммуналдық шаруашылық істері комитетінің және Қазақстан Республикасы Индустрия және инфрақұрылымдық даму министрлігі Құрылыс және тұрғын үй-коммуналдық шаруашылық істері комитетінің күші жойылған кейбір бұйрықтарының тізбесі</w:t>
      </w:r>
    </w:p>
    <w:bookmarkEnd w:id="5"/>
    <w:p>
      <w:pPr>
        <w:spacing w:after="0"/>
        <w:ind w:left="0"/>
        <w:jc w:val="left"/>
      </w:pPr>
    </w:p>
    <w:p>
      <w:pPr>
        <w:spacing w:after="0"/>
        <w:ind w:left="0"/>
        <w:jc w:val="both"/>
      </w:pPr>
      <w:r>
        <w:rPr>
          <w:rFonts w:ascii="Times New Roman"/>
          <w:b w:val="false"/>
          <w:i w:val="false"/>
          <w:color w:val="000000"/>
          <w:sz w:val="28"/>
        </w:rPr>
        <w:t xml:space="preserve">
      1. "Қазақстан Республикасының құрылыс нормаларын бекіту туралы" Қазақстан Республикасы Ұлттық экономика министрлігінің Құрылыс, тұрғын үй-коммуналдық шаруашылық істері және жер ресурстарын басқару комитеті төрағасының 2016 жылғы 12 шілдедегі № 31-НҚ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14083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сәулет, қала құрылысы және құрылыс саласындағы мемлекеттік нормативтерді бекіту туралы" Қазақстан Республикасы Инвестициялар және даму министрінің Құрылыс және тұрғын үй коммуналдық шаруашылық істері комитеті төрағасының 2018 жылғы 20 сәуірдегі № 88-нқ бұйрығының 1-тарамағының </w:t>
      </w:r>
      <w:r>
        <w:rPr>
          <w:rFonts w:ascii="Times New Roman"/>
          <w:b w:val="false"/>
          <w:i w:val="false"/>
          <w:color w:val="000000"/>
          <w:sz w:val="28"/>
        </w:rPr>
        <w:t>2) тармақшасы</w:t>
      </w:r>
      <w:r>
        <w:rPr>
          <w:rFonts w:ascii="Times New Roman"/>
          <w:b w:val="false"/>
          <w:i w:val="false"/>
          <w:color w:val="000000"/>
          <w:sz w:val="28"/>
        </w:rPr>
        <w:t xml:space="preserve"> (Нормативтік құқықтық актілерді мемлекеттік тіркеу тізілімінде № 16863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сәулет, қала құрылысы және құрылыс саласындағы мемлекеттік нормативтерді бекіту туралы" Қазақстан Республикасы Инвестициялар және даму министрінің Құрылыс және тұрғын үй-коммуналдық шаруашылық істері комитеті төрағасының 2018 жылғы 5 желтоқсандағы № 249-нқ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17888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құрылыс нормаларын бекіту туралы"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2019 жылғы 4 қыркүйектегі № 131-нқ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19361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құрылыс нормаларын бекіту туралы"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2019 жылғы 11 желтоқсандағы № 208-НҚ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19745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Республикасының құрылыс нормаларын бекіту туралы"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2020 жылғы 20 қаңтардағы № 9-НҚ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19907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Республикасының құрылыс нормаларын бекіту туралы" Қазақстан Республикасы Ұлттық экономика министрлігінің Құрылыс, тұрғын үй-коммуналдық шаруашылық істері және жер ресурстарын басқару комитеті төрағасының 2016 жылғы 12 шілдедегі № 31-нқ бұйрығына өзгерістер енгізу туралы"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2020 жылғы 4 наурыздағы № 48-НҚ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20110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