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98e8c" w14:textId="b398e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 білім беру ұйымдарына арналған жалпы білім беретін пәндердің, бастауыш, негізгі орта және жалпы орта білім деңгейлерінің таңдау курстарының үлгілік оқу бағдарламаларын бекіту туралы" Қазақстан Республикасы Оқу-ағарту министрінің 2022 жылғы 16 қыркүйектегі № 399 бұйрығына өзгерістер енгізу туралы</w:t>
      </w:r>
    </w:p>
    <w:p>
      <w:pPr>
        <w:spacing w:after="0"/>
        <w:ind w:left="0"/>
        <w:jc w:val="both"/>
      </w:pPr>
      <w:r>
        <w:rPr>
          <w:rFonts w:ascii="Times New Roman"/>
          <w:b w:val="false"/>
          <w:i w:val="false"/>
          <w:color w:val="000000"/>
          <w:sz w:val="28"/>
        </w:rPr>
        <w:t>Қазақстан Республикасы Оқу-ағарту министрінің 2023 жылғы 31 қазандағы № 328 бұйрығы. Қазақстан Республикасының Әділет министрлігінде 2023 жылғы 2 қарашада № 33600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"Жалпы білім беру ұйымдарына арналған жалпы білім беретін пәндердің, бастауыш, негізгі орта және жалпы орта білім деңгейлерінің таңдау курстарының үлгілік оқу бағдарламаларын бекіту туралы" Қазақстан Республикасы Оқу-ағарту министрінің 2022 жылғы 16 қыркүйектегі № 399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29767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"Бастауыш, негізгі орта және жалпы орта білім деңгейлерінің жалпы білім беретін пәндері мен таңдау курстары бойынша үлгілік оқу бағдарламаларын бекіту туралы";</w:t>
      </w:r>
    </w:p>
    <w:bookmarkEnd w:id="2"/>
    <w:bookmarkStart w:name="z5" w:id="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101)</w:t>
      </w:r>
      <w:r>
        <w:rPr>
          <w:rFonts w:ascii="Times New Roman"/>
          <w:b w:val="false"/>
          <w:i w:val="false"/>
          <w:color w:val="000000"/>
          <w:sz w:val="28"/>
        </w:rPr>
        <w:t xml:space="preserve"> және </w:t>
      </w:r>
      <w:r>
        <w:rPr>
          <w:rFonts w:ascii="Times New Roman"/>
          <w:b w:val="false"/>
          <w:i w:val="false"/>
          <w:color w:val="000000"/>
          <w:sz w:val="28"/>
        </w:rPr>
        <w:t>102) тармақшалары</w:t>
      </w:r>
      <w:r>
        <w:rPr>
          <w:rFonts w:ascii="Times New Roman"/>
          <w:b w:val="false"/>
          <w:i w:val="false"/>
          <w:color w:val="000000"/>
          <w:sz w:val="28"/>
        </w:rPr>
        <w:t xml:space="preserve"> мынадай редакцияда жазылсын:</w:t>
      </w:r>
    </w:p>
    <w:bookmarkEnd w:id="3"/>
    <w:bookmarkStart w:name="z6" w:id="4"/>
    <w:p>
      <w:pPr>
        <w:spacing w:after="0"/>
        <w:ind w:left="0"/>
        <w:jc w:val="both"/>
      </w:pPr>
      <w:r>
        <w:rPr>
          <w:rFonts w:ascii="Times New Roman"/>
          <w:b w:val="false"/>
          <w:i w:val="false"/>
          <w:color w:val="000000"/>
          <w:sz w:val="28"/>
        </w:rPr>
        <w:t xml:space="preserve">
      "101) осы бұйрыққа </w:t>
      </w:r>
      <w:r>
        <w:rPr>
          <w:rFonts w:ascii="Times New Roman"/>
          <w:b w:val="false"/>
          <w:i w:val="false"/>
          <w:color w:val="000000"/>
          <w:sz w:val="28"/>
        </w:rPr>
        <w:t>101-қосымшаға</w:t>
      </w:r>
      <w:r>
        <w:rPr>
          <w:rFonts w:ascii="Times New Roman"/>
          <w:b w:val="false"/>
          <w:i w:val="false"/>
          <w:color w:val="000000"/>
          <w:sz w:val="28"/>
        </w:rPr>
        <w:t xml:space="preserve"> сәйкес Жалпы орта білім беру деңгейінің қоғамдық-гуманитарлық бағыттағы 10-11 сыныптарына арналған "Неміс тілі" оқу пәні бойынша үлгілік оқу бағдарламасы;</w:t>
      </w:r>
    </w:p>
    <w:bookmarkEnd w:id="4"/>
    <w:bookmarkStart w:name="z7" w:id="5"/>
    <w:p>
      <w:pPr>
        <w:spacing w:after="0"/>
        <w:ind w:left="0"/>
        <w:jc w:val="both"/>
      </w:pPr>
      <w:r>
        <w:rPr>
          <w:rFonts w:ascii="Times New Roman"/>
          <w:b w:val="false"/>
          <w:i w:val="false"/>
          <w:color w:val="000000"/>
          <w:sz w:val="28"/>
        </w:rPr>
        <w:t xml:space="preserve">
      102) осы бұйрыққа </w:t>
      </w:r>
      <w:r>
        <w:rPr>
          <w:rFonts w:ascii="Times New Roman"/>
          <w:b w:val="false"/>
          <w:i w:val="false"/>
          <w:color w:val="000000"/>
          <w:sz w:val="28"/>
        </w:rPr>
        <w:t>102-қосымшаға</w:t>
      </w:r>
      <w:r>
        <w:rPr>
          <w:rFonts w:ascii="Times New Roman"/>
          <w:b w:val="false"/>
          <w:i w:val="false"/>
          <w:color w:val="000000"/>
          <w:sz w:val="28"/>
        </w:rPr>
        <w:t xml:space="preserve"> сәйкес Жалпы орта білім беру деңгейінің жаратылыстану-математикалық бағыттағы 10-11 сыныптарына арналған "Француз тілі" оқу пәні бойынша үлгілік оқу бағдарламасы;";</w:t>
      </w:r>
    </w:p>
    <w:bookmarkEnd w:id="5"/>
    <w:bookmarkStart w:name="z8" w:id="6"/>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131)</w:t>
      </w:r>
      <w:r>
        <w:rPr>
          <w:rFonts w:ascii="Times New Roman"/>
          <w:b w:val="false"/>
          <w:i w:val="false"/>
          <w:color w:val="000000"/>
          <w:sz w:val="28"/>
        </w:rPr>
        <w:t xml:space="preserve"> және </w:t>
      </w:r>
      <w:r>
        <w:rPr>
          <w:rFonts w:ascii="Times New Roman"/>
          <w:b w:val="false"/>
          <w:i w:val="false"/>
          <w:color w:val="000000"/>
          <w:sz w:val="28"/>
        </w:rPr>
        <w:t>132) тармақшалары</w:t>
      </w:r>
      <w:r>
        <w:rPr>
          <w:rFonts w:ascii="Times New Roman"/>
          <w:b w:val="false"/>
          <w:i w:val="false"/>
          <w:color w:val="000000"/>
          <w:sz w:val="28"/>
        </w:rPr>
        <w:t xml:space="preserve"> мынадай редакцияда жазылсын:</w:t>
      </w:r>
    </w:p>
    <w:bookmarkEnd w:id="6"/>
    <w:bookmarkStart w:name="z9" w:id="7"/>
    <w:p>
      <w:pPr>
        <w:spacing w:after="0"/>
        <w:ind w:left="0"/>
        <w:jc w:val="both"/>
      </w:pPr>
      <w:r>
        <w:rPr>
          <w:rFonts w:ascii="Times New Roman"/>
          <w:b w:val="false"/>
          <w:i w:val="false"/>
          <w:color w:val="000000"/>
          <w:sz w:val="28"/>
        </w:rPr>
        <w:t xml:space="preserve">
      "131) осы бұйрыққа </w:t>
      </w:r>
      <w:r>
        <w:rPr>
          <w:rFonts w:ascii="Times New Roman"/>
          <w:b w:val="false"/>
          <w:i w:val="false"/>
          <w:color w:val="000000"/>
          <w:sz w:val="28"/>
        </w:rPr>
        <w:t>131-қосымшаға</w:t>
      </w:r>
      <w:r>
        <w:rPr>
          <w:rFonts w:ascii="Times New Roman"/>
          <w:b w:val="false"/>
          <w:i w:val="false"/>
          <w:color w:val="000000"/>
          <w:sz w:val="28"/>
        </w:rPr>
        <w:t xml:space="preserve"> сәйкес Жалпы орта білім беру деңгейінің 10 сыныбына арналған "Жаһандық құзыреттер" курсының үлгілік оқу бағдарламасы;</w:t>
      </w:r>
    </w:p>
    <w:bookmarkEnd w:id="7"/>
    <w:bookmarkStart w:name="z10" w:id="8"/>
    <w:p>
      <w:pPr>
        <w:spacing w:after="0"/>
        <w:ind w:left="0"/>
        <w:jc w:val="both"/>
      </w:pPr>
      <w:r>
        <w:rPr>
          <w:rFonts w:ascii="Times New Roman"/>
          <w:b w:val="false"/>
          <w:i w:val="false"/>
          <w:color w:val="000000"/>
          <w:sz w:val="28"/>
        </w:rPr>
        <w:t xml:space="preserve">
      132) осы бұйрыққа </w:t>
      </w:r>
      <w:r>
        <w:rPr>
          <w:rFonts w:ascii="Times New Roman"/>
          <w:b w:val="false"/>
          <w:i w:val="false"/>
          <w:color w:val="000000"/>
          <w:sz w:val="28"/>
        </w:rPr>
        <w:t>132-қосымшаға</w:t>
      </w:r>
      <w:r>
        <w:rPr>
          <w:rFonts w:ascii="Times New Roman"/>
          <w:b w:val="false"/>
          <w:i w:val="false"/>
          <w:color w:val="000000"/>
          <w:sz w:val="28"/>
        </w:rPr>
        <w:t xml:space="preserve"> сәйкес Жалпы орта білім беру деңгейінің 11 сыныбына арналған "Жаһандық құзыреттер" курсының үлгілік оқу бағдарламасы бекітілсін.";</w:t>
      </w:r>
    </w:p>
    <w:bookmarkEnd w:id="8"/>
    <w:bookmarkStart w:name="z11" w:id="9"/>
    <w:p>
      <w:pPr>
        <w:spacing w:after="0"/>
        <w:ind w:left="0"/>
        <w:jc w:val="both"/>
      </w:pPr>
      <w:r>
        <w:rPr>
          <w:rFonts w:ascii="Times New Roman"/>
          <w:b w:val="false"/>
          <w:i w:val="false"/>
          <w:color w:val="000000"/>
          <w:sz w:val="28"/>
        </w:rPr>
        <w:t xml:space="preserve">
      көрсетілген бұйрықпен бекітілген Бастауыш білім беру деңгейінің 1-сыныбына арналған "Ана тілі"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 xml:space="preserve"> (оқыту қазақ тілінде):</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3" w:id="10"/>
    <w:p>
      <w:pPr>
        <w:spacing w:after="0"/>
        <w:ind w:left="0"/>
        <w:jc w:val="both"/>
      </w:pPr>
      <w:r>
        <w:rPr>
          <w:rFonts w:ascii="Times New Roman"/>
          <w:b w:val="false"/>
          <w:i w:val="false"/>
          <w:color w:val="000000"/>
          <w:sz w:val="28"/>
        </w:rPr>
        <w:t>
      "5. "Ана тілі" пәні бойынша оқу жүктемесінің көлемі аптасына 6 сағатты, ІІ жартыжылдықта барлығы 102 сағатты құрайды.";</w:t>
      </w:r>
    </w:p>
    <w:bookmarkEnd w:id="10"/>
    <w:bookmarkStart w:name="z14" w:id="11"/>
    <w:p>
      <w:pPr>
        <w:spacing w:after="0"/>
        <w:ind w:left="0"/>
        <w:jc w:val="both"/>
      </w:pPr>
      <w:r>
        <w:rPr>
          <w:rFonts w:ascii="Times New Roman"/>
          <w:b w:val="false"/>
          <w:i w:val="false"/>
          <w:color w:val="000000"/>
          <w:sz w:val="28"/>
        </w:rPr>
        <w:t xml:space="preserve">
      көрсетілген бұйрықпен бекітілген Бастауыш білім беру деңгейінің 1-сыныбына арналған "Обучение грамоте"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 xml:space="preserve"> (оқыту орыс тілінде):</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6" w:id="12"/>
    <w:p>
      <w:pPr>
        <w:spacing w:after="0"/>
        <w:ind w:left="0"/>
        <w:jc w:val="both"/>
      </w:pPr>
      <w:r>
        <w:rPr>
          <w:rFonts w:ascii="Times New Roman"/>
          <w:b w:val="false"/>
          <w:i w:val="false"/>
          <w:color w:val="000000"/>
          <w:sz w:val="28"/>
        </w:rPr>
        <w:t>
      "5. Пән бойынша оқу жүктемесінің көлемі аптасына 6 сағатты, ІІ жартыжылдықта барлығы 102 сағатты құрайды.";</w:t>
      </w:r>
    </w:p>
    <w:bookmarkEnd w:id="12"/>
    <w:bookmarkStart w:name="z17" w:id="13"/>
    <w:p>
      <w:pPr>
        <w:spacing w:after="0"/>
        <w:ind w:left="0"/>
        <w:jc w:val="both"/>
      </w:pPr>
      <w:r>
        <w:rPr>
          <w:rFonts w:ascii="Times New Roman"/>
          <w:b w:val="false"/>
          <w:i w:val="false"/>
          <w:color w:val="000000"/>
          <w:sz w:val="28"/>
        </w:rPr>
        <w:t xml:space="preserve">
      көрсетілген бұйрықпен бекітілген Бастауыш білім беру деңгейінің 1-сыныбына арналған "Обучение грамоте"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 xml:space="preserve"> (оқыту ұйғыр тілінде):</w:t>
      </w:r>
    </w:p>
    <w:bookmarkEnd w:id="13"/>
    <w:bookmarkStart w:name="z18" w:id="14"/>
    <w:p>
      <w:pPr>
        <w:spacing w:after="0"/>
        <w:ind w:left="0"/>
        <w:jc w:val="both"/>
      </w:pPr>
      <w:r>
        <w:rPr>
          <w:rFonts w:ascii="Times New Roman"/>
          <w:b w:val="false"/>
          <w:i w:val="false"/>
          <w:color w:val="000000"/>
          <w:sz w:val="28"/>
        </w:rPr>
        <w:t>
      5-тармақ мынадай редакцияда жазылсын:</w:t>
      </w:r>
    </w:p>
    <w:bookmarkEnd w:id="14"/>
    <w:bookmarkStart w:name="z19" w:id="15"/>
    <w:p>
      <w:pPr>
        <w:spacing w:after="0"/>
        <w:ind w:left="0"/>
        <w:jc w:val="both"/>
      </w:pPr>
      <w:r>
        <w:rPr>
          <w:rFonts w:ascii="Times New Roman"/>
          <w:b w:val="false"/>
          <w:i w:val="false"/>
          <w:color w:val="000000"/>
          <w:sz w:val="28"/>
        </w:rPr>
        <w:t>
      "5. "Обучение грамоте" пәні бойынша оқу жүктемесінің көлемі аптасына 6 сағатты, ІІ жартыжылдықта барлығы 102 сағатты құрайды.";</w:t>
      </w:r>
    </w:p>
    <w:bookmarkEnd w:id="15"/>
    <w:bookmarkStart w:name="z20" w:id="16"/>
    <w:p>
      <w:pPr>
        <w:spacing w:after="0"/>
        <w:ind w:left="0"/>
        <w:jc w:val="both"/>
      </w:pPr>
      <w:r>
        <w:rPr>
          <w:rFonts w:ascii="Times New Roman"/>
          <w:b w:val="false"/>
          <w:i w:val="false"/>
          <w:color w:val="000000"/>
          <w:sz w:val="28"/>
        </w:rPr>
        <w:t xml:space="preserve">
      көрсетілген бұйрықпен бекітілген Бастауыш білім беру деңгейінің 1-сыныбына арналған "Обучение грамоте"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 xml:space="preserve"> (оқыту өзбек тілінде):</w:t>
      </w:r>
    </w:p>
    <w:bookmarkEnd w:id="16"/>
    <w:bookmarkStart w:name="z21" w:id="17"/>
    <w:p>
      <w:pPr>
        <w:spacing w:after="0"/>
        <w:ind w:left="0"/>
        <w:jc w:val="both"/>
      </w:pPr>
      <w:r>
        <w:rPr>
          <w:rFonts w:ascii="Times New Roman"/>
          <w:b w:val="false"/>
          <w:i w:val="false"/>
          <w:color w:val="000000"/>
          <w:sz w:val="28"/>
        </w:rPr>
        <w:t>
      5-тармақ мынадай редакцияда жазылсын:</w:t>
      </w:r>
    </w:p>
    <w:bookmarkEnd w:id="17"/>
    <w:bookmarkStart w:name="z22" w:id="18"/>
    <w:p>
      <w:pPr>
        <w:spacing w:after="0"/>
        <w:ind w:left="0"/>
        <w:jc w:val="both"/>
      </w:pPr>
      <w:r>
        <w:rPr>
          <w:rFonts w:ascii="Times New Roman"/>
          <w:b w:val="false"/>
          <w:i w:val="false"/>
          <w:color w:val="000000"/>
          <w:sz w:val="28"/>
        </w:rPr>
        <w:t>
      "5. "Обучение грамоте" пәні бойынша оқу жүктемесінің көлемі аптасына 6 сағатты, ІІ жартыжылдықта барлығы 102 сағатты құрайды.";</w:t>
      </w:r>
    </w:p>
    <w:bookmarkEnd w:id="18"/>
    <w:bookmarkStart w:name="z23" w:id="19"/>
    <w:p>
      <w:pPr>
        <w:spacing w:after="0"/>
        <w:ind w:left="0"/>
        <w:jc w:val="both"/>
      </w:pPr>
      <w:r>
        <w:rPr>
          <w:rFonts w:ascii="Times New Roman"/>
          <w:b w:val="false"/>
          <w:i w:val="false"/>
          <w:color w:val="000000"/>
          <w:sz w:val="28"/>
        </w:rPr>
        <w:t xml:space="preserve">
      көрсетілген бұйрықпен бекітілген Бастауыш білім беру деңгейінің 1-сыныбына арналған "Обучение грамоте"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 xml:space="preserve"> (оқыту тәжік тілінде):</w:t>
      </w:r>
    </w:p>
    <w:bookmarkEnd w:id="19"/>
    <w:bookmarkStart w:name="z24" w:id="20"/>
    <w:p>
      <w:pPr>
        <w:spacing w:after="0"/>
        <w:ind w:left="0"/>
        <w:jc w:val="both"/>
      </w:pPr>
      <w:r>
        <w:rPr>
          <w:rFonts w:ascii="Times New Roman"/>
          <w:b w:val="false"/>
          <w:i w:val="false"/>
          <w:color w:val="000000"/>
          <w:sz w:val="28"/>
        </w:rPr>
        <w:t>
      5-тармақ мынадай редакцияда жазылсын:</w:t>
      </w:r>
    </w:p>
    <w:bookmarkEnd w:id="20"/>
    <w:bookmarkStart w:name="z25" w:id="21"/>
    <w:p>
      <w:pPr>
        <w:spacing w:after="0"/>
        <w:ind w:left="0"/>
        <w:jc w:val="both"/>
      </w:pPr>
      <w:r>
        <w:rPr>
          <w:rFonts w:ascii="Times New Roman"/>
          <w:b w:val="false"/>
          <w:i w:val="false"/>
          <w:color w:val="000000"/>
          <w:sz w:val="28"/>
        </w:rPr>
        <w:t>
      "5. "Обучение грамоте" пәні бойынша оқу жүктемесінің көлемі аптасына 6 сағатты, ІІ жартыжылдықта барлығы 102 сағатты құрайды.";</w:t>
      </w:r>
    </w:p>
    <w:bookmarkEnd w:id="21"/>
    <w:bookmarkStart w:name="z26" w:id="22"/>
    <w:p>
      <w:pPr>
        <w:spacing w:after="0"/>
        <w:ind w:left="0"/>
        <w:jc w:val="both"/>
      </w:pPr>
      <w:r>
        <w:rPr>
          <w:rFonts w:ascii="Times New Roman"/>
          <w:b w:val="false"/>
          <w:i w:val="false"/>
          <w:color w:val="000000"/>
          <w:sz w:val="28"/>
        </w:rPr>
        <w:t xml:space="preserve">
      көрсетілген бұйрықпен бекітілген Бастауыш білім беру деңгейінің 1-4-сыныптарына арналған "Қазақ тілі"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 xml:space="preserve"> (оқыту қазақ тілінде емес):</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28" w:id="23"/>
    <w:p>
      <w:pPr>
        <w:spacing w:after="0"/>
        <w:ind w:left="0"/>
        <w:jc w:val="both"/>
      </w:pPr>
      <w:r>
        <w:rPr>
          <w:rFonts w:ascii="Times New Roman"/>
          <w:b w:val="false"/>
          <w:i w:val="false"/>
          <w:color w:val="000000"/>
          <w:sz w:val="28"/>
        </w:rPr>
        <w:t>
      "7. Оқыту орыс тілінде жүргізілетін сыныптарда "Қазақ тілі" пәнінің оқу жүктемесінің бөлінуі:</w:t>
      </w:r>
    </w:p>
    <w:bookmarkEnd w:id="23"/>
    <w:p>
      <w:pPr>
        <w:spacing w:after="0"/>
        <w:ind w:left="0"/>
        <w:jc w:val="both"/>
      </w:pPr>
      <w:r>
        <w:rPr>
          <w:rFonts w:ascii="Times New Roman"/>
          <w:b w:val="false"/>
          <w:i w:val="false"/>
          <w:color w:val="000000"/>
          <w:sz w:val="28"/>
        </w:rPr>
        <w:t>
      1) 1-сыныпта аптасына 2 сағат, оқу жылында 66 сағат;</w:t>
      </w:r>
    </w:p>
    <w:p>
      <w:pPr>
        <w:spacing w:after="0"/>
        <w:ind w:left="0"/>
        <w:jc w:val="both"/>
      </w:pPr>
      <w:r>
        <w:rPr>
          <w:rFonts w:ascii="Times New Roman"/>
          <w:b w:val="false"/>
          <w:i w:val="false"/>
          <w:color w:val="000000"/>
          <w:sz w:val="28"/>
        </w:rPr>
        <w:t xml:space="preserve">
      2) 2-сыныпта аптасына 3 сағат, оқу жылында 102 сағат; </w:t>
      </w:r>
    </w:p>
    <w:p>
      <w:pPr>
        <w:spacing w:after="0"/>
        <w:ind w:left="0"/>
        <w:jc w:val="both"/>
      </w:pPr>
      <w:r>
        <w:rPr>
          <w:rFonts w:ascii="Times New Roman"/>
          <w:b w:val="false"/>
          <w:i w:val="false"/>
          <w:color w:val="000000"/>
          <w:sz w:val="28"/>
        </w:rPr>
        <w:t>
      3) 3-сыныпта аптасына 3 сағат, оқу жылында 102 сағат;</w:t>
      </w:r>
    </w:p>
    <w:p>
      <w:pPr>
        <w:spacing w:after="0"/>
        <w:ind w:left="0"/>
        <w:jc w:val="both"/>
      </w:pPr>
      <w:r>
        <w:rPr>
          <w:rFonts w:ascii="Times New Roman"/>
          <w:b w:val="false"/>
          <w:i w:val="false"/>
          <w:color w:val="000000"/>
          <w:sz w:val="28"/>
        </w:rPr>
        <w:t xml:space="preserve">
      4) 4-сыныпта аптасына 4 сағат, оқу жылында 136 сағатты құрайды. </w:t>
      </w:r>
    </w:p>
    <w:bookmarkStart w:name="z29" w:id="24"/>
    <w:p>
      <w:pPr>
        <w:spacing w:after="0"/>
        <w:ind w:left="0"/>
        <w:jc w:val="both"/>
      </w:pPr>
      <w:r>
        <w:rPr>
          <w:rFonts w:ascii="Times New Roman"/>
          <w:b w:val="false"/>
          <w:i w:val="false"/>
          <w:color w:val="000000"/>
          <w:sz w:val="28"/>
        </w:rPr>
        <w:t>
      8. Оқыту ұйғыр/өзбек/тәжік тілінде жүргізілетін сыныптарда "Қазақ тілі" пәнінің оқу жүктемесінің бөлінуі:</w:t>
      </w:r>
    </w:p>
    <w:bookmarkEnd w:id="24"/>
    <w:p>
      <w:pPr>
        <w:spacing w:after="0"/>
        <w:ind w:left="0"/>
        <w:jc w:val="both"/>
      </w:pPr>
      <w:r>
        <w:rPr>
          <w:rFonts w:ascii="Times New Roman"/>
          <w:b w:val="false"/>
          <w:i w:val="false"/>
          <w:color w:val="000000"/>
          <w:sz w:val="28"/>
        </w:rPr>
        <w:t>
      1) 1-сыныпта аптасына 2 сағат, оқу жылында 66 сағат;</w:t>
      </w:r>
    </w:p>
    <w:p>
      <w:pPr>
        <w:spacing w:after="0"/>
        <w:ind w:left="0"/>
        <w:jc w:val="both"/>
      </w:pPr>
      <w:r>
        <w:rPr>
          <w:rFonts w:ascii="Times New Roman"/>
          <w:b w:val="false"/>
          <w:i w:val="false"/>
          <w:color w:val="000000"/>
          <w:sz w:val="28"/>
        </w:rPr>
        <w:t xml:space="preserve">
      2) 2-сыныпта аптасына 2 сағат, оқу жылында 68 сағат; </w:t>
      </w:r>
    </w:p>
    <w:p>
      <w:pPr>
        <w:spacing w:after="0"/>
        <w:ind w:left="0"/>
        <w:jc w:val="both"/>
      </w:pPr>
      <w:r>
        <w:rPr>
          <w:rFonts w:ascii="Times New Roman"/>
          <w:b w:val="false"/>
          <w:i w:val="false"/>
          <w:color w:val="000000"/>
          <w:sz w:val="28"/>
        </w:rPr>
        <w:t xml:space="preserve">
      3) 3-сыныпта аптасына 3 сағат, оқу жылында 102 сағат; </w:t>
      </w:r>
    </w:p>
    <w:p>
      <w:pPr>
        <w:spacing w:after="0"/>
        <w:ind w:left="0"/>
        <w:jc w:val="both"/>
      </w:pPr>
      <w:r>
        <w:rPr>
          <w:rFonts w:ascii="Times New Roman"/>
          <w:b w:val="false"/>
          <w:i w:val="false"/>
          <w:color w:val="000000"/>
          <w:sz w:val="28"/>
        </w:rPr>
        <w:t xml:space="preserve">
      4) 4-сыныпта аптасына 3 сағат, оқу жылында 102 сағатты құрайды.";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31" w:id="25"/>
    <w:p>
      <w:pPr>
        <w:spacing w:after="0"/>
        <w:ind w:left="0"/>
        <w:jc w:val="both"/>
      </w:pPr>
      <w:r>
        <w:rPr>
          <w:rFonts w:ascii="Times New Roman"/>
          <w:b w:val="false"/>
          <w:i w:val="false"/>
          <w:color w:val="000000"/>
          <w:sz w:val="28"/>
        </w:rPr>
        <w:t>
      "17. Оқыту ұйғыр/өзбек/тәжік тілінде жүргізілетін сыныптарда "Қазақ тілі" пәнінің оқу жүктемесінің бөлінуі:</w:t>
      </w:r>
    </w:p>
    <w:bookmarkEnd w:id="25"/>
    <w:p>
      <w:pPr>
        <w:spacing w:after="0"/>
        <w:ind w:left="0"/>
        <w:jc w:val="both"/>
      </w:pPr>
      <w:r>
        <w:rPr>
          <w:rFonts w:ascii="Times New Roman"/>
          <w:b w:val="false"/>
          <w:i w:val="false"/>
          <w:color w:val="000000"/>
          <w:sz w:val="28"/>
        </w:rPr>
        <w:t>
      1) 1-сыныпта аптасына 2 сағат, оқу жылында 66 сағат;</w:t>
      </w:r>
    </w:p>
    <w:p>
      <w:pPr>
        <w:spacing w:after="0"/>
        <w:ind w:left="0"/>
        <w:jc w:val="both"/>
      </w:pPr>
      <w:r>
        <w:rPr>
          <w:rFonts w:ascii="Times New Roman"/>
          <w:b w:val="false"/>
          <w:i w:val="false"/>
          <w:color w:val="000000"/>
          <w:sz w:val="28"/>
        </w:rPr>
        <w:t>
      2) 2-сыныпта аптасына 2 сағат, оқу жылында 68 сағат;</w:t>
      </w:r>
    </w:p>
    <w:p>
      <w:pPr>
        <w:spacing w:after="0"/>
        <w:ind w:left="0"/>
        <w:jc w:val="both"/>
      </w:pPr>
      <w:r>
        <w:rPr>
          <w:rFonts w:ascii="Times New Roman"/>
          <w:b w:val="false"/>
          <w:i w:val="false"/>
          <w:color w:val="000000"/>
          <w:sz w:val="28"/>
        </w:rPr>
        <w:t xml:space="preserve">
      3) 3-сыныпта аптасына 2 сағат, оқу жылында 68 сағат; </w:t>
      </w:r>
    </w:p>
    <w:p>
      <w:pPr>
        <w:spacing w:after="0"/>
        <w:ind w:left="0"/>
        <w:jc w:val="both"/>
      </w:pPr>
      <w:r>
        <w:rPr>
          <w:rFonts w:ascii="Times New Roman"/>
          <w:b w:val="false"/>
          <w:i w:val="false"/>
          <w:color w:val="000000"/>
          <w:sz w:val="28"/>
        </w:rPr>
        <w:t>
      4) 4-сыныпта аптасына 2 сағат, оқу жылында 68 сағатты құрайды.";</w:t>
      </w:r>
    </w:p>
    <w:bookmarkStart w:name="z32" w:id="26"/>
    <w:p>
      <w:pPr>
        <w:spacing w:after="0"/>
        <w:ind w:left="0"/>
        <w:jc w:val="both"/>
      </w:pPr>
      <w:r>
        <w:rPr>
          <w:rFonts w:ascii="Times New Roman"/>
          <w:b w:val="false"/>
          <w:i w:val="false"/>
          <w:color w:val="000000"/>
          <w:sz w:val="28"/>
        </w:rPr>
        <w:t xml:space="preserve">
      көрсетілген бұйрықпен бекітілген Бастауыш білім беру деңгейінің 2-4-сыныптарына арналған "Қазақ тілі"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 xml:space="preserve"> (оқыту қазақ тілінде):</w:t>
      </w:r>
    </w:p>
    <w:bookmarkEnd w:id="26"/>
    <w:bookmarkStart w:name="z33" w:id="27"/>
    <w:p>
      <w:pPr>
        <w:spacing w:after="0"/>
        <w:ind w:left="0"/>
        <w:jc w:val="both"/>
      </w:pPr>
      <w:r>
        <w:rPr>
          <w:rFonts w:ascii="Times New Roman"/>
          <w:b w:val="false"/>
          <w:i w:val="false"/>
          <w:color w:val="000000"/>
          <w:sz w:val="28"/>
        </w:rPr>
        <w:t>
      6-тармақ мынадай редакцияда жазылсын:</w:t>
      </w:r>
    </w:p>
    <w:bookmarkEnd w:id="27"/>
    <w:bookmarkStart w:name="z34" w:id="28"/>
    <w:p>
      <w:pPr>
        <w:spacing w:after="0"/>
        <w:ind w:left="0"/>
        <w:jc w:val="both"/>
      </w:pPr>
      <w:r>
        <w:rPr>
          <w:rFonts w:ascii="Times New Roman"/>
          <w:b w:val="false"/>
          <w:i w:val="false"/>
          <w:color w:val="000000"/>
          <w:sz w:val="28"/>
        </w:rPr>
        <w:t xml:space="preserve">
      "6. Пән бойынша оқу жүктемесінің көлемі: </w:t>
      </w:r>
    </w:p>
    <w:bookmarkEnd w:id="28"/>
    <w:p>
      <w:pPr>
        <w:spacing w:after="0"/>
        <w:ind w:left="0"/>
        <w:jc w:val="both"/>
      </w:pPr>
      <w:r>
        <w:rPr>
          <w:rFonts w:ascii="Times New Roman"/>
          <w:b w:val="false"/>
          <w:i w:val="false"/>
          <w:color w:val="000000"/>
          <w:sz w:val="28"/>
        </w:rPr>
        <w:t>
      1) 2-сыныпта аптасына 4 сағат, оқу жылында 136 сағат;</w:t>
      </w:r>
    </w:p>
    <w:p>
      <w:pPr>
        <w:spacing w:after="0"/>
        <w:ind w:left="0"/>
        <w:jc w:val="both"/>
      </w:pPr>
      <w:r>
        <w:rPr>
          <w:rFonts w:ascii="Times New Roman"/>
          <w:b w:val="false"/>
          <w:i w:val="false"/>
          <w:color w:val="000000"/>
          <w:sz w:val="28"/>
        </w:rPr>
        <w:t>
      2) 3-сыныпта аптасына 4 сағат, оқу жылында 136 сағат;</w:t>
      </w:r>
    </w:p>
    <w:p>
      <w:pPr>
        <w:spacing w:after="0"/>
        <w:ind w:left="0"/>
        <w:jc w:val="both"/>
      </w:pPr>
      <w:r>
        <w:rPr>
          <w:rFonts w:ascii="Times New Roman"/>
          <w:b w:val="false"/>
          <w:i w:val="false"/>
          <w:color w:val="000000"/>
          <w:sz w:val="28"/>
        </w:rPr>
        <w:t>
      3) 4-сыныпта аптасына 4 сағат, оқу жылында 136 сағатты құрайды.";</w:t>
      </w:r>
    </w:p>
    <w:bookmarkStart w:name="z35" w:id="29"/>
    <w:p>
      <w:pPr>
        <w:spacing w:after="0"/>
        <w:ind w:left="0"/>
        <w:jc w:val="both"/>
      </w:pPr>
      <w:r>
        <w:rPr>
          <w:rFonts w:ascii="Times New Roman"/>
          <w:b w:val="false"/>
          <w:i w:val="false"/>
          <w:color w:val="000000"/>
          <w:sz w:val="28"/>
        </w:rPr>
        <w:t xml:space="preserve">
      көрсетліген бұйрықпен бекітілген Бастауыш білім беру деңгейінің 2-4-сыныптарына арналған "Әдебиеттік оқу"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 xml:space="preserve"> (оқыту қазақ тілінде):</w:t>
      </w:r>
    </w:p>
    <w:bookmarkEnd w:id="29"/>
    <w:bookmarkStart w:name="z36" w:id="30"/>
    <w:p>
      <w:pPr>
        <w:spacing w:after="0"/>
        <w:ind w:left="0"/>
        <w:jc w:val="both"/>
      </w:pPr>
      <w:r>
        <w:rPr>
          <w:rFonts w:ascii="Times New Roman"/>
          <w:b w:val="false"/>
          <w:i w:val="false"/>
          <w:color w:val="000000"/>
          <w:sz w:val="28"/>
        </w:rPr>
        <w:t>
      6-тармақ мынадай редакцияда жазылсын:</w:t>
      </w:r>
    </w:p>
    <w:bookmarkEnd w:id="30"/>
    <w:bookmarkStart w:name="z37" w:id="31"/>
    <w:p>
      <w:pPr>
        <w:spacing w:after="0"/>
        <w:ind w:left="0"/>
        <w:jc w:val="both"/>
      </w:pPr>
      <w:r>
        <w:rPr>
          <w:rFonts w:ascii="Times New Roman"/>
          <w:b w:val="false"/>
          <w:i w:val="false"/>
          <w:color w:val="000000"/>
          <w:sz w:val="28"/>
        </w:rPr>
        <w:t>
      "6. Пән бойынша оқу жүктемесінің көлемі:</w:t>
      </w:r>
    </w:p>
    <w:bookmarkEnd w:id="31"/>
    <w:p>
      <w:pPr>
        <w:spacing w:after="0"/>
        <w:ind w:left="0"/>
        <w:jc w:val="both"/>
      </w:pPr>
      <w:r>
        <w:rPr>
          <w:rFonts w:ascii="Times New Roman"/>
          <w:b w:val="false"/>
          <w:i w:val="false"/>
          <w:color w:val="000000"/>
          <w:sz w:val="28"/>
        </w:rPr>
        <w:t xml:space="preserve">
      1) 2-сыныпта аптасына 3 сағат, оқу жылында 102 сағат; </w:t>
      </w:r>
    </w:p>
    <w:p>
      <w:pPr>
        <w:spacing w:after="0"/>
        <w:ind w:left="0"/>
        <w:jc w:val="both"/>
      </w:pPr>
      <w:r>
        <w:rPr>
          <w:rFonts w:ascii="Times New Roman"/>
          <w:b w:val="false"/>
          <w:i w:val="false"/>
          <w:color w:val="000000"/>
          <w:sz w:val="28"/>
        </w:rPr>
        <w:t>
      2) 3-сыныпта аптасына 3 сағат, оқу жылында 102 сағат;</w:t>
      </w:r>
    </w:p>
    <w:p>
      <w:pPr>
        <w:spacing w:after="0"/>
        <w:ind w:left="0"/>
        <w:jc w:val="both"/>
      </w:pPr>
      <w:r>
        <w:rPr>
          <w:rFonts w:ascii="Times New Roman"/>
          <w:b w:val="false"/>
          <w:i w:val="false"/>
          <w:color w:val="000000"/>
          <w:sz w:val="28"/>
        </w:rPr>
        <w:t>
      3) 4-сыныпта аптасына 3 сағат, оқу жылында 102 сағатты құрайды.";</w:t>
      </w:r>
    </w:p>
    <w:bookmarkStart w:name="z38" w:id="32"/>
    <w:p>
      <w:pPr>
        <w:spacing w:after="0"/>
        <w:ind w:left="0"/>
        <w:jc w:val="both"/>
      </w:pPr>
      <w:r>
        <w:rPr>
          <w:rFonts w:ascii="Times New Roman"/>
          <w:b w:val="false"/>
          <w:i w:val="false"/>
          <w:color w:val="000000"/>
          <w:sz w:val="28"/>
        </w:rPr>
        <w:t xml:space="preserve">
      көрсетілген бұйрықпен бекітілген Бастауыш білім беру деңгейінің 2-4-сыныптарына арналған "Орыс тілі"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 xml:space="preserve"> (оқыту орыс тілінде):</w:t>
      </w:r>
    </w:p>
    <w:bookmarkEnd w:id="32"/>
    <w:bookmarkStart w:name="z39" w:id="33"/>
    <w:p>
      <w:pPr>
        <w:spacing w:after="0"/>
        <w:ind w:left="0"/>
        <w:jc w:val="both"/>
      </w:pPr>
      <w:r>
        <w:rPr>
          <w:rFonts w:ascii="Times New Roman"/>
          <w:b w:val="false"/>
          <w:i w:val="false"/>
          <w:color w:val="000000"/>
          <w:sz w:val="28"/>
        </w:rPr>
        <w:t>
      6-тармақ мынадай редакцияда жазылсын:</w:t>
      </w:r>
    </w:p>
    <w:bookmarkEnd w:id="33"/>
    <w:bookmarkStart w:name="z40" w:id="34"/>
    <w:p>
      <w:pPr>
        <w:spacing w:after="0"/>
        <w:ind w:left="0"/>
        <w:jc w:val="both"/>
      </w:pPr>
      <w:r>
        <w:rPr>
          <w:rFonts w:ascii="Times New Roman"/>
          <w:b w:val="false"/>
          <w:i w:val="false"/>
          <w:color w:val="000000"/>
          <w:sz w:val="28"/>
        </w:rPr>
        <w:t>
      "6. Пән бойынша оқу жүктемесінің көлемі:</w:t>
      </w:r>
    </w:p>
    <w:bookmarkEnd w:id="34"/>
    <w:p>
      <w:pPr>
        <w:spacing w:after="0"/>
        <w:ind w:left="0"/>
        <w:jc w:val="both"/>
      </w:pPr>
      <w:r>
        <w:rPr>
          <w:rFonts w:ascii="Times New Roman"/>
          <w:b w:val="false"/>
          <w:i w:val="false"/>
          <w:color w:val="000000"/>
          <w:sz w:val="28"/>
        </w:rPr>
        <w:t>
      1) 2-сыныпта аптасына 4 сағат, оқу жылында 136 сағат;</w:t>
      </w:r>
    </w:p>
    <w:p>
      <w:pPr>
        <w:spacing w:after="0"/>
        <w:ind w:left="0"/>
        <w:jc w:val="both"/>
      </w:pPr>
      <w:r>
        <w:rPr>
          <w:rFonts w:ascii="Times New Roman"/>
          <w:b w:val="false"/>
          <w:i w:val="false"/>
          <w:color w:val="000000"/>
          <w:sz w:val="28"/>
        </w:rPr>
        <w:t>
      2) 3-сыныпта аптасына 4 сағат, оқу жылында 136 сағат;</w:t>
      </w:r>
    </w:p>
    <w:p>
      <w:pPr>
        <w:spacing w:after="0"/>
        <w:ind w:left="0"/>
        <w:jc w:val="both"/>
      </w:pPr>
      <w:r>
        <w:rPr>
          <w:rFonts w:ascii="Times New Roman"/>
          <w:b w:val="false"/>
          <w:i w:val="false"/>
          <w:color w:val="000000"/>
          <w:sz w:val="28"/>
        </w:rPr>
        <w:t>
      3) 4-сыныпта аптасына 4 сағат, оқу жылында 136 сағатты құрайды.";</w:t>
      </w:r>
    </w:p>
    <w:bookmarkStart w:name="z41" w:id="35"/>
    <w:p>
      <w:pPr>
        <w:spacing w:after="0"/>
        <w:ind w:left="0"/>
        <w:jc w:val="both"/>
      </w:pPr>
      <w:r>
        <w:rPr>
          <w:rFonts w:ascii="Times New Roman"/>
          <w:b w:val="false"/>
          <w:i w:val="false"/>
          <w:color w:val="000000"/>
          <w:sz w:val="28"/>
        </w:rPr>
        <w:t xml:space="preserve">
      көрсетілген бұйрықпен бекітілген Бастауыш білім беру деңгейінің 2-4-сыныптарына арналған "Әдебиеттік оқу"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 xml:space="preserve"> (оқыту орыс тілінде):</w:t>
      </w:r>
    </w:p>
    <w:bookmarkEnd w:id="35"/>
    <w:bookmarkStart w:name="z42" w:id="36"/>
    <w:p>
      <w:pPr>
        <w:spacing w:after="0"/>
        <w:ind w:left="0"/>
        <w:jc w:val="both"/>
      </w:pPr>
      <w:r>
        <w:rPr>
          <w:rFonts w:ascii="Times New Roman"/>
          <w:b w:val="false"/>
          <w:i w:val="false"/>
          <w:color w:val="000000"/>
          <w:sz w:val="28"/>
        </w:rPr>
        <w:t>
      6-тармақ мынадай редакцияда жазылсын:</w:t>
      </w:r>
    </w:p>
    <w:bookmarkEnd w:id="36"/>
    <w:bookmarkStart w:name="z43" w:id="37"/>
    <w:p>
      <w:pPr>
        <w:spacing w:after="0"/>
        <w:ind w:left="0"/>
        <w:jc w:val="both"/>
      </w:pPr>
      <w:r>
        <w:rPr>
          <w:rFonts w:ascii="Times New Roman"/>
          <w:b w:val="false"/>
          <w:i w:val="false"/>
          <w:color w:val="000000"/>
          <w:sz w:val="28"/>
        </w:rPr>
        <w:t>
      "6. Пән бойынша оқу жүктемесінің көлемі:</w:t>
      </w:r>
    </w:p>
    <w:bookmarkEnd w:id="37"/>
    <w:p>
      <w:pPr>
        <w:spacing w:after="0"/>
        <w:ind w:left="0"/>
        <w:jc w:val="both"/>
      </w:pPr>
      <w:r>
        <w:rPr>
          <w:rFonts w:ascii="Times New Roman"/>
          <w:b w:val="false"/>
          <w:i w:val="false"/>
          <w:color w:val="000000"/>
          <w:sz w:val="28"/>
        </w:rPr>
        <w:t>
      1) 2-сыныпта аптасына 3 сағат, оқу жылында 102 сағат;</w:t>
      </w:r>
    </w:p>
    <w:p>
      <w:pPr>
        <w:spacing w:after="0"/>
        <w:ind w:left="0"/>
        <w:jc w:val="both"/>
      </w:pPr>
      <w:r>
        <w:rPr>
          <w:rFonts w:ascii="Times New Roman"/>
          <w:b w:val="false"/>
          <w:i w:val="false"/>
          <w:color w:val="000000"/>
          <w:sz w:val="28"/>
        </w:rPr>
        <w:t>
      2) 3-сыныпта аптасына 3 сағат, оқу жылында 102 сағат;</w:t>
      </w:r>
    </w:p>
    <w:p>
      <w:pPr>
        <w:spacing w:after="0"/>
        <w:ind w:left="0"/>
        <w:jc w:val="both"/>
      </w:pPr>
      <w:r>
        <w:rPr>
          <w:rFonts w:ascii="Times New Roman"/>
          <w:b w:val="false"/>
          <w:i w:val="false"/>
          <w:color w:val="000000"/>
          <w:sz w:val="28"/>
        </w:rPr>
        <w:t>
      3) 4-сыныпта аптасына 3 сағат, оқу жылында 102 сағатты құрайды.";</w:t>
      </w:r>
    </w:p>
    <w:bookmarkStart w:name="z44" w:id="38"/>
    <w:p>
      <w:pPr>
        <w:spacing w:after="0"/>
        <w:ind w:left="0"/>
        <w:jc w:val="both"/>
      </w:pPr>
      <w:r>
        <w:rPr>
          <w:rFonts w:ascii="Times New Roman"/>
          <w:b w:val="false"/>
          <w:i w:val="false"/>
          <w:color w:val="000000"/>
          <w:sz w:val="28"/>
        </w:rPr>
        <w:t xml:space="preserve">
      көрсетілген бұйрықпен бекітілген Бастауыш білім беру деңгейінің 2-4-сыныптарына арналған "Ұйғыр тілі"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 xml:space="preserve"> (оқыту ұйғыр тілінде):</w:t>
      </w:r>
    </w:p>
    <w:bookmarkEnd w:id="38"/>
    <w:bookmarkStart w:name="z45" w:id="39"/>
    <w:p>
      <w:pPr>
        <w:spacing w:after="0"/>
        <w:ind w:left="0"/>
        <w:jc w:val="both"/>
      </w:pPr>
      <w:r>
        <w:rPr>
          <w:rFonts w:ascii="Times New Roman"/>
          <w:b w:val="false"/>
          <w:i w:val="false"/>
          <w:color w:val="000000"/>
          <w:sz w:val="28"/>
        </w:rPr>
        <w:t>
      6-тармақ мынадай редакцияда жазылсын:</w:t>
      </w:r>
    </w:p>
    <w:bookmarkEnd w:id="39"/>
    <w:bookmarkStart w:name="z46" w:id="40"/>
    <w:p>
      <w:pPr>
        <w:spacing w:after="0"/>
        <w:ind w:left="0"/>
        <w:jc w:val="both"/>
      </w:pPr>
      <w:r>
        <w:rPr>
          <w:rFonts w:ascii="Times New Roman"/>
          <w:b w:val="false"/>
          <w:i w:val="false"/>
          <w:color w:val="000000"/>
          <w:sz w:val="28"/>
        </w:rPr>
        <w:t>
      "6. Пән бойынша оқу жүктемесінің көлемі:</w:t>
      </w:r>
    </w:p>
    <w:bookmarkEnd w:id="40"/>
    <w:p>
      <w:pPr>
        <w:spacing w:after="0"/>
        <w:ind w:left="0"/>
        <w:jc w:val="both"/>
      </w:pPr>
      <w:r>
        <w:rPr>
          <w:rFonts w:ascii="Times New Roman"/>
          <w:b w:val="false"/>
          <w:i w:val="false"/>
          <w:color w:val="000000"/>
          <w:sz w:val="28"/>
        </w:rPr>
        <w:t>
      1) 2-сыныпта аптасына 4 сағат, оқу жылында 136 сағат;</w:t>
      </w:r>
    </w:p>
    <w:p>
      <w:pPr>
        <w:spacing w:after="0"/>
        <w:ind w:left="0"/>
        <w:jc w:val="both"/>
      </w:pPr>
      <w:r>
        <w:rPr>
          <w:rFonts w:ascii="Times New Roman"/>
          <w:b w:val="false"/>
          <w:i w:val="false"/>
          <w:color w:val="000000"/>
          <w:sz w:val="28"/>
        </w:rPr>
        <w:t>
      2) 3-сыныпта аптасына 3 сағат, оқу жылында 102 сағат;</w:t>
      </w:r>
    </w:p>
    <w:p>
      <w:pPr>
        <w:spacing w:after="0"/>
        <w:ind w:left="0"/>
        <w:jc w:val="both"/>
      </w:pPr>
      <w:r>
        <w:rPr>
          <w:rFonts w:ascii="Times New Roman"/>
          <w:b w:val="false"/>
          <w:i w:val="false"/>
          <w:color w:val="000000"/>
          <w:sz w:val="28"/>
        </w:rPr>
        <w:t>
      3) 4-сыныпта аптасына 4 сағат, оқу жылында 136 сағатты құрайды.</w:t>
      </w:r>
    </w:p>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8170 тіркелген) бекітілген Үлгілік оқу жоспарына байланысты болады.";</w:t>
      </w:r>
    </w:p>
    <w:bookmarkStart w:name="z47" w:id="41"/>
    <w:p>
      <w:pPr>
        <w:spacing w:after="0"/>
        <w:ind w:left="0"/>
        <w:jc w:val="both"/>
      </w:pPr>
      <w:r>
        <w:rPr>
          <w:rFonts w:ascii="Times New Roman"/>
          <w:b w:val="false"/>
          <w:i w:val="false"/>
          <w:color w:val="000000"/>
          <w:sz w:val="28"/>
        </w:rPr>
        <w:t xml:space="preserve">
      көрсетілген бұйрықпен бекітілген Бастауыш білім беру деңгейінің 2-4-сыныптарына арналған "Әдебиеттік оқу"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 xml:space="preserve"> (оқыту ұйғыр тілінде):</w:t>
      </w:r>
    </w:p>
    <w:bookmarkEnd w:id="41"/>
    <w:bookmarkStart w:name="z48" w:id="42"/>
    <w:p>
      <w:pPr>
        <w:spacing w:after="0"/>
        <w:ind w:left="0"/>
        <w:jc w:val="both"/>
      </w:pPr>
      <w:r>
        <w:rPr>
          <w:rFonts w:ascii="Times New Roman"/>
          <w:b w:val="false"/>
          <w:i w:val="false"/>
          <w:color w:val="000000"/>
          <w:sz w:val="28"/>
        </w:rPr>
        <w:t>
      6-тармақ мынадай редакцияда жазылсын:</w:t>
      </w:r>
    </w:p>
    <w:bookmarkEnd w:id="42"/>
    <w:bookmarkStart w:name="z49" w:id="43"/>
    <w:p>
      <w:pPr>
        <w:spacing w:after="0"/>
        <w:ind w:left="0"/>
        <w:jc w:val="both"/>
      </w:pPr>
      <w:r>
        <w:rPr>
          <w:rFonts w:ascii="Times New Roman"/>
          <w:b w:val="false"/>
          <w:i w:val="false"/>
          <w:color w:val="000000"/>
          <w:sz w:val="28"/>
        </w:rPr>
        <w:t>
      "6. Пән бойынша оқу жүктемесінің көлемі:</w:t>
      </w:r>
    </w:p>
    <w:bookmarkEnd w:id="43"/>
    <w:p>
      <w:pPr>
        <w:spacing w:after="0"/>
        <w:ind w:left="0"/>
        <w:jc w:val="both"/>
      </w:pPr>
      <w:r>
        <w:rPr>
          <w:rFonts w:ascii="Times New Roman"/>
          <w:b w:val="false"/>
          <w:i w:val="false"/>
          <w:color w:val="000000"/>
          <w:sz w:val="28"/>
        </w:rPr>
        <w:t>
      1) 2-сыныпта аптасына 2 сағат, оқу жылында 68 сағат;</w:t>
      </w:r>
    </w:p>
    <w:p>
      <w:pPr>
        <w:spacing w:after="0"/>
        <w:ind w:left="0"/>
        <w:jc w:val="both"/>
      </w:pPr>
      <w:r>
        <w:rPr>
          <w:rFonts w:ascii="Times New Roman"/>
          <w:b w:val="false"/>
          <w:i w:val="false"/>
          <w:color w:val="000000"/>
          <w:sz w:val="28"/>
        </w:rPr>
        <w:t>
      2) 3-сыныпта аптасына 2 сағат, оқу жылында 68 сағат;</w:t>
      </w:r>
    </w:p>
    <w:p>
      <w:pPr>
        <w:spacing w:after="0"/>
        <w:ind w:left="0"/>
        <w:jc w:val="both"/>
      </w:pPr>
      <w:r>
        <w:rPr>
          <w:rFonts w:ascii="Times New Roman"/>
          <w:b w:val="false"/>
          <w:i w:val="false"/>
          <w:color w:val="000000"/>
          <w:sz w:val="28"/>
        </w:rPr>
        <w:t>
      3) 4-сыныпта аптасына 2 сағат, оқу жылында 68 сағатты құрайды.".</w:t>
      </w:r>
    </w:p>
    <w:bookmarkStart w:name="z50" w:id="44"/>
    <w:p>
      <w:pPr>
        <w:spacing w:after="0"/>
        <w:ind w:left="0"/>
        <w:jc w:val="both"/>
      </w:pPr>
      <w:r>
        <w:rPr>
          <w:rFonts w:ascii="Times New Roman"/>
          <w:b w:val="false"/>
          <w:i w:val="false"/>
          <w:color w:val="000000"/>
          <w:sz w:val="28"/>
        </w:rPr>
        <w:t xml:space="preserve">
      көрсетілген бұйрықпен бекітілген Бастауыш білім беру деңгейінің 2-4-сыныптарына арналған "Өзбек тілі"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 xml:space="preserve"> (оқыту өзбек тілінде):</w:t>
      </w:r>
    </w:p>
    <w:bookmarkEnd w:id="44"/>
    <w:bookmarkStart w:name="z51" w:id="45"/>
    <w:p>
      <w:pPr>
        <w:spacing w:after="0"/>
        <w:ind w:left="0"/>
        <w:jc w:val="both"/>
      </w:pPr>
      <w:r>
        <w:rPr>
          <w:rFonts w:ascii="Times New Roman"/>
          <w:b w:val="false"/>
          <w:i w:val="false"/>
          <w:color w:val="000000"/>
          <w:sz w:val="28"/>
        </w:rPr>
        <w:t>
      2-тараудың 1 және 2-параграфі мынадай редакцияда жазылсын:</w:t>
      </w:r>
    </w:p>
    <w:bookmarkEnd w:id="45"/>
    <w:bookmarkStart w:name="z52" w:id="46"/>
    <w:p>
      <w:pPr>
        <w:spacing w:after="0"/>
        <w:ind w:left="0"/>
        <w:jc w:val="left"/>
      </w:pPr>
      <w:r>
        <w:rPr>
          <w:rFonts w:ascii="Times New Roman"/>
          <w:b/>
          <w:i w:val="false"/>
          <w:color w:val="000000"/>
        </w:rPr>
        <w:t xml:space="preserve"> "1-параграф. "Өзбек тілі" оқу пәнінің мазмұны</w:t>
      </w:r>
    </w:p>
    <w:bookmarkEnd w:id="46"/>
    <w:p>
      <w:pPr>
        <w:spacing w:after="0"/>
        <w:ind w:left="0"/>
        <w:jc w:val="both"/>
      </w:pPr>
      <w:r>
        <w:rPr>
          <w:rFonts w:ascii="Times New Roman"/>
          <w:b w:val="false"/>
          <w:i w:val="false"/>
          <w:color w:val="000000"/>
          <w:sz w:val="28"/>
        </w:rPr>
        <w:t>
      36. Пән бойынша оқу жүктемесінің көлемі:</w:t>
      </w:r>
    </w:p>
    <w:p>
      <w:pPr>
        <w:spacing w:after="0"/>
        <w:ind w:left="0"/>
        <w:jc w:val="both"/>
      </w:pPr>
      <w:r>
        <w:rPr>
          <w:rFonts w:ascii="Times New Roman"/>
          <w:b w:val="false"/>
          <w:i w:val="false"/>
          <w:color w:val="000000"/>
          <w:sz w:val="28"/>
        </w:rPr>
        <w:t>
      1) 2-сыныпта аптасына 4 сағат, оқу жылында 136 сағат;</w:t>
      </w:r>
    </w:p>
    <w:p>
      <w:pPr>
        <w:spacing w:after="0"/>
        <w:ind w:left="0"/>
        <w:jc w:val="both"/>
      </w:pPr>
      <w:r>
        <w:rPr>
          <w:rFonts w:ascii="Times New Roman"/>
          <w:b w:val="false"/>
          <w:i w:val="false"/>
          <w:color w:val="000000"/>
          <w:sz w:val="28"/>
        </w:rPr>
        <w:t>
      2) 3-сыныпта аптасына 3 сағат, оқу жылында 102 сағат;</w:t>
      </w:r>
    </w:p>
    <w:p>
      <w:pPr>
        <w:spacing w:after="0"/>
        <w:ind w:left="0"/>
        <w:jc w:val="both"/>
      </w:pPr>
      <w:r>
        <w:rPr>
          <w:rFonts w:ascii="Times New Roman"/>
          <w:b w:val="false"/>
          <w:i w:val="false"/>
          <w:color w:val="000000"/>
          <w:sz w:val="28"/>
        </w:rPr>
        <w:t>
      3) 4-сыныпта аптасына 4 сағат, оқу жылында 136 сағатты құрайды.</w:t>
      </w:r>
    </w:p>
    <w:p>
      <w:pPr>
        <w:spacing w:after="0"/>
        <w:ind w:left="0"/>
        <w:jc w:val="both"/>
      </w:pPr>
      <w:r>
        <w:rPr>
          <w:rFonts w:ascii="Times New Roman"/>
          <w:b w:val="false"/>
          <w:i w:val="false"/>
          <w:color w:val="000000"/>
          <w:sz w:val="28"/>
        </w:rPr>
        <w:t>
      Жазба жұмыстарының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Сөздік диктант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диктанты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сөз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сөз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 сөз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25-35 сөз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сөз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 сөз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 сөз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 сөз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сөз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55-70сөз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 сөз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 сөз</w:t>
            </w:r>
          </w:p>
        </w:tc>
      </w:tr>
    </w:tbl>
    <w:bookmarkStart w:name="z53" w:id="47"/>
    <w:p>
      <w:pPr>
        <w:spacing w:after="0"/>
        <w:ind w:left="0"/>
        <w:jc w:val="left"/>
      </w:pPr>
      <w:r>
        <w:rPr>
          <w:rFonts w:ascii="Times New Roman"/>
          <w:b/>
          <w:i w:val="false"/>
          <w:color w:val="000000"/>
        </w:rPr>
        <w:t xml:space="preserve"> 2-параграф. Оқу мақсаттарының жүйесі</w:t>
      </w:r>
    </w:p>
    <w:bookmarkEnd w:id="47"/>
    <w:p>
      <w:pPr>
        <w:spacing w:after="0"/>
        <w:ind w:left="0"/>
        <w:jc w:val="both"/>
      </w:pPr>
      <w:r>
        <w:rPr>
          <w:rFonts w:ascii="Times New Roman"/>
          <w:b w:val="false"/>
          <w:i w:val="false"/>
          <w:color w:val="000000"/>
          <w:sz w:val="28"/>
        </w:rPr>
        <w:t>
      37. Бағдарламада оқу мақсаттары кодтық белгімен белгіленген. Кодтық белгідегі бірінші сан сыныпты, екінші және үшінші сан бөлім және бөлімшенің ретін, төртінші сан оқу мақсатының реттік нөмірін көрсетеді. 1.2.1.4 кодында: "1" – сынып, "2.1" – бөлім және бөлімше, "4" – оқу мақсатының реттік нөмірі.</w:t>
      </w:r>
    </w:p>
    <w:p>
      <w:pPr>
        <w:spacing w:after="0"/>
        <w:ind w:left="0"/>
        <w:jc w:val="both"/>
      </w:pPr>
      <w:r>
        <w:rPr>
          <w:rFonts w:ascii="Times New Roman"/>
          <w:b w:val="false"/>
          <w:i w:val="false"/>
          <w:color w:val="000000"/>
          <w:sz w:val="28"/>
        </w:rPr>
        <w:t>
      38. Оқыту мақсаттары күтілетін нәтиже түрінде анықталған: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2-4-сынып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(сөйлеу әрекетінің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(негізгі дағдылар)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 (тыңдалым) және сөйлеу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Тинглаган матн мазмунини тушуниш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Матндаги воқеалар ривожини олдиндан айтиб бериш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Турли вазиятларда нутқ меъерларидан туғри фойдаланиш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Берилган мавзу буйича хикоя тузиш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Тинглаган материаллар буйича шахсий фикрини билдириш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Тингловчининг диққат-эътиборини жалб этиш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Товуш, сузларни орфоэпик меъерларга мувофиқ туғри талаффуз қилиш</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Оқылым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Матн турлари ва таркибий қисмларини аниқлаш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Матндаги лексик бирликларнинг қулланилишини тушуниш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Матн мазмуни буйича саволлар қуйиш ва жавоб бериш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Матн мавзуси ва асосий ғоясини аниқлаш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Турли манбалардан ахборот олиш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Матнларга қиесий тахлил ясаш</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Турли типдаги матнлар тузиш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Турли услубда матн езиш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Ўқиган, тинглаган ва аудиовизуал материаллар буйича езма ишлар езиш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Ңзма ишларни турли шаклларда тавсия этиш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Хатони топиш ва тузатиш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Каллиграфия (хуснихат) меъерларига риоя қилиш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Пунктуацион (тиниш белгилари)меъерларга риоя қилиш</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нормаларды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Орфографик ва орфоэпик меъерларга риоя қилиш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Грамматик меъерларга риоя қилиш</w:t>
            </w:r>
          </w:p>
        </w:tc>
      </w:tr>
    </w:tbl>
    <w:p>
      <w:pPr>
        <w:spacing w:after="0"/>
        <w:ind w:left="0"/>
        <w:jc w:val="both"/>
      </w:pPr>
      <w:r>
        <w:rPr>
          <w:rFonts w:ascii="Times New Roman"/>
          <w:b w:val="false"/>
          <w:i w:val="false"/>
          <w:color w:val="000000"/>
          <w:sz w:val="28"/>
        </w:rPr>
        <w:t>
      39. Оқу мақсаттар жүйесі:</w:t>
      </w:r>
    </w:p>
    <w:p>
      <w:pPr>
        <w:spacing w:after="0"/>
        <w:ind w:left="0"/>
        <w:jc w:val="both"/>
      </w:pPr>
      <w:r>
        <w:rPr>
          <w:rFonts w:ascii="Times New Roman"/>
          <w:b w:val="false"/>
          <w:i w:val="false"/>
          <w:color w:val="000000"/>
          <w:sz w:val="28"/>
        </w:rPr>
        <w:t>
      1) Тыңдалым (тыңдау) және сөйлеу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дағдылар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Тыңдалған мәтіннің мазмұнын түсіну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2.1.1.1 Тинглаган материал буйича тушунмаган сузларни белгилаш, матн мазмуни буйича берилган саволларга жавоб бериш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Тинглаган материал буйича таянч сузларни белгилаш, очиқ ва епиқ саволларга жавоб бериш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Тинглаган материал буйича асосий мохиятини қайд этиш ва улар асосида матн мазмунини сузлаш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Мәтіндегі оқиғалардың дамуын болжау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матн сарлавхаси ва таянч сузлар асосида воқеалар ривожини олдиндан айтиб бериш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матн сарлавхаси ва берилган суратлар/ фото/диаграмма буйича матндаги воқеалар ривожини олдиндан айтиб бериш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матн сарлавхаси ва берилган диаграмма/ чизма/ жадвал буйича матндаги воқеалар ривожини олдиндан айтиб бериш ва уз фикрини далиллаш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Қарым-қатынастың әртүрлі жағдайларына қатысу және сөйлеу нормаларын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2.1.3.1 кундалик хаетда учрайдиган вазиятларга боғлиқ узаро сухбатлашиш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3.1.3.1турли вазиятлардаги (ижтимоий мухитда) мулоқотларда уз нутқини изчиллик билан режалаштириб, нутқ меъерларига риоя қилган холда сузлаш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сухбатдошининг еши, кайфиятини хисобга олган холда, маълум бир мавзу доирасида нутқий меърларга мувофиқ сухбатлашиш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Берілген тақырып бойынша мәлімдеме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 таянч сузларни қатнаштириб, берилган сарлавха буйича хикоя тузиш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таянч сузлар ва режадан фойдаланиб, берилган сарлавха буйича хикоя тузиш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таянч сузлар ва режадан фойдаланиб монолог тузиш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Оқылған нәрселер туралы бағалау пікірін айту/тыңдаған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 аудио-видеоахборот мазмуни буйича уз фикрини (еқади/еқмайди, чунки..., фойдали/ фойдасиз булди, сабаби ... ва хк.) билдириш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3.1.5.1 аудио-видеоахборот мазмуни буйича билдирилган узганинг фикри билан (келишиш/келишмаслик сабабини) уз нуқтаи назарини билдириш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 аудио-видеоахборот мазмунини мустақил бахолаш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Тыңдаушының назарын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 интонация (оханг), вербал эмас нутқ воситаларидан (имо-ишора, қул харакатлари) фойдаланиб, мавзуга (Сиз қандай уйлайсизне Сиз нима тавсия этар эдингизх хк.) диққат-эътиборини жалб этиш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 интонация (оханг), вербал эмас нутқ воситаларидан (имо-ишора, қул харакатлари), ундалмалардан фойдаланиб, сухбатдошининг диққат-эътиборини тортиш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 интонация (оханг), вербал эмас нутқ воситаларидан (имо-ишора, қул харакатлари) ва кириш, ундов сузлардан фойдаланиб, мавзуга тингловчини қизиқтириш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Орфоэпиялық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 суз таркибидаги унли товушларнинг узаро хамооханглигини сақлаб талаффуз қилиш (бугун -бугин, тутун – тутин, узун – узин, узум-узим, тухум-тухим ва бшқ.)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 суз таркибида кетма-кет келган ундош товушларнинг узаро хамооханглигини сақлаб талаффуз қилиш (шанба – шамба, сунбул-сумбул, танбур-тамбур ва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 бир хаво зарби билан айтилган бир унли товуш еки товушлар гурухи буғин хосил қилиши, суз таркибидаги унли товушлар сонига қараб сузнинг буғинга булиниши (у-қув-чи, пах-та-кор-ла-ри-миз)</w:t>
            </w:r>
          </w:p>
        </w:tc>
      </w:tr>
    </w:tbl>
    <w:p>
      <w:pPr>
        <w:spacing w:after="0"/>
        <w:ind w:left="0"/>
        <w:jc w:val="both"/>
      </w:pPr>
      <w:r>
        <w:rPr>
          <w:rFonts w:ascii="Times New Roman"/>
          <w:b w:val="false"/>
          <w:i w:val="false"/>
          <w:color w:val="000000"/>
          <w:sz w:val="28"/>
        </w:rPr>
        <w:t>
      2). Оқылым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дағдылар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Мәтін жанрлары мен түрлерін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савол бериш орқали(Нима қилдих Қандайх Нима учунх) матн турларини (ривоя тасвирий, мухокама), таркибий қисмларини (кириш, асосий блим, хулоса) аниқлаш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ердамчи сузлар ердамида ривоя тасвирий, мухокама матн турларини ва таркибий қисмларини аниқлаш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ривоя тасвирий, мухокама матн турларини ва таркибий қисмларини аниқлаш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Мәтіндегі лексикалық бірліктердің қолданылуын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2.2.2.1 синоним, антоним, омоним (луғатдан фойдаланиш) сузларни ажратиш ва маъносини тушуниш, сухбат давомида қуллаш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уз ва кучма маъноли сузларнинг маъносини контекстда тушуниш, сухбат давомида қуллаш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контекстда иборалар ва куп маъноли сузларни ажрата олиш, маъносини тушуниш, сухбат давомида қуллаш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Сұрақтар мен жауаптарды тұжырымдау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 Матн мазмуни буйича далилларни аниқлашга йуналтирилган саволлар тузиш хамда жавоб бериш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Матн мазмуни буйича фикр билдиришга йуналтирилган саволлар тузиш хамда жавоб бериш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Матн мазмуни буйича ечим қабул қилишга йуналтирилган саволлар тузиш хамда жавоб бериш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Мәтіннің мазмұны мен негізгі ойының анықтамасы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 уқитувчи ердамида матн мавзуси ва асосий ғоясини аниқлаш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мустақил холда матн мавзусини ва уқитувчи ердамида асосий ғоясини аниқлаш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4.2.4.1матн мавзуси ва мазмунининг узаро мослигини аниқлаш ва ундаги асосий ғоясини ифодалаш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Әр түрлі көздерден ақпарат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 манбаларни (луғат, маълумотнома, энциклопедия) ва ахборот топиш йӘлини аниқлайди, берилган мавзу/савол буйича ахборотни ажратиб олиш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 Турли манбалардан (матн, луғат, чизма, жадвал, харита) берилган мавзу/савол буйича олган ахборотларда учрайдиган янги сузларнинг маъносини луғатлар орқали еритиш, тизимга солиш, маълумотларнинг мухим ахамиятини аниқлаш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 манбалардан (матн, луғат, чизма, жадвал, диаграмма) зарур ахборотларни топиш, дуч келган янги сузларнинг маъносини контекст буйича аниқлаб, ахборотни хулосалаш, бахолаш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Мәтіндерді салыстырмалы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2.2.6.1 уқитувчи ердамида маълум бир мавзуда езилган матнларнинг ухшаш ва фарқли жихатларини топиш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 уқитувчи ердамида ухшаш мавзуда берилган матн турларини, услубини қиеслаб, ухшаш ва фарқли жихатларини топиш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 маълум бир мавзуда турли жанрда берилган матнларни қиеслаб, ухшаш ва фарқли жихатларини топиш</w:t>
            </w:r>
          </w:p>
        </w:tc>
      </w:tr>
    </w:tbl>
    <w:p>
      <w:pPr>
        <w:spacing w:after="0"/>
        <w:ind w:left="0"/>
        <w:jc w:val="both"/>
      </w:pPr>
      <w:r>
        <w:rPr>
          <w:rFonts w:ascii="Times New Roman"/>
          <w:b w:val="false"/>
          <w:i w:val="false"/>
          <w:color w:val="000000"/>
          <w:sz w:val="28"/>
        </w:rPr>
        <w:t>
      3). Жазылым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дағдылар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Әр түрлі мәтіндер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уқитувчи ердамида шахсий сурат/сюжетли суратлар орқали ихчам тасвирий/ривоя матнларини езиш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режа/чизма буйича ривоя матнини, қиесий тавсифлаш ва мухокама матнини турли ердамчи сузлардан фойдаланиб, езиш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берилган мавзуда хикоя қилиш, тасвирлаш ва мухокама қилиш элементлари бор матн тузиб езиш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Әр түрлі стильде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намуна буйича оддий эълон, билдириш хати ва йуриқнома (таом тайерлаш рецепти) езиш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мустақил фаолияти баен қилинган кундалик/таржимаи хол езиш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зарур сузлардан фойдаланиб, маълум бир услубда матн (мақола, тавсифнома, хк.) езиш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Тыңдалған/оқылған мазмұнды баяндау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 уқитувчи ердамида уқиган, тинглаган ва аудиовизуал материаллар буйича режа тузиш ва таянч сузлардан фойдаланган холда баен езиш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 мустақил холда уқиган, тинглаган ва аудиовизуал материаллар буйича режа тузиб, баен езиш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 уқиган, тинглаган ва аудиовизуал материаллар буйича баен/ таянч сузлардан фойдаланган холда эссе езиш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Әр түрлі ұсыну формаларын қолдана отырып мәтін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 уқитувчи ердамида таянч сузлар, гап, расмлардан фойдаланиб, оддий постер тузиш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 уқитувчи ердамида чизма, график, жадвал, фотосуратлардан фойдаланиб, матн (хат, таклифнома, йуриқнома, хк.) тузиш/компьютерда териш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 матн тузишда (янгилик, реклама, хк.) чизма, график, жадвал, фото ва диаграммани қлда чизиб/компьютерда териш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Қатені тауып,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 йул қуйилган пунктуацион(тиниш белгилари), орфографик (имловий) хатоларни уқитувчи ердамида топиб тузатиш ва тузган жумлани тулдириш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 йул қуйилган пунктуацион, орфографик, грамматик ва стилистик (услубий) хатоларни уқитувчи ердамида топиб, имло луғатидан фойдаланиб, тузатиш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 стилистик хатоларни уқитувчи ердамида аниқлаб тузатиш; мустақил холда пунктуацион, орфографик, грамматик меъерларга мос езма ишни тахрир қилиш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Каллиграфиялық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 бош харф ва кичик харфнинг баландлиги ва улчамини сақлаб, уларни боғлаб, қиялаб хамда тоза езиш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 кенг йулли дафтарда бош харф ва кичик харфнинг баландлиги ва улчамини сақлаб қиялаб, қулни узмай хамда равон езиш, езиш суръатини тезлатиш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 каллиграфик (хуснихат) меъерларига риоя қилган холда, езиш техникасини такомиллаштириш ва тоза езиш</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Пунктуациялық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 гап турларини ифода мақсадига кура ажратиш ва мос тиниш белгиларини (нуқта, суроқ белгиси, ундов белгиси) қуллаш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 уқитувчи ердамида йиғиқ ва ейиқ гапларни ажратиш, чизма буйича тузиш ва тиниш белгиларини қуйиш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 содда ва қушма гапларни чизма буйича тузиш ва тиниш белгиларини қуйиш</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 ундалма, кириш сузларни ажратиш ва тиниш белгиларини туғри қуйиш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 гапнинг уюшиқ булакларини ажратиш ва тиниш бегисини (вергул, қуш нуқта) туғри қуллаш</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 уқитувчи ердамида эга ва кесим орасига қуйиладиган чизиқчанинг урнини билиш ва қуллаш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4.3.7.3 диалогда қулланиладиган тиниш белгиларидан туғри фойдаланиш </w:t>
            </w:r>
          </w:p>
        </w:tc>
      </w:tr>
    </w:tbl>
    <w:p>
      <w:pPr>
        <w:spacing w:after="0"/>
        <w:ind w:left="0"/>
        <w:jc w:val="both"/>
      </w:pPr>
      <w:r>
        <w:rPr>
          <w:rFonts w:ascii="Times New Roman"/>
          <w:b w:val="false"/>
          <w:i w:val="false"/>
          <w:color w:val="000000"/>
          <w:sz w:val="28"/>
        </w:rPr>
        <w:t>
      4). Тілдік нормаларды қолдану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дағдылар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Орфографиялық және орфоэпиялық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2.4.1.1 я, ю харфларининг имлосига риоя қилиб езиш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э, ф, в, ц харфлари бор сузларни саводли езиш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сзга қушимчалар қушилганда товуш хамоханглигини хисобга олган холда қуллаш</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 "у", "и, й" харфларининг имлосига риоя қилиб узиш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 Й харфининг ұзилиши. Я, ю, е, е, харфлари бор сузлар имлоси.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сузга қушимчалар қушилганда буғин хамоханглигини хисобга олган холда қуллаш</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 жарангли ва жарангсиз ундош товушларни ажратиш ва п-б, қ-ғ, к-г, д-т товушларининг имлосига риоя қилиб езиш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 ч, ш, з, с харфлари бор сузларнинг имлосини билиш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4.4.1.3 айтилиши ва езилишида фарқи бор сузларни аниқлаб ұзиш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 жарангли л, р, м, н, нг товушларининг имлосига риоя қилиб езиш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 х, х харфлари бор сузларнинг имлосини ажратиб езиш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 бир товушнинг харфий белгиси булган нг, шч, бирикмалари алохида харфларга ажратилмаслигига амал қилиш: опанг-из эмас, опа-нгиз, она-нгиз...бир унли товушдан иборат сунгги буғин хам кейинги сатрга кучирилмайди; мутола-а, матба-а эмас, муто-лаа, мат-баа,...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 талаффузда икки ухшаш товуш бир жойда еки бир сузда келган вақтда бири ноухшаш товушга мослашиши, уйғунлашувига амал қилган холда туғри езиш: зарар-зарал, зарур-зарил, бирорта-биронта; р-й: даре-дайро, м-ғ: емғир-еғмир, х-в: аххол-авхол....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Грамматикалық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2.4.2.1 уқитувчи ердамида узак ва қушимчаларни ажратиш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3.4.2.1 узакка суз ясовчи қушимча қушиш орқали ясама суз хосил қилиш, узакдош сузларнинг маъносини ажратиш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қушма сузларнинг турларини ажрата олиш(қушма суз, жуфт суз, қисқартирма сузлар)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 куплик қушимчаларини туғри қуллаш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 унли ва ундош билан тугаган отларда шахс-сон қушимчаларининг қулланиши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 узакка суз ясовчи қушимчалар қушиш орқали, сузга суз қушиш, сузларни жуфтлаштириш орқали ясама сузлар хосил қилиш</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 суз туркумларини (от, сифат, сон, феъл) ажратиш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3.4.2.3 гапдан суз туркумларини (от, сифат, сон, феъл) топиш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4.4.2.3 отларнинг турланиши, эгалик қушимчалари билан қулланиши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 от-суз туркумининг турдош ва атоқли турларини ажратиш, атоқли отнинг имлосига риоя қилиб езиш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 туб, ясама отлар/сифатлар/феъл- ларни аниқлаш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 кишилик олмошларининг келишик қушимчалари билан турланиши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2.4.2.5 содда ва қушма отлар/сифатлар/сонлар/ феълларни аниқлаш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 булишли ва булишсиз феъллар фарқини аниқлаш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 равишнинг маъновий турлари, феъл билан боғлаб, гап тузиш</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 миқдор ва тартиб сонларнинг фарқини аниқлаш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 суз туркумларининг гапдаги вазифасини аниқлаш</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 суз билан сузни, гап билан гапни боғлайдиган боғловчиларни (ва, хамда, аммо, лекин чунки, бшқ.) қуллаш</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4.4.2.8 гапда ундов, тақлид сузларни ажратиш ва қуллаш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 феълларни замонларига мос (утган замон, хозирги ва келаси замонлар) қуллаш</w:t>
            </w:r>
          </w:p>
        </w:tc>
      </w:tr>
    </w:tbl>
    <w:p>
      <w:pPr>
        <w:spacing w:after="0"/>
        <w:ind w:left="0"/>
        <w:jc w:val="both"/>
      </w:pPr>
      <w:r>
        <w:rPr>
          <w:rFonts w:ascii="Times New Roman"/>
          <w:b w:val="false"/>
          <w:i w:val="false"/>
          <w:color w:val="000000"/>
          <w:sz w:val="28"/>
        </w:rPr>
        <w:t>
      40. Бөлімдер мен тақырыптар бойынша сағат сандарын бөлу мұғалімнің еркіне қалдырылады.</w:t>
      </w:r>
    </w:p>
    <w:p>
      <w:pPr>
        <w:spacing w:after="0"/>
        <w:ind w:left="0"/>
        <w:jc w:val="both"/>
      </w:pPr>
      <w:r>
        <w:rPr>
          <w:rFonts w:ascii="Times New Roman"/>
          <w:b w:val="false"/>
          <w:i w:val="false"/>
          <w:color w:val="000000"/>
          <w:sz w:val="28"/>
        </w:rPr>
        <w:t>
      41. Осы оқу бағдарламасы Бастауыш білім беру деңгейінің 2-4-сыныптарына арналған "Өзбек тілі" оқу пәні бойынша үлгілік оқу бағдарламасын іске асыру бойынша ұзақ мерзімді жоспарға сәйкес іске асырылады (оқыту өзбек тілінде).";</w:t>
      </w:r>
    </w:p>
    <w:bookmarkStart w:name="z54" w:id="48"/>
    <w:p>
      <w:pPr>
        <w:spacing w:after="0"/>
        <w:ind w:left="0"/>
        <w:jc w:val="both"/>
      </w:pPr>
      <w:r>
        <w:rPr>
          <w:rFonts w:ascii="Times New Roman"/>
          <w:b w:val="false"/>
          <w:i w:val="false"/>
          <w:color w:val="000000"/>
          <w:sz w:val="28"/>
        </w:rPr>
        <w:t xml:space="preserve">
      көрсетілген бұйрықпен бекітілген Бастауыш білім беру деңгейінің 2-4-сыныптарына арналған "Әдебиеттік оқу"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 xml:space="preserve"> (оқыту өзбек тілінде):</w:t>
      </w:r>
    </w:p>
    <w:bookmarkEnd w:id="48"/>
    <w:bookmarkStart w:name="z55" w:id="49"/>
    <w:p>
      <w:pPr>
        <w:spacing w:after="0"/>
        <w:ind w:left="0"/>
        <w:jc w:val="both"/>
      </w:pPr>
      <w:r>
        <w:rPr>
          <w:rFonts w:ascii="Times New Roman"/>
          <w:b w:val="false"/>
          <w:i w:val="false"/>
          <w:color w:val="000000"/>
          <w:sz w:val="28"/>
        </w:rPr>
        <w:t>
      6-тармақ мынадай редакцияда жазылсын:</w:t>
      </w:r>
    </w:p>
    <w:bookmarkEnd w:id="49"/>
    <w:bookmarkStart w:name="z56" w:id="50"/>
    <w:p>
      <w:pPr>
        <w:spacing w:after="0"/>
        <w:ind w:left="0"/>
        <w:jc w:val="both"/>
      </w:pPr>
      <w:r>
        <w:rPr>
          <w:rFonts w:ascii="Times New Roman"/>
          <w:b w:val="false"/>
          <w:i w:val="false"/>
          <w:color w:val="000000"/>
          <w:sz w:val="28"/>
        </w:rPr>
        <w:t>
      "6. Пән бойынша оқу жүктемесінің көлемі:</w:t>
      </w:r>
    </w:p>
    <w:bookmarkEnd w:id="50"/>
    <w:p>
      <w:pPr>
        <w:spacing w:after="0"/>
        <w:ind w:left="0"/>
        <w:jc w:val="both"/>
      </w:pPr>
      <w:r>
        <w:rPr>
          <w:rFonts w:ascii="Times New Roman"/>
          <w:b w:val="false"/>
          <w:i w:val="false"/>
          <w:color w:val="000000"/>
          <w:sz w:val="28"/>
        </w:rPr>
        <w:t>
      1) 2-сыныпта аптасына 2 сағат, оқу жылында 68 сағат;</w:t>
      </w:r>
    </w:p>
    <w:p>
      <w:pPr>
        <w:spacing w:after="0"/>
        <w:ind w:left="0"/>
        <w:jc w:val="both"/>
      </w:pPr>
      <w:r>
        <w:rPr>
          <w:rFonts w:ascii="Times New Roman"/>
          <w:b w:val="false"/>
          <w:i w:val="false"/>
          <w:color w:val="000000"/>
          <w:sz w:val="28"/>
        </w:rPr>
        <w:t>
      2) 3-сыныпта аптасына 2 сағат, оқу жылында 68 сағат;</w:t>
      </w:r>
    </w:p>
    <w:p>
      <w:pPr>
        <w:spacing w:after="0"/>
        <w:ind w:left="0"/>
        <w:jc w:val="both"/>
      </w:pPr>
      <w:r>
        <w:rPr>
          <w:rFonts w:ascii="Times New Roman"/>
          <w:b w:val="false"/>
          <w:i w:val="false"/>
          <w:color w:val="000000"/>
          <w:sz w:val="28"/>
        </w:rPr>
        <w:t>
      3) 4-сыныпта аптасына 2 сағат, оқу жылында 68 сағатты құрайды.";</w:t>
      </w:r>
    </w:p>
    <w:bookmarkStart w:name="z57" w:id="51"/>
    <w:p>
      <w:pPr>
        <w:spacing w:after="0"/>
        <w:ind w:left="0"/>
        <w:jc w:val="both"/>
      </w:pPr>
      <w:r>
        <w:rPr>
          <w:rFonts w:ascii="Times New Roman"/>
          <w:b w:val="false"/>
          <w:i w:val="false"/>
          <w:color w:val="000000"/>
          <w:sz w:val="28"/>
        </w:rPr>
        <w:t xml:space="preserve">
      көрсетілген бұйрықпен бекітілген Бастауыш білім беру деңгейінің 2-4-сыныптарына арналған "Тәжік тілі"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 xml:space="preserve"> (оқыту тәжік тілінде):</w:t>
      </w:r>
    </w:p>
    <w:bookmarkEnd w:id="51"/>
    <w:bookmarkStart w:name="z58" w:id="52"/>
    <w:p>
      <w:pPr>
        <w:spacing w:after="0"/>
        <w:ind w:left="0"/>
        <w:jc w:val="both"/>
      </w:pPr>
      <w:r>
        <w:rPr>
          <w:rFonts w:ascii="Times New Roman"/>
          <w:b w:val="false"/>
          <w:i w:val="false"/>
          <w:color w:val="000000"/>
          <w:sz w:val="28"/>
        </w:rPr>
        <w:t>
      6-тармақ мынадай редакцияда жазылсын:</w:t>
      </w:r>
    </w:p>
    <w:bookmarkEnd w:id="52"/>
    <w:bookmarkStart w:name="z59" w:id="53"/>
    <w:p>
      <w:pPr>
        <w:spacing w:after="0"/>
        <w:ind w:left="0"/>
        <w:jc w:val="both"/>
      </w:pPr>
      <w:r>
        <w:rPr>
          <w:rFonts w:ascii="Times New Roman"/>
          <w:b w:val="false"/>
          <w:i w:val="false"/>
          <w:color w:val="000000"/>
          <w:sz w:val="28"/>
        </w:rPr>
        <w:t>
      "6. Оқу жүктемесінің бөлінуі:</w:t>
      </w:r>
    </w:p>
    <w:bookmarkEnd w:id="53"/>
    <w:p>
      <w:pPr>
        <w:spacing w:after="0"/>
        <w:ind w:left="0"/>
        <w:jc w:val="both"/>
      </w:pPr>
      <w:r>
        <w:rPr>
          <w:rFonts w:ascii="Times New Roman"/>
          <w:b w:val="false"/>
          <w:i w:val="false"/>
          <w:color w:val="000000"/>
          <w:sz w:val="28"/>
        </w:rPr>
        <w:t>
      1) 2-сыныпта аптасына 4 сағат, оқу жылында 136 сағат;</w:t>
      </w:r>
    </w:p>
    <w:p>
      <w:pPr>
        <w:spacing w:after="0"/>
        <w:ind w:left="0"/>
        <w:jc w:val="both"/>
      </w:pPr>
      <w:r>
        <w:rPr>
          <w:rFonts w:ascii="Times New Roman"/>
          <w:b w:val="false"/>
          <w:i w:val="false"/>
          <w:color w:val="000000"/>
          <w:sz w:val="28"/>
        </w:rPr>
        <w:t>
      2) 3-сыныпта аптасына 3 сағат, оқу жылында 102 сағат;</w:t>
      </w:r>
    </w:p>
    <w:p>
      <w:pPr>
        <w:spacing w:after="0"/>
        <w:ind w:left="0"/>
        <w:jc w:val="both"/>
      </w:pPr>
      <w:r>
        <w:rPr>
          <w:rFonts w:ascii="Times New Roman"/>
          <w:b w:val="false"/>
          <w:i w:val="false"/>
          <w:color w:val="000000"/>
          <w:sz w:val="28"/>
        </w:rPr>
        <w:t>
      3) 4-сыныпта аптасына 4 сағат, оқу жылында 136 сағатты құрайды.</w:t>
      </w:r>
    </w:p>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8170 тіркелген) бекітілген Үлгілік оқу жоспарына байланысты болады.";</w:t>
      </w:r>
    </w:p>
    <w:bookmarkStart w:name="z60" w:id="54"/>
    <w:p>
      <w:pPr>
        <w:spacing w:after="0"/>
        <w:ind w:left="0"/>
        <w:jc w:val="both"/>
      </w:pPr>
      <w:r>
        <w:rPr>
          <w:rFonts w:ascii="Times New Roman"/>
          <w:b w:val="false"/>
          <w:i w:val="false"/>
          <w:color w:val="000000"/>
          <w:sz w:val="28"/>
        </w:rPr>
        <w:t xml:space="preserve">
      көрсетілген бұйрықпен бекітілген Бастауыш білім беру деңгейінің 2-4-сыныптарына арналған "Әдебиеттік оқу"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 xml:space="preserve"> (оқыту тәжік тілінде):</w:t>
      </w:r>
    </w:p>
    <w:bookmarkEnd w:id="54"/>
    <w:bookmarkStart w:name="z61" w:id="55"/>
    <w:p>
      <w:pPr>
        <w:spacing w:after="0"/>
        <w:ind w:left="0"/>
        <w:jc w:val="both"/>
      </w:pPr>
      <w:r>
        <w:rPr>
          <w:rFonts w:ascii="Times New Roman"/>
          <w:b w:val="false"/>
          <w:i w:val="false"/>
          <w:color w:val="000000"/>
          <w:sz w:val="28"/>
        </w:rPr>
        <w:t>
      6-тармақ мынадай редакцияда жазылсын:</w:t>
      </w:r>
    </w:p>
    <w:bookmarkEnd w:id="55"/>
    <w:bookmarkStart w:name="z62" w:id="56"/>
    <w:p>
      <w:pPr>
        <w:spacing w:after="0"/>
        <w:ind w:left="0"/>
        <w:jc w:val="both"/>
      </w:pPr>
      <w:r>
        <w:rPr>
          <w:rFonts w:ascii="Times New Roman"/>
          <w:b w:val="false"/>
          <w:i w:val="false"/>
          <w:color w:val="000000"/>
          <w:sz w:val="28"/>
        </w:rPr>
        <w:t>
      "6. Пән бойынша оқу жүктемесінің көлемі:</w:t>
      </w:r>
    </w:p>
    <w:bookmarkEnd w:id="56"/>
    <w:p>
      <w:pPr>
        <w:spacing w:after="0"/>
        <w:ind w:left="0"/>
        <w:jc w:val="both"/>
      </w:pPr>
      <w:r>
        <w:rPr>
          <w:rFonts w:ascii="Times New Roman"/>
          <w:b w:val="false"/>
          <w:i w:val="false"/>
          <w:color w:val="000000"/>
          <w:sz w:val="28"/>
        </w:rPr>
        <w:t>
      1) 2-сыныпта аптасына 2 сағат, оқу жылында 68 сағат;</w:t>
      </w:r>
    </w:p>
    <w:p>
      <w:pPr>
        <w:spacing w:after="0"/>
        <w:ind w:left="0"/>
        <w:jc w:val="both"/>
      </w:pPr>
      <w:r>
        <w:rPr>
          <w:rFonts w:ascii="Times New Roman"/>
          <w:b w:val="false"/>
          <w:i w:val="false"/>
          <w:color w:val="000000"/>
          <w:sz w:val="28"/>
        </w:rPr>
        <w:t>
      2) 3-сыныпта аптасына 2 сағат, оқу жылында 68 сағат;</w:t>
      </w:r>
    </w:p>
    <w:p>
      <w:pPr>
        <w:spacing w:after="0"/>
        <w:ind w:left="0"/>
        <w:jc w:val="both"/>
      </w:pPr>
      <w:r>
        <w:rPr>
          <w:rFonts w:ascii="Times New Roman"/>
          <w:b w:val="false"/>
          <w:i w:val="false"/>
          <w:color w:val="000000"/>
          <w:sz w:val="28"/>
        </w:rPr>
        <w:t>
      3) 4-сыныпта аптасына 2 сағат, оқу жылында 68 сағатты құрайды.";</w:t>
      </w:r>
    </w:p>
    <w:bookmarkStart w:name="z63" w:id="57"/>
    <w:p>
      <w:pPr>
        <w:spacing w:after="0"/>
        <w:ind w:left="0"/>
        <w:jc w:val="both"/>
      </w:pPr>
      <w:r>
        <w:rPr>
          <w:rFonts w:ascii="Times New Roman"/>
          <w:b w:val="false"/>
          <w:i w:val="false"/>
          <w:color w:val="000000"/>
          <w:sz w:val="28"/>
        </w:rPr>
        <w:t xml:space="preserve">
      көрсетілген бұйрықпен бекітілген Бастауыш білім беру деңгейінің 2-сыныбына арналған "Орыс тілі"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 xml:space="preserve"> (оқыту орыс тілінде емес):</w:t>
      </w:r>
    </w:p>
    <w:bookmarkEnd w:id="57"/>
    <w:bookmarkStart w:name="z64" w:id="58"/>
    <w:p>
      <w:pPr>
        <w:spacing w:after="0"/>
        <w:ind w:left="0"/>
        <w:jc w:val="both"/>
      </w:pPr>
      <w:r>
        <w:rPr>
          <w:rFonts w:ascii="Times New Roman"/>
          <w:b w:val="false"/>
          <w:i w:val="false"/>
          <w:color w:val="000000"/>
          <w:sz w:val="28"/>
        </w:rPr>
        <w:t>
      6-тармақ мынадай редакцияда жазылсын:</w:t>
      </w:r>
    </w:p>
    <w:bookmarkEnd w:id="58"/>
    <w:bookmarkStart w:name="z65" w:id="59"/>
    <w:p>
      <w:pPr>
        <w:spacing w:after="0"/>
        <w:ind w:left="0"/>
        <w:jc w:val="both"/>
      </w:pPr>
      <w:r>
        <w:rPr>
          <w:rFonts w:ascii="Times New Roman"/>
          <w:b w:val="false"/>
          <w:i w:val="false"/>
          <w:color w:val="000000"/>
          <w:sz w:val="28"/>
        </w:rPr>
        <w:t>
      "6. "Орыс тілі" пәні бойынша оқу жүктемесінің көлемі:</w:t>
      </w:r>
    </w:p>
    <w:bookmarkEnd w:id="59"/>
    <w:p>
      <w:pPr>
        <w:spacing w:after="0"/>
        <w:ind w:left="0"/>
        <w:jc w:val="both"/>
      </w:pPr>
      <w:r>
        <w:rPr>
          <w:rFonts w:ascii="Times New Roman"/>
          <w:b w:val="false"/>
          <w:i w:val="false"/>
          <w:color w:val="000000"/>
          <w:sz w:val="28"/>
        </w:rPr>
        <w:t>
      1) 2-сыныпта аптасына 2 сағат, оқу жылында 68 сағатты құрайды.";</w:t>
      </w:r>
    </w:p>
    <w:bookmarkStart w:name="z66" w:id="60"/>
    <w:p>
      <w:pPr>
        <w:spacing w:after="0"/>
        <w:ind w:left="0"/>
        <w:jc w:val="both"/>
      </w:pPr>
      <w:r>
        <w:rPr>
          <w:rFonts w:ascii="Times New Roman"/>
          <w:b w:val="false"/>
          <w:i w:val="false"/>
          <w:color w:val="000000"/>
          <w:sz w:val="28"/>
        </w:rPr>
        <w:t>
      11-тармақ мынадай редакцияда жазылсын:</w:t>
      </w:r>
    </w:p>
    <w:bookmarkEnd w:id="60"/>
    <w:bookmarkStart w:name="z67" w:id="61"/>
    <w:p>
      <w:pPr>
        <w:spacing w:after="0"/>
        <w:ind w:left="0"/>
        <w:jc w:val="both"/>
      </w:pPr>
      <w:r>
        <w:rPr>
          <w:rFonts w:ascii="Times New Roman"/>
          <w:b w:val="false"/>
          <w:i w:val="false"/>
          <w:color w:val="000000"/>
          <w:sz w:val="28"/>
        </w:rPr>
        <w:t>
      "11. "Орыс тілі" пәні бойынша оқу жүктемесінің көлемі:</w:t>
      </w:r>
    </w:p>
    <w:bookmarkEnd w:id="61"/>
    <w:p>
      <w:pPr>
        <w:spacing w:after="0"/>
        <w:ind w:left="0"/>
        <w:jc w:val="both"/>
      </w:pPr>
      <w:r>
        <w:rPr>
          <w:rFonts w:ascii="Times New Roman"/>
          <w:b w:val="false"/>
          <w:i w:val="false"/>
          <w:color w:val="000000"/>
          <w:sz w:val="28"/>
        </w:rPr>
        <w:t>
      1) 2-сыныпта аптасына 1,5 сағат, оқу жылында – 51 сағатты құрайды.</w:t>
      </w:r>
    </w:p>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8170 тіркелген) бекітілген Үлгілік оқу жоспарына байланысты болады.";</w:t>
      </w:r>
    </w:p>
    <w:bookmarkStart w:name="z68" w:id="62"/>
    <w:p>
      <w:pPr>
        <w:spacing w:after="0"/>
        <w:ind w:left="0"/>
        <w:jc w:val="both"/>
      </w:pPr>
      <w:r>
        <w:rPr>
          <w:rFonts w:ascii="Times New Roman"/>
          <w:b w:val="false"/>
          <w:i w:val="false"/>
          <w:color w:val="000000"/>
          <w:sz w:val="28"/>
        </w:rPr>
        <w:t xml:space="preserve">
      көрсетілген бұйрықпен бекітілген Бастауыш білім беру деңгейінің 3-4-сыныптарына арналған "Орыс тілі"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 xml:space="preserve"> (оқыту орыс тілінде емес):</w:t>
      </w:r>
    </w:p>
    <w:bookmarkEnd w:id="62"/>
    <w:bookmarkStart w:name="z69" w:id="63"/>
    <w:p>
      <w:pPr>
        <w:spacing w:after="0"/>
        <w:ind w:left="0"/>
        <w:jc w:val="both"/>
      </w:pPr>
      <w:r>
        <w:rPr>
          <w:rFonts w:ascii="Times New Roman"/>
          <w:b w:val="false"/>
          <w:i w:val="false"/>
          <w:color w:val="000000"/>
          <w:sz w:val="28"/>
        </w:rPr>
        <w:t>
      7-тармақ мынадай редакцияда жазылсын:</w:t>
      </w:r>
    </w:p>
    <w:bookmarkEnd w:id="63"/>
    <w:bookmarkStart w:name="z70" w:id="64"/>
    <w:p>
      <w:pPr>
        <w:spacing w:after="0"/>
        <w:ind w:left="0"/>
        <w:jc w:val="both"/>
      </w:pPr>
      <w:r>
        <w:rPr>
          <w:rFonts w:ascii="Times New Roman"/>
          <w:b w:val="false"/>
          <w:i w:val="false"/>
          <w:color w:val="000000"/>
          <w:sz w:val="28"/>
        </w:rPr>
        <w:t>
      "7. "Орыс тілі" пәні бойынша оқу жүктемесінің көлемі:</w:t>
      </w:r>
    </w:p>
    <w:bookmarkEnd w:id="64"/>
    <w:p>
      <w:pPr>
        <w:spacing w:after="0"/>
        <w:ind w:left="0"/>
        <w:jc w:val="both"/>
      </w:pPr>
      <w:r>
        <w:rPr>
          <w:rFonts w:ascii="Times New Roman"/>
          <w:b w:val="false"/>
          <w:i w:val="false"/>
          <w:color w:val="000000"/>
          <w:sz w:val="28"/>
        </w:rPr>
        <w:t>
      1) 3-сыныпта аптасына 2 сағат, оқу жылында 68 сағатты;</w:t>
      </w:r>
    </w:p>
    <w:p>
      <w:pPr>
        <w:spacing w:after="0"/>
        <w:ind w:left="0"/>
        <w:jc w:val="both"/>
      </w:pPr>
      <w:r>
        <w:rPr>
          <w:rFonts w:ascii="Times New Roman"/>
          <w:b w:val="false"/>
          <w:i w:val="false"/>
          <w:color w:val="000000"/>
          <w:sz w:val="28"/>
        </w:rPr>
        <w:t>
      2) 4-сыныпта аптасына 2 сағат, оқу жылында 68 сағатты құрайды.";</w:t>
      </w:r>
    </w:p>
    <w:p>
      <w:pPr>
        <w:spacing w:after="0"/>
        <w:ind w:left="0"/>
        <w:jc w:val="both"/>
      </w:pPr>
      <w:r>
        <w:rPr>
          <w:rFonts w:ascii="Times New Roman"/>
          <w:b w:val="false"/>
          <w:i w:val="false"/>
          <w:color w:val="000000"/>
          <w:sz w:val="28"/>
        </w:rPr>
        <w:t>
      көрсетілген бұйрықпен бекітілген Бастауыш білім беру деңгейінің 3-4-сыныптарына арналған "Ағылшын тілі" оқу пәнінен үлгілік оқу бағдарламасында:</w:t>
      </w:r>
    </w:p>
    <w:bookmarkStart w:name="z71" w:id="65"/>
    <w:p>
      <w:pPr>
        <w:spacing w:after="0"/>
        <w:ind w:left="0"/>
        <w:jc w:val="both"/>
      </w:pPr>
      <w:r>
        <w:rPr>
          <w:rFonts w:ascii="Times New Roman"/>
          <w:b w:val="false"/>
          <w:i w:val="false"/>
          <w:color w:val="000000"/>
          <w:sz w:val="28"/>
        </w:rPr>
        <w:t>
      6-тармақ мынадай редакцияда жазылсын:</w:t>
      </w:r>
    </w:p>
    <w:bookmarkEnd w:id="65"/>
    <w:bookmarkStart w:name="z72" w:id="66"/>
    <w:p>
      <w:pPr>
        <w:spacing w:after="0"/>
        <w:ind w:left="0"/>
        <w:jc w:val="both"/>
      </w:pPr>
      <w:r>
        <w:rPr>
          <w:rFonts w:ascii="Times New Roman"/>
          <w:b w:val="false"/>
          <w:i w:val="false"/>
          <w:color w:val="000000"/>
          <w:sz w:val="28"/>
        </w:rPr>
        <w:t>
      "6. "Ағылшын тілі" оқу пәні бойынша оқу жүктемесінің жоғары шекті көлемі:</w:t>
      </w:r>
    </w:p>
    <w:bookmarkEnd w:id="66"/>
    <w:p>
      <w:pPr>
        <w:spacing w:after="0"/>
        <w:ind w:left="0"/>
        <w:jc w:val="both"/>
      </w:pPr>
      <w:r>
        <w:rPr>
          <w:rFonts w:ascii="Times New Roman"/>
          <w:b w:val="false"/>
          <w:i w:val="false"/>
          <w:color w:val="000000"/>
          <w:sz w:val="28"/>
        </w:rPr>
        <w:t>
      1) 3-сыныпта аптасына 2 сағат, оқу жылына 68 сағат;</w:t>
      </w:r>
    </w:p>
    <w:p>
      <w:pPr>
        <w:spacing w:after="0"/>
        <w:ind w:left="0"/>
        <w:jc w:val="both"/>
      </w:pPr>
      <w:r>
        <w:rPr>
          <w:rFonts w:ascii="Times New Roman"/>
          <w:b w:val="false"/>
          <w:i w:val="false"/>
          <w:color w:val="000000"/>
          <w:sz w:val="28"/>
        </w:rPr>
        <w:t>
      2) 4-сыныпта аптасына 2 сағат, оқу жылына 68 сағатты құрайды.";</w:t>
      </w:r>
    </w:p>
    <w:bookmarkStart w:name="z73" w:id="67"/>
    <w:p>
      <w:pPr>
        <w:spacing w:after="0"/>
        <w:ind w:left="0"/>
        <w:jc w:val="both"/>
      </w:pPr>
      <w:r>
        <w:rPr>
          <w:rFonts w:ascii="Times New Roman"/>
          <w:b w:val="false"/>
          <w:i w:val="false"/>
          <w:color w:val="000000"/>
          <w:sz w:val="28"/>
        </w:rPr>
        <w:t xml:space="preserve">
      көрсетілген бұйрықпен бекітілген Бастауыш білім беру деңгейінің 3-4-сыныптарына арналған "Неміс тілі"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w:t>
      </w:r>
    </w:p>
    <w:bookmarkEnd w:id="67"/>
    <w:bookmarkStart w:name="z74" w:id="68"/>
    <w:p>
      <w:pPr>
        <w:spacing w:after="0"/>
        <w:ind w:left="0"/>
        <w:jc w:val="both"/>
      </w:pPr>
      <w:r>
        <w:rPr>
          <w:rFonts w:ascii="Times New Roman"/>
          <w:b w:val="false"/>
          <w:i w:val="false"/>
          <w:color w:val="000000"/>
          <w:sz w:val="28"/>
        </w:rPr>
        <w:t xml:space="preserve">
      5-тармақ мынадай редакцияда жазылсын: </w:t>
      </w:r>
    </w:p>
    <w:bookmarkEnd w:id="68"/>
    <w:bookmarkStart w:name="z75" w:id="69"/>
    <w:p>
      <w:pPr>
        <w:spacing w:after="0"/>
        <w:ind w:left="0"/>
        <w:jc w:val="both"/>
      </w:pPr>
      <w:r>
        <w:rPr>
          <w:rFonts w:ascii="Times New Roman"/>
          <w:b w:val="false"/>
          <w:i w:val="false"/>
          <w:color w:val="000000"/>
          <w:sz w:val="28"/>
        </w:rPr>
        <w:t>
      "5. Пән бойынша оқу жүктемесінің көлемі:</w:t>
      </w:r>
    </w:p>
    <w:bookmarkEnd w:id="69"/>
    <w:p>
      <w:pPr>
        <w:spacing w:after="0"/>
        <w:ind w:left="0"/>
        <w:jc w:val="both"/>
      </w:pPr>
      <w:r>
        <w:rPr>
          <w:rFonts w:ascii="Times New Roman"/>
          <w:b w:val="false"/>
          <w:i w:val="false"/>
          <w:color w:val="000000"/>
          <w:sz w:val="28"/>
        </w:rPr>
        <w:t>
      1) 3-сыныпта аптасына 2 сағат, оқу жылында 68 сағат;</w:t>
      </w:r>
    </w:p>
    <w:p>
      <w:pPr>
        <w:spacing w:after="0"/>
        <w:ind w:left="0"/>
        <w:jc w:val="both"/>
      </w:pPr>
      <w:r>
        <w:rPr>
          <w:rFonts w:ascii="Times New Roman"/>
          <w:b w:val="false"/>
          <w:i w:val="false"/>
          <w:color w:val="000000"/>
          <w:sz w:val="28"/>
        </w:rPr>
        <w:t>
      2) 4-сыныпта аптасына 2 сағат, оқу жылында 68 сағатты құрайды";</w:t>
      </w:r>
    </w:p>
    <w:bookmarkStart w:name="z76" w:id="70"/>
    <w:p>
      <w:pPr>
        <w:spacing w:after="0"/>
        <w:ind w:left="0"/>
        <w:jc w:val="both"/>
      </w:pPr>
      <w:r>
        <w:rPr>
          <w:rFonts w:ascii="Times New Roman"/>
          <w:b w:val="false"/>
          <w:i w:val="false"/>
          <w:color w:val="000000"/>
          <w:sz w:val="28"/>
        </w:rPr>
        <w:t xml:space="preserve">
      көрсетілген бұйрықпен бекітілген Бастауыш білім беру деңгейінің 3-4-сыныптарына арналған "Француз тілі"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w:t>
      </w:r>
    </w:p>
    <w:bookmarkEnd w:id="70"/>
    <w:bookmarkStart w:name="z77" w:id="71"/>
    <w:p>
      <w:pPr>
        <w:spacing w:after="0"/>
        <w:ind w:left="0"/>
        <w:jc w:val="both"/>
      </w:pPr>
      <w:r>
        <w:rPr>
          <w:rFonts w:ascii="Times New Roman"/>
          <w:b w:val="false"/>
          <w:i w:val="false"/>
          <w:color w:val="000000"/>
          <w:sz w:val="28"/>
        </w:rPr>
        <w:t>
      6-тармақ мынадай редакцияда жазылсын:</w:t>
      </w:r>
    </w:p>
    <w:bookmarkEnd w:id="71"/>
    <w:bookmarkStart w:name="z78" w:id="72"/>
    <w:p>
      <w:pPr>
        <w:spacing w:after="0"/>
        <w:ind w:left="0"/>
        <w:jc w:val="both"/>
      </w:pPr>
      <w:r>
        <w:rPr>
          <w:rFonts w:ascii="Times New Roman"/>
          <w:b w:val="false"/>
          <w:i w:val="false"/>
          <w:color w:val="000000"/>
          <w:sz w:val="28"/>
        </w:rPr>
        <w:t>
      "6. "Француз тілі" оқу пәні бойынша оқу жүктемесінің жоғары шекті көлемі:</w:t>
      </w:r>
    </w:p>
    <w:bookmarkEnd w:id="72"/>
    <w:p>
      <w:pPr>
        <w:spacing w:after="0"/>
        <w:ind w:left="0"/>
        <w:jc w:val="both"/>
      </w:pPr>
      <w:r>
        <w:rPr>
          <w:rFonts w:ascii="Times New Roman"/>
          <w:b w:val="false"/>
          <w:i w:val="false"/>
          <w:color w:val="000000"/>
          <w:sz w:val="28"/>
        </w:rPr>
        <w:t>
      1) 3-сыныпта аптасына 2 сағат, оқу жылында 68 сағат;</w:t>
      </w:r>
    </w:p>
    <w:p>
      <w:pPr>
        <w:spacing w:after="0"/>
        <w:ind w:left="0"/>
        <w:jc w:val="both"/>
      </w:pPr>
      <w:r>
        <w:rPr>
          <w:rFonts w:ascii="Times New Roman"/>
          <w:b w:val="false"/>
          <w:i w:val="false"/>
          <w:color w:val="000000"/>
          <w:sz w:val="28"/>
        </w:rPr>
        <w:t>
      2) 4-сыныпта аптасына 2 сағат, оқу жылында 68 сағатты құрайды.";</w:t>
      </w:r>
    </w:p>
    <w:bookmarkStart w:name="z79" w:id="73"/>
    <w:p>
      <w:pPr>
        <w:spacing w:after="0"/>
        <w:ind w:left="0"/>
        <w:jc w:val="both"/>
      </w:pPr>
      <w:r>
        <w:rPr>
          <w:rFonts w:ascii="Times New Roman"/>
          <w:b w:val="false"/>
          <w:i w:val="false"/>
          <w:color w:val="000000"/>
          <w:sz w:val="28"/>
        </w:rPr>
        <w:t xml:space="preserve">
      көрсетілген бұйрықпен бекітілген Бастауыш білім беру деңгейінің 1-4-сыныптарына арналған "Математика"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w:t>
      </w:r>
    </w:p>
    <w:bookmarkEnd w:id="73"/>
    <w:bookmarkStart w:name="z80" w:id="74"/>
    <w:p>
      <w:pPr>
        <w:spacing w:after="0"/>
        <w:ind w:left="0"/>
        <w:jc w:val="both"/>
      </w:pPr>
      <w:r>
        <w:rPr>
          <w:rFonts w:ascii="Times New Roman"/>
          <w:b w:val="false"/>
          <w:i w:val="false"/>
          <w:color w:val="000000"/>
          <w:sz w:val="28"/>
        </w:rPr>
        <w:t xml:space="preserve">
      6-тармақ мынадай редакцияда жазылсын: </w:t>
      </w:r>
    </w:p>
    <w:bookmarkEnd w:id="74"/>
    <w:bookmarkStart w:name="z81" w:id="75"/>
    <w:p>
      <w:pPr>
        <w:spacing w:after="0"/>
        <w:ind w:left="0"/>
        <w:jc w:val="both"/>
      </w:pPr>
      <w:r>
        <w:rPr>
          <w:rFonts w:ascii="Times New Roman"/>
          <w:b w:val="false"/>
          <w:i w:val="false"/>
          <w:color w:val="000000"/>
          <w:sz w:val="28"/>
        </w:rPr>
        <w:t>
      "6. "Математика" пәні бойынша оқу жүктемесінің көлемі:</w:t>
      </w:r>
    </w:p>
    <w:bookmarkEnd w:id="75"/>
    <w:p>
      <w:pPr>
        <w:spacing w:after="0"/>
        <w:ind w:left="0"/>
        <w:jc w:val="both"/>
      </w:pPr>
      <w:r>
        <w:rPr>
          <w:rFonts w:ascii="Times New Roman"/>
          <w:b w:val="false"/>
          <w:i w:val="false"/>
          <w:color w:val="000000"/>
          <w:sz w:val="28"/>
        </w:rPr>
        <w:t>
      1) 1-сыныпта аптасына 4 сағат, оқу жылында 132 сағат;</w:t>
      </w:r>
    </w:p>
    <w:p>
      <w:pPr>
        <w:spacing w:after="0"/>
        <w:ind w:left="0"/>
        <w:jc w:val="both"/>
      </w:pPr>
      <w:r>
        <w:rPr>
          <w:rFonts w:ascii="Times New Roman"/>
          <w:b w:val="false"/>
          <w:i w:val="false"/>
          <w:color w:val="000000"/>
          <w:sz w:val="28"/>
        </w:rPr>
        <w:t>
      2) 2-сыныпта аптасына 4 сағат, оқу жылында 136 сағат;</w:t>
      </w:r>
    </w:p>
    <w:p>
      <w:pPr>
        <w:spacing w:after="0"/>
        <w:ind w:left="0"/>
        <w:jc w:val="both"/>
      </w:pPr>
      <w:r>
        <w:rPr>
          <w:rFonts w:ascii="Times New Roman"/>
          <w:b w:val="false"/>
          <w:i w:val="false"/>
          <w:color w:val="000000"/>
          <w:sz w:val="28"/>
        </w:rPr>
        <w:t xml:space="preserve">
      3) 3-сыныпта аптасына 5 сағат, оқу жылында 170 сағат; </w:t>
      </w:r>
    </w:p>
    <w:p>
      <w:pPr>
        <w:spacing w:after="0"/>
        <w:ind w:left="0"/>
        <w:jc w:val="both"/>
      </w:pPr>
      <w:r>
        <w:rPr>
          <w:rFonts w:ascii="Times New Roman"/>
          <w:b w:val="false"/>
          <w:i w:val="false"/>
          <w:color w:val="000000"/>
          <w:sz w:val="28"/>
        </w:rPr>
        <w:t>
      4) 4-сыныпта аптасына 5 сағат, оқу жылында 170 сағатты құрайды.";</w:t>
      </w:r>
    </w:p>
    <w:bookmarkStart w:name="z82" w:id="76"/>
    <w:p>
      <w:pPr>
        <w:spacing w:after="0"/>
        <w:ind w:left="0"/>
        <w:jc w:val="both"/>
      </w:pPr>
      <w:r>
        <w:rPr>
          <w:rFonts w:ascii="Times New Roman"/>
          <w:b w:val="false"/>
          <w:i w:val="false"/>
          <w:color w:val="000000"/>
          <w:sz w:val="28"/>
        </w:rPr>
        <w:t xml:space="preserve">
      көрсетілген бұйрықпен бекітілген Бастауыш білім беру деңгейінің 1-4-сыныбына арналған "Цифрлық сауаттылық"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w:t>
      </w:r>
    </w:p>
    <w:bookmarkEnd w:id="76"/>
    <w:bookmarkStart w:name="z83" w:id="77"/>
    <w:p>
      <w:pPr>
        <w:spacing w:after="0"/>
        <w:ind w:left="0"/>
        <w:jc w:val="both"/>
      </w:pPr>
      <w:r>
        <w:rPr>
          <w:rFonts w:ascii="Times New Roman"/>
          <w:b w:val="false"/>
          <w:i w:val="false"/>
          <w:color w:val="000000"/>
          <w:sz w:val="28"/>
        </w:rPr>
        <w:t xml:space="preserve">
      6-тармақ мынадай редакцияда жазылсын: </w:t>
      </w:r>
    </w:p>
    <w:bookmarkEnd w:id="77"/>
    <w:bookmarkStart w:name="z84" w:id="78"/>
    <w:p>
      <w:pPr>
        <w:spacing w:after="0"/>
        <w:ind w:left="0"/>
        <w:jc w:val="both"/>
      </w:pPr>
      <w:r>
        <w:rPr>
          <w:rFonts w:ascii="Times New Roman"/>
          <w:b w:val="false"/>
          <w:i w:val="false"/>
          <w:color w:val="000000"/>
          <w:sz w:val="28"/>
        </w:rPr>
        <w:t>
      "6. "Цифрлық сауаттылық" пәні бойынша оқу жүктемесінің көлемі:</w:t>
      </w:r>
    </w:p>
    <w:bookmarkEnd w:id="78"/>
    <w:p>
      <w:pPr>
        <w:spacing w:after="0"/>
        <w:ind w:left="0"/>
        <w:jc w:val="both"/>
      </w:pPr>
      <w:r>
        <w:rPr>
          <w:rFonts w:ascii="Times New Roman"/>
          <w:b w:val="false"/>
          <w:i w:val="false"/>
          <w:color w:val="000000"/>
          <w:sz w:val="28"/>
        </w:rPr>
        <w:t>
      1) 1-сыныпта ІІ жартыжылдықтан бастап аптасына 1 сағат, оқу жылында 18 сағат;</w:t>
      </w:r>
    </w:p>
    <w:p>
      <w:pPr>
        <w:spacing w:after="0"/>
        <w:ind w:left="0"/>
        <w:jc w:val="both"/>
      </w:pPr>
      <w:r>
        <w:rPr>
          <w:rFonts w:ascii="Times New Roman"/>
          <w:b w:val="false"/>
          <w:i w:val="false"/>
          <w:color w:val="000000"/>
          <w:sz w:val="28"/>
        </w:rPr>
        <w:t>
      2) 2-сыныпта аптасына 1 сағат, оқу жылында 34 сағат;</w:t>
      </w:r>
    </w:p>
    <w:p>
      <w:pPr>
        <w:spacing w:after="0"/>
        <w:ind w:left="0"/>
        <w:jc w:val="both"/>
      </w:pPr>
      <w:r>
        <w:rPr>
          <w:rFonts w:ascii="Times New Roman"/>
          <w:b w:val="false"/>
          <w:i w:val="false"/>
          <w:color w:val="000000"/>
          <w:sz w:val="28"/>
        </w:rPr>
        <w:t>
      3) 3-сыныпта аптасына 1 сағат, оқу жылында 34 сағат;</w:t>
      </w:r>
    </w:p>
    <w:p>
      <w:pPr>
        <w:spacing w:after="0"/>
        <w:ind w:left="0"/>
        <w:jc w:val="both"/>
      </w:pPr>
      <w:r>
        <w:rPr>
          <w:rFonts w:ascii="Times New Roman"/>
          <w:b w:val="false"/>
          <w:i w:val="false"/>
          <w:color w:val="000000"/>
          <w:sz w:val="28"/>
        </w:rPr>
        <w:t>
      4) 4-сыныпта аптасына 1 сағат, оқу жылында 34 сағатты құрайды.";</w:t>
      </w:r>
    </w:p>
    <w:bookmarkStart w:name="z85" w:id="79"/>
    <w:p>
      <w:pPr>
        <w:spacing w:after="0"/>
        <w:ind w:left="0"/>
        <w:jc w:val="both"/>
      </w:pPr>
      <w:r>
        <w:rPr>
          <w:rFonts w:ascii="Times New Roman"/>
          <w:b w:val="false"/>
          <w:i w:val="false"/>
          <w:color w:val="000000"/>
          <w:sz w:val="28"/>
        </w:rPr>
        <w:t xml:space="preserve">
      көрсетілген бұйрықпен бекітілген Бастауыш білім беру деңгейінің 1-4-сыныптарына арналған "Жаратылыстану"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w:t>
      </w:r>
    </w:p>
    <w:bookmarkEnd w:id="79"/>
    <w:bookmarkStart w:name="z86" w:id="80"/>
    <w:p>
      <w:pPr>
        <w:spacing w:after="0"/>
        <w:ind w:left="0"/>
        <w:jc w:val="both"/>
      </w:pPr>
      <w:r>
        <w:rPr>
          <w:rFonts w:ascii="Times New Roman"/>
          <w:b w:val="false"/>
          <w:i w:val="false"/>
          <w:color w:val="000000"/>
          <w:sz w:val="28"/>
        </w:rPr>
        <w:t xml:space="preserve">
      6-тармақ мынадай редакцияда жазылсын: </w:t>
      </w:r>
    </w:p>
    <w:bookmarkEnd w:id="80"/>
    <w:bookmarkStart w:name="z87" w:id="81"/>
    <w:p>
      <w:pPr>
        <w:spacing w:after="0"/>
        <w:ind w:left="0"/>
        <w:jc w:val="both"/>
      </w:pPr>
      <w:r>
        <w:rPr>
          <w:rFonts w:ascii="Times New Roman"/>
          <w:b w:val="false"/>
          <w:i w:val="false"/>
          <w:color w:val="000000"/>
          <w:sz w:val="28"/>
        </w:rPr>
        <w:t>
      "6. "Жаратылыстану" пәні бойынша оқу жүктемесінің көлемі:</w:t>
      </w:r>
    </w:p>
    <w:bookmarkEnd w:id="81"/>
    <w:p>
      <w:pPr>
        <w:spacing w:after="0"/>
        <w:ind w:left="0"/>
        <w:jc w:val="both"/>
      </w:pPr>
      <w:r>
        <w:rPr>
          <w:rFonts w:ascii="Times New Roman"/>
          <w:b w:val="false"/>
          <w:i w:val="false"/>
          <w:color w:val="000000"/>
          <w:sz w:val="28"/>
        </w:rPr>
        <w:t>
      1) 1-сыныпта аптасына 1 сағат, оқу жылында 33 сағат;</w:t>
      </w:r>
    </w:p>
    <w:p>
      <w:pPr>
        <w:spacing w:after="0"/>
        <w:ind w:left="0"/>
        <w:jc w:val="both"/>
      </w:pPr>
      <w:r>
        <w:rPr>
          <w:rFonts w:ascii="Times New Roman"/>
          <w:b w:val="false"/>
          <w:i w:val="false"/>
          <w:color w:val="000000"/>
          <w:sz w:val="28"/>
        </w:rPr>
        <w:t>
      2) 2-сыныпта аптасына 1 сағат, оқу жылында 34 сағат;</w:t>
      </w:r>
    </w:p>
    <w:p>
      <w:pPr>
        <w:spacing w:after="0"/>
        <w:ind w:left="0"/>
        <w:jc w:val="both"/>
      </w:pPr>
      <w:r>
        <w:rPr>
          <w:rFonts w:ascii="Times New Roman"/>
          <w:b w:val="false"/>
          <w:i w:val="false"/>
          <w:color w:val="000000"/>
          <w:sz w:val="28"/>
        </w:rPr>
        <w:t>
      3) 3-сыныпта аптасына 2 сағат, оқу жылында 68 сағат;</w:t>
      </w:r>
    </w:p>
    <w:p>
      <w:pPr>
        <w:spacing w:after="0"/>
        <w:ind w:left="0"/>
        <w:jc w:val="both"/>
      </w:pPr>
      <w:r>
        <w:rPr>
          <w:rFonts w:ascii="Times New Roman"/>
          <w:b w:val="false"/>
          <w:i w:val="false"/>
          <w:color w:val="000000"/>
          <w:sz w:val="28"/>
        </w:rPr>
        <w:t>
      4) 4-сыныпта аптасына 2 сағат, оқу жылында 68 сағатты құрайды.</w:t>
      </w:r>
    </w:p>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8170 тіркелген) бекітілген Үлгілік оқу жоспарына байланысты болады.";</w:t>
      </w:r>
    </w:p>
    <w:bookmarkStart w:name="z88" w:id="82"/>
    <w:p>
      <w:pPr>
        <w:spacing w:after="0"/>
        <w:ind w:left="0"/>
        <w:jc w:val="both"/>
      </w:pPr>
      <w:r>
        <w:rPr>
          <w:rFonts w:ascii="Times New Roman"/>
          <w:b w:val="false"/>
          <w:i w:val="false"/>
          <w:color w:val="000000"/>
          <w:sz w:val="28"/>
        </w:rPr>
        <w:t xml:space="preserve">
      көрсетілген бұйрықпен бекітілген Бастауыш білім беру деңгейінің 1-4-сыныптарына арналған "Дүниетану"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w:t>
      </w:r>
    </w:p>
    <w:bookmarkEnd w:id="82"/>
    <w:bookmarkStart w:name="z89" w:id="83"/>
    <w:p>
      <w:pPr>
        <w:spacing w:after="0"/>
        <w:ind w:left="0"/>
        <w:jc w:val="both"/>
      </w:pPr>
      <w:r>
        <w:rPr>
          <w:rFonts w:ascii="Times New Roman"/>
          <w:b w:val="false"/>
          <w:i w:val="false"/>
          <w:color w:val="000000"/>
          <w:sz w:val="28"/>
        </w:rPr>
        <w:t xml:space="preserve">
      6-тармақ мынадай редакцияда жазылсын: </w:t>
      </w:r>
    </w:p>
    <w:bookmarkEnd w:id="83"/>
    <w:bookmarkStart w:name="z90" w:id="84"/>
    <w:p>
      <w:pPr>
        <w:spacing w:after="0"/>
        <w:ind w:left="0"/>
        <w:jc w:val="both"/>
      </w:pPr>
      <w:r>
        <w:rPr>
          <w:rFonts w:ascii="Times New Roman"/>
          <w:b w:val="false"/>
          <w:i w:val="false"/>
          <w:color w:val="000000"/>
          <w:sz w:val="28"/>
        </w:rPr>
        <w:t>
      "6. "Дүниетану" оқу пәні бойынша оқу жүктемесінің көлемі:</w:t>
      </w:r>
    </w:p>
    <w:bookmarkEnd w:id="84"/>
    <w:p>
      <w:pPr>
        <w:spacing w:after="0"/>
        <w:ind w:left="0"/>
        <w:jc w:val="both"/>
      </w:pPr>
      <w:r>
        <w:rPr>
          <w:rFonts w:ascii="Times New Roman"/>
          <w:b w:val="false"/>
          <w:i w:val="false"/>
          <w:color w:val="000000"/>
          <w:sz w:val="28"/>
        </w:rPr>
        <w:t>
      1) 1-сыныпта аптасына 1 сағат, оқу жылында 33 сағат;</w:t>
      </w:r>
    </w:p>
    <w:p>
      <w:pPr>
        <w:spacing w:after="0"/>
        <w:ind w:left="0"/>
        <w:jc w:val="both"/>
      </w:pPr>
      <w:r>
        <w:rPr>
          <w:rFonts w:ascii="Times New Roman"/>
          <w:b w:val="false"/>
          <w:i w:val="false"/>
          <w:color w:val="000000"/>
          <w:sz w:val="28"/>
        </w:rPr>
        <w:t>
      2) 2-сыныпта аптасына 1 сағат, оқу жылында 34 сағат;</w:t>
      </w:r>
    </w:p>
    <w:p>
      <w:pPr>
        <w:spacing w:after="0"/>
        <w:ind w:left="0"/>
        <w:jc w:val="both"/>
      </w:pPr>
      <w:r>
        <w:rPr>
          <w:rFonts w:ascii="Times New Roman"/>
          <w:b w:val="false"/>
          <w:i w:val="false"/>
          <w:color w:val="000000"/>
          <w:sz w:val="28"/>
        </w:rPr>
        <w:t>
      3) 3-сыныпта аптасына 1 сағат, оқу жылында 34 сағат;</w:t>
      </w:r>
    </w:p>
    <w:p>
      <w:pPr>
        <w:spacing w:after="0"/>
        <w:ind w:left="0"/>
        <w:jc w:val="both"/>
      </w:pPr>
      <w:r>
        <w:rPr>
          <w:rFonts w:ascii="Times New Roman"/>
          <w:b w:val="false"/>
          <w:i w:val="false"/>
          <w:color w:val="000000"/>
          <w:sz w:val="28"/>
        </w:rPr>
        <w:t>
      4) 4-сыныпта аптасына 1 сағат, оқу жылында 34 сағатты құрайды.";</w:t>
      </w:r>
    </w:p>
    <w:bookmarkStart w:name="z91" w:id="85"/>
    <w:p>
      <w:pPr>
        <w:spacing w:after="0"/>
        <w:ind w:left="0"/>
        <w:jc w:val="both"/>
      </w:pPr>
      <w:r>
        <w:rPr>
          <w:rFonts w:ascii="Times New Roman"/>
          <w:b w:val="false"/>
          <w:i w:val="false"/>
          <w:color w:val="000000"/>
          <w:sz w:val="28"/>
        </w:rPr>
        <w:t xml:space="preserve">
      көрсетілген бұйрықпен бекітілген Бастауыш білім беру деңгейінің 1-4-сыныптарына арналған "Бейнелеу өнері"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w:t>
      </w:r>
    </w:p>
    <w:bookmarkEnd w:id="85"/>
    <w:bookmarkStart w:name="z92" w:id="86"/>
    <w:p>
      <w:pPr>
        <w:spacing w:after="0"/>
        <w:ind w:left="0"/>
        <w:jc w:val="both"/>
      </w:pPr>
      <w:r>
        <w:rPr>
          <w:rFonts w:ascii="Times New Roman"/>
          <w:b w:val="false"/>
          <w:i w:val="false"/>
          <w:color w:val="000000"/>
          <w:sz w:val="28"/>
        </w:rPr>
        <w:t xml:space="preserve">
      6-тармақ мынадай редакцияда жазылсын: </w:t>
      </w:r>
    </w:p>
    <w:bookmarkEnd w:id="86"/>
    <w:bookmarkStart w:name="z93" w:id="87"/>
    <w:p>
      <w:pPr>
        <w:spacing w:after="0"/>
        <w:ind w:left="0"/>
        <w:jc w:val="both"/>
      </w:pPr>
      <w:r>
        <w:rPr>
          <w:rFonts w:ascii="Times New Roman"/>
          <w:b w:val="false"/>
          <w:i w:val="false"/>
          <w:color w:val="000000"/>
          <w:sz w:val="28"/>
        </w:rPr>
        <w:t>
      "6. Оқу жүктемесінің көлемі:</w:t>
      </w:r>
    </w:p>
    <w:bookmarkEnd w:id="87"/>
    <w:p>
      <w:pPr>
        <w:spacing w:after="0"/>
        <w:ind w:left="0"/>
        <w:jc w:val="both"/>
      </w:pPr>
      <w:r>
        <w:rPr>
          <w:rFonts w:ascii="Times New Roman"/>
          <w:b w:val="false"/>
          <w:i w:val="false"/>
          <w:color w:val="000000"/>
          <w:sz w:val="28"/>
        </w:rPr>
        <w:t>
      1) 1-сыныпта аптасына 1 сағат, оқу жылында 33 сағат;</w:t>
      </w:r>
    </w:p>
    <w:p>
      <w:pPr>
        <w:spacing w:after="0"/>
        <w:ind w:left="0"/>
        <w:jc w:val="both"/>
      </w:pPr>
      <w:r>
        <w:rPr>
          <w:rFonts w:ascii="Times New Roman"/>
          <w:b w:val="false"/>
          <w:i w:val="false"/>
          <w:color w:val="000000"/>
          <w:sz w:val="28"/>
        </w:rPr>
        <w:t>
      2) 2-сыныпта аптасына 1 сағат, оқу жылында 34 сағат;</w:t>
      </w:r>
    </w:p>
    <w:p>
      <w:pPr>
        <w:spacing w:after="0"/>
        <w:ind w:left="0"/>
        <w:jc w:val="both"/>
      </w:pPr>
      <w:r>
        <w:rPr>
          <w:rFonts w:ascii="Times New Roman"/>
          <w:b w:val="false"/>
          <w:i w:val="false"/>
          <w:color w:val="000000"/>
          <w:sz w:val="28"/>
        </w:rPr>
        <w:t>
      3) 3-сыныпта аптасына 1 сағат, оқу жылында 34 сағат;</w:t>
      </w:r>
    </w:p>
    <w:p>
      <w:pPr>
        <w:spacing w:after="0"/>
        <w:ind w:left="0"/>
        <w:jc w:val="both"/>
      </w:pPr>
      <w:r>
        <w:rPr>
          <w:rFonts w:ascii="Times New Roman"/>
          <w:b w:val="false"/>
          <w:i w:val="false"/>
          <w:color w:val="000000"/>
          <w:sz w:val="28"/>
        </w:rPr>
        <w:t>
      4) 4-сыныпта аптасына 1 сағат, оқу жылында 34 сағатты құрайды.";</w:t>
      </w:r>
    </w:p>
    <w:bookmarkStart w:name="z94" w:id="88"/>
    <w:p>
      <w:pPr>
        <w:spacing w:after="0"/>
        <w:ind w:left="0"/>
        <w:jc w:val="both"/>
      </w:pPr>
      <w:r>
        <w:rPr>
          <w:rFonts w:ascii="Times New Roman"/>
          <w:b w:val="false"/>
          <w:i w:val="false"/>
          <w:color w:val="000000"/>
          <w:sz w:val="28"/>
        </w:rPr>
        <w:t xml:space="preserve">
      көрсетілген бұйрықпен бекітілген Бастауыш білім беру деңгейінің 1-4-сыныптарына арналған "Еңбекке баулу"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w:t>
      </w:r>
    </w:p>
    <w:bookmarkEnd w:id="88"/>
    <w:bookmarkStart w:name="z95" w:id="89"/>
    <w:p>
      <w:pPr>
        <w:spacing w:after="0"/>
        <w:ind w:left="0"/>
        <w:jc w:val="both"/>
      </w:pPr>
      <w:r>
        <w:rPr>
          <w:rFonts w:ascii="Times New Roman"/>
          <w:b w:val="false"/>
          <w:i w:val="false"/>
          <w:color w:val="000000"/>
          <w:sz w:val="28"/>
        </w:rPr>
        <w:t xml:space="preserve">
      6-тармақ мынадай редакцияда жазылсын: </w:t>
      </w:r>
    </w:p>
    <w:bookmarkEnd w:id="89"/>
    <w:bookmarkStart w:name="z96" w:id="90"/>
    <w:p>
      <w:pPr>
        <w:spacing w:after="0"/>
        <w:ind w:left="0"/>
        <w:jc w:val="both"/>
      </w:pPr>
      <w:r>
        <w:rPr>
          <w:rFonts w:ascii="Times New Roman"/>
          <w:b w:val="false"/>
          <w:i w:val="false"/>
          <w:color w:val="000000"/>
          <w:sz w:val="28"/>
        </w:rPr>
        <w:t>
      "6. Оқу жүктемесінің көлемі:</w:t>
      </w:r>
    </w:p>
    <w:bookmarkEnd w:id="90"/>
    <w:p>
      <w:pPr>
        <w:spacing w:after="0"/>
        <w:ind w:left="0"/>
        <w:jc w:val="both"/>
      </w:pPr>
      <w:r>
        <w:rPr>
          <w:rFonts w:ascii="Times New Roman"/>
          <w:b w:val="false"/>
          <w:i w:val="false"/>
          <w:color w:val="000000"/>
          <w:sz w:val="28"/>
        </w:rPr>
        <w:t>
      1) 1-сыныпта аптасына 1 сағат, оқу жылында 33 сағат;</w:t>
      </w:r>
    </w:p>
    <w:p>
      <w:pPr>
        <w:spacing w:after="0"/>
        <w:ind w:left="0"/>
        <w:jc w:val="both"/>
      </w:pPr>
      <w:r>
        <w:rPr>
          <w:rFonts w:ascii="Times New Roman"/>
          <w:b w:val="false"/>
          <w:i w:val="false"/>
          <w:color w:val="000000"/>
          <w:sz w:val="28"/>
        </w:rPr>
        <w:t>
      2) 2-сыныпта аптасына 1 сағат, оқу жылында 34 сағат;</w:t>
      </w:r>
    </w:p>
    <w:p>
      <w:pPr>
        <w:spacing w:after="0"/>
        <w:ind w:left="0"/>
        <w:jc w:val="both"/>
      </w:pPr>
      <w:r>
        <w:rPr>
          <w:rFonts w:ascii="Times New Roman"/>
          <w:b w:val="false"/>
          <w:i w:val="false"/>
          <w:color w:val="000000"/>
          <w:sz w:val="28"/>
        </w:rPr>
        <w:t>
      3) 3-сыныпта аптасына 1 сағат, оқу жылында 34 сағат;</w:t>
      </w:r>
    </w:p>
    <w:p>
      <w:pPr>
        <w:spacing w:after="0"/>
        <w:ind w:left="0"/>
        <w:jc w:val="both"/>
      </w:pPr>
      <w:r>
        <w:rPr>
          <w:rFonts w:ascii="Times New Roman"/>
          <w:b w:val="false"/>
          <w:i w:val="false"/>
          <w:color w:val="000000"/>
          <w:sz w:val="28"/>
        </w:rPr>
        <w:t>
      4) 4-сыныпта аптасына 1 сағат, оқу жылында 34 сағатты құрайды.";</w:t>
      </w:r>
    </w:p>
    <w:bookmarkStart w:name="z97" w:id="91"/>
    <w:p>
      <w:pPr>
        <w:spacing w:after="0"/>
        <w:ind w:left="0"/>
        <w:jc w:val="both"/>
      </w:pPr>
      <w:r>
        <w:rPr>
          <w:rFonts w:ascii="Times New Roman"/>
          <w:b w:val="false"/>
          <w:i w:val="false"/>
          <w:color w:val="000000"/>
          <w:sz w:val="28"/>
        </w:rPr>
        <w:t xml:space="preserve">
      көрсетілген бұйрықпен бекітілген Бастауыш білім беру деңгейінің 3-4-сыныптарына арналған "Көркем еңбек"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w:t>
      </w:r>
    </w:p>
    <w:bookmarkEnd w:id="91"/>
    <w:bookmarkStart w:name="z98" w:id="92"/>
    <w:p>
      <w:pPr>
        <w:spacing w:after="0"/>
        <w:ind w:left="0"/>
        <w:jc w:val="both"/>
      </w:pPr>
      <w:r>
        <w:rPr>
          <w:rFonts w:ascii="Times New Roman"/>
          <w:b w:val="false"/>
          <w:i w:val="false"/>
          <w:color w:val="000000"/>
          <w:sz w:val="28"/>
        </w:rPr>
        <w:t xml:space="preserve">
      6-тармақ мынадай редакцияда жазылсын: </w:t>
      </w:r>
    </w:p>
    <w:bookmarkEnd w:id="92"/>
    <w:bookmarkStart w:name="z99" w:id="93"/>
    <w:p>
      <w:pPr>
        <w:spacing w:after="0"/>
        <w:ind w:left="0"/>
        <w:jc w:val="both"/>
      </w:pPr>
      <w:r>
        <w:rPr>
          <w:rFonts w:ascii="Times New Roman"/>
          <w:b w:val="false"/>
          <w:i w:val="false"/>
          <w:color w:val="000000"/>
          <w:sz w:val="28"/>
        </w:rPr>
        <w:t>
      "6. Пән бойынша оқу жүктемесінің көлемі:</w:t>
      </w:r>
    </w:p>
    <w:bookmarkEnd w:id="93"/>
    <w:p>
      <w:pPr>
        <w:spacing w:after="0"/>
        <w:ind w:left="0"/>
        <w:jc w:val="both"/>
      </w:pPr>
      <w:r>
        <w:rPr>
          <w:rFonts w:ascii="Times New Roman"/>
          <w:b w:val="false"/>
          <w:i w:val="false"/>
          <w:color w:val="000000"/>
          <w:sz w:val="28"/>
        </w:rPr>
        <w:t>
      1) 3-сыныпта аптасына 1 сағат, оқу жылында 34 сағат;</w:t>
      </w:r>
    </w:p>
    <w:p>
      <w:pPr>
        <w:spacing w:after="0"/>
        <w:ind w:left="0"/>
        <w:jc w:val="both"/>
      </w:pPr>
      <w:r>
        <w:rPr>
          <w:rFonts w:ascii="Times New Roman"/>
          <w:b w:val="false"/>
          <w:i w:val="false"/>
          <w:color w:val="000000"/>
          <w:sz w:val="28"/>
        </w:rPr>
        <w:t>
      2) 4-сыныпта аптасына 1 сағат, оқу жылында 34 сағатты құрайды.";</w:t>
      </w:r>
    </w:p>
    <w:bookmarkStart w:name="z100" w:id="94"/>
    <w:p>
      <w:pPr>
        <w:spacing w:after="0"/>
        <w:ind w:left="0"/>
        <w:jc w:val="both"/>
      </w:pPr>
      <w:r>
        <w:rPr>
          <w:rFonts w:ascii="Times New Roman"/>
          <w:b w:val="false"/>
          <w:i w:val="false"/>
          <w:color w:val="000000"/>
          <w:sz w:val="28"/>
        </w:rPr>
        <w:t xml:space="preserve">
      көрсетілген бұйрықпен бекітілген Бастауыш білім беру деңгейінің 1-4-сыныптарына арналған "Музыка"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w:t>
      </w:r>
    </w:p>
    <w:bookmarkEnd w:id="94"/>
    <w:bookmarkStart w:name="z101" w:id="95"/>
    <w:p>
      <w:pPr>
        <w:spacing w:after="0"/>
        <w:ind w:left="0"/>
        <w:jc w:val="both"/>
      </w:pPr>
      <w:r>
        <w:rPr>
          <w:rFonts w:ascii="Times New Roman"/>
          <w:b w:val="false"/>
          <w:i w:val="false"/>
          <w:color w:val="000000"/>
          <w:sz w:val="28"/>
        </w:rPr>
        <w:t>
      6-тармақ мынадай редакцияда жазылсын:</w:t>
      </w:r>
    </w:p>
    <w:bookmarkEnd w:id="95"/>
    <w:bookmarkStart w:name="z102" w:id="96"/>
    <w:p>
      <w:pPr>
        <w:spacing w:after="0"/>
        <w:ind w:left="0"/>
        <w:jc w:val="both"/>
      </w:pPr>
      <w:r>
        <w:rPr>
          <w:rFonts w:ascii="Times New Roman"/>
          <w:b w:val="false"/>
          <w:i w:val="false"/>
          <w:color w:val="000000"/>
          <w:sz w:val="28"/>
        </w:rPr>
        <w:t>
      "6. "Музыка" пәні бойынша оқу жүктемесінің көлемі:</w:t>
      </w:r>
    </w:p>
    <w:bookmarkEnd w:id="96"/>
    <w:p>
      <w:pPr>
        <w:spacing w:after="0"/>
        <w:ind w:left="0"/>
        <w:jc w:val="both"/>
      </w:pPr>
      <w:r>
        <w:rPr>
          <w:rFonts w:ascii="Times New Roman"/>
          <w:b w:val="false"/>
          <w:i w:val="false"/>
          <w:color w:val="000000"/>
          <w:sz w:val="28"/>
        </w:rPr>
        <w:t>
      1) 1-сыныпта аптасына 1 сағат, оқу жылында 33 сағат;</w:t>
      </w:r>
    </w:p>
    <w:p>
      <w:pPr>
        <w:spacing w:after="0"/>
        <w:ind w:left="0"/>
        <w:jc w:val="both"/>
      </w:pPr>
      <w:r>
        <w:rPr>
          <w:rFonts w:ascii="Times New Roman"/>
          <w:b w:val="false"/>
          <w:i w:val="false"/>
          <w:color w:val="000000"/>
          <w:sz w:val="28"/>
        </w:rPr>
        <w:t>
      2) 2-сыныпта аптасына 1 сағат, оқу жылында 34 сағат;</w:t>
      </w:r>
    </w:p>
    <w:p>
      <w:pPr>
        <w:spacing w:after="0"/>
        <w:ind w:left="0"/>
        <w:jc w:val="both"/>
      </w:pPr>
      <w:r>
        <w:rPr>
          <w:rFonts w:ascii="Times New Roman"/>
          <w:b w:val="false"/>
          <w:i w:val="false"/>
          <w:color w:val="000000"/>
          <w:sz w:val="28"/>
        </w:rPr>
        <w:t>
      3) 3-сыныпта аптасына 1 сағат, оқу жылында 34 сағат;</w:t>
      </w:r>
    </w:p>
    <w:p>
      <w:pPr>
        <w:spacing w:after="0"/>
        <w:ind w:left="0"/>
        <w:jc w:val="both"/>
      </w:pPr>
      <w:r>
        <w:rPr>
          <w:rFonts w:ascii="Times New Roman"/>
          <w:b w:val="false"/>
          <w:i w:val="false"/>
          <w:color w:val="000000"/>
          <w:sz w:val="28"/>
        </w:rPr>
        <w:t xml:space="preserve">
      4) 4-сыныпта аптасына 1 сағат, оқу жылында 34 сағатты құрайды"; </w:t>
      </w:r>
    </w:p>
    <w:bookmarkStart w:name="z103" w:id="97"/>
    <w:p>
      <w:pPr>
        <w:spacing w:after="0"/>
        <w:ind w:left="0"/>
        <w:jc w:val="both"/>
      </w:pPr>
      <w:r>
        <w:rPr>
          <w:rFonts w:ascii="Times New Roman"/>
          <w:b w:val="false"/>
          <w:i w:val="false"/>
          <w:color w:val="000000"/>
          <w:sz w:val="28"/>
        </w:rPr>
        <w:t xml:space="preserve">
      көрсетілген бұйрықпен бекітілген Бастауыш білім беру деңгейінің 1-4-сыныптарына арналған "Дене шынықтыру"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w:t>
      </w:r>
    </w:p>
    <w:bookmarkEnd w:id="97"/>
    <w:bookmarkStart w:name="z104" w:id="98"/>
    <w:p>
      <w:pPr>
        <w:spacing w:after="0"/>
        <w:ind w:left="0"/>
        <w:jc w:val="both"/>
      </w:pPr>
      <w:r>
        <w:rPr>
          <w:rFonts w:ascii="Times New Roman"/>
          <w:b w:val="false"/>
          <w:i w:val="false"/>
          <w:color w:val="000000"/>
          <w:sz w:val="28"/>
        </w:rPr>
        <w:t>
      6-тармақ мынадай редакцияда жазылсын:</w:t>
      </w:r>
    </w:p>
    <w:bookmarkEnd w:id="98"/>
    <w:bookmarkStart w:name="z105" w:id="99"/>
    <w:p>
      <w:pPr>
        <w:spacing w:after="0"/>
        <w:ind w:left="0"/>
        <w:jc w:val="both"/>
      </w:pPr>
      <w:r>
        <w:rPr>
          <w:rFonts w:ascii="Times New Roman"/>
          <w:b w:val="false"/>
          <w:i w:val="false"/>
          <w:color w:val="000000"/>
          <w:sz w:val="28"/>
        </w:rPr>
        <w:t>
      "6. "Дене шынықтыру" пәні бойынша оқу жүктемесінің көлемі:</w:t>
      </w:r>
    </w:p>
    <w:bookmarkEnd w:id="99"/>
    <w:p>
      <w:pPr>
        <w:spacing w:after="0"/>
        <w:ind w:left="0"/>
        <w:jc w:val="both"/>
      </w:pPr>
      <w:r>
        <w:rPr>
          <w:rFonts w:ascii="Times New Roman"/>
          <w:b w:val="false"/>
          <w:i w:val="false"/>
          <w:color w:val="000000"/>
          <w:sz w:val="28"/>
        </w:rPr>
        <w:t>
      1) 1-сыныпта аптасына 3 сағат, оқу жылында 99 сағат;</w:t>
      </w:r>
    </w:p>
    <w:p>
      <w:pPr>
        <w:spacing w:after="0"/>
        <w:ind w:left="0"/>
        <w:jc w:val="both"/>
      </w:pPr>
      <w:r>
        <w:rPr>
          <w:rFonts w:ascii="Times New Roman"/>
          <w:b w:val="false"/>
          <w:i w:val="false"/>
          <w:color w:val="000000"/>
          <w:sz w:val="28"/>
        </w:rPr>
        <w:t>
      2) 2-сыныпта аптасына 3 сағат, оқу жылында 102 сағат;</w:t>
      </w:r>
    </w:p>
    <w:p>
      <w:pPr>
        <w:spacing w:after="0"/>
        <w:ind w:left="0"/>
        <w:jc w:val="both"/>
      </w:pPr>
      <w:r>
        <w:rPr>
          <w:rFonts w:ascii="Times New Roman"/>
          <w:b w:val="false"/>
          <w:i w:val="false"/>
          <w:color w:val="000000"/>
          <w:sz w:val="28"/>
        </w:rPr>
        <w:t>
      3) 3-сыныпта аптасына 3 сағат, оқу жылында 102 сағат;</w:t>
      </w:r>
    </w:p>
    <w:p>
      <w:pPr>
        <w:spacing w:after="0"/>
        <w:ind w:left="0"/>
        <w:jc w:val="both"/>
      </w:pPr>
      <w:r>
        <w:rPr>
          <w:rFonts w:ascii="Times New Roman"/>
          <w:b w:val="false"/>
          <w:i w:val="false"/>
          <w:color w:val="000000"/>
          <w:sz w:val="28"/>
        </w:rPr>
        <w:t>
      4) 4-сыныпта аптасына 3 сағат, оқу жылында 102 сағатты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Start w:name="z107" w:id="100"/>
    <w:p>
      <w:pPr>
        <w:spacing w:after="0"/>
        <w:ind w:left="0"/>
        <w:jc w:val="both"/>
      </w:pPr>
      <w:r>
        <w:rPr>
          <w:rFonts w:ascii="Times New Roman"/>
          <w:b w:val="false"/>
          <w:i w:val="false"/>
          <w:color w:val="000000"/>
          <w:sz w:val="28"/>
        </w:rPr>
        <w:t xml:space="preserve">
      көрсетілген бұйрықпен бекітілген Негізгі орта білім беру деңгейінің 5-9-сыныптарына арналған "Қазақ әдебиеті"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 xml:space="preserve"> (оқыту қазақ тілінде):</w:t>
      </w:r>
    </w:p>
    <w:bookmarkEnd w:id="100"/>
    <w:bookmarkStart w:name="z108" w:id="101"/>
    <w:p>
      <w:pPr>
        <w:spacing w:after="0"/>
        <w:ind w:left="0"/>
        <w:jc w:val="both"/>
      </w:pPr>
      <w:r>
        <w:rPr>
          <w:rFonts w:ascii="Times New Roman"/>
          <w:b w:val="false"/>
          <w:i w:val="false"/>
          <w:color w:val="000000"/>
          <w:sz w:val="28"/>
        </w:rPr>
        <w:t>
      6-тармақ мынадай редакцияда жазылсын:</w:t>
      </w:r>
    </w:p>
    <w:bookmarkEnd w:id="101"/>
    <w:bookmarkStart w:name="z109" w:id="102"/>
    <w:p>
      <w:pPr>
        <w:spacing w:after="0"/>
        <w:ind w:left="0"/>
        <w:jc w:val="both"/>
      </w:pPr>
      <w:r>
        <w:rPr>
          <w:rFonts w:ascii="Times New Roman"/>
          <w:b w:val="false"/>
          <w:i w:val="false"/>
          <w:color w:val="000000"/>
          <w:sz w:val="28"/>
        </w:rPr>
        <w:t>
      "6. "Қазақ әдебиеті" пәні бойынша оқу жүктемесінің жоғары шекті көлемі:</w:t>
      </w:r>
    </w:p>
    <w:bookmarkEnd w:id="102"/>
    <w:p>
      <w:pPr>
        <w:spacing w:after="0"/>
        <w:ind w:left="0"/>
        <w:jc w:val="both"/>
      </w:pPr>
      <w:r>
        <w:rPr>
          <w:rFonts w:ascii="Times New Roman"/>
          <w:b w:val="false"/>
          <w:i w:val="false"/>
          <w:color w:val="000000"/>
          <w:sz w:val="28"/>
        </w:rPr>
        <w:t>
      1) 5-сыныпта аптасына 2 сағат, оқу жылында 68 сағат;</w:t>
      </w:r>
    </w:p>
    <w:p>
      <w:pPr>
        <w:spacing w:after="0"/>
        <w:ind w:left="0"/>
        <w:jc w:val="both"/>
      </w:pPr>
      <w:r>
        <w:rPr>
          <w:rFonts w:ascii="Times New Roman"/>
          <w:b w:val="false"/>
          <w:i w:val="false"/>
          <w:color w:val="000000"/>
          <w:sz w:val="28"/>
        </w:rPr>
        <w:t>
      2) 6-сыныпта аптасына 2 сағат, оқу жылында 68 сағат;</w:t>
      </w:r>
    </w:p>
    <w:p>
      <w:pPr>
        <w:spacing w:after="0"/>
        <w:ind w:left="0"/>
        <w:jc w:val="both"/>
      </w:pPr>
      <w:r>
        <w:rPr>
          <w:rFonts w:ascii="Times New Roman"/>
          <w:b w:val="false"/>
          <w:i w:val="false"/>
          <w:color w:val="000000"/>
          <w:sz w:val="28"/>
        </w:rPr>
        <w:t>
      3) 7-сыныпта аптасына 2 сағат, оқу жылында 68 сағат;</w:t>
      </w:r>
    </w:p>
    <w:p>
      <w:pPr>
        <w:spacing w:after="0"/>
        <w:ind w:left="0"/>
        <w:jc w:val="both"/>
      </w:pPr>
      <w:r>
        <w:rPr>
          <w:rFonts w:ascii="Times New Roman"/>
          <w:b w:val="false"/>
          <w:i w:val="false"/>
          <w:color w:val="000000"/>
          <w:sz w:val="28"/>
        </w:rPr>
        <w:t>
      4) 8-сыныпта аптасына 3 сағат, оқу жылында 102 сағат;</w:t>
      </w:r>
    </w:p>
    <w:p>
      <w:pPr>
        <w:spacing w:after="0"/>
        <w:ind w:left="0"/>
        <w:jc w:val="both"/>
      </w:pPr>
      <w:r>
        <w:rPr>
          <w:rFonts w:ascii="Times New Roman"/>
          <w:b w:val="false"/>
          <w:i w:val="false"/>
          <w:color w:val="000000"/>
          <w:sz w:val="28"/>
        </w:rPr>
        <w:t>
      5) 9-сыныпта аптасына 3 сағат, оқу жылында 102 сағатты құрайды.</w:t>
      </w:r>
    </w:p>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8170 тіркелген) бекітілген Үлгілік оқу жоспарына байланысты болады.";</w:t>
      </w:r>
    </w:p>
    <w:bookmarkStart w:name="z110" w:id="103"/>
    <w:p>
      <w:pPr>
        <w:spacing w:after="0"/>
        <w:ind w:left="0"/>
        <w:jc w:val="both"/>
      </w:pPr>
      <w:r>
        <w:rPr>
          <w:rFonts w:ascii="Times New Roman"/>
          <w:b w:val="false"/>
          <w:i w:val="false"/>
          <w:color w:val="000000"/>
          <w:sz w:val="28"/>
        </w:rPr>
        <w:t>
      25-тармақ мынадай редакцияда жазылсын:</w:t>
      </w:r>
    </w:p>
    <w:bookmarkEnd w:id="103"/>
    <w:bookmarkStart w:name="z111" w:id="104"/>
    <w:p>
      <w:pPr>
        <w:spacing w:after="0"/>
        <w:ind w:left="0"/>
        <w:jc w:val="both"/>
      </w:pPr>
      <w:r>
        <w:rPr>
          <w:rFonts w:ascii="Times New Roman"/>
          <w:b w:val="false"/>
          <w:i w:val="false"/>
          <w:color w:val="000000"/>
          <w:sz w:val="28"/>
        </w:rPr>
        <w:t>
      "25. "Қазақ әдебиеті" оқу пәні бойынша оқу жүктемесінің көлемі:</w:t>
      </w:r>
    </w:p>
    <w:bookmarkEnd w:id="104"/>
    <w:p>
      <w:pPr>
        <w:spacing w:after="0"/>
        <w:ind w:left="0"/>
        <w:jc w:val="both"/>
      </w:pPr>
      <w:r>
        <w:rPr>
          <w:rFonts w:ascii="Times New Roman"/>
          <w:b w:val="false"/>
          <w:i w:val="false"/>
          <w:color w:val="000000"/>
          <w:sz w:val="28"/>
        </w:rPr>
        <w:t>
      1) 5-сыныпта аптасына 2 сағат, оқу жылында 68 сағат;</w:t>
      </w:r>
    </w:p>
    <w:p>
      <w:pPr>
        <w:spacing w:after="0"/>
        <w:ind w:left="0"/>
        <w:jc w:val="both"/>
      </w:pPr>
      <w:r>
        <w:rPr>
          <w:rFonts w:ascii="Times New Roman"/>
          <w:b w:val="false"/>
          <w:i w:val="false"/>
          <w:color w:val="000000"/>
          <w:sz w:val="28"/>
        </w:rPr>
        <w:t>
      2) 6-сыныпта аптасына 2 сағат, оқу жылында 68 сағат;</w:t>
      </w:r>
    </w:p>
    <w:p>
      <w:pPr>
        <w:spacing w:after="0"/>
        <w:ind w:left="0"/>
        <w:jc w:val="both"/>
      </w:pPr>
      <w:r>
        <w:rPr>
          <w:rFonts w:ascii="Times New Roman"/>
          <w:b w:val="false"/>
          <w:i w:val="false"/>
          <w:color w:val="000000"/>
          <w:sz w:val="28"/>
        </w:rPr>
        <w:t>
      3) 7-сыныпта аптасына 2 сағат, оқу жылында 68 сағат;</w:t>
      </w:r>
    </w:p>
    <w:p>
      <w:pPr>
        <w:spacing w:after="0"/>
        <w:ind w:left="0"/>
        <w:jc w:val="both"/>
      </w:pPr>
      <w:r>
        <w:rPr>
          <w:rFonts w:ascii="Times New Roman"/>
          <w:b w:val="false"/>
          <w:i w:val="false"/>
          <w:color w:val="000000"/>
          <w:sz w:val="28"/>
        </w:rPr>
        <w:t>
      4) 8-сыныпта аптасына 2 сағат, оқу жылында 68 сағат;</w:t>
      </w:r>
    </w:p>
    <w:p>
      <w:pPr>
        <w:spacing w:after="0"/>
        <w:ind w:left="0"/>
        <w:jc w:val="both"/>
      </w:pPr>
      <w:r>
        <w:rPr>
          <w:rFonts w:ascii="Times New Roman"/>
          <w:b w:val="false"/>
          <w:i w:val="false"/>
          <w:color w:val="000000"/>
          <w:sz w:val="28"/>
        </w:rPr>
        <w:t>
      5) 9-сыныпта аптасына 2 сағат, оқу жылында 68 сағатты құрайды.</w:t>
      </w:r>
    </w:p>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8170 тіркелген) бекітілген Үлгілік оқу жоспарына байланысты болады.";</w:t>
      </w:r>
    </w:p>
    <w:bookmarkStart w:name="z112" w:id="105"/>
    <w:p>
      <w:pPr>
        <w:spacing w:after="0"/>
        <w:ind w:left="0"/>
        <w:jc w:val="both"/>
      </w:pPr>
      <w:r>
        <w:rPr>
          <w:rFonts w:ascii="Times New Roman"/>
          <w:b w:val="false"/>
          <w:i w:val="false"/>
          <w:color w:val="000000"/>
          <w:sz w:val="28"/>
        </w:rPr>
        <w:t xml:space="preserve">
      көрсетілген бұйрықпен бекітілген Негізгі орта білім беру деңгейінің қазақ тілі мен әдебиетін тереңдете оқытатын гуманитарлық бағыттағы мамандандырылған желілік "Абай мектептерінің" 5-9-сыныптарына арналған "Қазақ тілі" оқу пәнінен үлгілік оқу </w:t>
      </w:r>
      <w:r>
        <w:rPr>
          <w:rFonts w:ascii="Times New Roman"/>
          <w:b w:val="false"/>
          <w:i w:val="false"/>
          <w:color w:val="000000"/>
          <w:sz w:val="28"/>
        </w:rPr>
        <w:t>бағдарламасында</w:t>
      </w:r>
      <w:r>
        <w:rPr>
          <w:rFonts w:ascii="Times New Roman"/>
          <w:b w:val="false"/>
          <w:i w:val="false"/>
          <w:color w:val="000000"/>
          <w:sz w:val="28"/>
        </w:rPr>
        <w:t xml:space="preserve"> (оқыту қазақ тілінде):</w:t>
      </w:r>
    </w:p>
    <w:bookmarkEnd w:id="105"/>
    <w:bookmarkStart w:name="z113" w:id="106"/>
    <w:p>
      <w:pPr>
        <w:spacing w:after="0"/>
        <w:ind w:left="0"/>
        <w:jc w:val="both"/>
      </w:pPr>
      <w:r>
        <w:rPr>
          <w:rFonts w:ascii="Times New Roman"/>
          <w:b w:val="false"/>
          <w:i w:val="false"/>
          <w:color w:val="000000"/>
          <w:sz w:val="28"/>
        </w:rPr>
        <w:t>
      4-тармақ мынадай редакцияда жазылсын:</w:t>
      </w:r>
    </w:p>
    <w:bookmarkEnd w:id="106"/>
    <w:bookmarkStart w:name="z114" w:id="107"/>
    <w:p>
      <w:pPr>
        <w:spacing w:after="0"/>
        <w:ind w:left="0"/>
        <w:jc w:val="both"/>
      </w:pPr>
      <w:r>
        <w:rPr>
          <w:rFonts w:ascii="Times New Roman"/>
          <w:b w:val="false"/>
          <w:i w:val="false"/>
          <w:color w:val="000000"/>
          <w:sz w:val="28"/>
        </w:rPr>
        <w:t>
      "4. "Қазақ тілі" пәні бойынша оқу жүктемесінің көлемі:</w:t>
      </w:r>
    </w:p>
    <w:bookmarkEnd w:id="107"/>
    <w:p>
      <w:pPr>
        <w:spacing w:after="0"/>
        <w:ind w:left="0"/>
        <w:jc w:val="both"/>
      </w:pPr>
      <w:r>
        <w:rPr>
          <w:rFonts w:ascii="Times New Roman"/>
          <w:b w:val="false"/>
          <w:i w:val="false"/>
          <w:color w:val="000000"/>
          <w:sz w:val="28"/>
        </w:rPr>
        <w:t>
      1) 5-сыныпта аптасына 3 сағат, оқу жылында 102 сағат;</w:t>
      </w:r>
    </w:p>
    <w:p>
      <w:pPr>
        <w:spacing w:after="0"/>
        <w:ind w:left="0"/>
        <w:jc w:val="both"/>
      </w:pPr>
      <w:r>
        <w:rPr>
          <w:rFonts w:ascii="Times New Roman"/>
          <w:b w:val="false"/>
          <w:i w:val="false"/>
          <w:color w:val="000000"/>
          <w:sz w:val="28"/>
        </w:rPr>
        <w:t>
      2) 6-сыныпта аптасына 3 сағат, оқу жылында 102 сағат;</w:t>
      </w:r>
    </w:p>
    <w:p>
      <w:pPr>
        <w:spacing w:after="0"/>
        <w:ind w:left="0"/>
        <w:jc w:val="both"/>
      </w:pPr>
      <w:r>
        <w:rPr>
          <w:rFonts w:ascii="Times New Roman"/>
          <w:b w:val="false"/>
          <w:i w:val="false"/>
          <w:color w:val="000000"/>
          <w:sz w:val="28"/>
        </w:rPr>
        <w:t>
      3) 7-сыныпта аптасына 3 сағат, оқу жылында 102 сағат;</w:t>
      </w:r>
    </w:p>
    <w:p>
      <w:pPr>
        <w:spacing w:after="0"/>
        <w:ind w:left="0"/>
        <w:jc w:val="both"/>
      </w:pPr>
      <w:r>
        <w:rPr>
          <w:rFonts w:ascii="Times New Roman"/>
          <w:b w:val="false"/>
          <w:i w:val="false"/>
          <w:color w:val="000000"/>
          <w:sz w:val="28"/>
        </w:rPr>
        <w:t>
      4) 8-сыныпта аптасына 4 сағат, оқу жылында 136 сағат;</w:t>
      </w:r>
    </w:p>
    <w:p>
      <w:pPr>
        <w:spacing w:after="0"/>
        <w:ind w:left="0"/>
        <w:jc w:val="both"/>
      </w:pPr>
      <w:r>
        <w:rPr>
          <w:rFonts w:ascii="Times New Roman"/>
          <w:b w:val="false"/>
          <w:i w:val="false"/>
          <w:color w:val="000000"/>
          <w:sz w:val="28"/>
        </w:rPr>
        <w:t>
      5) 9-сыныпта аптасына 4 сағат, оқу жылында 136 сағатты құрайды.</w:t>
      </w:r>
    </w:p>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8170 тіркелген) бекітілген Үлгілік оқу жоспарына байланысты болады.";</w:t>
      </w:r>
    </w:p>
    <w:bookmarkStart w:name="z115" w:id="108"/>
    <w:p>
      <w:pPr>
        <w:spacing w:after="0"/>
        <w:ind w:left="0"/>
        <w:jc w:val="both"/>
      </w:pPr>
      <w:r>
        <w:rPr>
          <w:rFonts w:ascii="Times New Roman"/>
          <w:b w:val="false"/>
          <w:i w:val="false"/>
          <w:color w:val="000000"/>
          <w:sz w:val="28"/>
        </w:rPr>
        <w:t xml:space="preserve">
      көрсетілген бұйрықпен бекітілген Негізгі орта білім беру деңгейінің қазақ тілі мен әдебиетін тереңдете оқытатын қоғамдық-гуманитарлық бағытындағы мамандандырылған желілік "Абай мектептерінің" 5-9-сыныптарына арналған "Қазақ әдебиеті" оқу пәнінен үлгілік оқу </w:t>
      </w:r>
      <w:r>
        <w:rPr>
          <w:rFonts w:ascii="Times New Roman"/>
          <w:b w:val="false"/>
          <w:i w:val="false"/>
          <w:color w:val="000000"/>
          <w:sz w:val="28"/>
        </w:rPr>
        <w:t>бағдарламасында</w:t>
      </w:r>
      <w:r>
        <w:rPr>
          <w:rFonts w:ascii="Times New Roman"/>
          <w:b w:val="false"/>
          <w:i w:val="false"/>
          <w:color w:val="000000"/>
          <w:sz w:val="28"/>
        </w:rPr>
        <w:t xml:space="preserve"> (оқыту қазақ тілінде):</w:t>
      </w:r>
    </w:p>
    <w:bookmarkEnd w:id="108"/>
    <w:bookmarkStart w:name="z116" w:id="109"/>
    <w:p>
      <w:pPr>
        <w:spacing w:after="0"/>
        <w:ind w:left="0"/>
        <w:jc w:val="both"/>
      </w:pPr>
      <w:r>
        <w:rPr>
          <w:rFonts w:ascii="Times New Roman"/>
          <w:b w:val="false"/>
          <w:i w:val="false"/>
          <w:color w:val="000000"/>
          <w:sz w:val="28"/>
        </w:rPr>
        <w:t>
      7-тармақ мынадай редакцияда жазылсын:</w:t>
      </w:r>
    </w:p>
    <w:bookmarkEnd w:id="109"/>
    <w:bookmarkStart w:name="z117" w:id="110"/>
    <w:p>
      <w:pPr>
        <w:spacing w:after="0"/>
        <w:ind w:left="0"/>
        <w:jc w:val="both"/>
      </w:pPr>
      <w:r>
        <w:rPr>
          <w:rFonts w:ascii="Times New Roman"/>
          <w:b w:val="false"/>
          <w:i w:val="false"/>
          <w:color w:val="000000"/>
          <w:sz w:val="28"/>
        </w:rPr>
        <w:t>
      "7. "Қазақ әдебиеті" пәні бойынша оқу жүктемесінің жоғары шекті көлемі:</w:t>
      </w:r>
    </w:p>
    <w:bookmarkEnd w:id="110"/>
    <w:p>
      <w:pPr>
        <w:spacing w:after="0"/>
        <w:ind w:left="0"/>
        <w:jc w:val="both"/>
      </w:pPr>
      <w:r>
        <w:rPr>
          <w:rFonts w:ascii="Times New Roman"/>
          <w:b w:val="false"/>
          <w:i w:val="false"/>
          <w:color w:val="000000"/>
          <w:sz w:val="28"/>
        </w:rPr>
        <w:t>
      1) 5-сыныпта аптасына 5 сағат, оқу жылында 170 сағат;</w:t>
      </w:r>
    </w:p>
    <w:p>
      <w:pPr>
        <w:spacing w:after="0"/>
        <w:ind w:left="0"/>
        <w:jc w:val="both"/>
      </w:pPr>
      <w:r>
        <w:rPr>
          <w:rFonts w:ascii="Times New Roman"/>
          <w:b w:val="false"/>
          <w:i w:val="false"/>
          <w:color w:val="000000"/>
          <w:sz w:val="28"/>
        </w:rPr>
        <w:t>
      2) 6-сыныпта аптасына 5 сағат, оқу жылында 170 сағат;</w:t>
      </w:r>
    </w:p>
    <w:p>
      <w:pPr>
        <w:spacing w:after="0"/>
        <w:ind w:left="0"/>
        <w:jc w:val="both"/>
      </w:pPr>
      <w:r>
        <w:rPr>
          <w:rFonts w:ascii="Times New Roman"/>
          <w:b w:val="false"/>
          <w:i w:val="false"/>
          <w:color w:val="000000"/>
          <w:sz w:val="28"/>
        </w:rPr>
        <w:t>
      3) 7-сыныпта аптасына 5 сағат, оқу жылында 170 сағат;</w:t>
      </w:r>
    </w:p>
    <w:p>
      <w:pPr>
        <w:spacing w:after="0"/>
        <w:ind w:left="0"/>
        <w:jc w:val="both"/>
      </w:pPr>
      <w:r>
        <w:rPr>
          <w:rFonts w:ascii="Times New Roman"/>
          <w:b w:val="false"/>
          <w:i w:val="false"/>
          <w:color w:val="000000"/>
          <w:sz w:val="28"/>
        </w:rPr>
        <w:t>
      4) 8-сыныпта аптасына 5 сағат, оқу жылында 170 сағат;</w:t>
      </w:r>
    </w:p>
    <w:p>
      <w:pPr>
        <w:spacing w:after="0"/>
        <w:ind w:left="0"/>
        <w:jc w:val="both"/>
      </w:pPr>
      <w:r>
        <w:rPr>
          <w:rFonts w:ascii="Times New Roman"/>
          <w:b w:val="false"/>
          <w:i w:val="false"/>
          <w:color w:val="000000"/>
          <w:sz w:val="28"/>
        </w:rPr>
        <w:t>
      5) 9-сыныпта аптасына 5 сағат, оқу жылында 170 сағатты құрайды.</w:t>
      </w:r>
    </w:p>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8170 тіркелген) бекітілген Үлгілік оқу жоспарына байланысты болады.";</w:t>
      </w:r>
    </w:p>
    <w:bookmarkStart w:name="z118" w:id="111"/>
    <w:p>
      <w:pPr>
        <w:spacing w:after="0"/>
        <w:ind w:left="0"/>
        <w:jc w:val="both"/>
      </w:pPr>
      <w:r>
        <w:rPr>
          <w:rFonts w:ascii="Times New Roman"/>
          <w:b w:val="false"/>
          <w:i w:val="false"/>
          <w:color w:val="000000"/>
          <w:sz w:val="28"/>
        </w:rPr>
        <w:t xml:space="preserve">
      көрсетілген бұйрықпен бекітілген Негізгі орта білім беру деңгейінің 5-9-сыныптарына арналған "Орыс тілі"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 xml:space="preserve"> (оқыту орыс тілінде):</w:t>
      </w:r>
    </w:p>
    <w:bookmarkEnd w:id="111"/>
    <w:bookmarkStart w:name="z119" w:id="112"/>
    <w:p>
      <w:pPr>
        <w:spacing w:after="0"/>
        <w:ind w:left="0"/>
        <w:jc w:val="both"/>
      </w:pPr>
      <w:r>
        <w:rPr>
          <w:rFonts w:ascii="Times New Roman"/>
          <w:b w:val="false"/>
          <w:i w:val="false"/>
          <w:color w:val="000000"/>
          <w:sz w:val="28"/>
        </w:rPr>
        <w:t>
      8-тармақ мынадай редакцияда жазылсын:</w:t>
      </w:r>
    </w:p>
    <w:bookmarkEnd w:id="112"/>
    <w:bookmarkStart w:name="z120" w:id="113"/>
    <w:p>
      <w:pPr>
        <w:spacing w:after="0"/>
        <w:ind w:left="0"/>
        <w:jc w:val="both"/>
      </w:pPr>
      <w:r>
        <w:rPr>
          <w:rFonts w:ascii="Times New Roman"/>
          <w:b w:val="false"/>
          <w:i w:val="false"/>
          <w:color w:val="000000"/>
          <w:sz w:val="28"/>
        </w:rPr>
        <w:t>
      "8. "Орыс тілі" оқу пәні бойынша оқу жүктемесінің жоғары шекті көлемі:</w:t>
      </w:r>
    </w:p>
    <w:bookmarkEnd w:id="113"/>
    <w:p>
      <w:pPr>
        <w:spacing w:after="0"/>
        <w:ind w:left="0"/>
        <w:jc w:val="both"/>
      </w:pPr>
      <w:r>
        <w:rPr>
          <w:rFonts w:ascii="Times New Roman"/>
          <w:b w:val="false"/>
          <w:i w:val="false"/>
          <w:color w:val="000000"/>
          <w:sz w:val="28"/>
        </w:rPr>
        <w:t>
      1) 5-сыныпта аптасына 3 сағат, оқу жылына 102 сағат;</w:t>
      </w:r>
    </w:p>
    <w:p>
      <w:pPr>
        <w:spacing w:after="0"/>
        <w:ind w:left="0"/>
        <w:jc w:val="both"/>
      </w:pPr>
      <w:r>
        <w:rPr>
          <w:rFonts w:ascii="Times New Roman"/>
          <w:b w:val="false"/>
          <w:i w:val="false"/>
          <w:color w:val="000000"/>
          <w:sz w:val="28"/>
        </w:rPr>
        <w:t>
      2) 6-сыныпта аптасына 3 сағат, оқу жылына 102 сағат;</w:t>
      </w:r>
    </w:p>
    <w:p>
      <w:pPr>
        <w:spacing w:after="0"/>
        <w:ind w:left="0"/>
        <w:jc w:val="both"/>
      </w:pPr>
      <w:r>
        <w:rPr>
          <w:rFonts w:ascii="Times New Roman"/>
          <w:b w:val="false"/>
          <w:i w:val="false"/>
          <w:color w:val="000000"/>
          <w:sz w:val="28"/>
        </w:rPr>
        <w:t>
      3) 7-сыныпта аптасына 3 сағат, оқу жылына 102 сағат;</w:t>
      </w:r>
    </w:p>
    <w:p>
      <w:pPr>
        <w:spacing w:after="0"/>
        <w:ind w:left="0"/>
        <w:jc w:val="both"/>
      </w:pPr>
      <w:r>
        <w:rPr>
          <w:rFonts w:ascii="Times New Roman"/>
          <w:b w:val="false"/>
          <w:i w:val="false"/>
          <w:color w:val="000000"/>
          <w:sz w:val="28"/>
        </w:rPr>
        <w:t>
      4) 8-сыныпта аптасына 2 сағат, оқу жылына 68 сағат;</w:t>
      </w:r>
    </w:p>
    <w:p>
      <w:pPr>
        <w:spacing w:after="0"/>
        <w:ind w:left="0"/>
        <w:jc w:val="both"/>
      </w:pPr>
      <w:r>
        <w:rPr>
          <w:rFonts w:ascii="Times New Roman"/>
          <w:b w:val="false"/>
          <w:i w:val="false"/>
          <w:color w:val="000000"/>
          <w:sz w:val="28"/>
        </w:rPr>
        <w:t xml:space="preserve">
      5) 9-сыныпта аптасына 2 сағат, оқу жылына 68 сағатты құрайды. </w:t>
      </w:r>
    </w:p>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8170 тіркелген) бекітілген Үлгілік оқу жоспарына байланысты болады.";</w:t>
      </w:r>
    </w:p>
    <w:bookmarkStart w:name="z121" w:id="114"/>
    <w:p>
      <w:pPr>
        <w:spacing w:after="0"/>
        <w:ind w:left="0"/>
        <w:jc w:val="both"/>
      </w:pPr>
      <w:r>
        <w:rPr>
          <w:rFonts w:ascii="Times New Roman"/>
          <w:b w:val="false"/>
          <w:i w:val="false"/>
          <w:color w:val="000000"/>
          <w:sz w:val="28"/>
        </w:rPr>
        <w:t>
      25-тармақ мынадай редакцияда жазылсын:</w:t>
      </w:r>
    </w:p>
    <w:bookmarkEnd w:id="114"/>
    <w:bookmarkStart w:name="z122" w:id="115"/>
    <w:p>
      <w:pPr>
        <w:spacing w:after="0"/>
        <w:ind w:left="0"/>
        <w:jc w:val="both"/>
      </w:pPr>
      <w:r>
        <w:rPr>
          <w:rFonts w:ascii="Times New Roman"/>
          <w:b w:val="false"/>
          <w:i w:val="false"/>
          <w:color w:val="000000"/>
          <w:sz w:val="28"/>
        </w:rPr>
        <w:t>
      "25. "Орыс тілі" оқу пәні бойынша оқу жүктемесінің жоғары шекті көлемі:</w:t>
      </w:r>
    </w:p>
    <w:bookmarkEnd w:id="115"/>
    <w:p>
      <w:pPr>
        <w:spacing w:after="0"/>
        <w:ind w:left="0"/>
        <w:jc w:val="both"/>
      </w:pPr>
      <w:r>
        <w:rPr>
          <w:rFonts w:ascii="Times New Roman"/>
          <w:b w:val="false"/>
          <w:i w:val="false"/>
          <w:color w:val="000000"/>
          <w:sz w:val="28"/>
        </w:rPr>
        <w:t>
      1) 5-сыныпта аптасына 3 сағат, оқу жылына 102 сағат;</w:t>
      </w:r>
    </w:p>
    <w:p>
      <w:pPr>
        <w:spacing w:after="0"/>
        <w:ind w:left="0"/>
        <w:jc w:val="both"/>
      </w:pPr>
      <w:r>
        <w:rPr>
          <w:rFonts w:ascii="Times New Roman"/>
          <w:b w:val="false"/>
          <w:i w:val="false"/>
          <w:color w:val="000000"/>
          <w:sz w:val="28"/>
        </w:rPr>
        <w:t>
      2) 6-сыныпта аптасына 3 сағат, оқу жылына 102 сағат;</w:t>
      </w:r>
    </w:p>
    <w:p>
      <w:pPr>
        <w:spacing w:after="0"/>
        <w:ind w:left="0"/>
        <w:jc w:val="both"/>
      </w:pPr>
      <w:r>
        <w:rPr>
          <w:rFonts w:ascii="Times New Roman"/>
          <w:b w:val="false"/>
          <w:i w:val="false"/>
          <w:color w:val="000000"/>
          <w:sz w:val="28"/>
        </w:rPr>
        <w:t>
      3) 7-сыныпта аптасына 2 сағат, оқу жылына 68 сағат;</w:t>
      </w:r>
    </w:p>
    <w:p>
      <w:pPr>
        <w:spacing w:after="0"/>
        <w:ind w:left="0"/>
        <w:jc w:val="both"/>
      </w:pPr>
      <w:r>
        <w:rPr>
          <w:rFonts w:ascii="Times New Roman"/>
          <w:b w:val="false"/>
          <w:i w:val="false"/>
          <w:color w:val="000000"/>
          <w:sz w:val="28"/>
        </w:rPr>
        <w:t>
      4) 8-сыныпта аптасына 2 сағат, оқу жылына 68 сағат;</w:t>
      </w:r>
    </w:p>
    <w:p>
      <w:pPr>
        <w:spacing w:after="0"/>
        <w:ind w:left="0"/>
        <w:jc w:val="both"/>
      </w:pPr>
      <w:r>
        <w:rPr>
          <w:rFonts w:ascii="Times New Roman"/>
          <w:b w:val="false"/>
          <w:i w:val="false"/>
          <w:color w:val="000000"/>
          <w:sz w:val="28"/>
        </w:rPr>
        <w:t>
      5) 9-сыныпта аптасына 2 сағат, оқу жылына 68 сағатты құрайды.</w:t>
      </w:r>
    </w:p>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8170 тіркелген) бекітілген Үлгілік оқу жоспарына байланысты болады.";</w:t>
      </w:r>
    </w:p>
    <w:bookmarkStart w:name="z123" w:id="116"/>
    <w:p>
      <w:pPr>
        <w:spacing w:after="0"/>
        <w:ind w:left="0"/>
        <w:jc w:val="both"/>
      </w:pPr>
      <w:r>
        <w:rPr>
          <w:rFonts w:ascii="Times New Roman"/>
          <w:b w:val="false"/>
          <w:i w:val="false"/>
          <w:color w:val="000000"/>
          <w:sz w:val="28"/>
        </w:rPr>
        <w:t xml:space="preserve">
      көрсетілген бұйрықпен бекітілген Негізгі орта білім беру деңгейінің 5-9-сыныптарына арналған "Орыс әдебиеті" оқу пәнінен үлгілік оқу </w:t>
      </w:r>
      <w:r>
        <w:rPr>
          <w:rFonts w:ascii="Times New Roman"/>
          <w:b w:val="false"/>
          <w:i w:val="false"/>
          <w:color w:val="000000"/>
          <w:sz w:val="28"/>
        </w:rPr>
        <w:t>бағдарламасында</w:t>
      </w:r>
      <w:r>
        <w:rPr>
          <w:rFonts w:ascii="Times New Roman"/>
          <w:b w:val="false"/>
          <w:i w:val="false"/>
          <w:color w:val="000000"/>
          <w:sz w:val="28"/>
        </w:rPr>
        <w:t xml:space="preserve"> (оқыту орыс тілінде):</w:t>
      </w:r>
    </w:p>
    <w:bookmarkEnd w:id="116"/>
    <w:bookmarkStart w:name="z124" w:id="117"/>
    <w:p>
      <w:pPr>
        <w:spacing w:after="0"/>
        <w:ind w:left="0"/>
        <w:jc w:val="both"/>
      </w:pPr>
      <w:r>
        <w:rPr>
          <w:rFonts w:ascii="Times New Roman"/>
          <w:b w:val="false"/>
          <w:i w:val="false"/>
          <w:color w:val="000000"/>
          <w:sz w:val="28"/>
        </w:rPr>
        <w:t>
      4-тармақ мынадай редакцияда жазылсын:</w:t>
      </w:r>
    </w:p>
    <w:bookmarkEnd w:id="117"/>
    <w:bookmarkStart w:name="z125" w:id="118"/>
    <w:p>
      <w:pPr>
        <w:spacing w:after="0"/>
        <w:ind w:left="0"/>
        <w:jc w:val="both"/>
      </w:pPr>
      <w:r>
        <w:rPr>
          <w:rFonts w:ascii="Times New Roman"/>
          <w:b w:val="false"/>
          <w:i w:val="false"/>
          <w:color w:val="000000"/>
          <w:sz w:val="28"/>
        </w:rPr>
        <w:t>
      "4. "Орыс әдебиеті" оқу пәні бойынша оқу жүктемесінің жоғары шекті көлемі:</w:t>
      </w:r>
    </w:p>
    <w:bookmarkEnd w:id="118"/>
    <w:p>
      <w:pPr>
        <w:spacing w:after="0"/>
        <w:ind w:left="0"/>
        <w:jc w:val="both"/>
      </w:pPr>
      <w:r>
        <w:rPr>
          <w:rFonts w:ascii="Times New Roman"/>
          <w:b w:val="false"/>
          <w:i w:val="false"/>
          <w:color w:val="000000"/>
          <w:sz w:val="28"/>
        </w:rPr>
        <w:t>
      1) 5-сыныпта аптасына 2 сағат, оқу жылында 68 сағат;</w:t>
      </w:r>
    </w:p>
    <w:p>
      <w:pPr>
        <w:spacing w:after="0"/>
        <w:ind w:left="0"/>
        <w:jc w:val="both"/>
      </w:pPr>
      <w:r>
        <w:rPr>
          <w:rFonts w:ascii="Times New Roman"/>
          <w:b w:val="false"/>
          <w:i w:val="false"/>
          <w:color w:val="000000"/>
          <w:sz w:val="28"/>
        </w:rPr>
        <w:t>
      2) 6-сыныпта аптасына 2 сағат, оқу жылында 68 сағат;</w:t>
      </w:r>
    </w:p>
    <w:p>
      <w:pPr>
        <w:spacing w:after="0"/>
        <w:ind w:left="0"/>
        <w:jc w:val="both"/>
      </w:pPr>
      <w:r>
        <w:rPr>
          <w:rFonts w:ascii="Times New Roman"/>
          <w:b w:val="false"/>
          <w:i w:val="false"/>
          <w:color w:val="000000"/>
          <w:sz w:val="28"/>
        </w:rPr>
        <w:t>
      3) 7-сыныпта аптасына 2 сағат, оқу жылында 68 сағат;</w:t>
      </w:r>
    </w:p>
    <w:p>
      <w:pPr>
        <w:spacing w:after="0"/>
        <w:ind w:left="0"/>
        <w:jc w:val="both"/>
      </w:pPr>
      <w:r>
        <w:rPr>
          <w:rFonts w:ascii="Times New Roman"/>
          <w:b w:val="false"/>
          <w:i w:val="false"/>
          <w:color w:val="000000"/>
          <w:sz w:val="28"/>
        </w:rPr>
        <w:t>
      4) 8-сыныпта аптасына 3 сағат, оқу жылында 102 сағат;</w:t>
      </w:r>
    </w:p>
    <w:p>
      <w:pPr>
        <w:spacing w:after="0"/>
        <w:ind w:left="0"/>
        <w:jc w:val="both"/>
      </w:pPr>
      <w:r>
        <w:rPr>
          <w:rFonts w:ascii="Times New Roman"/>
          <w:b w:val="false"/>
          <w:i w:val="false"/>
          <w:color w:val="000000"/>
          <w:sz w:val="28"/>
        </w:rPr>
        <w:t>
      5) 9-сыныпта аптасына 3 сағат, оқу жылында 102 сағатты құрайды.</w:t>
      </w:r>
    </w:p>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8170 тіркелген) бекітілген Үлгілік оқу жоспарына байланысты болады.";</w:t>
      </w:r>
    </w:p>
    <w:bookmarkStart w:name="z126" w:id="119"/>
    <w:p>
      <w:pPr>
        <w:spacing w:after="0"/>
        <w:ind w:left="0"/>
        <w:jc w:val="both"/>
      </w:pPr>
      <w:r>
        <w:rPr>
          <w:rFonts w:ascii="Times New Roman"/>
          <w:b w:val="false"/>
          <w:i w:val="false"/>
          <w:color w:val="000000"/>
          <w:sz w:val="28"/>
        </w:rPr>
        <w:t>
      25-тармақ мынадай редакцияда жазылсын:</w:t>
      </w:r>
    </w:p>
    <w:bookmarkEnd w:id="119"/>
    <w:bookmarkStart w:name="z127" w:id="120"/>
    <w:p>
      <w:pPr>
        <w:spacing w:after="0"/>
        <w:ind w:left="0"/>
        <w:jc w:val="both"/>
      </w:pPr>
      <w:r>
        <w:rPr>
          <w:rFonts w:ascii="Times New Roman"/>
          <w:b w:val="false"/>
          <w:i w:val="false"/>
          <w:color w:val="000000"/>
          <w:sz w:val="28"/>
        </w:rPr>
        <w:t>
      "25. "Орыс әдебиеті" оқу пәні бойынша оқу жүктемесінің жоғары шекті көлемі:</w:t>
      </w:r>
    </w:p>
    <w:bookmarkEnd w:id="120"/>
    <w:p>
      <w:pPr>
        <w:spacing w:after="0"/>
        <w:ind w:left="0"/>
        <w:jc w:val="both"/>
      </w:pPr>
      <w:r>
        <w:rPr>
          <w:rFonts w:ascii="Times New Roman"/>
          <w:b w:val="false"/>
          <w:i w:val="false"/>
          <w:color w:val="000000"/>
          <w:sz w:val="28"/>
        </w:rPr>
        <w:t>
      1) 5-сыныпта аптасына 2 сағат, оқу жылында 68 сағат;</w:t>
      </w:r>
    </w:p>
    <w:p>
      <w:pPr>
        <w:spacing w:after="0"/>
        <w:ind w:left="0"/>
        <w:jc w:val="both"/>
      </w:pPr>
      <w:r>
        <w:rPr>
          <w:rFonts w:ascii="Times New Roman"/>
          <w:b w:val="false"/>
          <w:i w:val="false"/>
          <w:color w:val="000000"/>
          <w:sz w:val="28"/>
        </w:rPr>
        <w:t>
      2) 6-сыныпта аптасына 2 сағат, оқу жылында 68 сағат;</w:t>
      </w:r>
    </w:p>
    <w:p>
      <w:pPr>
        <w:spacing w:after="0"/>
        <w:ind w:left="0"/>
        <w:jc w:val="both"/>
      </w:pPr>
      <w:r>
        <w:rPr>
          <w:rFonts w:ascii="Times New Roman"/>
          <w:b w:val="false"/>
          <w:i w:val="false"/>
          <w:color w:val="000000"/>
          <w:sz w:val="28"/>
        </w:rPr>
        <w:t>
      3) 7-сыныпта аптасына 2 сағат, оқу жылында 68 сағат;</w:t>
      </w:r>
    </w:p>
    <w:p>
      <w:pPr>
        <w:spacing w:after="0"/>
        <w:ind w:left="0"/>
        <w:jc w:val="both"/>
      </w:pPr>
      <w:r>
        <w:rPr>
          <w:rFonts w:ascii="Times New Roman"/>
          <w:b w:val="false"/>
          <w:i w:val="false"/>
          <w:color w:val="000000"/>
          <w:sz w:val="28"/>
        </w:rPr>
        <w:t>
      4) 8-сыныпта аптасына 2 сағат, оқу жылында 68 сағат;</w:t>
      </w:r>
    </w:p>
    <w:p>
      <w:pPr>
        <w:spacing w:after="0"/>
        <w:ind w:left="0"/>
        <w:jc w:val="both"/>
      </w:pPr>
      <w:r>
        <w:rPr>
          <w:rFonts w:ascii="Times New Roman"/>
          <w:b w:val="false"/>
          <w:i w:val="false"/>
          <w:color w:val="000000"/>
          <w:sz w:val="28"/>
        </w:rPr>
        <w:t>
      5) 9-сыныпта аптасына 2 сағат, оқу жылында 68 сағатты құрайды.</w:t>
      </w:r>
    </w:p>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8170 тіркелген) бекітілген Үлгілік оқу жоспарына байланысты болады.";</w:t>
      </w:r>
    </w:p>
    <w:bookmarkStart w:name="z128" w:id="121"/>
    <w:p>
      <w:pPr>
        <w:spacing w:after="0"/>
        <w:ind w:left="0"/>
        <w:jc w:val="both"/>
      </w:pPr>
      <w:r>
        <w:rPr>
          <w:rFonts w:ascii="Times New Roman"/>
          <w:b w:val="false"/>
          <w:i w:val="false"/>
          <w:color w:val="000000"/>
          <w:sz w:val="28"/>
        </w:rPr>
        <w:t xml:space="preserve">
      көрсетілген бұйрықпен бекітілген Негізгі орта білім беру деңгейінің 5-9-сыныптарына арналған "Ұйғыр тілі"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 xml:space="preserve"> (оқыту ұйғыр тілінде):</w:t>
      </w:r>
    </w:p>
    <w:bookmarkEnd w:id="121"/>
    <w:bookmarkStart w:name="z129" w:id="122"/>
    <w:p>
      <w:pPr>
        <w:spacing w:after="0"/>
        <w:ind w:left="0"/>
        <w:jc w:val="both"/>
      </w:pPr>
      <w:r>
        <w:rPr>
          <w:rFonts w:ascii="Times New Roman"/>
          <w:b w:val="false"/>
          <w:i w:val="false"/>
          <w:color w:val="000000"/>
          <w:sz w:val="28"/>
        </w:rPr>
        <w:t>
      8-тармақ мынадай редакцияда жазылсын:</w:t>
      </w:r>
    </w:p>
    <w:bookmarkEnd w:id="122"/>
    <w:bookmarkStart w:name="z130" w:id="123"/>
    <w:p>
      <w:pPr>
        <w:spacing w:after="0"/>
        <w:ind w:left="0"/>
        <w:jc w:val="both"/>
      </w:pPr>
      <w:r>
        <w:rPr>
          <w:rFonts w:ascii="Times New Roman"/>
          <w:b w:val="false"/>
          <w:i w:val="false"/>
          <w:color w:val="000000"/>
          <w:sz w:val="28"/>
        </w:rPr>
        <w:t>
      "8. "Ұйғыр тілі" оқу пәні бойынша оқу жүктемесінің жоғары шекті көлемі:</w:t>
      </w:r>
    </w:p>
    <w:bookmarkEnd w:id="123"/>
    <w:p>
      <w:pPr>
        <w:spacing w:after="0"/>
        <w:ind w:left="0"/>
        <w:jc w:val="both"/>
      </w:pPr>
      <w:r>
        <w:rPr>
          <w:rFonts w:ascii="Times New Roman"/>
          <w:b w:val="false"/>
          <w:i w:val="false"/>
          <w:color w:val="000000"/>
          <w:sz w:val="28"/>
        </w:rPr>
        <w:t>
      1) 5-сыныпта аптасына 3 сағат, оқу жылында 102 сағат;</w:t>
      </w:r>
    </w:p>
    <w:p>
      <w:pPr>
        <w:spacing w:after="0"/>
        <w:ind w:left="0"/>
        <w:jc w:val="both"/>
      </w:pPr>
      <w:r>
        <w:rPr>
          <w:rFonts w:ascii="Times New Roman"/>
          <w:b w:val="false"/>
          <w:i w:val="false"/>
          <w:color w:val="000000"/>
          <w:sz w:val="28"/>
        </w:rPr>
        <w:t>
      2) 6-сыныпта аптасына 3 сағат, оқу жылында 102 сағат;</w:t>
      </w:r>
    </w:p>
    <w:p>
      <w:pPr>
        <w:spacing w:after="0"/>
        <w:ind w:left="0"/>
        <w:jc w:val="both"/>
      </w:pPr>
      <w:r>
        <w:rPr>
          <w:rFonts w:ascii="Times New Roman"/>
          <w:b w:val="false"/>
          <w:i w:val="false"/>
          <w:color w:val="000000"/>
          <w:sz w:val="28"/>
        </w:rPr>
        <w:t>
      3) 7-сыныпта аптасына 2 сағат, оқу жылында 68 сағат;</w:t>
      </w:r>
    </w:p>
    <w:p>
      <w:pPr>
        <w:spacing w:after="0"/>
        <w:ind w:left="0"/>
        <w:jc w:val="both"/>
      </w:pPr>
      <w:r>
        <w:rPr>
          <w:rFonts w:ascii="Times New Roman"/>
          <w:b w:val="false"/>
          <w:i w:val="false"/>
          <w:color w:val="000000"/>
          <w:sz w:val="28"/>
        </w:rPr>
        <w:t>
      4) 8-сыныпта аптасына 2 сағат, оқу жылында 68 сағат;</w:t>
      </w:r>
    </w:p>
    <w:p>
      <w:pPr>
        <w:spacing w:after="0"/>
        <w:ind w:left="0"/>
        <w:jc w:val="both"/>
      </w:pPr>
      <w:r>
        <w:rPr>
          <w:rFonts w:ascii="Times New Roman"/>
          <w:b w:val="false"/>
          <w:i w:val="false"/>
          <w:color w:val="000000"/>
          <w:sz w:val="28"/>
        </w:rPr>
        <w:t>
      5) 9-сыныпта аптасына 2 сағат, оқу жылында 68 сағатты құрайды.</w:t>
      </w:r>
    </w:p>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8170 тіркелген) бекітілген Үлгілік оқу жоспарына байланысты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Негізгі орта білім беру деңгейінің 5-9-сыныптарына арналған "Ұйғыр әдебиеті"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 xml:space="preserve"> (оқыту ұйғыр тілінде:)</w:t>
      </w:r>
    </w:p>
    <w:bookmarkStart w:name="z132" w:id="124"/>
    <w:p>
      <w:pPr>
        <w:spacing w:after="0"/>
        <w:ind w:left="0"/>
        <w:jc w:val="both"/>
      </w:pPr>
      <w:r>
        <w:rPr>
          <w:rFonts w:ascii="Times New Roman"/>
          <w:b w:val="false"/>
          <w:i w:val="false"/>
          <w:color w:val="000000"/>
          <w:sz w:val="28"/>
        </w:rPr>
        <w:t>
      4-тармақ мынадай редакцияда жазылсын:</w:t>
      </w:r>
    </w:p>
    <w:bookmarkEnd w:id="124"/>
    <w:bookmarkStart w:name="z133" w:id="125"/>
    <w:p>
      <w:pPr>
        <w:spacing w:after="0"/>
        <w:ind w:left="0"/>
        <w:jc w:val="both"/>
      </w:pPr>
      <w:r>
        <w:rPr>
          <w:rFonts w:ascii="Times New Roman"/>
          <w:b w:val="false"/>
          <w:i w:val="false"/>
          <w:color w:val="000000"/>
          <w:sz w:val="28"/>
        </w:rPr>
        <w:t>
      "4. "Ұйғыр әдебиеті" оқу пәні бойынша оқу жүктемесінің жоғары шекті көлемі:</w:t>
      </w:r>
    </w:p>
    <w:bookmarkEnd w:id="125"/>
    <w:p>
      <w:pPr>
        <w:spacing w:after="0"/>
        <w:ind w:left="0"/>
        <w:jc w:val="both"/>
      </w:pPr>
      <w:r>
        <w:rPr>
          <w:rFonts w:ascii="Times New Roman"/>
          <w:b w:val="false"/>
          <w:i w:val="false"/>
          <w:color w:val="000000"/>
          <w:sz w:val="28"/>
        </w:rPr>
        <w:t xml:space="preserve">
      1) 5-сыныпта аптасына 2 сағат, оқу жылында 68 сағат; </w:t>
      </w:r>
    </w:p>
    <w:p>
      <w:pPr>
        <w:spacing w:after="0"/>
        <w:ind w:left="0"/>
        <w:jc w:val="both"/>
      </w:pPr>
      <w:r>
        <w:rPr>
          <w:rFonts w:ascii="Times New Roman"/>
          <w:b w:val="false"/>
          <w:i w:val="false"/>
          <w:color w:val="000000"/>
          <w:sz w:val="28"/>
        </w:rPr>
        <w:t>
      2 ) 6-сыныпта аптасына 2 сағат, оқу жылында 68 сағат;</w:t>
      </w:r>
    </w:p>
    <w:p>
      <w:pPr>
        <w:spacing w:after="0"/>
        <w:ind w:left="0"/>
        <w:jc w:val="both"/>
      </w:pPr>
      <w:r>
        <w:rPr>
          <w:rFonts w:ascii="Times New Roman"/>
          <w:b w:val="false"/>
          <w:i w:val="false"/>
          <w:color w:val="000000"/>
          <w:sz w:val="28"/>
        </w:rPr>
        <w:t xml:space="preserve">
      3) 7-сыныпта аптасына 2 сағат, оқу жылында 68 сағат; </w:t>
      </w:r>
    </w:p>
    <w:p>
      <w:pPr>
        <w:spacing w:after="0"/>
        <w:ind w:left="0"/>
        <w:jc w:val="both"/>
      </w:pPr>
      <w:r>
        <w:rPr>
          <w:rFonts w:ascii="Times New Roman"/>
          <w:b w:val="false"/>
          <w:i w:val="false"/>
          <w:color w:val="000000"/>
          <w:sz w:val="28"/>
        </w:rPr>
        <w:t xml:space="preserve">
      4) 8-сыныпта аптасына 2 сағат, оқу жылында 68 сағат; </w:t>
      </w:r>
    </w:p>
    <w:p>
      <w:pPr>
        <w:spacing w:after="0"/>
        <w:ind w:left="0"/>
        <w:jc w:val="both"/>
      </w:pPr>
      <w:r>
        <w:rPr>
          <w:rFonts w:ascii="Times New Roman"/>
          <w:b w:val="false"/>
          <w:i w:val="false"/>
          <w:color w:val="000000"/>
          <w:sz w:val="28"/>
        </w:rPr>
        <w:t>
      5) 9-сыныпта аптасына 2 сағат, оқу жылында 68 сағатты құрайды.</w:t>
      </w:r>
    </w:p>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8170 тіркелген) бекітілген Үлгілік оқу жоспарына байланысты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Негізгі орта білім беру деңгейінің 5-9-сыныптарына арналған "Өзбек тілі"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 xml:space="preserve"> (оқыту өзбек тілінде):</w:t>
      </w:r>
    </w:p>
    <w:bookmarkStart w:name="z135" w:id="126"/>
    <w:p>
      <w:pPr>
        <w:spacing w:after="0"/>
        <w:ind w:left="0"/>
        <w:jc w:val="both"/>
      </w:pPr>
      <w:r>
        <w:rPr>
          <w:rFonts w:ascii="Times New Roman"/>
          <w:b w:val="false"/>
          <w:i w:val="false"/>
          <w:color w:val="000000"/>
          <w:sz w:val="28"/>
        </w:rPr>
        <w:t>
      7-тармақ мынадай редакцияда жазылсын:</w:t>
      </w:r>
    </w:p>
    <w:bookmarkEnd w:id="126"/>
    <w:bookmarkStart w:name="z136" w:id="127"/>
    <w:p>
      <w:pPr>
        <w:spacing w:after="0"/>
        <w:ind w:left="0"/>
        <w:jc w:val="both"/>
      </w:pPr>
      <w:r>
        <w:rPr>
          <w:rFonts w:ascii="Times New Roman"/>
          <w:b w:val="false"/>
          <w:i w:val="false"/>
          <w:color w:val="000000"/>
          <w:sz w:val="28"/>
        </w:rPr>
        <w:t>
      "7. "Өзбек тілі" оқу пәні бойынша оқу жүктемесінің жоғары шекті көлемі:</w:t>
      </w:r>
    </w:p>
    <w:bookmarkEnd w:id="127"/>
    <w:p>
      <w:pPr>
        <w:spacing w:after="0"/>
        <w:ind w:left="0"/>
        <w:jc w:val="both"/>
      </w:pPr>
      <w:r>
        <w:rPr>
          <w:rFonts w:ascii="Times New Roman"/>
          <w:b w:val="false"/>
          <w:i w:val="false"/>
          <w:color w:val="000000"/>
          <w:sz w:val="28"/>
        </w:rPr>
        <w:t>
      1) 5-сыныпта аптасына 3 сағат, оқу жылында 102 сағат;</w:t>
      </w:r>
    </w:p>
    <w:p>
      <w:pPr>
        <w:spacing w:after="0"/>
        <w:ind w:left="0"/>
        <w:jc w:val="both"/>
      </w:pPr>
      <w:r>
        <w:rPr>
          <w:rFonts w:ascii="Times New Roman"/>
          <w:b w:val="false"/>
          <w:i w:val="false"/>
          <w:color w:val="000000"/>
          <w:sz w:val="28"/>
        </w:rPr>
        <w:t>
      2) 6-сыныпта аптасына 3 сағат, оқу жылында 102 сағат;</w:t>
      </w:r>
    </w:p>
    <w:p>
      <w:pPr>
        <w:spacing w:after="0"/>
        <w:ind w:left="0"/>
        <w:jc w:val="both"/>
      </w:pPr>
      <w:r>
        <w:rPr>
          <w:rFonts w:ascii="Times New Roman"/>
          <w:b w:val="false"/>
          <w:i w:val="false"/>
          <w:color w:val="000000"/>
          <w:sz w:val="28"/>
        </w:rPr>
        <w:t>
      3) 7-сыныпта аптасына 2 сағат, оқу жылында 68 сағат;</w:t>
      </w:r>
    </w:p>
    <w:p>
      <w:pPr>
        <w:spacing w:after="0"/>
        <w:ind w:left="0"/>
        <w:jc w:val="both"/>
      </w:pPr>
      <w:r>
        <w:rPr>
          <w:rFonts w:ascii="Times New Roman"/>
          <w:b w:val="false"/>
          <w:i w:val="false"/>
          <w:color w:val="000000"/>
          <w:sz w:val="28"/>
        </w:rPr>
        <w:t>
      4) 8-сыныпта аптасына 2 сағат, оқу жылында 68 сағат;</w:t>
      </w:r>
    </w:p>
    <w:p>
      <w:pPr>
        <w:spacing w:after="0"/>
        <w:ind w:left="0"/>
        <w:jc w:val="both"/>
      </w:pPr>
      <w:r>
        <w:rPr>
          <w:rFonts w:ascii="Times New Roman"/>
          <w:b w:val="false"/>
          <w:i w:val="false"/>
          <w:color w:val="000000"/>
          <w:sz w:val="28"/>
        </w:rPr>
        <w:t>
      5) 9-сыныпта аптасына 2 сағат, оқу жылында 68 сағатты құрайды.</w:t>
      </w:r>
    </w:p>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8170 тіркелген) бекітілген Үлгілік оқу жоспарына байланысты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Негізгі орта білім беру деңгейінің 5-9-сыныптарына арналған "Өзбек әдебиеті"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 xml:space="preserve"> (оқыту өзбек тілінде ):</w:t>
      </w:r>
    </w:p>
    <w:bookmarkStart w:name="z138" w:id="128"/>
    <w:p>
      <w:pPr>
        <w:spacing w:after="0"/>
        <w:ind w:left="0"/>
        <w:jc w:val="both"/>
      </w:pPr>
      <w:r>
        <w:rPr>
          <w:rFonts w:ascii="Times New Roman"/>
          <w:b w:val="false"/>
          <w:i w:val="false"/>
          <w:color w:val="000000"/>
          <w:sz w:val="28"/>
        </w:rPr>
        <w:t>
      7-тармақ мынадай редакцияда жазылсын:</w:t>
      </w:r>
    </w:p>
    <w:bookmarkEnd w:id="128"/>
    <w:bookmarkStart w:name="z139" w:id="129"/>
    <w:p>
      <w:pPr>
        <w:spacing w:after="0"/>
        <w:ind w:left="0"/>
        <w:jc w:val="both"/>
      </w:pPr>
      <w:r>
        <w:rPr>
          <w:rFonts w:ascii="Times New Roman"/>
          <w:b w:val="false"/>
          <w:i w:val="false"/>
          <w:color w:val="000000"/>
          <w:sz w:val="28"/>
        </w:rPr>
        <w:t>
      "7. "Өзбек әдебиеті" оқу пәні бойынша оқу жүктемесінің жоғары шекті көлемі:</w:t>
      </w:r>
    </w:p>
    <w:bookmarkEnd w:id="129"/>
    <w:p>
      <w:pPr>
        <w:spacing w:after="0"/>
        <w:ind w:left="0"/>
        <w:jc w:val="both"/>
      </w:pPr>
      <w:r>
        <w:rPr>
          <w:rFonts w:ascii="Times New Roman"/>
          <w:b w:val="false"/>
          <w:i w:val="false"/>
          <w:color w:val="000000"/>
          <w:sz w:val="28"/>
        </w:rPr>
        <w:t xml:space="preserve">
      1) 5-сыныпта аптасына 2 сағат, оқу жылында 68 сағат; </w:t>
      </w:r>
    </w:p>
    <w:p>
      <w:pPr>
        <w:spacing w:after="0"/>
        <w:ind w:left="0"/>
        <w:jc w:val="both"/>
      </w:pPr>
      <w:r>
        <w:rPr>
          <w:rFonts w:ascii="Times New Roman"/>
          <w:b w:val="false"/>
          <w:i w:val="false"/>
          <w:color w:val="000000"/>
          <w:sz w:val="28"/>
        </w:rPr>
        <w:t xml:space="preserve">
      2) 6-сыныпта аптасына 2 сағат, оқу жылында 68 сағат; </w:t>
      </w:r>
    </w:p>
    <w:p>
      <w:pPr>
        <w:spacing w:after="0"/>
        <w:ind w:left="0"/>
        <w:jc w:val="both"/>
      </w:pPr>
      <w:r>
        <w:rPr>
          <w:rFonts w:ascii="Times New Roman"/>
          <w:b w:val="false"/>
          <w:i w:val="false"/>
          <w:color w:val="000000"/>
          <w:sz w:val="28"/>
        </w:rPr>
        <w:t xml:space="preserve">
      3) 7-сыныпта аптасына 2 сағат, оқу жылында 68 сағат; </w:t>
      </w:r>
    </w:p>
    <w:p>
      <w:pPr>
        <w:spacing w:after="0"/>
        <w:ind w:left="0"/>
        <w:jc w:val="both"/>
      </w:pPr>
      <w:r>
        <w:rPr>
          <w:rFonts w:ascii="Times New Roman"/>
          <w:b w:val="false"/>
          <w:i w:val="false"/>
          <w:color w:val="000000"/>
          <w:sz w:val="28"/>
        </w:rPr>
        <w:t xml:space="preserve">
      4) 8-сыныпта аптасына 2 сағат, оқу жылында 68 сағат; </w:t>
      </w:r>
    </w:p>
    <w:p>
      <w:pPr>
        <w:spacing w:after="0"/>
        <w:ind w:left="0"/>
        <w:jc w:val="both"/>
      </w:pPr>
      <w:r>
        <w:rPr>
          <w:rFonts w:ascii="Times New Roman"/>
          <w:b w:val="false"/>
          <w:i w:val="false"/>
          <w:color w:val="000000"/>
          <w:sz w:val="28"/>
        </w:rPr>
        <w:t>
      5) 9-сыныпта аптасына 2 сағат, оқу жылында 68 сағатты құрайды.</w:t>
      </w:r>
    </w:p>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8170 тіркелген) бекітілген Үлгілік оқу жоспарына байланысты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Негізгі орта білім беру деңгейінің 5-9 сыныптарына арналған "Тәжік тілі"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 xml:space="preserve"> (оқыту тәжік тілінде):</w:t>
      </w:r>
    </w:p>
    <w:bookmarkStart w:name="z141" w:id="130"/>
    <w:p>
      <w:pPr>
        <w:spacing w:after="0"/>
        <w:ind w:left="0"/>
        <w:jc w:val="both"/>
      </w:pPr>
      <w:r>
        <w:rPr>
          <w:rFonts w:ascii="Times New Roman"/>
          <w:b w:val="false"/>
          <w:i w:val="false"/>
          <w:color w:val="000000"/>
          <w:sz w:val="28"/>
        </w:rPr>
        <w:t>
      8-тармақ мынадай редакцияда жазылсын:</w:t>
      </w:r>
    </w:p>
    <w:bookmarkEnd w:id="130"/>
    <w:bookmarkStart w:name="z142" w:id="131"/>
    <w:p>
      <w:pPr>
        <w:spacing w:after="0"/>
        <w:ind w:left="0"/>
        <w:jc w:val="both"/>
      </w:pPr>
      <w:r>
        <w:rPr>
          <w:rFonts w:ascii="Times New Roman"/>
          <w:b w:val="false"/>
          <w:i w:val="false"/>
          <w:color w:val="000000"/>
          <w:sz w:val="28"/>
        </w:rPr>
        <w:t>
      "8. "Тәжік тілі" пәні бойынша оқу жүктемесінің жоғары шекті көлемі:</w:t>
      </w:r>
    </w:p>
    <w:bookmarkEnd w:id="131"/>
    <w:p>
      <w:pPr>
        <w:spacing w:after="0"/>
        <w:ind w:left="0"/>
        <w:jc w:val="both"/>
      </w:pPr>
      <w:r>
        <w:rPr>
          <w:rFonts w:ascii="Times New Roman"/>
          <w:b w:val="false"/>
          <w:i w:val="false"/>
          <w:color w:val="000000"/>
          <w:sz w:val="28"/>
        </w:rPr>
        <w:t>
      1) 5-сыныпта аптасына 3 сағат, оқу жылында 102 сағат;</w:t>
      </w:r>
    </w:p>
    <w:p>
      <w:pPr>
        <w:spacing w:after="0"/>
        <w:ind w:left="0"/>
        <w:jc w:val="both"/>
      </w:pPr>
      <w:r>
        <w:rPr>
          <w:rFonts w:ascii="Times New Roman"/>
          <w:b w:val="false"/>
          <w:i w:val="false"/>
          <w:color w:val="000000"/>
          <w:sz w:val="28"/>
        </w:rPr>
        <w:t>
      2) 6-сыныпта аптасына 3 сағат, оқу жылында 102 сағат;</w:t>
      </w:r>
    </w:p>
    <w:p>
      <w:pPr>
        <w:spacing w:after="0"/>
        <w:ind w:left="0"/>
        <w:jc w:val="both"/>
      </w:pPr>
      <w:r>
        <w:rPr>
          <w:rFonts w:ascii="Times New Roman"/>
          <w:b w:val="false"/>
          <w:i w:val="false"/>
          <w:color w:val="000000"/>
          <w:sz w:val="28"/>
        </w:rPr>
        <w:t>
      3) 7-сыныпта аптасына 2 сағат, оқу жылында 68 сағат;</w:t>
      </w:r>
    </w:p>
    <w:p>
      <w:pPr>
        <w:spacing w:after="0"/>
        <w:ind w:left="0"/>
        <w:jc w:val="both"/>
      </w:pPr>
      <w:r>
        <w:rPr>
          <w:rFonts w:ascii="Times New Roman"/>
          <w:b w:val="false"/>
          <w:i w:val="false"/>
          <w:color w:val="000000"/>
          <w:sz w:val="28"/>
        </w:rPr>
        <w:t>
      4) 8-сыныпта аптасына 2 сағат, оқу жылында 68 сағат;</w:t>
      </w:r>
    </w:p>
    <w:p>
      <w:pPr>
        <w:spacing w:after="0"/>
        <w:ind w:left="0"/>
        <w:jc w:val="both"/>
      </w:pPr>
      <w:r>
        <w:rPr>
          <w:rFonts w:ascii="Times New Roman"/>
          <w:b w:val="false"/>
          <w:i w:val="false"/>
          <w:color w:val="000000"/>
          <w:sz w:val="28"/>
        </w:rPr>
        <w:t>
      5) 9-сыныпта аптасына 2 сағат, оқу жылында – 68 сағатты құрайды.</w:t>
      </w:r>
    </w:p>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8170 тіркелген) бекітілген Үлгілік оқу жоспарына байланысты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көрсетіген бұйрықпен бекітілген Негізгі орта білім беру деңгейінің 5-9-сыныптарына арналған "Қазақ тілі мен әдебиеті"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 xml:space="preserve"> (оқыту қазақ тілінде емес):</w:t>
      </w:r>
    </w:p>
    <w:bookmarkStart w:name="z145" w:id="132"/>
    <w:p>
      <w:pPr>
        <w:spacing w:after="0"/>
        <w:ind w:left="0"/>
        <w:jc w:val="both"/>
      </w:pPr>
      <w:r>
        <w:rPr>
          <w:rFonts w:ascii="Times New Roman"/>
          <w:b w:val="false"/>
          <w:i w:val="false"/>
          <w:color w:val="000000"/>
          <w:sz w:val="28"/>
        </w:rPr>
        <w:t>
      6 және 7-тармақтар мынадай редакцияда жазылсын:</w:t>
      </w:r>
    </w:p>
    <w:bookmarkEnd w:id="132"/>
    <w:bookmarkStart w:name="z146" w:id="133"/>
    <w:p>
      <w:pPr>
        <w:spacing w:after="0"/>
        <w:ind w:left="0"/>
        <w:jc w:val="both"/>
      </w:pPr>
      <w:r>
        <w:rPr>
          <w:rFonts w:ascii="Times New Roman"/>
          <w:b w:val="false"/>
          <w:i w:val="false"/>
          <w:color w:val="000000"/>
          <w:sz w:val="28"/>
        </w:rPr>
        <w:t>
      "6. Оқыту орыс тілінде жүргізілетін сыныптар үшін "Қазақ тілі мен әдебиеті" оқу пәні бойынша оқу жүктемесінің көлемі:</w:t>
      </w:r>
    </w:p>
    <w:bookmarkEnd w:id="133"/>
    <w:p>
      <w:pPr>
        <w:spacing w:after="0"/>
        <w:ind w:left="0"/>
        <w:jc w:val="both"/>
      </w:pPr>
      <w:r>
        <w:rPr>
          <w:rFonts w:ascii="Times New Roman"/>
          <w:b w:val="false"/>
          <w:i w:val="false"/>
          <w:color w:val="000000"/>
          <w:sz w:val="28"/>
        </w:rPr>
        <w:t xml:space="preserve">
      1) 5-сыныпта аптасына 4 сағат, оқу жылында 136 сағат; </w:t>
      </w:r>
    </w:p>
    <w:p>
      <w:pPr>
        <w:spacing w:after="0"/>
        <w:ind w:left="0"/>
        <w:jc w:val="both"/>
      </w:pPr>
      <w:r>
        <w:rPr>
          <w:rFonts w:ascii="Times New Roman"/>
          <w:b w:val="false"/>
          <w:i w:val="false"/>
          <w:color w:val="000000"/>
          <w:sz w:val="28"/>
        </w:rPr>
        <w:t xml:space="preserve">
      2) 6-сыныпта аптасына 4 сағат, оқу жылында 136 сағат; </w:t>
      </w:r>
    </w:p>
    <w:p>
      <w:pPr>
        <w:spacing w:after="0"/>
        <w:ind w:left="0"/>
        <w:jc w:val="both"/>
      </w:pPr>
      <w:r>
        <w:rPr>
          <w:rFonts w:ascii="Times New Roman"/>
          <w:b w:val="false"/>
          <w:i w:val="false"/>
          <w:color w:val="000000"/>
          <w:sz w:val="28"/>
        </w:rPr>
        <w:t>
      3) 7-сыныпта аптасына 4 сағат, оқу жылында 136 сағат;</w:t>
      </w:r>
    </w:p>
    <w:p>
      <w:pPr>
        <w:spacing w:after="0"/>
        <w:ind w:left="0"/>
        <w:jc w:val="both"/>
      </w:pPr>
      <w:r>
        <w:rPr>
          <w:rFonts w:ascii="Times New Roman"/>
          <w:b w:val="false"/>
          <w:i w:val="false"/>
          <w:color w:val="000000"/>
          <w:sz w:val="28"/>
        </w:rPr>
        <w:t>
      4) 8-сыныпта аптасына 4 сағат, оқу жылында 136 сағат;</w:t>
      </w:r>
    </w:p>
    <w:p>
      <w:pPr>
        <w:spacing w:after="0"/>
        <w:ind w:left="0"/>
        <w:jc w:val="both"/>
      </w:pPr>
      <w:r>
        <w:rPr>
          <w:rFonts w:ascii="Times New Roman"/>
          <w:b w:val="false"/>
          <w:i w:val="false"/>
          <w:color w:val="000000"/>
          <w:sz w:val="28"/>
        </w:rPr>
        <w:t>
      5) 9-сыныпта аптасына 4 сағат, оқу жылында 136 сағатты құрайды.</w:t>
      </w:r>
    </w:p>
    <w:bookmarkStart w:name="z147" w:id="134"/>
    <w:p>
      <w:pPr>
        <w:spacing w:after="0"/>
        <w:ind w:left="0"/>
        <w:jc w:val="both"/>
      </w:pPr>
      <w:r>
        <w:rPr>
          <w:rFonts w:ascii="Times New Roman"/>
          <w:b w:val="false"/>
          <w:i w:val="false"/>
          <w:color w:val="000000"/>
          <w:sz w:val="28"/>
        </w:rPr>
        <w:t>
      7. Оқыту ұйғыр/өзбек/тәжік тілдерінде жүргізілетін сыныптар үшін "Қазақ тілі мен әдебиеті" оқу пәні бойынша оқу жүктемесінің көлемі:</w:t>
      </w:r>
    </w:p>
    <w:bookmarkEnd w:id="134"/>
    <w:p>
      <w:pPr>
        <w:spacing w:after="0"/>
        <w:ind w:left="0"/>
        <w:jc w:val="both"/>
      </w:pPr>
      <w:r>
        <w:rPr>
          <w:rFonts w:ascii="Times New Roman"/>
          <w:b w:val="false"/>
          <w:i w:val="false"/>
          <w:color w:val="000000"/>
          <w:sz w:val="28"/>
        </w:rPr>
        <w:t xml:space="preserve">
      1) 5-сыныпта аптасына 3 сағат, оқу жылында 102 сағат; </w:t>
      </w:r>
    </w:p>
    <w:p>
      <w:pPr>
        <w:spacing w:after="0"/>
        <w:ind w:left="0"/>
        <w:jc w:val="both"/>
      </w:pPr>
      <w:r>
        <w:rPr>
          <w:rFonts w:ascii="Times New Roman"/>
          <w:b w:val="false"/>
          <w:i w:val="false"/>
          <w:color w:val="000000"/>
          <w:sz w:val="28"/>
        </w:rPr>
        <w:t xml:space="preserve">
      2) 6-сыныпта аптасына 3 сағат, оқу жылында 102 сағат; </w:t>
      </w:r>
    </w:p>
    <w:p>
      <w:pPr>
        <w:spacing w:after="0"/>
        <w:ind w:left="0"/>
        <w:jc w:val="both"/>
      </w:pPr>
      <w:r>
        <w:rPr>
          <w:rFonts w:ascii="Times New Roman"/>
          <w:b w:val="false"/>
          <w:i w:val="false"/>
          <w:color w:val="000000"/>
          <w:sz w:val="28"/>
        </w:rPr>
        <w:t xml:space="preserve">
      3) 7-сыныпта аптасына 3 сағат, оқу жылында 102 сағат; </w:t>
      </w:r>
    </w:p>
    <w:p>
      <w:pPr>
        <w:spacing w:after="0"/>
        <w:ind w:left="0"/>
        <w:jc w:val="both"/>
      </w:pPr>
      <w:r>
        <w:rPr>
          <w:rFonts w:ascii="Times New Roman"/>
          <w:b w:val="false"/>
          <w:i w:val="false"/>
          <w:color w:val="000000"/>
          <w:sz w:val="28"/>
        </w:rPr>
        <w:t>
      4) 8-сыныпта аптасына 3 сағат, оқу жылында 102 сағат;</w:t>
      </w:r>
    </w:p>
    <w:p>
      <w:pPr>
        <w:spacing w:after="0"/>
        <w:ind w:left="0"/>
        <w:jc w:val="both"/>
      </w:pPr>
      <w:r>
        <w:rPr>
          <w:rFonts w:ascii="Times New Roman"/>
          <w:b w:val="false"/>
          <w:i w:val="false"/>
          <w:color w:val="000000"/>
          <w:sz w:val="28"/>
        </w:rPr>
        <w:t>
      5) 9-сыныпта аптасына 3 сағат, оқу жылында 102 сағатты құрайды.</w:t>
      </w:r>
    </w:p>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8170 тіркелген) бекітілген Үлгілік оқу жоспарына байланысты болады.";</w:t>
      </w:r>
    </w:p>
    <w:bookmarkStart w:name="z148" w:id="135"/>
    <w:p>
      <w:pPr>
        <w:spacing w:after="0"/>
        <w:ind w:left="0"/>
        <w:jc w:val="both"/>
      </w:pPr>
      <w:r>
        <w:rPr>
          <w:rFonts w:ascii="Times New Roman"/>
          <w:b w:val="false"/>
          <w:i w:val="false"/>
          <w:color w:val="000000"/>
          <w:sz w:val="28"/>
        </w:rPr>
        <w:t>
      25 және 26-тармақтар мынадай редакцияда жазылсын:</w:t>
      </w:r>
    </w:p>
    <w:bookmarkEnd w:id="135"/>
    <w:bookmarkStart w:name="z149" w:id="136"/>
    <w:p>
      <w:pPr>
        <w:spacing w:after="0"/>
        <w:ind w:left="0"/>
        <w:jc w:val="both"/>
      </w:pPr>
      <w:r>
        <w:rPr>
          <w:rFonts w:ascii="Times New Roman"/>
          <w:b w:val="false"/>
          <w:i w:val="false"/>
          <w:color w:val="000000"/>
          <w:sz w:val="28"/>
        </w:rPr>
        <w:t>
      "25. Оқыту орыс тілінде жүргізілетін сыныптар үшін "Қазақ тілі мен әдебиеті" оқу пәні бойынша оқу жүктемесінің көлемі:</w:t>
      </w:r>
    </w:p>
    <w:bookmarkEnd w:id="136"/>
    <w:p>
      <w:pPr>
        <w:spacing w:after="0"/>
        <w:ind w:left="0"/>
        <w:jc w:val="both"/>
      </w:pPr>
      <w:r>
        <w:rPr>
          <w:rFonts w:ascii="Times New Roman"/>
          <w:b w:val="false"/>
          <w:i w:val="false"/>
          <w:color w:val="000000"/>
          <w:sz w:val="28"/>
        </w:rPr>
        <w:t xml:space="preserve">
      1) 5-сыныпта аптасына 4 сағат, оқу жылында 136 сағат; </w:t>
      </w:r>
    </w:p>
    <w:p>
      <w:pPr>
        <w:spacing w:after="0"/>
        <w:ind w:left="0"/>
        <w:jc w:val="both"/>
      </w:pPr>
      <w:r>
        <w:rPr>
          <w:rFonts w:ascii="Times New Roman"/>
          <w:b w:val="false"/>
          <w:i w:val="false"/>
          <w:color w:val="000000"/>
          <w:sz w:val="28"/>
        </w:rPr>
        <w:t xml:space="preserve">
      2) 6-сыныпта аптасына 4 сағат, оқу жылында 136 сағат; </w:t>
      </w:r>
    </w:p>
    <w:p>
      <w:pPr>
        <w:spacing w:after="0"/>
        <w:ind w:left="0"/>
        <w:jc w:val="both"/>
      </w:pPr>
      <w:r>
        <w:rPr>
          <w:rFonts w:ascii="Times New Roman"/>
          <w:b w:val="false"/>
          <w:i w:val="false"/>
          <w:color w:val="000000"/>
          <w:sz w:val="28"/>
        </w:rPr>
        <w:t>
      3) 7-сыныпта аптасына 3 сағат, оқу жылында 102 сағат;</w:t>
      </w:r>
    </w:p>
    <w:p>
      <w:pPr>
        <w:spacing w:after="0"/>
        <w:ind w:left="0"/>
        <w:jc w:val="both"/>
      </w:pPr>
      <w:r>
        <w:rPr>
          <w:rFonts w:ascii="Times New Roman"/>
          <w:b w:val="false"/>
          <w:i w:val="false"/>
          <w:color w:val="000000"/>
          <w:sz w:val="28"/>
        </w:rPr>
        <w:t>
      4) 8-сыныпта аптасына 3 сағат, оқу жылында 102 сағат;</w:t>
      </w:r>
    </w:p>
    <w:p>
      <w:pPr>
        <w:spacing w:after="0"/>
        <w:ind w:left="0"/>
        <w:jc w:val="both"/>
      </w:pPr>
      <w:r>
        <w:rPr>
          <w:rFonts w:ascii="Times New Roman"/>
          <w:b w:val="false"/>
          <w:i w:val="false"/>
          <w:color w:val="000000"/>
          <w:sz w:val="28"/>
        </w:rPr>
        <w:t>
      5) 9-сыныпта аптасына 3 сағат, оқу жылында 102 сағатты құрайды.</w:t>
      </w:r>
    </w:p>
    <w:bookmarkStart w:name="z150" w:id="137"/>
    <w:p>
      <w:pPr>
        <w:spacing w:after="0"/>
        <w:ind w:left="0"/>
        <w:jc w:val="both"/>
      </w:pPr>
      <w:r>
        <w:rPr>
          <w:rFonts w:ascii="Times New Roman"/>
          <w:b w:val="false"/>
          <w:i w:val="false"/>
          <w:color w:val="000000"/>
          <w:sz w:val="28"/>
        </w:rPr>
        <w:t>
      26. Оқыту ұйғыр /өзбек /тәжік тілдерінде жүргізілетін сыныптар үшін "Қазақ тілі мен әдебиеті" оқу пәні бойынша оқу жүктемесінің көлемі:</w:t>
      </w:r>
    </w:p>
    <w:bookmarkEnd w:id="137"/>
    <w:p>
      <w:pPr>
        <w:spacing w:after="0"/>
        <w:ind w:left="0"/>
        <w:jc w:val="both"/>
      </w:pPr>
      <w:r>
        <w:rPr>
          <w:rFonts w:ascii="Times New Roman"/>
          <w:b w:val="false"/>
          <w:i w:val="false"/>
          <w:color w:val="000000"/>
          <w:sz w:val="28"/>
        </w:rPr>
        <w:t>
      1) 5-сыныпта аптасына 3 сағат, оқу жылында 102 сағат;</w:t>
      </w:r>
    </w:p>
    <w:p>
      <w:pPr>
        <w:spacing w:after="0"/>
        <w:ind w:left="0"/>
        <w:jc w:val="both"/>
      </w:pPr>
      <w:r>
        <w:rPr>
          <w:rFonts w:ascii="Times New Roman"/>
          <w:b w:val="false"/>
          <w:i w:val="false"/>
          <w:color w:val="000000"/>
          <w:sz w:val="28"/>
        </w:rPr>
        <w:t>
      2) 6-сыныпта аптасына 3 сағат, оқу жылында 102 сағат;</w:t>
      </w:r>
    </w:p>
    <w:p>
      <w:pPr>
        <w:spacing w:after="0"/>
        <w:ind w:left="0"/>
        <w:jc w:val="both"/>
      </w:pPr>
      <w:r>
        <w:rPr>
          <w:rFonts w:ascii="Times New Roman"/>
          <w:b w:val="false"/>
          <w:i w:val="false"/>
          <w:color w:val="000000"/>
          <w:sz w:val="28"/>
        </w:rPr>
        <w:t>
      3) 7-сыныпта аптасына 2 сағат, оқу жылында 68 сағат;</w:t>
      </w:r>
    </w:p>
    <w:p>
      <w:pPr>
        <w:spacing w:after="0"/>
        <w:ind w:left="0"/>
        <w:jc w:val="both"/>
      </w:pPr>
      <w:r>
        <w:rPr>
          <w:rFonts w:ascii="Times New Roman"/>
          <w:b w:val="false"/>
          <w:i w:val="false"/>
          <w:color w:val="000000"/>
          <w:sz w:val="28"/>
        </w:rPr>
        <w:t>
      4) 8-сыныпта аптасына 2 сағат, оқу жылында 68 сағат;</w:t>
      </w:r>
    </w:p>
    <w:p>
      <w:pPr>
        <w:spacing w:after="0"/>
        <w:ind w:left="0"/>
        <w:jc w:val="both"/>
      </w:pPr>
      <w:r>
        <w:rPr>
          <w:rFonts w:ascii="Times New Roman"/>
          <w:b w:val="false"/>
          <w:i w:val="false"/>
          <w:color w:val="000000"/>
          <w:sz w:val="28"/>
        </w:rPr>
        <w:t>
      5) 9-сыныпта аптасына 2 сағат, оқу жылында 68 сағатты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Негізгі орта білім беру деңгейінің 5-9-сыныптарына арналған "Ағылшын тілі"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w:t>
      </w:r>
    </w:p>
    <w:bookmarkStart w:name="z153" w:id="138"/>
    <w:p>
      <w:pPr>
        <w:spacing w:after="0"/>
        <w:ind w:left="0"/>
        <w:jc w:val="both"/>
      </w:pPr>
      <w:r>
        <w:rPr>
          <w:rFonts w:ascii="Times New Roman"/>
          <w:b w:val="false"/>
          <w:i w:val="false"/>
          <w:color w:val="000000"/>
          <w:sz w:val="28"/>
        </w:rPr>
        <w:t>
      4 және 5-тармақтар мынадай редакцияда жазылсын:</w:t>
      </w:r>
    </w:p>
    <w:bookmarkEnd w:id="138"/>
    <w:bookmarkStart w:name="z154" w:id="139"/>
    <w:p>
      <w:pPr>
        <w:spacing w:after="0"/>
        <w:ind w:left="0"/>
        <w:jc w:val="both"/>
      </w:pPr>
      <w:r>
        <w:rPr>
          <w:rFonts w:ascii="Times New Roman"/>
          <w:b w:val="false"/>
          <w:i w:val="false"/>
          <w:color w:val="000000"/>
          <w:sz w:val="28"/>
        </w:rPr>
        <w:t>
      "4. Оқыту қазақ және орыс тілдерінде жүргізілетін сыныптар үшін "Ағылшын тілі" оқу пәні бойынша оқу жүктемесінің жоғары шекті көлемі:</w:t>
      </w:r>
    </w:p>
    <w:bookmarkEnd w:id="139"/>
    <w:p>
      <w:pPr>
        <w:spacing w:after="0"/>
        <w:ind w:left="0"/>
        <w:jc w:val="both"/>
      </w:pPr>
      <w:r>
        <w:rPr>
          <w:rFonts w:ascii="Times New Roman"/>
          <w:b w:val="false"/>
          <w:i w:val="false"/>
          <w:color w:val="000000"/>
          <w:sz w:val="28"/>
        </w:rPr>
        <w:t>
      1) 5-сыныпта аптасына 3 сағат, оқу жылында 102 сағат;</w:t>
      </w:r>
    </w:p>
    <w:p>
      <w:pPr>
        <w:spacing w:after="0"/>
        <w:ind w:left="0"/>
        <w:jc w:val="both"/>
      </w:pPr>
      <w:r>
        <w:rPr>
          <w:rFonts w:ascii="Times New Roman"/>
          <w:b w:val="false"/>
          <w:i w:val="false"/>
          <w:color w:val="000000"/>
          <w:sz w:val="28"/>
        </w:rPr>
        <w:t>
      2) 6-сыныпта аптасына 3 сағат, оқу жылында 102 сағат;</w:t>
      </w:r>
    </w:p>
    <w:p>
      <w:pPr>
        <w:spacing w:after="0"/>
        <w:ind w:left="0"/>
        <w:jc w:val="both"/>
      </w:pPr>
      <w:r>
        <w:rPr>
          <w:rFonts w:ascii="Times New Roman"/>
          <w:b w:val="false"/>
          <w:i w:val="false"/>
          <w:color w:val="000000"/>
          <w:sz w:val="28"/>
        </w:rPr>
        <w:t>
      3) 7-сыныпта аптасына 3 сағат, оқу жылында 102 сағат;</w:t>
      </w:r>
    </w:p>
    <w:p>
      <w:pPr>
        <w:spacing w:after="0"/>
        <w:ind w:left="0"/>
        <w:jc w:val="both"/>
      </w:pPr>
      <w:r>
        <w:rPr>
          <w:rFonts w:ascii="Times New Roman"/>
          <w:b w:val="false"/>
          <w:i w:val="false"/>
          <w:color w:val="000000"/>
          <w:sz w:val="28"/>
        </w:rPr>
        <w:t>
      4) 8-сыныпта аптасына 3 сағат, оқу жылында 102 сағат;</w:t>
      </w:r>
    </w:p>
    <w:p>
      <w:pPr>
        <w:spacing w:after="0"/>
        <w:ind w:left="0"/>
        <w:jc w:val="both"/>
      </w:pPr>
      <w:r>
        <w:rPr>
          <w:rFonts w:ascii="Times New Roman"/>
          <w:b w:val="false"/>
          <w:i w:val="false"/>
          <w:color w:val="000000"/>
          <w:sz w:val="28"/>
        </w:rPr>
        <w:t>
      5) 9-сыныпта аптасына 3 сағат, оқу жылында 102 сағатты құрайды.</w:t>
      </w:r>
    </w:p>
    <w:bookmarkStart w:name="z155" w:id="140"/>
    <w:p>
      <w:pPr>
        <w:spacing w:after="0"/>
        <w:ind w:left="0"/>
        <w:jc w:val="both"/>
      </w:pPr>
      <w:r>
        <w:rPr>
          <w:rFonts w:ascii="Times New Roman"/>
          <w:b w:val="false"/>
          <w:i w:val="false"/>
          <w:color w:val="000000"/>
          <w:sz w:val="28"/>
        </w:rPr>
        <w:t>
      5. Оқыту ұйғыр, өзбек, тәжік тілдерінде жүргізілетін сыныптар үшін "Ағылшын тілі" оқу пәні бойынша оқу жүктемесінің көлемі:</w:t>
      </w:r>
    </w:p>
    <w:bookmarkEnd w:id="140"/>
    <w:p>
      <w:pPr>
        <w:spacing w:after="0"/>
        <w:ind w:left="0"/>
        <w:jc w:val="both"/>
      </w:pPr>
      <w:r>
        <w:rPr>
          <w:rFonts w:ascii="Times New Roman"/>
          <w:b w:val="false"/>
          <w:i w:val="false"/>
          <w:color w:val="000000"/>
          <w:sz w:val="28"/>
        </w:rPr>
        <w:t>
      1) 5-сыныпта аптасына 2 сағат, оқу жылында 68 сағат;</w:t>
      </w:r>
    </w:p>
    <w:p>
      <w:pPr>
        <w:spacing w:after="0"/>
        <w:ind w:left="0"/>
        <w:jc w:val="both"/>
      </w:pPr>
      <w:r>
        <w:rPr>
          <w:rFonts w:ascii="Times New Roman"/>
          <w:b w:val="false"/>
          <w:i w:val="false"/>
          <w:color w:val="000000"/>
          <w:sz w:val="28"/>
        </w:rPr>
        <w:t>
      2) 6-сыныпта аптасына 2 сағат, оқу жылында 68 сағат;</w:t>
      </w:r>
    </w:p>
    <w:p>
      <w:pPr>
        <w:spacing w:after="0"/>
        <w:ind w:left="0"/>
        <w:jc w:val="both"/>
      </w:pPr>
      <w:r>
        <w:rPr>
          <w:rFonts w:ascii="Times New Roman"/>
          <w:b w:val="false"/>
          <w:i w:val="false"/>
          <w:color w:val="000000"/>
          <w:sz w:val="28"/>
        </w:rPr>
        <w:t>
      3) 7-сыныпта аптасына 2 сағат, оқу жылында 68 сағат;</w:t>
      </w:r>
    </w:p>
    <w:p>
      <w:pPr>
        <w:spacing w:after="0"/>
        <w:ind w:left="0"/>
        <w:jc w:val="both"/>
      </w:pPr>
      <w:r>
        <w:rPr>
          <w:rFonts w:ascii="Times New Roman"/>
          <w:b w:val="false"/>
          <w:i w:val="false"/>
          <w:color w:val="000000"/>
          <w:sz w:val="28"/>
        </w:rPr>
        <w:t>
      4) 8-сыныпта аптасына 2 сағат, оқу жылында 68 сағат;</w:t>
      </w:r>
    </w:p>
    <w:p>
      <w:pPr>
        <w:spacing w:after="0"/>
        <w:ind w:left="0"/>
        <w:jc w:val="both"/>
      </w:pPr>
      <w:r>
        <w:rPr>
          <w:rFonts w:ascii="Times New Roman"/>
          <w:b w:val="false"/>
          <w:i w:val="false"/>
          <w:color w:val="000000"/>
          <w:sz w:val="28"/>
        </w:rPr>
        <w:t>
      5) 9-сыныпта аптасына 2 сағат, оқу жылында 68 сағатты құрайды.</w:t>
      </w:r>
    </w:p>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8170 тіркелген) бекітілген Үлгілік оқу жоспарына байланысты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Негізгі орта білім беру деңгейінің 5-9-сыныптарына арналған "Неміс тілі"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w:t>
      </w:r>
    </w:p>
    <w:bookmarkStart w:name="z157" w:id="141"/>
    <w:p>
      <w:pPr>
        <w:spacing w:after="0"/>
        <w:ind w:left="0"/>
        <w:jc w:val="both"/>
      </w:pPr>
      <w:r>
        <w:rPr>
          <w:rFonts w:ascii="Times New Roman"/>
          <w:b w:val="false"/>
          <w:i w:val="false"/>
          <w:color w:val="000000"/>
          <w:sz w:val="28"/>
        </w:rPr>
        <w:t>
      4 және 5-тармақтар мынадай редакцияда жазылсын:</w:t>
      </w:r>
    </w:p>
    <w:bookmarkEnd w:id="141"/>
    <w:bookmarkStart w:name="z158" w:id="142"/>
    <w:p>
      <w:pPr>
        <w:spacing w:after="0"/>
        <w:ind w:left="0"/>
        <w:jc w:val="both"/>
      </w:pPr>
      <w:r>
        <w:rPr>
          <w:rFonts w:ascii="Times New Roman"/>
          <w:b w:val="false"/>
          <w:i w:val="false"/>
          <w:color w:val="000000"/>
          <w:sz w:val="28"/>
        </w:rPr>
        <w:t>
      "4. Оқыту қазақ және орыс тілдерінде жүргізілетін сыныптар үшін "Неміс тілі" оқу пәні бойынша оқу жүктемесінің жоғары шекті көлемі:</w:t>
      </w:r>
    </w:p>
    <w:bookmarkEnd w:id="142"/>
    <w:p>
      <w:pPr>
        <w:spacing w:after="0"/>
        <w:ind w:left="0"/>
        <w:jc w:val="both"/>
      </w:pPr>
      <w:r>
        <w:rPr>
          <w:rFonts w:ascii="Times New Roman"/>
          <w:b w:val="false"/>
          <w:i w:val="false"/>
          <w:color w:val="000000"/>
          <w:sz w:val="28"/>
        </w:rPr>
        <w:t xml:space="preserve">
      1) 5-сыныпта аптасына 3 сағат, оқу жылында 102 сағат; </w:t>
      </w:r>
    </w:p>
    <w:p>
      <w:pPr>
        <w:spacing w:after="0"/>
        <w:ind w:left="0"/>
        <w:jc w:val="both"/>
      </w:pPr>
      <w:r>
        <w:rPr>
          <w:rFonts w:ascii="Times New Roman"/>
          <w:b w:val="false"/>
          <w:i w:val="false"/>
          <w:color w:val="000000"/>
          <w:sz w:val="28"/>
        </w:rPr>
        <w:t xml:space="preserve">
      2) 6-сыныпта аптасына 3 сағат, оқу жылында 102 сағат; </w:t>
      </w:r>
    </w:p>
    <w:p>
      <w:pPr>
        <w:spacing w:after="0"/>
        <w:ind w:left="0"/>
        <w:jc w:val="both"/>
      </w:pPr>
      <w:r>
        <w:rPr>
          <w:rFonts w:ascii="Times New Roman"/>
          <w:b w:val="false"/>
          <w:i w:val="false"/>
          <w:color w:val="000000"/>
          <w:sz w:val="28"/>
        </w:rPr>
        <w:t xml:space="preserve">
      3) 7-сыныпта аптасына 3 сағат, оқу жылында 102 сағат; </w:t>
      </w:r>
    </w:p>
    <w:p>
      <w:pPr>
        <w:spacing w:after="0"/>
        <w:ind w:left="0"/>
        <w:jc w:val="both"/>
      </w:pPr>
      <w:r>
        <w:rPr>
          <w:rFonts w:ascii="Times New Roman"/>
          <w:b w:val="false"/>
          <w:i w:val="false"/>
          <w:color w:val="000000"/>
          <w:sz w:val="28"/>
        </w:rPr>
        <w:t xml:space="preserve">
      4) 8-сыныпта аптасына 3 сағат, оқу жылында 102 сағат; </w:t>
      </w:r>
    </w:p>
    <w:p>
      <w:pPr>
        <w:spacing w:after="0"/>
        <w:ind w:left="0"/>
        <w:jc w:val="both"/>
      </w:pPr>
      <w:r>
        <w:rPr>
          <w:rFonts w:ascii="Times New Roman"/>
          <w:b w:val="false"/>
          <w:i w:val="false"/>
          <w:color w:val="000000"/>
          <w:sz w:val="28"/>
        </w:rPr>
        <w:t xml:space="preserve">
      5) 9-сыныпта аптасына 3 сағат, оқу жылында 102 сағатты құрайды. </w:t>
      </w:r>
    </w:p>
    <w:bookmarkStart w:name="z159" w:id="143"/>
    <w:p>
      <w:pPr>
        <w:spacing w:after="0"/>
        <w:ind w:left="0"/>
        <w:jc w:val="both"/>
      </w:pPr>
      <w:r>
        <w:rPr>
          <w:rFonts w:ascii="Times New Roman"/>
          <w:b w:val="false"/>
          <w:i w:val="false"/>
          <w:color w:val="000000"/>
          <w:sz w:val="28"/>
        </w:rPr>
        <w:t>
      5. Оқыту ұйғыр, өзбек, тәжік тілдерінде жүргізілетін сыныптар үшін "Неміс тілі" пәні бойынша оқу жүктемесінің көлемі:</w:t>
      </w:r>
    </w:p>
    <w:bookmarkEnd w:id="143"/>
    <w:p>
      <w:pPr>
        <w:spacing w:after="0"/>
        <w:ind w:left="0"/>
        <w:jc w:val="both"/>
      </w:pPr>
      <w:r>
        <w:rPr>
          <w:rFonts w:ascii="Times New Roman"/>
          <w:b w:val="false"/>
          <w:i w:val="false"/>
          <w:color w:val="000000"/>
          <w:sz w:val="28"/>
        </w:rPr>
        <w:t>
      1) 5-сыныпта аптасына 2 сағат, оқу жылында 68 сағат;</w:t>
      </w:r>
    </w:p>
    <w:p>
      <w:pPr>
        <w:spacing w:after="0"/>
        <w:ind w:left="0"/>
        <w:jc w:val="both"/>
      </w:pPr>
      <w:r>
        <w:rPr>
          <w:rFonts w:ascii="Times New Roman"/>
          <w:b w:val="false"/>
          <w:i w:val="false"/>
          <w:color w:val="000000"/>
          <w:sz w:val="28"/>
        </w:rPr>
        <w:t>
      2) 6-сыныпта аптасына 2 сағат, оқу жылында 68 сағат;</w:t>
      </w:r>
    </w:p>
    <w:p>
      <w:pPr>
        <w:spacing w:after="0"/>
        <w:ind w:left="0"/>
        <w:jc w:val="both"/>
      </w:pPr>
      <w:r>
        <w:rPr>
          <w:rFonts w:ascii="Times New Roman"/>
          <w:b w:val="false"/>
          <w:i w:val="false"/>
          <w:color w:val="000000"/>
          <w:sz w:val="28"/>
        </w:rPr>
        <w:t>
      3) 7-сыныпта аптасына 2 сағат, оқу жылында 68 сағат;</w:t>
      </w:r>
    </w:p>
    <w:p>
      <w:pPr>
        <w:spacing w:after="0"/>
        <w:ind w:left="0"/>
        <w:jc w:val="both"/>
      </w:pPr>
      <w:r>
        <w:rPr>
          <w:rFonts w:ascii="Times New Roman"/>
          <w:b w:val="false"/>
          <w:i w:val="false"/>
          <w:color w:val="000000"/>
          <w:sz w:val="28"/>
        </w:rPr>
        <w:t>
      4) 8-сыныпта аптасына 2 сағат, оқу жылында 68 сағат;</w:t>
      </w:r>
    </w:p>
    <w:p>
      <w:pPr>
        <w:spacing w:after="0"/>
        <w:ind w:left="0"/>
        <w:jc w:val="both"/>
      </w:pPr>
      <w:r>
        <w:rPr>
          <w:rFonts w:ascii="Times New Roman"/>
          <w:b w:val="false"/>
          <w:i w:val="false"/>
          <w:color w:val="000000"/>
          <w:sz w:val="28"/>
        </w:rPr>
        <w:t>
      5) 9-сыныпта аптасына 2 сағат, оқу жылында 68 сағатты құрайды.</w:t>
      </w:r>
    </w:p>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8170 тіркелген) бекітілген Үлгілік оқу жоспарына байланысты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Негізгі орта білім беру деңгейінің 5-9-сыныптарына арналған "Француз тілі"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w:t>
      </w:r>
    </w:p>
    <w:bookmarkStart w:name="z161" w:id="144"/>
    <w:p>
      <w:pPr>
        <w:spacing w:after="0"/>
        <w:ind w:left="0"/>
        <w:jc w:val="both"/>
      </w:pPr>
      <w:r>
        <w:rPr>
          <w:rFonts w:ascii="Times New Roman"/>
          <w:b w:val="false"/>
          <w:i w:val="false"/>
          <w:color w:val="000000"/>
          <w:sz w:val="28"/>
        </w:rPr>
        <w:t>
      4 және 5-тармақтар мынадай редакцияда жазылсын:</w:t>
      </w:r>
    </w:p>
    <w:bookmarkEnd w:id="144"/>
    <w:bookmarkStart w:name="z162" w:id="145"/>
    <w:p>
      <w:pPr>
        <w:spacing w:after="0"/>
        <w:ind w:left="0"/>
        <w:jc w:val="both"/>
      </w:pPr>
      <w:r>
        <w:rPr>
          <w:rFonts w:ascii="Times New Roman"/>
          <w:b w:val="false"/>
          <w:i w:val="false"/>
          <w:color w:val="000000"/>
          <w:sz w:val="28"/>
        </w:rPr>
        <w:t>
      "4. Оқыту қазақ және орыс тілдерінде жүргізілетін сыныптар үшін "Француз тілі" оқу пәні бойынша оқу жүктемесінің жоғары шекті көлемі:</w:t>
      </w:r>
    </w:p>
    <w:bookmarkEnd w:id="145"/>
    <w:p>
      <w:pPr>
        <w:spacing w:after="0"/>
        <w:ind w:left="0"/>
        <w:jc w:val="both"/>
      </w:pPr>
      <w:r>
        <w:rPr>
          <w:rFonts w:ascii="Times New Roman"/>
          <w:b w:val="false"/>
          <w:i w:val="false"/>
          <w:color w:val="000000"/>
          <w:sz w:val="28"/>
        </w:rPr>
        <w:t>
      1) 5-сыныпта аптасына 3 сағат, оқу жылында 102 сағат;</w:t>
      </w:r>
    </w:p>
    <w:p>
      <w:pPr>
        <w:spacing w:after="0"/>
        <w:ind w:left="0"/>
        <w:jc w:val="both"/>
      </w:pPr>
      <w:r>
        <w:rPr>
          <w:rFonts w:ascii="Times New Roman"/>
          <w:b w:val="false"/>
          <w:i w:val="false"/>
          <w:color w:val="000000"/>
          <w:sz w:val="28"/>
        </w:rPr>
        <w:t>
      2) 6-сыныпта аптасына 3 сағат, оқу жылында 102 сағат;</w:t>
      </w:r>
    </w:p>
    <w:p>
      <w:pPr>
        <w:spacing w:after="0"/>
        <w:ind w:left="0"/>
        <w:jc w:val="both"/>
      </w:pPr>
      <w:r>
        <w:rPr>
          <w:rFonts w:ascii="Times New Roman"/>
          <w:b w:val="false"/>
          <w:i w:val="false"/>
          <w:color w:val="000000"/>
          <w:sz w:val="28"/>
        </w:rPr>
        <w:t>
      3) 7-сыныпта аптасына 3 сағат, оқу жылында 102 сағат;</w:t>
      </w:r>
    </w:p>
    <w:p>
      <w:pPr>
        <w:spacing w:after="0"/>
        <w:ind w:left="0"/>
        <w:jc w:val="both"/>
      </w:pPr>
      <w:r>
        <w:rPr>
          <w:rFonts w:ascii="Times New Roman"/>
          <w:b w:val="false"/>
          <w:i w:val="false"/>
          <w:color w:val="000000"/>
          <w:sz w:val="28"/>
        </w:rPr>
        <w:t>
      4) 8-сыныпта аптасына 3 сағат, оқу жылында 102 сағат;</w:t>
      </w:r>
    </w:p>
    <w:p>
      <w:pPr>
        <w:spacing w:after="0"/>
        <w:ind w:left="0"/>
        <w:jc w:val="both"/>
      </w:pPr>
      <w:r>
        <w:rPr>
          <w:rFonts w:ascii="Times New Roman"/>
          <w:b w:val="false"/>
          <w:i w:val="false"/>
          <w:color w:val="000000"/>
          <w:sz w:val="28"/>
        </w:rPr>
        <w:t>
      5) 9-сыныпта аптасына 3 сағат, оқу жылында 102 сағатты құрайды.</w:t>
      </w:r>
    </w:p>
    <w:bookmarkStart w:name="z163" w:id="146"/>
    <w:p>
      <w:pPr>
        <w:spacing w:after="0"/>
        <w:ind w:left="0"/>
        <w:jc w:val="both"/>
      </w:pPr>
      <w:r>
        <w:rPr>
          <w:rFonts w:ascii="Times New Roman"/>
          <w:b w:val="false"/>
          <w:i w:val="false"/>
          <w:color w:val="000000"/>
          <w:sz w:val="28"/>
        </w:rPr>
        <w:t>
      5. Оқыту ұйғыр, өзбек, тәжік тілдерінде жүргізілетін сыныптар үшін "Француз тілі" оқу пәні бойынша оқу жүктемесінің көлемі:</w:t>
      </w:r>
    </w:p>
    <w:bookmarkEnd w:id="146"/>
    <w:p>
      <w:pPr>
        <w:spacing w:after="0"/>
        <w:ind w:left="0"/>
        <w:jc w:val="both"/>
      </w:pPr>
      <w:r>
        <w:rPr>
          <w:rFonts w:ascii="Times New Roman"/>
          <w:b w:val="false"/>
          <w:i w:val="false"/>
          <w:color w:val="000000"/>
          <w:sz w:val="28"/>
        </w:rPr>
        <w:t>
      1) 5-сыныпта аптасына 2 сағат, оқу жылында 68 сағат;</w:t>
      </w:r>
    </w:p>
    <w:p>
      <w:pPr>
        <w:spacing w:after="0"/>
        <w:ind w:left="0"/>
        <w:jc w:val="both"/>
      </w:pPr>
      <w:r>
        <w:rPr>
          <w:rFonts w:ascii="Times New Roman"/>
          <w:b w:val="false"/>
          <w:i w:val="false"/>
          <w:color w:val="000000"/>
          <w:sz w:val="28"/>
        </w:rPr>
        <w:t>
      2) 6-сыныпта аптасына 2 сағат, оқу жылында 68 сағат;</w:t>
      </w:r>
    </w:p>
    <w:p>
      <w:pPr>
        <w:spacing w:after="0"/>
        <w:ind w:left="0"/>
        <w:jc w:val="both"/>
      </w:pPr>
      <w:r>
        <w:rPr>
          <w:rFonts w:ascii="Times New Roman"/>
          <w:b w:val="false"/>
          <w:i w:val="false"/>
          <w:color w:val="000000"/>
          <w:sz w:val="28"/>
        </w:rPr>
        <w:t>
      3) 7-сыныпта аптасына 2 сағат, оқу жылында 68 сағат;</w:t>
      </w:r>
    </w:p>
    <w:p>
      <w:pPr>
        <w:spacing w:after="0"/>
        <w:ind w:left="0"/>
        <w:jc w:val="both"/>
      </w:pPr>
      <w:r>
        <w:rPr>
          <w:rFonts w:ascii="Times New Roman"/>
          <w:b w:val="false"/>
          <w:i w:val="false"/>
          <w:color w:val="000000"/>
          <w:sz w:val="28"/>
        </w:rPr>
        <w:t>
      4) 8-сыныпта аптасына 2 сағат, оқу жылында 68 сағат;</w:t>
      </w:r>
    </w:p>
    <w:p>
      <w:pPr>
        <w:spacing w:after="0"/>
        <w:ind w:left="0"/>
        <w:jc w:val="both"/>
      </w:pPr>
      <w:r>
        <w:rPr>
          <w:rFonts w:ascii="Times New Roman"/>
          <w:b w:val="false"/>
          <w:i w:val="false"/>
          <w:color w:val="000000"/>
          <w:sz w:val="28"/>
        </w:rPr>
        <w:t>
      5) 9-сыныпта аптасына 2 сағат, оқу жылында 68 сағатты құрайды.</w:t>
      </w:r>
    </w:p>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8170 тіркелген) бекітілген Үлгілік оқу жоспарына байланысты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Негізгі орта білім беру деңгейінің 5-6-сыныптарына арналған "Математика" оқу пәнінен үлгілік оқу </w:t>
      </w:r>
      <w:r>
        <w:rPr>
          <w:rFonts w:ascii="Times New Roman"/>
          <w:b w:val="false"/>
          <w:i w:val="false"/>
          <w:color w:val="000000"/>
          <w:sz w:val="28"/>
        </w:rPr>
        <w:t>бағдарламасында</w:t>
      </w:r>
      <w:r>
        <w:rPr>
          <w:rFonts w:ascii="Times New Roman"/>
          <w:b w:val="false"/>
          <w:i w:val="false"/>
          <w:color w:val="000000"/>
          <w:sz w:val="28"/>
        </w:rPr>
        <w:t>:</w:t>
      </w:r>
    </w:p>
    <w:bookmarkStart w:name="z165" w:id="147"/>
    <w:p>
      <w:pPr>
        <w:spacing w:after="0"/>
        <w:ind w:left="0"/>
        <w:jc w:val="both"/>
      </w:pPr>
      <w:r>
        <w:rPr>
          <w:rFonts w:ascii="Times New Roman"/>
          <w:b w:val="false"/>
          <w:i w:val="false"/>
          <w:color w:val="000000"/>
          <w:sz w:val="28"/>
        </w:rPr>
        <w:t>
      4-тармақ мынадай редакцияда жазылсын:</w:t>
      </w:r>
    </w:p>
    <w:bookmarkEnd w:id="147"/>
    <w:bookmarkStart w:name="z166" w:id="148"/>
    <w:p>
      <w:pPr>
        <w:spacing w:after="0"/>
        <w:ind w:left="0"/>
        <w:jc w:val="both"/>
      </w:pPr>
      <w:r>
        <w:rPr>
          <w:rFonts w:ascii="Times New Roman"/>
          <w:b w:val="false"/>
          <w:i w:val="false"/>
          <w:color w:val="000000"/>
          <w:sz w:val="28"/>
        </w:rPr>
        <w:t>
      "4. "Математика" оқу пәні бойынша оқу жүктемесінің жоғары шекті көлемі:</w:t>
      </w:r>
    </w:p>
    <w:bookmarkEnd w:id="148"/>
    <w:p>
      <w:pPr>
        <w:spacing w:after="0"/>
        <w:ind w:left="0"/>
        <w:jc w:val="both"/>
      </w:pPr>
      <w:r>
        <w:rPr>
          <w:rFonts w:ascii="Times New Roman"/>
          <w:b w:val="false"/>
          <w:i w:val="false"/>
          <w:color w:val="000000"/>
          <w:sz w:val="28"/>
        </w:rPr>
        <w:t xml:space="preserve">
      1) 5-сыныпта аптасына 5 сағат, оқу жылында 170 сағат; </w:t>
      </w:r>
    </w:p>
    <w:p>
      <w:pPr>
        <w:spacing w:after="0"/>
        <w:ind w:left="0"/>
        <w:jc w:val="both"/>
      </w:pPr>
      <w:r>
        <w:rPr>
          <w:rFonts w:ascii="Times New Roman"/>
          <w:b w:val="false"/>
          <w:i w:val="false"/>
          <w:color w:val="000000"/>
          <w:sz w:val="28"/>
        </w:rPr>
        <w:t>
      2) 6-сыныпта аптасына 5 сағат, оқу жылында 170 сағатты құрайды.</w:t>
      </w:r>
    </w:p>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8170 тіркелген) бекітілген Үлгілік оқу жоспарына байланысты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Негізгі орта білім беру деңгейінің 7-9-сыныптарына арналған "Алгебра"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w:t>
      </w:r>
    </w:p>
    <w:bookmarkStart w:name="z168" w:id="149"/>
    <w:p>
      <w:pPr>
        <w:spacing w:after="0"/>
        <w:ind w:left="0"/>
        <w:jc w:val="both"/>
      </w:pPr>
      <w:r>
        <w:rPr>
          <w:rFonts w:ascii="Times New Roman"/>
          <w:b w:val="false"/>
          <w:i w:val="false"/>
          <w:color w:val="000000"/>
          <w:sz w:val="28"/>
        </w:rPr>
        <w:t>
      4-тармақ мынадай редакцияда жазылсын:</w:t>
      </w:r>
    </w:p>
    <w:bookmarkEnd w:id="149"/>
    <w:bookmarkStart w:name="z169" w:id="150"/>
    <w:p>
      <w:pPr>
        <w:spacing w:after="0"/>
        <w:ind w:left="0"/>
        <w:jc w:val="both"/>
      </w:pPr>
      <w:r>
        <w:rPr>
          <w:rFonts w:ascii="Times New Roman"/>
          <w:b w:val="false"/>
          <w:i w:val="false"/>
          <w:color w:val="000000"/>
          <w:sz w:val="28"/>
        </w:rPr>
        <w:t xml:space="preserve">
      "4. "Алгебра" оқу пәні бойынша оқу жүктемесінің жоғары шекті көлемі: </w:t>
      </w:r>
    </w:p>
    <w:bookmarkEnd w:id="150"/>
    <w:p>
      <w:pPr>
        <w:spacing w:after="0"/>
        <w:ind w:left="0"/>
        <w:jc w:val="both"/>
      </w:pPr>
      <w:r>
        <w:rPr>
          <w:rFonts w:ascii="Times New Roman"/>
          <w:b w:val="false"/>
          <w:i w:val="false"/>
          <w:color w:val="000000"/>
          <w:sz w:val="28"/>
        </w:rPr>
        <w:t>
      1) 7-сыныпта аптасына 3 сағат, оқу жылында 102 сағат;</w:t>
      </w:r>
    </w:p>
    <w:p>
      <w:pPr>
        <w:spacing w:after="0"/>
        <w:ind w:left="0"/>
        <w:jc w:val="both"/>
      </w:pPr>
      <w:r>
        <w:rPr>
          <w:rFonts w:ascii="Times New Roman"/>
          <w:b w:val="false"/>
          <w:i w:val="false"/>
          <w:color w:val="000000"/>
          <w:sz w:val="28"/>
        </w:rPr>
        <w:t>
      2) 8-сыныпта аптасына 3 сағат, оқу жылында 102 сағат;</w:t>
      </w:r>
    </w:p>
    <w:p>
      <w:pPr>
        <w:spacing w:after="0"/>
        <w:ind w:left="0"/>
        <w:jc w:val="both"/>
      </w:pPr>
      <w:r>
        <w:rPr>
          <w:rFonts w:ascii="Times New Roman"/>
          <w:b w:val="false"/>
          <w:i w:val="false"/>
          <w:color w:val="000000"/>
          <w:sz w:val="28"/>
        </w:rPr>
        <w:t>
      3) 9-сыныпта аптасына 3 сағат, оқу жылында 102 сағатты құрайды.</w:t>
      </w:r>
    </w:p>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8170 тіркелген) бекітілген Үлгілік оқу жоспарына байланысты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Негізгі орта білім беру деңгейінің 7-9-сыныптарына арналған "Геометрия"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w:t>
      </w:r>
    </w:p>
    <w:bookmarkStart w:name="z171" w:id="151"/>
    <w:p>
      <w:pPr>
        <w:spacing w:after="0"/>
        <w:ind w:left="0"/>
        <w:jc w:val="both"/>
      </w:pPr>
      <w:r>
        <w:rPr>
          <w:rFonts w:ascii="Times New Roman"/>
          <w:b w:val="false"/>
          <w:i w:val="false"/>
          <w:color w:val="000000"/>
          <w:sz w:val="28"/>
        </w:rPr>
        <w:t>
      4-тармақ мынадай редакцияда жазылсын:</w:t>
      </w:r>
    </w:p>
    <w:bookmarkEnd w:id="151"/>
    <w:bookmarkStart w:name="z172" w:id="152"/>
    <w:p>
      <w:pPr>
        <w:spacing w:after="0"/>
        <w:ind w:left="0"/>
        <w:jc w:val="both"/>
      </w:pPr>
      <w:r>
        <w:rPr>
          <w:rFonts w:ascii="Times New Roman"/>
          <w:b w:val="false"/>
          <w:i w:val="false"/>
          <w:color w:val="000000"/>
          <w:sz w:val="28"/>
        </w:rPr>
        <w:t>
      "4. "Геометрия" оқу пәні бойынша оқу жүктемесінің жоғары шекті көлемі:</w:t>
      </w:r>
    </w:p>
    <w:bookmarkEnd w:id="152"/>
    <w:p>
      <w:pPr>
        <w:spacing w:after="0"/>
        <w:ind w:left="0"/>
        <w:jc w:val="both"/>
      </w:pPr>
      <w:r>
        <w:rPr>
          <w:rFonts w:ascii="Times New Roman"/>
          <w:b w:val="false"/>
          <w:i w:val="false"/>
          <w:color w:val="000000"/>
          <w:sz w:val="28"/>
        </w:rPr>
        <w:t>
      1) 7-сыныпта аптасына 2 сағат, оқу жылында 68 сағат;</w:t>
      </w:r>
    </w:p>
    <w:p>
      <w:pPr>
        <w:spacing w:after="0"/>
        <w:ind w:left="0"/>
        <w:jc w:val="both"/>
      </w:pPr>
      <w:r>
        <w:rPr>
          <w:rFonts w:ascii="Times New Roman"/>
          <w:b w:val="false"/>
          <w:i w:val="false"/>
          <w:color w:val="000000"/>
          <w:sz w:val="28"/>
        </w:rPr>
        <w:t>
      2) 8-сыныпта аптасына 2 сағат, оқу жылында 68 сағат;</w:t>
      </w:r>
    </w:p>
    <w:p>
      <w:pPr>
        <w:spacing w:after="0"/>
        <w:ind w:left="0"/>
        <w:jc w:val="both"/>
      </w:pPr>
      <w:r>
        <w:rPr>
          <w:rFonts w:ascii="Times New Roman"/>
          <w:b w:val="false"/>
          <w:i w:val="false"/>
          <w:color w:val="000000"/>
          <w:sz w:val="28"/>
        </w:rPr>
        <w:t>
      3) 9-сыныпта аптасына 2 сағат, оқу жылында 68 сағатты құрайды.</w:t>
      </w:r>
    </w:p>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8170 тіркелген) бекітілген Үлгілік оқу жоспарына байланысты болады.";</w:t>
      </w:r>
    </w:p>
    <w:bookmarkStart w:name="z173" w:id="153"/>
    <w:p>
      <w:pPr>
        <w:spacing w:after="0"/>
        <w:ind w:left="0"/>
        <w:jc w:val="both"/>
      </w:pPr>
      <w:r>
        <w:rPr>
          <w:rFonts w:ascii="Times New Roman"/>
          <w:b w:val="false"/>
          <w:i w:val="false"/>
          <w:color w:val="000000"/>
          <w:sz w:val="28"/>
        </w:rPr>
        <w:t>
      14-тармақ мынадай редакцияда жазылсын:</w:t>
      </w:r>
    </w:p>
    <w:bookmarkEnd w:id="153"/>
    <w:bookmarkStart w:name="z174" w:id="154"/>
    <w:p>
      <w:pPr>
        <w:spacing w:after="0"/>
        <w:ind w:left="0"/>
        <w:jc w:val="both"/>
      </w:pPr>
      <w:r>
        <w:rPr>
          <w:rFonts w:ascii="Times New Roman"/>
          <w:b w:val="false"/>
          <w:i w:val="false"/>
          <w:color w:val="000000"/>
          <w:sz w:val="28"/>
        </w:rPr>
        <w:t>
      "14. "Геометрия" оқу пәні бойынша оқу жүктемесінің көлемі:</w:t>
      </w:r>
    </w:p>
    <w:bookmarkEnd w:id="154"/>
    <w:p>
      <w:pPr>
        <w:spacing w:after="0"/>
        <w:ind w:left="0"/>
        <w:jc w:val="both"/>
      </w:pPr>
      <w:r>
        <w:rPr>
          <w:rFonts w:ascii="Times New Roman"/>
          <w:b w:val="false"/>
          <w:i w:val="false"/>
          <w:color w:val="000000"/>
          <w:sz w:val="28"/>
        </w:rPr>
        <w:t>
      1) 7-сыныпта аптасына 1 сағат, оқу жылында 34 сағат;</w:t>
      </w:r>
    </w:p>
    <w:p>
      <w:pPr>
        <w:spacing w:after="0"/>
        <w:ind w:left="0"/>
        <w:jc w:val="both"/>
      </w:pPr>
      <w:r>
        <w:rPr>
          <w:rFonts w:ascii="Times New Roman"/>
          <w:b w:val="false"/>
          <w:i w:val="false"/>
          <w:color w:val="000000"/>
          <w:sz w:val="28"/>
        </w:rPr>
        <w:t>
      2) 8-сыныпта аптасына 1 сағат, оқу жылында 34 сағат;</w:t>
      </w:r>
    </w:p>
    <w:p>
      <w:pPr>
        <w:spacing w:after="0"/>
        <w:ind w:left="0"/>
        <w:jc w:val="both"/>
      </w:pPr>
      <w:r>
        <w:rPr>
          <w:rFonts w:ascii="Times New Roman"/>
          <w:b w:val="false"/>
          <w:i w:val="false"/>
          <w:color w:val="000000"/>
          <w:sz w:val="28"/>
        </w:rPr>
        <w:t>
      3) 9-сыныпта аптасына 1 сағат, оқу жылында 34 сағатты құрайды.</w:t>
      </w:r>
    </w:p>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8170 тіркелген) бекітілген Үлгілік оқу жоспарына байланысты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Негізгі орта білім беру деңгейінің 5-9-сыныптарына арналған "Информатика"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w:t>
      </w:r>
    </w:p>
    <w:bookmarkStart w:name="z176" w:id="155"/>
    <w:p>
      <w:pPr>
        <w:spacing w:after="0"/>
        <w:ind w:left="0"/>
        <w:jc w:val="both"/>
      </w:pPr>
      <w:r>
        <w:rPr>
          <w:rFonts w:ascii="Times New Roman"/>
          <w:b w:val="false"/>
          <w:i w:val="false"/>
          <w:color w:val="000000"/>
          <w:sz w:val="28"/>
        </w:rPr>
        <w:t>
      4-тармақ мынадай редакцияда жазылсын:</w:t>
      </w:r>
    </w:p>
    <w:bookmarkEnd w:id="155"/>
    <w:bookmarkStart w:name="z177" w:id="156"/>
    <w:p>
      <w:pPr>
        <w:spacing w:after="0"/>
        <w:ind w:left="0"/>
        <w:jc w:val="both"/>
      </w:pPr>
      <w:r>
        <w:rPr>
          <w:rFonts w:ascii="Times New Roman"/>
          <w:b w:val="false"/>
          <w:i w:val="false"/>
          <w:color w:val="000000"/>
          <w:sz w:val="28"/>
        </w:rPr>
        <w:t>
      "4. "Информатика" оқу пәні бойынша оқу жүктемесінің жоғары шекті көлемі:</w:t>
      </w:r>
    </w:p>
    <w:bookmarkEnd w:id="156"/>
    <w:p>
      <w:pPr>
        <w:spacing w:after="0"/>
        <w:ind w:left="0"/>
        <w:jc w:val="both"/>
      </w:pPr>
      <w:r>
        <w:rPr>
          <w:rFonts w:ascii="Times New Roman"/>
          <w:b w:val="false"/>
          <w:i w:val="false"/>
          <w:color w:val="000000"/>
          <w:sz w:val="28"/>
        </w:rPr>
        <w:t>
      1) 5-сыныпта аптасына 1 сағат, оқу жылында 34 сағат;</w:t>
      </w:r>
    </w:p>
    <w:p>
      <w:pPr>
        <w:spacing w:after="0"/>
        <w:ind w:left="0"/>
        <w:jc w:val="both"/>
      </w:pPr>
      <w:r>
        <w:rPr>
          <w:rFonts w:ascii="Times New Roman"/>
          <w:b w:val="false"/>
          <w:i w:val="false"/>
          <w:color w:val="000000"/>
          <w:sz w:val="28"/>
        </w:rPr>
        <w:t>
      2) 6-сыныпта аптасына 1 сағат, оқу жылында 34 сағат;</w:t>
      </w:r>
    </w:p>
    <w:p>
      <w:pPr>
        <w:spacing w:after="0"/>
        <w:ind w:left="0"/>
        <w:jc w:val="both"/>
      </w:pPr>
      <w:r>
        <w:rPr>
          <w:rFonts w:ascii="Times New Roman"/>
          <w:b w:val="false"/>
          <w:i w:val="false"/>
          <w:color w:val="000000"/>
          <w:sz w:val="28"/>
        </w:rPr>
        <w:t>
      3) 7-сыныпта аптасына 1 сағат, оқу жылында 34 сағат;</w:t>
      </w:r>
    </w:p>
    <w:p>
      <w:pPr>
        <w:spacing w:after="0"/>
        <w:ind w:left="0"/>
        <w:jc w:val="both"/>
      </w:pPr>
      <w:r>
        <w:rPr>
          <w:rFonts w:ascii="Times New Roman"/>
          <w:b w:val="false"/>
          <w:i w:val="false"/>
          <w:color w:val="000000"/>
          <w:sz w:val="28"/>
        </w:rPr>
        <w:t>
      4) 8-сыныпта аптасына 1 сағат, оқу жылында 34 сағат;</w:t>
      </w:r>
    </w:p>
    <w:p>
      <w:pPr>
        <w:spacing w:after="0"/>
        <w:ind w:left="0"/>
        <w:jc w:val="both"/>
      </w:pPr>
      <w:r>
        <w:rPr>
          <w:rFonts w:ascii="Times New Roman"/>
          <w:b w:val="false"/>
          <w:i w:val="false"/>
          <w:color w:val="000000"/>
          <w:sz w:val="28"/>
        </w:rPr>
        <w:t>
      5) 9-сыныпта аптасына 1 сағат, оқу жылында 34 сағатты құрайды.</w:t>
      </w:r>
    </w:p>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8170 тіркелген) бекітілген Үлгілік оқу жоспарына байланысты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Негізгі орта білім беру деңгейінің 5-6-сыныптарына арналған "Жаратылыстану"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w:t>
      </w:r>
    </w:p>
    <w:bookmarkStart w:name="z179" w:id="157"/>
    <w:p>
      <w:pPr>
        <w:spacing w:after="0"/>
        <w:ind w:left="0"/>
        <w:jc w:val="both"/>
      </w:pPr>
      <w:r>
        <w:rPr>
          <w:rFonts w:ascii="Times New Roman"/>
          <w:b w:val="false"/>
          <w:i w:val="false"/>
          <w:color w:val="000000"/>
          <w:sz w:val="28"/>
        </w:rPr>
        <w:t>
      9, 10 және 11-тармақтары мынадай редакцияда жазылсын:</w:t>
      </w:r>
    </w:p>
    <w:bookmarkEnd w:id="157"/>
    <w:bookmarkStart w:name="z180" w:id="158"/>
    <w:p>
      <w:pPr>
        <w:spacing w:after="0"/>
        <w:ind w:left="0"/>
        <w:jc w:val="both"/>
      </w:pPr>
      <w:r>
        <w:rPr>
          <w:rFonts w:ascii="Times New Roman"/>
          <w:b w:val="false"/>
          <w:i w:val="false"/>
          <w:color w:val="000000"/>
          <w:sz w:val="28"/>
        </w:rPr>
        <w:t>
      9. "Жаратылыстану" пәні бойынша оқу жүктемесінің жоғары шекті көлемі:</w:t>
      </w:r>
    </w:p>
    <w:bookmarkEnd w:id="158"/>
    <w:p>
      <w:pPr>
        <w:spacing w:after="0"/>
        <w:ind w:left="0"/>
        <w:jc w:val="both"/>
      </w:pPr>
      <w:r>
        <w:rPr>
          <w:rFonts w:ascii="Times New Roman"/>
          <w:b w:val="false"/>
          <w:i w:val="false"/>
          <w:color w:val="000000"/>
          <w:sz w:val="28"/>
        </w:rPr>
        <w:t>
      1) 5-сыныпта аптасына 2 сағат, оқу жылында 68 сағат;</w:t>
      </w:r>
    </w:p>
    <w:p>
      <w:pPr>
        <w:spacing w:after="0"/>
        <w:ind w:left="0"/>
        <w:jc w:val="both"/>
      </w:pPr>
      <w:r>
        <w:rPr>
          <w:rFonts w:ascii="Times New Roman"/>
          <w:b w:val="false"/>
          <w:i w:val="false"/>
          <w:color w:val="000000"/>
          <w:sz w:val="28"/>
        </w:rPr>
        <w:t>
      2) 6-сыныпта аптасына 2 сағат, оқу жылында 68 сағатты құрайды.</w:t>
      </w:r>
    </w:p>
    <w:bookmarkStart w:name="z181" w:id="159"/>
    <w:p>
      <w:pPr>
        <w:spacing w:after="0"/>
        <w:ind w:left="0"/>
        <w:jc w:val="both"/>
      </w:pPr>
      <w:r>
        <w:rPr>
          <w:rFonts w:ascii="Times New Roman"/>
          <w:b w:val="false"/>
          <w:i w:val="false"/>
          <w:color w:val="000000"/>
          <w:sz w:val="28"/>
        </w:rPr>
        <w:t xml:space="preserve">
      10.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8170 тіркелген) бекітілген Үлгілік оқу жоспарына байланысты болады.</w:t>
      </w:r>
    </w:p>
    <w:bookmarkEnd w:id="159"/>
    <w:bookmarkStart w:name="z182" w:id="160"/>
    <w:p>
      <w:pPr>
        <w:spacing w:after="0"/>
        <w:ind w:left="0"/>
        <w:jc w:val="both"/>
      </w:pPr>
      <w:r>
        <w:rPr>
          <w:rFonts w:ascii="Times New Roman"/>
          <w:b w:val="false"/>
          <w:i w:val="false"/>
          <w:color w:val="000000"/>
          <w:sz w:val="28"/>
        </w:rPr>
        <w:t>
      11. "Жаратылыстану" оқу пәні бойынша оқу бағдарламасының мазмұны оқу бөлімдерінен тұрады. Бөлімдер сыныптар бойынша күтілетін нәтижелер түріндегі оқу мақсаттарынан құралған бөлімшелерден тұрады.";</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Негізгі орта білім беру деңгейінің 7-9-сыныптарына арналған "Физика"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w:t>
      </w:r>
    </w:p>
    <w:bookmarkStart w:name="z184" w:id="161"/>
    <w:p>
      <w:pPr>
        <w:spacing w:after="0"/>
        <w:ind w:left="0"/>
        <w:jc w:val="both"/>
      </w:pPr>
      <w:r>
        <w:rPr>
          <w:rFonts w:ascii="Times New Roman"/>
          <w:b w:val="false"/>
          <w:i w:val="false"/>
          <w:color w:val="000000"/>
          <w:sz w:val="28"/>
        </w:rPr>
        <w:t>
      4-тармақ мынадай редакцияда жазылсын:</w:t>
      </w:r>
    </w:p>
    <w:bookmarkEnd w:id="161"/>
    <w:bookmarkStart w:name="z185" w:id="162"/>
    <w:p>
      <w:pPr>
        <w:spacing w:after="0"/>
        <w:ind w:left="0"/>
        <w:jc w:val="both"/>
      </w:pPr>
      <w:r>
        <w:rPr>
          <w:rFonts w:ascii="Times New Roman"/>
          <w:b w:val="false"/>
          <w:i w:val="false"/>
          <w:color w:val="000000"/>
          <w:sz w:val="28"/>
        </w:rPr>
        <w:t>
      "4. "Физика" оқу пәні бойынша оқу жүктемесінің жоғары шекті көлемі:</w:t>
      </w:r>
    </w:p>
    <w:bookmarkEnd w:id="162"/>
    <w:p>
      <w:pPr>
        <w:spacing w:after="0"/>
        <w:ind w:left="0"/>
        <w:jc w:val="both"/>
      </w:pPr>
      <w:r>
        <w:rPr>
          <w:rFonts w:ascii="Times New Roman"/>
          <w:b w:val="false"/>
          <w:i w:val="false"/>
          <w:color w:val="000000"/>
          <w:sz w:val="28"/>
        </w:rPr>
        <w:t>
      1) 7-сыныпта аптасына 2 сағат, оқу жылында 68 сағат;</w:t>
      </w:r>
    </w:p>
    <w:p>
      <w:pPr>
        <w:spacing w:after="0"/>
        <w:ind w:left="0"/>
        <w:jc w:val="both"/>
      </w:pPr>
      <w:r>
        <w:rPr>
          <w:rFonts w:ascii="Times New Roman"/>
          <w:b w:val="false"/>
          <w:i w:val="false"/>
          <w:color w:val="000000"/>
          <w:sz w:val="28"/>
        </w:rPr>
        <w:t xml:space="preserve">
      2) 8-сыныпта аптасына 2 сағат, оқу жылында 68 сағат; </w:t>
      </w:r>
    </w:p>
    <w:p>
      <w:pPr>
        <w:spacing w:after="0"/>
        <w:ind w:left="0"/>
        <w:jc w:val="both"/>
      </w:pPr>
      <w:r>
        <w:rPr>
          <w:rFonts w:ascii="Times New Roman"/>
          <w:b w:val="false"/>
          <w:i w:val="false"/>
          <w:color w:val="000000"/>
          <w:sz w:val="28"/>
        </w:rPr>
        <w:t>
      3) 9-сыныпта аптасына 2 сағат, оқу жылында 68 сағатты құрайды.</w:t>
      </w:r>
    </w:p>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8170 тіркелген) бекітілген Үлгілік оқу жоспарына байланысты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Негізгі орта білім беру деңгейінің 7-9-сыныптарына арналған "Химия"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w:t>
      </w:r>
    </w:p>
    <w:bookmarkStart w:name="z187" w:id="163"/>
    <w:p>
      <w:pPr>
        <w:spacing w:after="0"/>
        <w:ind w:left="0"/>
        <w:jc w:val="both"/>
      </w:pPr>
      <w:r>
        <w:rPr>
          <w:rFonts w:ascii="Times New Roman"/>
          <w:b w:val="false"/>
          <w:i w:val="false"/>
          <w:color w:val="000000"/>
          <w:sz w:val="28"/>
        </w:rPr>
        <w:t>
      5-тармақ мынадай редакцияда жазылсын:</w:t>
      </w:r>
    </w:p>
    <w:bookmarkEnd w:id="163"/>
    <w:bookmarkStart w:name="z188" w:id="164"/>
    <w:p>
      <w:pPr>
        <w:spacing w:after="0"/>
        <w:ind w:left="0"/>
        <w:jc w:val="both"/>
      </w:pPr>
      <w:r>
        <w:rPr>
          <w:rFonts w:ascii="Times New Roman"/>
          <w:b w:val="false"/>
          <w:i w:val="false"/>
          <w:color w:val="000000"/>
          <w:sz w:val="28"/>
        </w:rPr>
        <w:t>
      "5. "Химия" оқу пәні бойынша оқу жүктемесінің жоғары шекті көлемі:</w:t>
      </w:r>
    </w:p>
    <w:bookmarkEnd w:id="164"/>
    <w:p>
      <w:pPr>
        <w:spacing w:after="0"/>
        <w:ind w:left="0"/>
        <w:jc w:val="both"/>
      </w:pPr>
      <w:r>
        <w:rPr>
          <w:rFonts w:ascii="Times New Roman"/>
          <w:b w:val="false"/>
          <w:i w:val="false"/>
          <w:color w:val="000000"/>
          <w:sz w:val="28"/>
        </w:rPr>
        <w:t>
      1) 7-сыныпта аптасына 1 сағат, оқу жылында 34 сағат;</w:t>
      </w:r>
    </w:p>
    <w:p>
      <w:pPr>
        <w:spacing w:after="0"/>
        <w:ind w:left="0"/>
        <w:jc w:val="both"/>
      </w:pPr>
      <w:r>
        <w:rPr>
          <w:rFonts w:ascii="Times New Roman"/>
          <w:b w:val="false"/>
          <w:i w:val="false"/>
          <w:color w:val="000000"/>
          <w:sz w:val="28"/>
        </w:rPr>
        <w:t>
      2) 8-сыныпта аптасына 2 сағат, оқу жылында 68 сағат;</w:t>
      </w:r>
    </w:p>
    <w:p>
      <w:pPr>
        <w:spacing w:after="0"/>
        <w:ind w:left="0"/>
        <w:jc w:val="both"/>
      </w:pPr>
      <w:r>
        <w:rPr>
          <w:rFonts w:ascii="Times New Roman"/>
          <w:b w:val="false"/>
          <w:i w:val="false"/>
          <w:color w:val="000000"/>
          <w:sz w:val="28"/>
        </w:rPr>
        <w:t>
      3) 9-сыныпта аптасына 2 сағат, оқу жылында 68 сағатты құрайды.</w:t>
      </w:r>
    </w:p>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8170 тіркелген) бекітілген Үлгілік оқу жоспарына байланысты болады.";</w:t>
      </w:r>
    </w:p>
    <w:bookmarkStart w:name="z189" w:id="165"/>
    <w:p>
      <w:pPr>
        <w:spacing w:after="0"/>
        <w:ind w:left="0"/>
        <w:jc w:val="both"/>
      </w:pPr>
      <w:r>
        <w:rPr>
          <w:rFonts w:ascii="Times New Roman"/>
          <w:b w:val="false"/>
          <w:i w:val="false"/>
          <w:color w:val="000000"/>
          <w:sz w:val="28"/>
        </w:rPr>
        <w:t>
      20-тармақ мынадай редакцияда жазылсын:</w:t>
      </w:r>
    </w:p>
    <w:bookmarkEnd w:id="165"/>
    <w:bookmarkStart w:name="z190" w:id="166"/>
    <w:p>
      <w:pPr>
        <w:spacing w:after="0"/>
        <w:ind w:left="0"/>
        <w:jc w:val="both"/>
      </w:pPr>
      <w:r>
        <w:rPr>
          <w:rFonts w:ascii="Times New Roman"/>
          <w:b w:val="false"/>
          <w:i w:val="false"/>
          <w:color w:val="000000"/>
          <w:sz w:val="28"/>
        </w:rPr>
        <w:t>
      "20. "Химия" оқу пәні бойынша оқу жүктемесінің көлемі (төмендетілген оқу жүктемесімен):</w:t>
      </w:r>
    </w:p>
    <w:bookmarkEnd w:id="166"/>
    <w:p>
      <w:pPr>
        <w:spacing w:after="0"/>
        <w:ind w:left="0"/>
        <w:jc w:val="both"/>
      </w:pPr>
      <w:r>
        <w:rPr>
          <w:rFonts w:ascii="Times New Roman"/>
          <w:b w:val="false"/>
          <w:i w:val="false"/>
          <w:color w:val="000000"/>
          <w:sz w:val="28"/>
        </w:rPr>
        <w:t>
      1) 7-сыныпта аптасына 2 сағат, оқу жылында 68 сағат;</w:t>
      </w:r>
    </w:p>
    <w:p>
      <w:pPr>
        <w:spacing w:after="0"/>
        <w:ind w:left="0"/>
        <w:jc w:val="both"/>
      </w:pPr>
      <w:r>
        <w:rPr>
          <w:rFonts w:ascii="Times New Roman"/>
          <w:b w:val="false"/>
          <w:i w:val="false"/>
          <w:color w:val="000000"/>
          <w:sz w:val="28"/>
        </w:rPr>
        <w:t>
      2) 8-сыныпта аптасына 2 сағат, оқу жылында 68 сағат;</w:t>
      </w:r>
    </w:p>
    <w:p>
      <w:pPr>
        <w:spacing w:after="0"/>
        <w:ind w:left="0"/>
        <w:jc w:val="both"/>
      </w:pPr>
      <w:r>
        <w:rPr>
          <w:rFonts w:ascii="Times New Roman"/>
          <w:b w:val="false"/>
          <w:i w:val="false"/>
          <w:color w:val="000000"/>
          <w:sz w:val="28"/>
        </w:rPr>
        <w:t>
      3) 9-сыныпта аптасына 2 сағат, оқу жылында 68 сағатты құрайды.</w:t>
      </w:r>
    </w:p>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8170 тіркелген) бекітілген Үлгілік оқу жоспарына байланысты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Негізгі орта білім беру деңгейінің 7-9-сыныптарына арналған "Биология"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w:t>
      </w:r>
    </w:p>
    <w:bookmarkStart w:name="z192" w:id="167"/>
    <w:p>
      <w:pPr>
        <w:spacing w:after="0"/>
        <w:ind w:left="0"/>
        <w:jc w:val="both"/>
      </w:pPr>
      <w:r>
        <w:rPr>
          <w:rFonts w:ascii="Times New Roman"/>
          <w:b w:val="false"/>
          <w:i w:val="false"/>
          <w:color w:val="000000"/>
          <w:sz w:val="28"/>
        </w:rPr>
        <w:t>
      4-тармақ мынадай редакцияда жазылсын:</w:t>
      </w:r>
    </w:p>
    <w:bookmarkEnd w:id="167"/>
    <w:bookmarkStart w:name="z193" w:id="168"/>
    <w:p>
      <w:pPr>
        <w:spacing w:after="0"/>
        <w:ind w:left="0"/>
        <w:jc w:val="both"/>
      </w:pPr>
      <w:r>
        <w:rPr>
          <w:rFonts w:ascii="Times New Roman"/>
          <w:b w:val="false"/>
          <w:i w:val="false"/>
          <w:color w:val="000000"/>
          <w:sz w:val="28"/>
        </w:rPr>
        <w:t>
      "4. "Биология" пәні бойынша оқу жүктемесінің көлемі:</w:t>
      </w:r>
    </w:p>
    <w:bookmarkEnd w:id="168"/>
    <w:p>
      <w:pPr>
        <w:spacing w:after="0"/>
        <w:ind w:left="0"/>
        <w:jc w:val="both"/>
      </w:pPr>
      <w:r>
        <w:rPr>
          <w:rFonts w:ascii="Times New Roman"/>
          <w:b w:val="false"/>
          <w:i w:val="false"/>
          <w:color w:val="000000"/>
          <w:sz w:val="28"/>
        </w:rPr>
        <w:t>
      1) 7-сыныпта аптасына 2 сағат, оқу жылында 68 сағат;</w:t>
      </w:r>
    </w:p>
    <w:p>
      <w:pPr>
        <w:spacing w:after="0"/>
        <w:ind w:left="0"/>
        <w:jc w:val="both"/>
      </w:pPr>
      <w:r>
        <w:rPr>
          <w:rFonts w:ascii="Times New Roman"/>
          <w:b w:val="false"/>
          <w:i w:val="false"/>
          <w:color w:val="000000"/>
          <w:sz w:val="28"/>
        </w:rPr>
        <w:t>
      2) 8-сыныпта аптасына 2 сағат, оқу жылында 68 сағат;</w:t>
      </w:r>
    </w:p>
    <w:p>
      <w:pPr>
        <w:spacing w:after="0"/>
        <w:ind w:left="0"/>
        <w:jc w:val="both"/>
      </w:pPr>
      <w:r>
        <w:rPr>
          <w:rFonts w:ascii="Times New Roman"/>
          <w:b w:val="false"/>
          <w:i w:val="false"/>
          <w:color w:val="000000"/>
          <w:sz w:val="28"/>
        </w:rPr>
        <w:t>
      3) 9-сыныпта аптасына 2 сағат, оқу жылында 68 сағатты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Негізгі орта білім беру деңгейінің 7-9-сыныптарына арналған "География"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w:t>
      </w:r>
    </w:p>
    <w:bookmarkStart w:name="z195" w:id="169"/>
    <w:p>
      <w:pPr>
        <w:spacing w:after="0"/>
        <w:ind w:left="0"/>
        <w:jc w:val="both"/>
      </w:pPr>
      <w:r>
        <w:rPr>
          <w:rFonts w:ascii="Times New Roman"/>
          <w:b w:val="false"/>
          <w:i w:val="false"/>
          <w:color w:val="000000"/>
          <w:sz w:val="28"/>
        </w:rPr>
        <w:t>
      8-тармақ мынадай редакцияда жазылсын:</w:t>
      </w:r>
    </w:p>
    <w:bookmarkEnd w:id="169"/>
    <w:bookmarkStart w:name="z196" w:id="170"/>
    <w:p>
      <w:pPr>
        <w:spacing w:after="0"/>
        <w:ind w:left="0"/>
        <w:jc w:val="both"/>
      </w:pPr>
      <w:r>
        <w:rPr>
          <w:rFonts w:ascii="Times New Roman"/>
          <w:b w:val="false"/>
          <w:i w:val="false"/>
          <w:color w:val="000000"/>
          <w:sz w:val="28"/>
        </w:rPr>
        <w:t>
      "8. "География" пәні бойынша оқу жүктемесінің жоғары шекті көлемі:</w:t>
      </w:r>
    </w:p>
    <w:bookmarkEnd w:id="170"/>
    <w:p>
      <w:pPr>
        <w:spacing w:after="0"/>
        <w:ind w:left="0"/>
        <w:jc w:val="both"/>
      </w:pPr>
      <w:r>
        <w:rPr>
          <w:rFonts w:ascii="Times New Roman"/>
          <w:b w:val="false"/>
          <w:i w:val="false"/>
          <w:color w:val="000000"/>
          <w:sz w:val="28"/>
        </w:rPr>
        <w:t>
      1) 7-сыныпта аптасына 2 сағат, оқу жылында 68 сағат;</w:t>
      </w:r>
    </w:p>
    <w:p>
      <w:pPr>
        <w:spacing w:after="0"/>
        <w:ind w:left="0"/>
        <w:jc w:val="both"/>
      </w:pPr>
      <w:r>
        <w:rPr>
          <w:rFonts w:ascii="Times New Roman"/>
          <w:b w:val="false"/>
          <w:i w:val="false"/>
          <w:color w:val="000000"/>
          <w:sz w:val="28"/>
        </w:rPr>
        <w:t xml:space="preserve">
      2) 8-сыныпта аптасына 2 сағат, оқу жылында 68 сағат; </w:t>
      </w:r>
    </w:p>
    <w:p>
      <w:pPr>
        <w:spacing w:after="0"/>
        <w:ind w:left="0"/>
        <w:jc w:val="both"/>
      </w:pPr>
      <w:r>
        <w:rPr>
          <w:rFonts w:ascii="Times New Roman"/>
          <w:b w:val="false"/>
          <w:i w:val="false"/>
          <w:color w:val="000000"/>
          <w:sz w:val="28"/>
        </w:rPr>
        <w:t>
      3) 9-сыныпта аптасына 2 сағат, оқу жылында 68 сағатты құрайды.</w:t>
      </w:r>
    </w:p>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8170 тіркелген) бекітілген Үлгілік оқу жоспарына байланысты болады.";</w:t>
      </w:r>
    </w:p>
    <w:bookmarkStart w:name="z197" w:id="171"/>
    <w:p>
      <w:pPr>
        <w:spacing w:after="0"/>
        <w:ind w:left="0"/>
        <w:jc w:val="both"/>
      </w:pPr>
      <w:r>
        <w:rPr>
          <w:rFonts w:ascii="Times New Roman"/>
          <w:b w:val="false"/>
          <w:i w:val="false"/>
          <w:color w:val="000000"/>
          <w:sz w:val="28"/>
        </w:rPr>
        <w:t>
      24-тармақ мынадай редакцияда жазылсын:</w:t>
      </w:r>
    </w:p>
    <w:bookmarkEnd w:id="171"/>
    <w:bookmarkStart w:name="z198" w:id="172"/>
    <w:p>
      <w:pPr>
        <w:spacing w:after="0"/>
        <w:ind w:left="0"/>
        <w:jc w:val="both"/>
      </w:pPr>
      <w:r>
        <w:rPr>
          <w:rFonts w:ascii="Times New Roman"/>
          <w:b w:val="false"/>
          <w:i w:val="false"/>
          <w:color w:val="000000"/>
          <w:sz w:val="28"/>
        </w:rPr>
        <w:t>
      "24. "География" пәні бойынша оқу жүктемесінің көлемі:</w:t>
      </w:r>
    </w:p>
    <w:bookmarkEnd w:id="172"/>
    <w:p>
      <w:pPr>
        <w:spacing w:after="0"/>
        <w:ind w:left="0"/>
        <w:jc w:val="both"/>
      </w:pPr>
      <w:r>
        <w:rPr>
          <w:rFonts w:ascii="Times New Roman"/>
          <w:b w:val="false"/>
          <w:i w:val="false"/>
          <w:color w:val="000000"/>
          <w:sz w:val="28"/>
        </w:rPr>
        <w:t xml:space="preserve">
      1) 7-сыныпта аптасына 1 сағат, оқу жылында 34 сағат; </w:t>
      </w:r>
    </w:p>
    <w:p>
      <w:pPr>
        <w:spacing w:after="0"/>
        <w:ind w:left="0"/>
        <w:jc w:val="both"/>
      </w:pPr>
      <w:r>
        <w:rPr>
          <w:rFonts w:ascii="Times New Roman"/>
          <w:b w:val="false"/>
          <w:i w:val="false"/>
          <w:color w:val="000000"/>
          <w:sz w:val="28"/>
        </w:rPr>
        <w:t xml:space="preserve">
      2) 8-сыныпта аптасына 1 сағат, оқу жылында 34 сағат; </w:t>
      </w:r>
    </w:p>
    <w:p>
      <w:pPr>
        <w:spacing w:after="0"/>
        <w:ind w:left="0"/>
        <w:jc w:val="both"/>
      </w:pPr>
      <w:r>
        <w:rPr>
          <w:rFonts w:ascii="Times New Roman"/>
          <w:b w:val="false"/>
          <w:i w:val="false"/>
          <w:color w:val="000000"/>
          <w:sz w:val="28"/>
        </w:rPr>
        <w:t>
      3) 9-сыныпта аптасына 1 сағат, оқу жылында 34 сағатты құрайды.</w:t>
      </w:r>
    </w:p>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8170 тіркелген) бекітілген Үлгілік оқу жоспарына байланысты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Негізгі орта білім беру деңгейінің 5-9-сыныптарына арналған "Қазақстан тарихы"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w:t>
      </w:r>
    </w:p>
    <w:bookmarkStart w:name="z200" w:id="173"/>
    <w:p>
      <w:pPr>
        <w:spacing w:after="0"/>
        <w:ind w:left="0"/>
        <w:jc w:val="both"/>
      </w:pPr>
      <w:r>
        <w:rPr>
          <w:rFonts w:ascii="Times New Roman"/>
          <w:b w:val="false"/>
          <w:i w:val="false"/>
          <w:color w:val="000000"/>
          <w:sz w:val="28"/>
        </w:rPr>
        <w:t>
      6-тармақ мынадай редакцияда жазылсын:</w:t>
      </w:r>
    </w:p>
    <w:bookmarkEnd w:id="173"/>
    <w:bookmarkStart w:name="z201" w:id="174"/>
    <w:p>
      <w:pPr>
        <w:spacing w:after="0"/>
        <w:ind w:left="0"/>
        <w:jc w:val="both"/>
      </w:pPr>
      <w:r>
        <w:rPr>
          <w:rFonts w:ascii="Times New Roman"/>
          <w:b w:val="false"/>
          <w:i w:val="false"/>
          <w:color w:val="000000"/>
          <w:sz w:val="28"/>
        </w:rPr>
        <w:t>
      "6. "Қазақстан тарихы" оқу пәні бойынша оқу жүктемесінің жоғары шекті көлемі:</w:t>
      </w:r>
    </w:p>
    <w:bookmarkEnd w:id="174"/>
    <w:p>
      <w:pPr>
        <w:spacing w:after="0"/>
        <w:ind w:left="0"/>
        <w:jc w:val="both"/>
      </w:pPr>
      <w:r>
        <w:rPr>
          <w:rFonts w:ascii="Times New Roman"/>
          <w:b w:val="false"/>
          <w:i w:val="false"/>
          <w:color w:val="000000"/>
          <w:sz w:val="28"/>
        </w:rPr>
        <w:t>
      1) 5-сыныпта аптасына 2 сағат, оқу жылында 68 сағат;</w:t>
      </w:r>
    </w:p>
    <w:p>
      <w:pPr>
        <w:spacing w:after="0"/>
        <w:ind w:left="0"/>
        <w:jc w:val="both"/>
      </w:pPr>
      <w:r>
        <w:rPr>
          <w:rFonts w:ascii="Times New Roman"/>
          <w:b w:val="false"/>
          <w:i w:val="false"/>
          <w:color w:val="000000"/>
          <w:sz w:val="28"/>
        </w:rPr>
        <w:t>
      2) 6-сыныпта аптасына 2 сағат, оқу жылында 68 сағат;</w:t>
      </w:r>
    </w:p>
    <w:p>
      <w:pPr>
        <w:spacing w:after="0"/>
        <w:ind w:left="0"/>
        <w:jc w:val="both"/>
      </w:pPr>
      <w:r>
        <w:rPr>
          <w:rFonts w:ascii="Times New Roman"/>
          <w:b w:val="false"/>
          <w:i w:val="false"/>
          <w:color w:val="000000"/>
          <w:sz w:val="28"/>
        </w:rPr>
        <w:t>
      3) 7-сыныпта аптасына 2 сағат, оқу жылында 68 сағат;</w:t>
      </w:r>
    </w:p>
    <w:p>
      <w:pPr>
        <w:spacing w:after="0"/>
        <w:ind w:left="0"/>
        <w:jc w:val="both"/>
      </w:pPr>
      <w:r>
        <w:rPr>
          <w:rFonts w:ascii="Times New Roman"/>
          <w:b w:val="false"/>
          <w:i w:val="false"/>
          <w:color w:val="000000"/>
          <w:sz w:val="28"/>
        </w:rPr>
        <w:t>
      4) 8-сыныпта – аптасына 2 сағат, оқу жылында 68 сағат;</w:t>
      </w:r>
    </w:p>
    <w:p>
      <w:pPr>
        <w:spacing w:after="0"/>
        <w:ind w:left="0"/>
        <w:jc w:val="both"/>
      </w:pPr>
      <w:r>
        <w:rPr>
          <w:rFonts w:ascii="Times New Roman"/>
          <w:b w:val="false"/>
          <w:i w:val="false"/>
          <w:color w:val="000000"/>
          <w:sz w:val="28"/>
        </w:rPr>
        <w:t>
      5) 9-сыныпта – аптасына 2 сағат, оқу жылында 68 сағатты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Негізгі орта білім беру деңгейінің 5-9-сыныптарына арналған "Дүниежүзі тарихы"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w:t>
      </w:r>
    </w:p>
    <w:bookmarkStart w:name="z203" w:id="175"/>
    <w:p>
      <w:pPr>
        <w:spacing w:after="0"/>
        <w:ind w:left="0"/>
        <w:jc w:val="both"/>
      </w:pPr>
      <w:r>
        <w:rPr>
          <w:rFonts w:ascii="Times New Roman"/>
          <w:b w:val="false"/>
          <w:i w:val="false"/>
          <w:color w:val="000000"/>
          <w:sz w:val="28"/>
        </w:rPr>
        <w:t>
      4-тармақ мынадай редакцияда жазылсын:</w:t>
      </w:r>
    </w:p>
    <w:bookmarkEnd w:id="175"/>
    <w:bookmarkStart w:name="z204" w:id="176"/>
    <w:p>
      <w:pPr>
        <w:spacing w:after="0"/>
        <w:ind w:left="0"/>
        <w:jc w:val="both"/>
      </w:pPr>
      <w:r>
        <w:rPr>
          <w:rFonts w:ascii="Times New Roman"/>
          <w:b w:val="false"/>
          <w:i w:val="false"/>
          <w:color w:val="000000"/>
          <w:sz w:val="28"/>
        </w:rPr>
        <w:t>
      "4. "Дүниежүзі тарихы" пәні бойынша оқу жүктемесінің жоғары шекті көлемі:</w:t>
      </w:r>
    </w:p>
    <w:bookmarkEnd w:id="176"/>
    <w:p>
      <w:pPr>
        <w:spacing w:after="0"/>
        <w:ind w:left="0"/>
        <w:jc w:val="both"/>
      </w:pPr>
      <w:r>
        <w:rPr>
          <w:rFonts w:ascii="Times New Roman"/>
          <w:b w:val="false"/>
          <w:i w:val="false"/>
          <w:color w:val="000000"/>
          <w:sz w:val="28"/>
        </w:rPr>
        <w:t xml:space="preserve">
      1) 5-сыныпта – аптасына 1 сағат, оқу жылында 34 сағат; </w:t>
      </w:r>
    </w:p>
    <w:p>
      <w:pPr>
        <w:spacing w:after="0"/>
        <w:ind w:left="0"/>
        <w:jc w:val="both"/>
      </w:pPr>
      <w:r>
        <w:rPr>
          <w:rFonts w:ascii="Times New Roman"/>
          <w:b w:val="false"/>
          <w:i w:val="false"/>
          <w:color w:val="000000"/>
          <w:sz w:val="28"/>
        </w:rPr>
        <w:t xml:space="preserve">
      2) 6-сыныпта – аптасына 1 сағат, оқу жылында 34 сағат; </w:t>
      </w:r>
    </w:p>
    <w:p>
      <w:pPr>
        <w:spacing w:after="0"/>
        <w:ind w:left="0"/>
        <w:jc w:val="both"/>
      </w:pPr>
      <w:r>
        <w:rPr>
          <w:rFonts w:ascii="Times New Roman"/>
          <w:b w:val="false"/>
          <w:i w:val="false"/>
          <w:color w:val="000000"/>
          <w:sz w:val="28"/>
        </w:rPr>
        <w:t xml:space="preserve">
      3) 7-сыныпта – аптасына 1 сағат, оқу жылында 34 сағат; </w:t>
      </w:r>
    </w:p>
    <w:p>
      <w:pPr>
        <w:spacing w:after="0"/>
        <w:ind w:left="0"/>
        <w:jc w:val="both"/>
      </w:pPr>
      <w:r>
        <w:rPr>
          <w:rFonts w:ascii="Times New Roman"/>
          <w:b w:val="false"/>
          <w:i w:val="false"/>
          <w:color w:val="000000"/>
          <w:sz w:val="28"/>
        </w:rPr>
        <w:t xml:space="preserve">
      4) 8-сыныпта – аптасына 1 сағат, оқу жылында 34 сағат; </w:t>
      </w:r>
    </w:p>
    <w:p>
      <w:pPr>
        <w:spacing w:after="0"/>
        <w:ind w:left="0"/>
        <w:jc w:val="both"/>
      </w:pPr>
      <w:r>
        <w:rPr>
          <w:rFonts w:ascii="Times New Roman"/>
          <w:b w:val="false"/>
          <w:i w:val="false"/>
          <w:color w:val="000000"/>
          <w:sz w:val="28"/>
        </w:rPr>
        <w:t>
      5) 9-сыныпта – аптасына 1 сағат, оқу жылында 34 сағатты құрайды.</w:t>
      </w:r>
    </w:p>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8170 тіркелген) бекітілген Үлгілік оқу жоспарына байланысты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Негізгі орта білім беру деңгейінің 9-сыныбына арналған "Құқық негіздері"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w:t>
      </w:r>
    </w:p>
    <w:bookmarkStart w:name="z206" w:id="177"/>
    <w:p>
      <w:pPr>
        <w:spacing w:after="0"/>
        <w:ind w:left="0"/>
        <w:jc w:val="both"/>
      </w:pPr>
      <w:r>
        <w:rPr>
          <w:rFonts w:ascii="Times New Roman"/>
          <w:b w:val="false"/>
          <w:i w:val="false"/>
          <w:color w:val="000000"/>
          <w:sz w:val="28"/>
        </w:rPr>
        <w:t>
      4-тармақ мынадай редакцияда жазылсын:</w:t>
      </w:r>
    </w:p>
    <w:bookmarkEnd w:id="177"/>
    <w:bookmarkStart w:name="z207" w:id="178"/>
    <w:p>
      <w:pPr>
        <w:spacing w:after="0"/>
        <w:ind w:left="0"/>
        <w:jc w:val="both"/>
      </w:pPr>
      <w:r>
        <w:rPr>
          <w:rFonts w:ascii="Times New Roman"/>
          <w:b w:val="false"/>
          <w:i w:val="false"/>
          <w:color w:val="000000"/>
          <w:sz w:val="28"/>
        </w:rPr>
        <w:t>
      "4. "Құқық негіздері" оқу пәні бойынша оқу жүктемесінің жоғары шекті көлемі 9-сыныпта аптасына 1 сағат, оқу жылында 34 сағатты құрайды.</w:t>
      </w:r>
    </w:p>
    <w:bookmarkEnd w:id="178"/>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8170 тіркелген) бекітілген Үлгілік оқу жоспарына байланысты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Негізгі орта білім беру деңгейінің мамандандырылған қазақ тілі мен әдебиетін тереңдете оқытатын желілік "Абай мектептерінің" 5-9-сыныптарына арналған "Абайтану" оқу пәнінен үлгілік оқу </w:t>
      </w:r>
      <w:r>
        <w:rPr>
          <w:rFonts w:ascii="Times New Roman"/>
          <w:b w:val="false"/>
          <w:i w:val="false"/>
          <w:color w:val="000000"/>
          <w:sz w:val="28"/>
        </w:rPr>
        <w:t>бағдарламасында</w:t>
      </w:r>
      <w:r>
        <w:rPr>
          <w:rFonts w:ascii="Times New Roman"/>
          <w:b w:val="false"/>
          <w:i w:val="false"/>
          <w:color w:val="000000"/>
          <w:sz w:val="28"/>
        </w:rPr>
        <w:t xml:space="preserve"> (оқыту қазақ тілінде):</w:t>
      </w:r>
    </w:p>
    <w:bookmarkStart w:name="z209" w:id="179"/>
    <w:p>
      <w:pPr>
        <w:spacing w:after="0"/>
        <w:ind w:left="0"/>
        <w:jc w:val="both"/>
      </w:pPr>
      <w:r>
        <w:rPr>
          <w:rFonts w:ascii="Times New Roman"/>
          <w:b w:val="false"/>
          <w:i w:val="false"/>
          <w:color w:val="000000"/>
          <w:sz w:val="28"/>
        </w:rPr>
        <w:t>
      4-тармақ мынадай редакцияда жазылсын:</w:t>
      </w:r>
    </w:p>
    <w:bookmarkEnd w:id="179"/>
    <w:bookmarkStart w:name="z210" w:id="180"/>
    <w:p>
      <w:pPr>
        <w:spacing w:after="0"/>
        <w:ind w:left="0"/>
        <w:jc w:val="both"/>
      </w:pPr>
      <w:r>
        <w:rPr>
          <w:rFonts w:ascii="Times New Roman"/>
          <w:b w:val="false"/>
          <w:i w:val="false"/>
          <w:color w:val="000000"/>
          <w:sz w:val="28"/>
        </w:rPr>
        <w:t>
      "4. "Абайтану" пәні бойынша оқу жүктемесінің көлемі:</w:t>
      </w:r>
    </w:p>
    <w:bookmarkEnd w:id="180"/>
    <w:p>
      <w:pPr>
        <w:spacing w:after="0"/>
        <w:ind w:left="0"/>
        <w:jc w:val="both"/>
      </w:pPr>
      <w:r>
        <w:rPr>
          <w:rFonts w:ascii="Times New Roman"/>
          <w:b w:val="false"/>
          <w:i w:val="false"/>
          <w:color w:val="000000"/>
          <w:sz w:val="28"/>
        </w:rPr>
        <w:t>
      1) 5-сыныпта аптасына 1 сағат, оқу жылында 34 сағат;</w:t>
      </w:r>
    </w:p>
    <w:p>
      <w:pPr>
        <w:spacing w:after="0"/>
        <w:ind w:left="0"/>
        <w:jc w:val="both"/>
      </w:pPr>
      <w:r>
        <w:rPr>
          <w:rFonts w:ascii="Times New Roman"/>
          <w:b w:val="false"/>
          <w:i w:val="false"/>
          <w:color w:val="000000"/>
          <w:sz w:val="28"/>
        </w:rPr>
        <w:t>
      2) 6-сыныпта аптасына 1 сағат, оқу жылында 34 сағат;</w:t>
      </w:r>
    </w:p>
    <w:p>
      <w:pPr>
        <w:spacing w:after="0"/>
        <w:ind w:left="0"/>
        <w:jc w:val="both"/>
      </w:pPr>
      <w:r>
        <w:rPr>
          <w:rFonts w:ascii="Times New Roman"/>
          <w:b w:val="false"/>
          <w:i w:val="false"/>
          <w:color w:val="000000"/>
          <w:sz w:val="28"/>
        </w:rPr>
        <w:t>
      3) 7-сыныпта аптасына 1 сағат, оқу жылында 34 сағат;</w:t>
      </w:r>
    </w:p>
    <w:p>
      <w:pPr>
        <w:spacing w:after="0"/>
        <w:ind w:left="0"/>
        <w:jc w:val="both"/>
      </w:pPr>
      <w:r>
        <w:rPr>
          <w:rFonts w:ascii="Times New Roman"/>
          <w:b w:val="false"/>
          <w:i w:val="false"/>
          <w:color w:val="000000"/>
          <w:sz w:val="28"/>
        </w:rPr>
        <w:t>
      4) 8-сыныпта аптасына 2 сағат, оқу жылында 68 сағат;</w:t>
      </w:r>
    </w:p>
    <w:p>
      <w:pPr>
        <w:spacing w:after="0"/>
        <w:ind w:left="0"/>
        <w:jc w:val="both"/>
      </w:pPr>
      <w:r>
        <w:rPr>
          <w:rFonts w:ascii="Times New Roman"/>
          <w:b w:val="false"/>
          <w:i w:val="false"/>
          <w:color w:val="000000"/>
          <w:sz w:val="28"/>
        </w:rPr>
        <w:t>
      5) 9-сыныпта аптасына 2 сағат, оқу жылында 68 сағатты құрайды.</w:t>
      </w:r>
    </w:p>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8170 тіркелген) бекітілген Үлгілік оқу жоспарына байланысты болады.";</w:t>
      </w:r>
    </w:p>
    <w:bookmarkStart w:name="z211" w:id="181"/>
    <w:p>
      <w:pPr>
        <w:spacing w:after="0"/>
        <w:ind w:left="0"/>
        <w:jc w:val="both"/>
      </w:pPr>
      <w:r>
        <w:rPr>
          <w:rFonts w:ascii="Times New Roman"/>
          <w:b w:val="false"/>
          <w:i w:val="false"/>
          <w:color w:val="000000"/>
          <w:sz w:val="28"/>
        </w:rPr>
        <w:t xml:space="preserve">
      көрсетілген бұйрықпен бекітілген Негізгі орта білім беру деңгейінің 5-6-сыныптарына арналған "Музыка"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w:t>
      </w:r>
    </w:p>
    <w:bookmarkEnd w:id="181"/>
    <w:bookmarkStart w:name="z212" w:id="182"/>
    <w:p>
      <w:pPr>
        <w:spacing w:after="0"/>
        <w:ind w:left="0"/>
        <w:jc w:val="both"/>
      </w:pPr>
      <w:r>
        <w:rPr>
          <w:rFonts w:ascii="Times New Roman"/>
          <w:b w:val="false"/>
          <w:i w:val="false"/>
          <w:color w:val="000000"/>
          <w:sz w:val="28"/>
        </w:rPr>
        <w:t>
      5-тармақ мынадай редакцияда жазылсын:</w:t>
      </w:r>
    </w:p>
    <w:bookmarkEnd w:id="182"/>
    <w:bookmarkStart w:name="z213" w:id="183"/>
    <w:p>
      <w:pPr>
        <w:spacing w:after="0"/>
        <w:ind w:left="0"/>
        <w:jc w:val="both"/>
      </w:pPr>
      <w:r>
        <w:rPr>
          <w:rFonts w:ascii="Times New Roman"/>
          <w:b w:val="false"/>
          <w:i w:val="false"/>
          <w:color w:val="000000"/>
          <w:sz w:val="28"/>
        </w:rPr>
        <w:t>
      "5. "Музыка" оқу пәні бойынша оқу жүктемесінің жоғары шекті көлемі:</w:t>
      </w:r>
    </w:p>
    <w:bookmarkEnd w:id="183"/>
    <w:p>
      <w:pPr>
        <w:spacing w:after="0"/>
        <w:ind w:left="0"/>
        <w:jc w:val="both"/>
      </w:pPr>
      <w:r>
        <w:rPr>
          <w:rFonts w:ascii="Times New Roman"/>
          <w:b w:val="false"/>
          <w:i w:val="false"/>
          <w:color w:val="000000"/>
          <w:sz w:val="28"/>
        </w:rPr>
        <w:t>
      1) 5-сыныпта аптасына 1 сағат, оқу жылында 34 сағат;</w:t>
      </w:r>
    </w:p>
    <w:p>
      <w:pPr>
        <w:spacing w:after="0"/>
        <w:ind w:left="0"/>
        <w:jc w:val="both"/>
      </w:pPr>
      <w:r>
        <w:rPr>
          <w:rFonts w:ascii="Times New Roman"/>
          <w:b w:val="false"/>
          <w:i w:val="false"/>
          <w:color w:val="000000"/>
          <w:sz w:val="28"/>
        </w:rPr>
        <w:t>
      2) 6-сыныпта аптасына 1 сағат, оқу жылында 34 сағатты құрайды.</w:t>
      </w:r>
    </w:p>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8170 тіркелген) бекітілген Үлгілік оқу жоспарына байланысты болады.";</w:t>
      </w:r>
    </w:p>
    <w:bookmarkStart w:name="z214" w:id="184"/>
    <w:p>
      <w:pPr>
        <w:spacing w:after="0"/>
        <w:ind w:left="0"/>
        <w:jc w:val="both"/>
      </w:pPr>
      <w:r>
        <w:rPr>
          <w:rFonts w:ascii="Times New Roman"/>
          <w:b w:val="false"/>
          <w:i w:val="false"/>
          <w:color w:val="000000"/>
          <w:sz w:val="28"/>
        </w:rPr>
        <w:t xml:space="preserve">
      көрсетілген бұйрықпен бекітілген Негізгі орта білім беру деңгейінің 5-9-сыныптарына арналған "Көркем еңбек"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w:t>
      </w:r>
    </w:p>
    <w:bookmarkEnd w:id="184"/>
    <w:bookmarkStart w:name="z215" w:id="185"/>
    <w:p>
      <w:pPr>
        <w:spacing w:after="0"/>
        <w:ind w:left="0"/>
        <w:jc w:val="both"/>
      </w:pPr>
      <w:r>
        <w:rPr>
          <w:rFonts w:ascii="Times New Roman"/>
          <w:b w:val="false"/>
          <w:i w:val="false"/>
          <w:color w:val="000000"/>
          <w:sz w:val="28"/>
        </w:rPr>
        <w:t>
      5-тармақ мынадай редакцияда жазылсын:</w:t>
      </w:r>
    </w:p>
    <w:bookmarkEnd w:id="185"/>
    <w:bookmarkStart w:name="z216" w:id="186"/>
    <w:p>
      <w:pPr>
        <w:spacing w:after="0"/>
        <w:ind w:left="0"/>
        <w:jc w:val="both"/>
      </w:pPr>
      <w:r>
        <w:rPr>
          <w:rFonts w:ascii="Times New Roman"/>
          <w:b w:val="false"/>
          <w:i w:val="false"/>
          <w:color w:val="000000"/>
          <w:sz w:val="28"/>
        </w:rPr>
        <w:t>
      "5. "Көркем еңбек" пәні бойынша оқу жүктемесінің жоғары шекті көлемі:</w:t>
      </w:r>
    </w:p>
    <w:bookmarkEnd w:id="186"/>
    <w:p>
      <w:pPr>
        <w:spacing w:after="0"/>
        <w:ind w:left="0"/>
        <w:jc w:val="both"/>
      </w:pPr>
      <w:r>
        <w:rPr>
          <w:rFonts w:ascii="Times New Roman"/>
          <w:b w:val="false"/>
          <w:i w:val="false"/>
          <w:color w:val="000000"/>
          <w:sz w:val="28"/>
        </w:rPr>
        <w:t>
      1) 5-сыныпта аптасына 2 сағат, оқу жылында 68 сағат;</w:t>
      </w:r>
    </w:p>
    <w:p>
      <w:pPr>
        <w:spacing w:after="0"/>
        <w:ind w:left="0"/>
        <w:jc w:val="both"/>
      </w:pPr>
      <w:r>
        <w:rPr>
          <w:rFonts w:ascii="Times New Roman"/>
          <w:b w:val="false"/>
          <w:i w:val="false"/>
          <w:color w:val="000000"/>
          <w:sz w:val="28"/>
        </w:rPr>
        <w:t>
      2) 6-сыныпта аптасына 2 сағат, оқу жылында 68 сағат;</w:t>
      </w:r>
    </w:p>
    <w:p>
      <w:pPr>
        <w:spacing w:after="0"/>
        <w:ind w:left="0"/>
        <w:jc w:val="both"/>
      </w:pPr>
      <w:r>
        <w:rPr>
          <w:rFonts w:ascii="Times New Roman"/>
          <w:b w:val="false"/>
          <w:i w:val="false"/>
          <w:color w:val="000000"/>
          <w:sz w:val="28"/>
        </w:rPr>
        <w:t>
      3) 7-сыныпта аптасына 1 сағат, оқу жылында 34 сағат;</w:t>
      </w:r>
    </w:p>
    <w:p>
      <w:pPr>
        <w:spacing w:after="0"/>
        <w:ind w:left="0"/>
        <w:jc w:val="both"/>
      </w:pPr>
      <w:r>
        <w:rPr>
          <w:rFonts w:ascii="Times New Roman"/>
          <w:b w:val="false"/>
          <w:i w:val="false"/>
          <w:color w:val="000000"/>
          <w:sz w:val="28"/>
        </w:rPr>
        <w:t>
      4) 8-сыныпта аптасына 1 сағат, оқу жылында 34 сағат;</w:t>
      </w:r>
    </w:p>
    <w:p>
      <w:pPr>
        <w:spacing w:after="0"/>
        <w:ind w:left="0"/>
        <w:jc w:val="both"/>
      </w:pPr>
      <w:r>
        <w:rPr>
          <w:rFonts w:ascii="Times New Roman"/>
          <w:b w:val="false"/>
          <w:i w:val="false"/>
          <w:color w:val="000000"/>
          <w:sz w:val="28"/>
        </w:rPr>
        <w:t>
      5) 9-сыныпта аптасына 1 сағат, оқу жылында 34 сағатты құрайды.</w:t>
      </w:r>
    </w:p>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8170 тіркелген) бекітілген Үлгілік оқу жоспарына байланысты болады.";</w:t>
      </w:r>
    </w:p>
    <w:bookmarkStart w:name="z217" w:id="187"/>
    <w:p>
      <w:pPr>
        <w:spacing w:after="0"/>
        <w:ind w:left="0"/>
        <w:jc w:val="both"/>
      </w:pPr>
      <w:r>
        <w:rPr>
          <w:rFonts w:ascii="Times New Roman"/>
          <w:b w:val="false"/>
          <w:i w:val="false"/>
          <w:color w:val="000000"/>
          <w:sz w:val="28"/>
        </w:rPr>
        <w:t xml:space="preserve">
      көрсетілген бұйрықпен бекітілген Негізгі орта білім беру деңгейінің 5-9-сыныптарына арналған "Дене шынықтыру"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w:t>
      </w:r>
    </w:p>
    <w:bookmarkEnd w:id="187"/>
    <w:bookmarkStart w:name="z218" w:id="188"/>
    <w:p>
      <w:pPr>
        <w:spacing w:after="0"/>
        <w:ind w:left="0"/>
        <w:jc w:val="both"/>
      </w:pPr>
      <w:r>
        <w:rPr>
          <w:rFonts w:ascii="Times New Roman"/>
          <w:b w:val="false"/>
          <w:i w:val="false"/>
          <w:color w:val="000000"/>
          <w:sz w:val="28"/>
        </w:rPr>
        <w:t>
      6-тармақ мынадай редакцияда жазылсын:</w:t>
      </w:r>
    </w:p>
    <w:bookmarkEnd w:id="188"/>
    <w:bookmarkStart w:name="z219" w:id="189"/>
    <w:p>
      <w:pPr>
        <w:spacing w:after="0"/>
        <w:ind w:left="0"/>
        <w:jc w:val="both"/>
      </w:pPr>
      <w:r>
        <w:rPr>
          <w:rFonts w:ascii="Times New Roman"/>
          <w:b w:val="false"/>
          <w:i w:val="false"/>
          <w:color w:val="000000"/>
          <w:sz w:val="28"/>
        </w:rPr>
        <w:t>
      "6. "Дене шынықтыру" оқу пәні бойынша оқу жүктемесінің жоғары шекті көлемі:</w:t>
      </w:r>
    </w:p>
    <w:bookmarkEnd w:id="189"/>
    <w:p>
      <w:pPr>
        <w:spacing w:after="0"/>
        <w:ind w:left="0"/>
        <w:jc w:val="both"/>
      </w:pPr>
      <w:r>
        <w:rPr>
          <w:rFonts w:ascii="Times New Roman"/>
          <w:b w:val="false"/>
          <w:i w:val="false"/>
          <w:color w:val="000000"/>
          <w:sz w:val="28"/>
        </w:rPr>
        <w:t>
      1) 5-сыныпта аптасына 3 сағат, оқу жылында 102 сағат;</w:t>
      </w:r>
    </w:p>
    <w:p>
      <w:pPr>
        <w:spacing w:after="0"/>
        <w:ind w:left="0"/>
        <w:jc w:val="both"/>
      </w:pPr>
      <w:r>
        <w:rPr>
          <w:rFonts w:ascii="Times New Roman"/>
          <w:b w:val="false"/>
          <w:i w:val="false"/>
          <w:color w:val="000000"/>
          <w:sz w:val="28"/>
        </w:rPr>
        <w:t>
      2) 6-сыныпта аптасына 3 сағат, оқу жылында 102 сағат;</w:t>
      </w:r>
    </w:p>
    <w:p>
      <w:pPr>
        <w:spacing w:after="0"/>
        <w:ind w:left="0"/>
        <w:jc w:val="both"/>
      </w:pPr>
      <w:r>
        <w:rPr>
          <w:rFonts w:ascii="Times New Roman"/>
          <w:b w:val="false"/>
          <w:i w:val="false"/>
          <w:color w:val="000000"/>
          <w:sz w:val="28"/>
        </w:rPr>
        <w:t>
      3) 7- сыныпта аптасына 3 сағат, оқу жылында 102 сағат;</w:t>
      </w:r>
    </w:p>
    <w:p>
      <w:pPr>
        <w:spacing w:after="0"/>
        <w:ind w:left="0"/>
        <w:jc w:val="both"/>
      </w:pPr>
      <w:r>
        <w:rPr>
          <w:rFonts w:ascii="Times New Roman"/>
          <w:b w:val="false"/>
          <w:i w:val="false"/>
          <w:color w:val="000000"/>
          <w:sz w:val="28"/>
        </w:rPr>
        <w:t>
      4) 8-сыныпта аптасына 3 сағат, оқу жылында 102 сағат;</w:t>
      </w:r>
    </w:p>
    <w:p>
      <w:pPr>
        <w:spacing w:after="0"/>
        <w:ind w:left="0"/>
        <w:jc w:val="both"/>
      </w:pPr>
      <w:r>
        <w:rPr>
          <w:rFonts w:ascii="Times New Roman"/>
          <w:b w:val="false"/>
          <w:i w:val="false"/>
          <w:color w:val="000000"/>
          <w:sz w:val="28"/>
        </w:rPr>
        <w:t>
      5) 9-сыныпта аптасына 3 сағат, оқу жылында 102 сағатты құрайды.</w:t>
      </w:r>
    </w:p>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8170 тіркелген) бекітілген Үлгілік оқу жоспарына байланысты болады.";</w:t>
      </w:r>
    </w:p>
    <w:bookmarkStart w:name="z220" w:id="190"/>
    <w:p>
      <w:pPr>
        <w:spacing w:after="0"/>
        <w:ind w:left="0"/>
        <w:jc w:val="both"/>
      </w:pPr>
      <w:r>
        <w:rPr>
          <w:rFonts w:ascii="Times New Roman"/>
          <w:b w:val="false"/>
          <w:i w:val="false"/>
          <w:color w:val="000000"/>
          <w:sz w:val="28"/>
        </w:rPr>
        <w:t xml:space="preserve">
      көрсетілген бұйрықпен бекітілген Негізгі орта білім беру деңгейінің 5-9-сыныптарына арналған "Жаһандық құзыреттер" курсы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w:t>
      </w:r>
    </w:p>
    <w:bookmarkEnd w:id="190"/>
    <w:bookmarkStart w:name="z221" w:id="191"/>
    <w:p>
      <w:pPr>
        <w:spacing w:after="0"/>
        <w:ind w:left="0"/>
        <w:jc w:val="both"/>
      </w:pPr>
      <w:r>
        <w:rPr>
          <w:rFonts w:ascii="Times New Roman"/>
          <w:b w:val="false"/>
          <w:i w:val="false"/>
          <w:color w:val="000000"/>
          <w:sz w:val="28"/>
        </w:rPr>
        <w:t>
      5-тармақ мынадай редакцияда жазылсын:</w:t>
      </w:r>
    </w:p>
    <w:bookmarkEnd w:id="191"/>
    <w:bookmarkStart w:name="z222" w:id="192"/>
    <w:p>
      <w:pPr>
        <w:spacing w:after="0"/>
        <w:ind w:left="0"/>
        <w:jc w:val="both"/>
      </w:pPr>
      <w:r>
        <w:rPr>
          <w:rFonts w:ascii="Times New Roman"/>
          <w:b w:val="false"/>
          <w:i w:val="false"/>
          <w:color w:val="000000"/>
          <w:sz w:val="28"/>
        </w:rPr>
        <w:t>
      "5. "Жаһандық құзыреттер" курсы бойынша оқу жүктемесінің көлемі:</w:t>
      </w:r>
    </w:p>
    <w:bookmarkEnd w:id="192"/>
    <w:p>
      <w:pPr>
        <w:spacing w:after="0"/>
        <w:ind w:left="0"/>
        <w:jc w:val="both"/>
      </w:pPr>
      <w:r>
        <w:rPr>
          <w:rFonts w:ascii="Times New Roman"/>
          <w:b w:val="false"/>
          <w:i w:val="false"/>
          <w:color w:val="000000"/>
          <w:sz w:val="28"/>
        </w:rPr>
        <w:t>
      1) 5-сыныпта аптасына 0,5 сағат, оқу жылында 17 сағат;</w:t>
      </w:r>
    </w:p>
    <w:p>
      <w:pPr>
        <w:spacing w:after="0"/>
        <w:ind w:left="0"/>
        <w:jc w:val="both"/>
      </w:pPr>
      <w:r>
        <w:rPr>
          <w:rFonts w:ascii="Times New Roman"/>
          <w:b w:val="false"/>
          <w:i w:val="false"/>
          <w:color w:val="000000"/>
          <w:sz w:val="28"/>
        </w:rPr>
        <w:t>
      2) 6-сыныпта аптасына 0,5 сағат, оқу жылында 17 сағат;</w:t>
      </w:r>
    </w:p>
    <w:p>
      <w:pPr>
        <w:spacing w:after="0"/>
        <w:ind w:left="0"/>
        <w:jc w:val="both"/>
      </w:pPr>
      <w:r>
        <w:rPr>
          <w:rFonts w:ascii="Times New Roman"/>
          <w:b w:val="false"/>
          <w:i w:val="false"/>
          <w:color w:val="000000"/>
          <w:sz w:val="28"/>
        </w:rPr>
        <w:t>
      3) 7-сыныпта аптасына 0,5 сағат, оқу жылында 17 сағат;</w:t>
      </w:r>
    </w:p>
    <w:p>
      <w:pPr>
        <w:spacing w:after="0"/>
        <w:ind w:left="0"/>
        <w:jc w:val="both"/>
      </w:pPr>
      <w:r>
        <w:rPr>
          <w:rFonts w:ascii="Times New Roman"/>
          <w:b w:val="false"/>
          <w:i w:val="false"/>
          <w:color w:val="000000"/>
          <w:sz w:val="28"/>
        </w:rPr>
        <w:t>
      4) 8-сыныпта аптасына 0,5 сағат, оқу жылында 17 сағат;</w:t>
      </w:r>
    </w:p>
    <w:p>
      <w:pPr>
        <w:spacing w:after="0"/>
        <w:ind w:left="0"/>
        <w:jc w:val="both"/>
      </w:pPr>
      <w:r>
        <w:rPr>
          <w:rFonts w:ascii="Times New Roman"/>
          <w:b w:val="false"/>
          <w:i w:val="false"/>
          <w:color w:val="000000"/>
          <w:sz w:val="28"/>
        </w:rPr>
        <w:t>
      5) 9-сыныпта аптасына 1 сағат, оқу жылында 34 сағатты құрайды.";</w:t>
      </w:r>
    </w:p>
    <w:bookmarkStart w:name="z223" w:id="193"/>
    <w:p>
      <w:pPr>
        <w:spacing w:after="0"/>
        <w:ind w:left="0"/>
        <w:jc w:val="both"/>
      </w:pPr>
      <w:r>
        <w:rPr>
          <w:rFonts w:ascii="Times New Roman"/>
          <w:b w:val="false"/>
          <w:i w:val="false"/>
          <w:color w:val="000000"/>
          <w:sz w:val="28"/>
        </w:rPr>
        <w:t xml:space="preserve">
      көрсетілген бұйрықпен бекітілген Негізгі орта білім беру деңгейінің 7-сыныбына арналған "Өлкетану" курсынан үлгілік оқу </w:t>
      </w:r>
      <w:r>
        <w:rPr>
          <w:rFonts w:ascii="Times New Roman"/>
          <w:b w:val="false"/>
          <w:i w:val="false"/>
          <w:color w:val="000000"/>
          <w:sz w:val="28"/>
        </w:rPr>
        <w:t>бағдарламасында</w:t>
      </w:r>
      <w:r>
        <w:rPr>
          <w:rFonts w:ascii="Times New Roman"/>
          <w:b w:val="false"/>
          <w:i w:val="false"/>
          <w:color w:val="000000"/>
          <w:sz w:val="28"/>
        </w:rPr>
        <w:t>:</w:t>
      </w:r>
    </w:p>
    <w:bookmarkEnd w:id="193"/>
    <w:bookmarkStart w:name="z224" w:id="194"/>
    <w:p>
      <w:pPr>
        <w:spacing w:after="0"/>
        <w:ind w:left="0"/>
        <w:jc w:val="both"/>
      </w:pPr>
      <w:r>
        <w:rPr>
          <w:rFonts w:ascii="Times New Roman"/>
          <w:b w:val="false"/>
          <w:i w:val="false"/>
          <w:color w:val="000000"/>
          <w:sz w:val="28"/>
        </w:rPr>
        <w:t>
      13-тармақ мынадай редакцияда жазылсын:</w:t>
      </w:r>
    </w:p>
    <w:bookmarkEnd w:id="194"/>
    <w:bookmarkStart w:name="z225" w:id="195"/>
    <w:p>
      <w:pPr>
        <w:spacing w:after="0"/>
        <w:ind w:left="0"/>
        <w:jc w:val="both"/>
      </w:pPr>
      <w:r>
        <w:rPr>
          <w:rFonts w:ascii="Times New Roman"/>
          <w:b w:val="false"/>
          <w:i w:val="false"/>
          <w:color w:val="000000"/>
          <w:sz w:val="28"/>
        </w:rPr>
        <w:t>
      "13. "Өлкетану" факультативтік курсы бойынша оқу жүктемесінің көлемі аптасына 1 сағат, оқу жылында 34 сағатты құрайды.";</w:t>
      </w:r>
    </w:p>
    <w:bookmarkEnd w:id="195"/>
    <w:bookmarkStart w:name="z226" w:id="196"/>
    <w:p>
      <w:pPr>
        <w:spacing w:after="0"/>
        <w:ind w:left="0"/>
        <w:jc w:val="both"/>
      </w:pPr>
      <w:r>
        <w:rPr>
          <w:rFonts w:ascii="Times New Roman"/>
          <w:b w:val="false"/>
          <w:i w:val="false"/>
          <w:color w:val="000000"/>
          <w:sz w:val="28"/>
        </w:rPr>
        <w:t>
      14-тармақтың 4) тармақшасы мынадай редакцияда жазылсын:</w:t>
      </w:r>
    </w:p>
    <w:bookmarkEnd w:id="196"/>
    <w:bookmarkStart w:name="z227" w:id="197"/>
    <w:p>
      <w:pPr>
        <w:spacing w:after="0"/>
        <w:ind w:left="0"/>
        <w:jc w:val="both"/>
      </w:pPr>
      <w:r>
        <w:rPr>
          <w:rFonts w:ascii="Times New Roman"/>
          <w:b w:val="false"/>
          <w:i w:val="false"/>
          <w:color w:val="000000"/>
          <w:sz w:val="28"/>
        </w:rPr>
        <w:t>
      "4) "Өлкенің табиғи ресурстары" (2сағат):</w:t>
      </w:r>
    </w:p>
    <w:bookmarkEnd w:id="197"/>
    <w:p>
      <w:pPr>
        <w:spacing w:after="0"/>
        <w:ind w:left="0"/>
        <w:jc w:val="both"/>
      </w:pPr>
      <w:r>
        <w:rPr>
          <w:rFonts w:ascii="Times New Roman"/>
          <w:b w:val="false"/>
          <w:i w:val="false"/>
          <w:color w:val="000000"/>
          <w:sz w:val="28"/>
        </w:rPr>
        <w:t>
      туған өлкенің табиғат ресурстарының тізімін құрастыру және олардың экономиканы дамытудағы рөлін анықтау, өлкенің пайдалы қазбаларымен және кен орындарының ашылу тарихымен танысу, туристік-рекреациялық ресурстарды саралау;</w:t>
      </w:r>
    </w:p>
    <w:p>
      <w:pPr>
        <w:spacing w:after="0"/>
        <w:ind w:left="0"/>
        <w:jc w:val="both"/>
      </w:pPr>
      <w:r>
        <w:rPr>
          <w:rFonts w:ascii="Times New Roman"/>
          <w:b w:val="false"/>
          <w:i w:val="false"/>
          <w:color w:val="000000"/>
          <w:sz w:val="28"/>
        </w:rPr>
        <w:t>
      пайдалы қазбалардың кен орындарымен және оларды өндіру әдістерімен (тәсілдерімен) танысу, ресурс қорғау технологиялары, кен орнының, карьердің сызбасын жасау, пайдалы қазбалардың, тау жыныстарының үлгілерін жинау;";</w:t>
      </w:r>
    </w:p>
    <w:bookmarkStart w:name="z228" w:id="198"/>
    <w:p>
      <w:pPr>
        <w:spacing w:after="0"/>
        <w:ind w:left="0"/>
        <w:jc w:val="both"/>
      </w:pPr>
      <w:r>
        <w:rPr>
          <w:rFonts w:ascii="Times New Roman"/>
          <w:b w:val="false"/>
          <w:i w:val="false"/>
          <w:color w:val="000000"/>
          <w:sz w:val="28"/>
        </w:rPr>
        <w:t>
      14-тармақтың 12) тармақшасы мынадай редакцияда жазылсын:</w:t>
      </w:r>
    </w:p>
    <w:bookmarkEnd w:id="198"/>
    <w:bookmarkStart w:name="z229" w:id="199"/>
    <w:p>
      <w:pPr>
        <w:spacing w:after="0"/>
        <w:ind w:left="0"/>
        <w:jc w:val="both"/>
      </w:pPr>
      <w:r>
        <w:rPr>
          <w:rFonts w:ascii="Times New Roman"/>
          <w:b w:val="false"/>
          <w:i w:val="false"/>
          <w:color w:val="000000"/>
          <w:sz w:val="28"/>
        </w:rPr>
        <w:t>
      "12) "Өлкеде өмір сүретін халықтардың тарихы және мәдениеті" (3 сағат):</w:t>
      </w:r>
    </w:p>
    <w:bookmarkEnd w:id="199"/>
    <w:p>
      <w:pPr>
        <w:spacing w:after="0"/>
        <w:ind w:left="0"/>
        <w:jc w:val="both"/>
      </w:pPr>
      <w:r>
        <w:rPr>
          <w:rFonts w:ascii="Times New Roman"/>
          <w:b w:val="false"/>
          <w:i w:val="false"/>
          <w:color w:val="000000"/>
          <w:sz w:val="28"/>
        </w:rPr>
        <w:t>
      жақын маңайдағы археологиялық ескерткіштер, ерте замандағы тұрақтардың, елді мекендердің, қалалардың, қорғандардың, қорымдардың сызба-нұсқаларын жасау, әдеби мұра көздерін зерттеу;</w:t>
      </w:r>
    </w:p>
    <w:p>
      <w:pPr>
        <w:spacing w:after="0"/>
        <w:ind w:left="0"/>
        <w:jc w:val="both"/>
      </w:pPr>
      <w:r>
        <w:rPr>
          <w:rFonts w:ascii="Times New Roman"/>
          <w:b w:val="false"/>
          <w:i w:val="false"/>
          <w:color w:val="000000"/>
          <w:sz w:val="28"/>
        </w:rPr>
        <w:t>
      өлкенің ең бастапқы игерілуінің тарихи-қоғамдық, экономикалық және табиғи факторлары, аумақтың қоныстану, игерілу және даму үдерісінің қысқаша тарихы;</w:t>
      </w:r>
    </w:p>
    <w:p>
      <w:pPr>
        <w:spacing w:after="0"/>
        <w:ind w:left="0"/>
        <w:jc w:val="both"/>
      </w:pPr>
      <w:r>
        <w:rPr>
          <w:rFonts w:ascii="Times New Roman"/>
          <w:b w:val="false"/>
          <w:i w:val="false"/>
          <w:color w:val="000000"/>
          <w:sz w:val="28"/>
        </w:rPr>
        <w:t>
      мәдениет (қазақ және өлке аумағында өмір сүретін басқа да ұлт өкілдерінің шығармашылығы, салт-дәстүрлері, әдет-ғұрыптары, ұлттық тағамдары, ұлттық қолөнері);</w:t>
      </w:r>
    </w:p>
    <w:p>
      <w:pPr>
        <w:spacing w:after="0"/>
        <w:ind w:left="0"/>
        <w:jc w:val="both"/>
      </w:pPr>
      <w:r>
        <w:rPr>
          <w:rFonts w:ascii="Times New Roman"/>
          <w:b w:val="false"/>
          <w:i w:val="false"/>
          <w:color w:val="000000"/>
          <w:sz w:val="28"/>
        </w:rPr>
        <w:t>
      өлкенің белгілі адамдары, өлкенің, қаланың дамуына үлес қосқан адамдардың өмірбаянымен және еңбегімен танысу;";</w:t>
      </w:r>
    </w:p>
    <w:bookmarkStart w:name="z230" w:id="200"/>
    <w:p>
      <w:pPr>
        <w:spacing w:after="0"/>
        <w:ind w:left="0"/>
        <w:jc w:val="both"/>
      </w:pPr>
      <w:r>
        <w:rPr>
          <w:rFonts w:ascii="Times New Roman"/>
          <w:b w:val="false"/>
          <w:i w:val="false"/>
          <w:color w:val="000000"/>
          <w:sz w:val="28"/>
        </w:rPr>
        <w:t xml:space="preserve">
      көрсетілген бұйрықпен бекітілген Негізгі орта білім беру деңгейінің 8-сыныбы үшін "Этносаралық қатынастардың қалыптасу тарихы" курсының үлгілік оқу </w:t>
      </w:r>
      <w:r>
        <w:rPr>
          <w:rFonts w:ascii="Times New Roman"/>
          <w:b w:val="false"/>
          <w:i w:val="false"/>
          <w:color w:val="000000"/>
          <w:sz w:val="28"/>
        </w:rPr>
        <w:t>бағдарламасында</w:t>
      </w:r>
      <w:r>
        <w:rPr>
          <w:rFonts w:ascii="Times New Roman"/>
          <w:b w:val="false"/>
          <w:i w:val="false"/>
          <w:color w:val="000000"/>
          <w:sz w:val="28"/>
        </w:rPr>
        <w:t>:</w:t>
      </w:r>
    </w:p>
    <w:bookmarkEnd w:id="200"/>
    <w:bookmarkStart w:name="z231" w:id="201"/>
    <w:p>
      <w:pPr>
        <w:spacing w:after="0"/>
        <w:ind w:left="0"/>
        <w:jc w:val="both"/>
      </w:pPr>
      <w:r>
        <w:rPr>
          <w:rFonts w:ascii="Times New Roman"/>
          <w:b w:val="false"/>
          <w:i w:val="false"/>
          <w:color w:val="000000"/>
          <w:sz w:val="28"/>
        </w:rPr>
        <w:t>
      5-тармақтың 6)-тармақшасы мынадай редакцияда жазылсын:</w:t>
      </w:r>
    </w:p>
    <w:bookmarkEnd w:id="201"/>
    <w:bookmarkStart w:name="z232" w:id="202"/>
    <w:p>
      <w:pPr>
        <w:spacing w:after="0"/>
        <w:ind w:left="0"/>
        <w:jc w:val="both"/>
      </w:pPr>
      <w:r>
        <w:rPr>
          <w:rFonts w:ascii="Times New Roman"/>
          <w:b w:val="false"/>
          <w:i w:val="false"/>
          <w:color w:val="000000"/>
          <w:sz w:val="28"/>
        </w:rPr>
        <w:t>
      "6. Этносаралық қатынастардың қалыптасу тарихы этностар өмірінің әртүрлі сатыдағы даму деңгейінің барлық қырларын қарастыратындықтан, пәнаралық байланыстар орната білудің мүмкіндігі өте мол. Пәнаралық байланыс белгілі бір этносқа ортақ фактілер, деректер, түсініктер мен идеялар бойынша жүргізіліп, білім алушылардың оқу материалдарын шығармашылықпен игеруіне, оқу дағдылары мен икемділіктерін қалыптастыруға септігін тигізеді. Курс тақырыптарына байланысты пәндер тізімінен тек тарих, әдебиет сияқты гуманитарлық пәндерді ғана емес, жаратылыстану-математика цикліндегі пәндерді де көруге болады.";</w:t>
      </w:r>
    </w:p>
    <w:bookmarkEnd w:id="202"/>
    <w:bookmarkStart w:name="z233" w:id="203"/>
    <w:p>
      <w:pPr>
        <w:spacing w:after="0"/>
        <w:ind w:left="0"/>
        <w:jc w:val="both"/>
      </w:pPr>
      <w:r>
        <w:rPr>
          <w:rFonts w:ascii="Times New Roman"/>
          <w:b w:val="false"/>
          <w:i w:val="false"/>
          <w:color w:val="000000"/>
          <w:sz w:val="28"/>
        </w:rPr>
        <w:t>
      қазақ тіліндегі мәтінде 7-тармақ мынадай редакцияда жазылсын:</w:t>
      </w:r>
    </w:p>
    <w:bookmarkEnd w:id="203"/>
    <w:bookmarkStart w:name="z234" w:id="204"/>
    <w:p>
      <w:pPr>
        <w:spacing w:after="0"/>
        <w:ind w:left="0"/>
        <w:jc w:val="both"/>
      </w:pPr>
      <w:r>
        <w:rPr>
          <w:rFonts w:ascii="Times New Roman"/>
          <w:b w:val="false"/>
          <w:i w:val="false"/>
          <w:color w:val="000000"/>
          <w:sz w:val="28"/>
        </w:rPr>
        <w:t xml:space="preserve">
      "7. Оқу жүктемесінің көлемі: </w:t>
      </w:r>
    </w:p>
    <w:bookmarkEnd w:id="204"/>
    <w:p>
      <w:pPr>
        <w:spacing w:after="0"/>
        <w:ind w:left="0"/>
        <w:jc w:val="both"/>
      </w:pPr>
      <w:r>
        <w:rPr>
          <w:rFonts w:ascii="Times New Roman"/>
          <w:b w:val="false"/>
          <w:i w:val="false"/>
          <w:color w:val="000000"/>
          <w:sz w:val="28"/>
        </w:rPr>
        <w:t>
      8-сыныпта аптасына 1 сағат, оқу жылында 34 сағатты құрайды";</w:t>
      </w:r>
    </w:p>
    <w:bookmarkStart w:name="z235" w:id="205"/>
    <w:p>
      <w:pPr>
        <w:spacing w:after="0"/>
        <w:ind w:left="0"/>
        <w:jc w:val="both"/>
      </w:pPr>
      <w:r>
        <w:rPr>
          <w:rFonts w:ascii="Times New Roman"/>
          <w:b w:val="false"/>
          <w:i w:val="false"/>
          <w:color w:val="000000"/>
          <w:sz w:val="28"/>
        </w:rPr>
        <w:t>
      10-тармақ мынадай редакцияда жазылсын:</w:t>
      </w:r>
    </w:p>
    <w:bookmarkEnd w:id="205"/>
    <w:bookmarkStart w:name="z236" w:id="206"/>
    <w:p>
      <w:pPr>
        <w:spacing w:after="0"/>
        <w:ind w:left="0"/>
        <w:jc w:val="both"/>
      </w:pPr>
      <w:r>
        <w:rPr>
          <w:rFonts w:ascii="Times New Roman"/>
          <w:b w:val="false"/>
          <w:i w:val="false"/>
          <w:color w:val="000000"/>
          <w:sz w:val="28"/>
        </w:rPr>
        <w:t>
      "10. "Этнос әлемі" (3 сағат):</w:t>
      </w:r>
    </w:p>
    <w:bookmarkEnd w:id="206"/>
    <w:p>
      <w:pPr>
        <w:spacing w:after="0"/>
        <w:ind w:left="0"/>
        <w:jc w:val="both"/>
      </w:pPr>
      <w:r>
        <w:rPr>
          <w:rFonts w:ascii="Times New Roman"/>
          <w:b w:val="false"/>
          <w:i w:val="false"/>
          <w:color w:val="000000"/>
          <w:sz w:val="28"/>
        </w:rPr>
        <w:t>
      1) Этнос ұғымы: этнос ұғымының мәні. Негізгі түсініктер: этникалық тарих, ұлттық мемлекет, унитарлық мемлекет, федерация, титулдық этнос, көпэтностық қоғам, этносаралық коммуникация, диаспора, интеграция, ассимиляция, консолидация (1 сағат);</w:t>
      </w:r>
    </w:p>
    <w:p>
      <w:pPr>
        <w:spacing w:after="0"/>
        <w:ind w:left="0"/>
        <w:jc w:val="both"/>
      </w:pPr>
      <w:r>
        <w:rPr>
          <w:rFonts w:ascii="Times New Roman"/>
          <w:b w:val="false"/>
          <w:i w:val="false"/>
          <w:color w:val="000000"/>
          <w:sz w:val="28"/>
        </w:rPr>
        <w:t>
      2) Алғашқы этникалық бірлестіктердің пайда болуы (антропогенез, расогенез және этногенез). Этностардың қалыптасуына ықпал ететін түрлі факторлар (тарихи, географиялық, саяси, мәдени). Ірі миграциялық үдерістердің жер шарының этникалық бет-бейнесінің қалыптасуына тигізген әсері (1 сағат);</w:t>
      </w:r>
    </w:p>
    <w:p>
      <w:pPr>
        <w:spacing w:after="0"/>
        <w:ind w:left="0"/>
        <w:jc w:val="both"/>
      </w:pPr>
      <w:r>
        <w:rPr>
          <w:rFonts w:ascii="Times New Roman"/>
          <w:b w:val="false"/>
          <w:i w:val="false"/>
          <w:color w:val="000000"/>
          <w:sz w:val="28"/>
        </w:rPr>
        <w:t>
      3) Қазіргі замандағы этникалық қарым-қатынастар: Жер бетін мекендеген этностарды тілдік, антропологиялық, шаруашылық, діни ерекшеліктері бойынша жүйелеу. Қазіргі әлемдегі этностардың өзара қарым-қатынастары және негізгі үдерістері (1 сағат).";</w:t>
      </w:r>
    </w:p>
    <w:bookmarkStart w:name="z237" w:id="207"/>
    <w:p>
      <w:pPr>
        <w:spacing w:after="0"/>
        <w:ind w:left="0"/>
        <w:jc w:val="both"/>
      </w:pPr>
      <w:r>
        <w:rPr>
          <w:rFonts w:ascii="Times New Roman"/>
          <w:b w:val="false"/>
          <w:i w:val="false"/>
          <w:color w:val="000000"/>
          <w:sz w:val="28"/>
        </w:rPr>
        <w:t xml:space="preserve">
      көрсетілген бұйрықпен бекітілген Негізгі орта білім беру деңгейінің 9-сыныбына арналған "Зайырлылық және дінтану негіздері" курсының үлгілік оқу </w:t>
      </w:r>
      <w:r>
        <w:rPr>
          <w:rFonts w:ascii="Times New Roman"/>
          <w:b w:val="false"/>
          <w:i w:val="false"/>
          <w:color w:val="000000"/>
          <w:sz w:val="28"/>
        </w:rPr>
        <w:t>бағдарламасында</w:t>
      </w:r>
      <w:r>
        <w:rPr>
          <w:rFonts w:ascii="Times New Roman"/>
          <w:b w:val="false"/>
          <w:i w:val="false"/>
          <w:color w:val="000000"/>
          <w:sz w:val="28"/>
        </w:rPr>
        <w:t>:</w:t>
      </w:r>
    </w:p>
    <w:bookmarkEnd w:id="207"/>
    <w:bookmarkStart w:name="z238" w:id="208"/>
    <w:p>
      <w:pPr>
        <w:spacing w:after="0"/>
        <w:ind w:left="0"/>
        <w:jc w:val="both"/>
      </w:pPr>
      <w:r>
        <w:rPr>
          <w:rFonts w:ascii="Times New Roman"/>
          <w:b w:val="false"/>
          <w:i w:val="false"/>
          <w:color w:val="000000"/>
          <w:sz w:val="28"/>
        </w:rPr>
        <w:t>
      8-тармақ мынадай редакцияда жазылсын:</w:t>
      </w:r>
    </w:p>
    <w:bookmarkEnd w:id="208"/>
    <w:bookmarkStart w:name="z239" w:id="209"/>
    <w:p>
      <w:pPr>
        <w:spacing w:after="0"/>
        <w:ind w:left="0"/>
        <w:jc w:val="both"/>
      </w:pPr>
      <w:r>
        <w:rPr>
          <w:rFonts w:ascii="Times New Roman"/>
          <w:b w:val="false"/>
          <w:i w:val="false"/>
          <w:color w:val="000000"/>
          <w:sz w:val="28"/>
        </w:rPr>
        <w:t>
      "8. Оқу жүктемесінің көлемі: 9-сыныпта аптасына 1 сағат, оқу жылында 34 сағатты құрайды.";</w:t>
      </w:r>
    </w:p>
    <w:bookmarkEnd w:id="209"/>
    <w:bookmarkStart w:name="z240" w:id="210"/>
    <w:p>
      <w:pPr>
        <w:spacing w:after="0"/>
        <w:ind w:left="0"/>
        <w:jc w:val="both"/>
      </w:pPr>
      <w:r>
        <w:rPr>
          <w:rFonts w:ascii="Times New Roman"/>
          <w:b w:val="false"/>
          <w:i w:val="false"/>
          <w:color w:val="000000"/>
          <w:sz w:val="28"/>
        </w:rPr>
        <w:t>
      9-тармақтың 2) тармақшасы мынадай редакцияда жазылсын:</w:t>
      </w:r>
    </w:p>
    <w:bookmarkEnd w:id="210"/>
    <w:bookmarkStart w:name="z241" w:id="211"/>
    <w:p>
      <w:pPr>
        <w:spacing w:after="0"/>
        <w:ind w:left="0"/>
        <w:jc w:val="both"/>
      </w:pPr>
      <w:r>
        <w:rPr>
          <w:rFonts w:ascii="Times New Roman"/>
          <w:b w:val="false"/>
          <w:i w:val="false"/>
          <w:color w:val="000000"/>
          <w:sz w:val="28"/>
        </w:rPr>
        <w:t>
      "2) Зайырлылық және зайырлы мемлекет: зайырлылық ұғымының анықтамасы, мәні мен сипаты. Зайырлы мемлекет және дін. Зайырлы этика негіздері. Білім беру жүйесіндегі зайырлылық қағидаттары (1 сағат).";</w:t>
      </w:r>
    </w:p>
    <w:bookmarkEnd w:id="211"/>
    <w:bookmarkStart w:name="z242" w:id="212"/>
    <w:p>
      <w:pPr>
        <w:spacing w:after="0"/>
        <w:ind w:left="0"/>
        <w:jc w:val="both"/>
      </w:pPr>
      <w:r>
        <w:rPr>
          <w:rFonts w:ascii="Times New Roman"/>
          <w:b w:val="false"/>
          <w:i w:val="false"/>
          <w:color w:val="000000"/>
          <w:sz w:val="28"/>
        </w:rPr>
        <w:t>
      9-тармақтың 4) тармақшасы мынадай редакцияда жазылсын:</w:t>
      </w:r>
    </w:p>
    <w:bookmarkEnd w:id="212"/>
    <w:bookmarkStart w:name="z243" w:id="213"/>
    <w:p>
      <w:pPr>
        <w:spacing w:after="0"/>
        <w:ind w:left="0"/>
        <w:jc w:val="both"/>
      </w:pPr>
      <w:r>
        <w:rPr>
          <w:rFonts w:ascii="Times New Roman"/>
          <w:b w:val="false"/>
          <w:i w:val="false"/>
          <w:color w:val="000000"/>
          <w:sz w:val="28"/>
        </w:rPr>
        <w:t>
      "4) Діннің шығу тегі мен тарихи формалары. Ежелгі сенім жүйелері, ұлттық және дәстүрлі діндер. Ежелгі Египеттегі, Грециядағы, Римдегі діни өкілдіктер. Шығыс елдерінің діни дүниетаным жүйелері. Зороастрлық діни жүйе. Тәңірлік дүниетаным. Дін мұғалімдерінің ежелгі діни қауымдастықтарының тарихы. Мұса мен Тора. Талмуд. (3 сағат).";</w:t>
      </w:r>
    </w:p>
    <w:bookmarkEnd w:id="213"/>
    <w:bookmarkStart w:name="z244" w:id="214"/>
    <w:p>
      <w:pPr>
        <w:spacing w:after="0"/>
        <w:ind w:left="0"/>
        <w:jc w:val="both"/>
      </w:pPr>
      <w:r>
        <w:rPr>
          <w:rFonts w:ascii="Times New Roman"/>
          <w:b w:val="false"/>
          <w:i w:val="false"/>
          <w:color w:val="000000"/>
          <w:sz w:val="28"/>
        </w:rPr>
        <w:t xml:space="preserve">
      көрсетілген бұйрықпен бекітілген Негізгі орта білім беру деңгейінің 9-сыныбына арналған "Алаштану" таңдау курсының үлгілік оқу </w:t>
      </w:r>
      <w:r>
        <w:rPr>
          <w:rFonts w:ascii="Times New Roman"/>
          <w:b w:val="false"/>
          <w:i w:val="false"/>
          <w:color w:val="000000"/>
          <w:sz w:val="28"/>
        </w:rPr>
        <w:t>бағдарламасында</w:t>
      </w:r>
      <w:r>
        <w:rPr>
          <w:rFonts w:ascii="Times New Roman"/>
          <w:b w:val="false"/>
          <w:i w:val="false"/>
          <w:color w:val="000000"/>
          <w:sz w:val="28"/>
        </w:rPr>
        <w:t>:</w:t>
      </w:r>
    </w:p>
    <w:bookmarkEnd w:id="214"/>
    <w:bookmarkStart w:name="z245" w:id="215"/>
    <w:p>
      <w:pPr>
        <w:spacing w:after="0"/>
        <w:ind w:left="0"/>
        <w:jc w:val="both"/>
      </w:pPr>
      <w:r>
        <w:rPr>
          <w:rFonts w:ascii="Times New Roman"/>
          <w:b w:val="false"/>
          <w:i w:val="false"/>
          <w:color w:val="000000"/>
          <w:sz w:val="28"/>
        </w:rPr>
        <w:t>
      9-тармақ мынадай редакцияда жазылсын:</w:t>
      </w:r>
    </w:p>
    <w:bookmarkEnd w:id="215"/>
    <w:bookmarkStart w:name="z246" w:id="216"/>
    <w:p>
      <w:pPr>
        <w:spacing w:after="0"/>
        <w:ind w:left="0"/>
        <w:jc w:val="both"/>
      </w:pPr>
      <w:r>
        <w:rPr>
          <w:rFonts w:ascii="Times New Roman"/>
          <w:b w:val="false"/>
          <w:i w:val="false"/>
          <w:color w:val="000000"/>
          <w:sz w:val="28"/>
        </w:rPr>
        <w:t>
      "9. Оқу жүктемесінің көлемі: 9-сыныпта аптасына 1 сағат, оқу жылында – 34 сағатты құрайды.";</w:t>
      </w:r>
    </w:p>
    <w:bookmarkEnd w:id="216"/>
    <w:bookmarkStart w:name="z247" w:id="217"/>
    <w:p>
      <w:pPr>
        <w:spacing w:after="0"/>
        <w:ind w:left="0"/>
        <w:jc w:val="both"/>
      </w:pPr>
      <w:r>
        <w:rPr>
          <w:rFonts w:ascii="Times New Roman"/>
          <w:b w:val="false"/>
          <w:i w:val="false"/>
          <w:color w:val="000000"/>
          <w:sz w:val="28"/>
        </w:rPr>
        <w:t xml:space="preserve">
      көрсетілген бұйрықпен бекітілген Негізгі орта және жалпы орта білім берудің 9-11-сыныптарына арналған "Абайтану" курсының үлгілік оқу </w:t>
      </w:r>
      <w:r>
        <w:rPr>
          <w:rFonts w:ascii="Times New Roman"/>
          <w:b w:val="false"/>
          <w:i w:val="false"/>
          <w:color w:val="000000"/>
          <w:sz w:val="28"/>
        </w:rPr>
        <w:t>бағдарламасында</w:t>
      </w:r>
      <w:r>
        <w:rPr>
          <w:rFonts w:ascii="Times New Roman"/>
          <w:b w:val="false"/>
          <w:i w:val="false"/>
          <w:color w:val="000000"/>
          <w:sz w:val="28"/>
        </w:rPr>
        <w:t>:</w:t>
      </w:r>
    </w:p>
    <w:bookmarkEnd w:id="217"/>
    <w:bookmarkStart w:name="z248" w:id="218"/>
    <w:p>
      <w:pPr>
        <w:spacing w:after="0"/>
        <w:ind w:left="0"/>
        <w:jc w:val="both"/>
      </w:pPr>
      <w:r>
        <w:rPr>
          <w:rFonts w:ascii="Times New Roman"/>
          <w:b w:val="false"/>
          <w:i w:val="false"/>
          <w:color w:val="000000"/>
          <w:sz w:val="28"/>
        </w:rPr>
        <w:t>
      Курсты оқытудың мақсаттары мен міндеттері деген 2-тараудың 7) тармақшасы мынадай редакцияда жазылсын:</w:t>
      </w:r>
    </w:p>
    <w:bookmarkEnd w:id="218"/>
    <w:bookmarkStart w:name="z249" w:id="219"/>
    <w:p>
      <w:pPr>
        <w:spacing w:after="0"/>
        <w:ind w:left="0"/>
        <w:jc w:val="both"/>
      </w:pPr>
      <w:r>
        <w:rPr>
          <w:rFonts w:ascii="Times New Roman"/>
          <w:b w:val="false"/>
          <w:i w:val="false"/>
          <w:color w:val="000000"/>
          <w:sz w:val="28"/>
        </w:rPr>
        <w:t>
      "7) Абай және қазіргі қазақ әдебиетінің рухани байланысын ғылыми негізде пайымдау. Қазіргі абайтанушы ғалымдардың ақын шығармаларын зерттеу, жинақтау, жариялау, насихаттау турасындағы жұмыстарынан хабардар ету.</w:t>
      </w:r>
    </w:p>
    <w:bookmarkEnd w:id="219"/>
    <w:p>
      <w:pPr>
        <w:spacing w:after="0"/>
        <w:ind w:left="0"/>
        <w:jc w:val="both"/>
      </w:pPr>
      <w:r>
        <w:rPr>
          <w:rFonts w:ascii="Times New Roman"/>
          <w:b w:val="false"/>
          <w:i w:val="false"/>
          <w:color w:val="000000"/>
          <w:sz w:val="28"/>
        </w:rPr>
        <w:t>
      Курс жүктемесінің көлемі:</w:t>
      </w:r>
    </w:p>
    <w:p>
      <w:pPr>
        <w:spacing w:after="0"/>
        <w:ind w:left="0"/>
        <w:jc w:val="both"/>
      </w:pPr>
      <w:r>
        <w:rPr>
          <w:rFonts w:ascii="Times New Roman"/>
          <w:b w:val="false"/>
          <w:i w:val="false"/>
          <w:color w:val="000000"/>
          <w:sz w:val="28"/>
        </w:rPr>
        <w:t>
      1) 9-сыныпта аптасына 1 сағат, оқу жылында 34 сағат;</w:t>
      </w:r>
    </w:p>
    <w:p>
      <w:pPr>
        <w:spacing w:after="0"/>
        <w:ind w:left="0"/>
        <w:jc w:val="both"/>
      </w:pPr>
      <w:r>
        <w:rPr>
          <w:rFonts w:ascii="Times New Roman"/>
          <w:b w:val="false"/>
          <w:i w:val="false"/>
          <w:color w:val="000000"/>
          <w:sz w:val="28"/>
        </w:rPr>
        <w:t>
      2) 10-сыныпта аптасына 1 сағат, оқу жылында 34 сағат;</w:t>
      </w:r>
    </w:p>
    <w:p>
      <w:pPr>
        <w:spacing w:after="0"/>
        <w:ind w:left="0"/>
        <w:jc w:val="both"/>
      </w:pPr>
      <w:r>
        <w:rPr>
          <w:rFonts w:ascii="Times New Roman"/>
          <w:b w:val="false"/>
          <w:i w:val="false"/>
          <w:color w:val="000000"/>
          <w:sz w:val="28"/>
        </w:rPr>
        <w:t>
      3) 11-сыныпта аптасына 1 сағат, оқу жылында 34 сағатты құрайды.";</w:t>
      </w:r>
    </w:p>
    <w:bookmarkStart w:name="z250" w:id="220"/>
    <w:p>
      <w:pPr>
        <w:spacing w:after="0"/>
        <w:ind w:left="0"/>
        <w:jc w:val="both"/>
      </w:pPr>
      <w:r>
        <w:rPr>
          <w:rFonts w:ascii="Times New Roman"/>
          <w:b w:val="false"/>
          <w:i w:val="false"/>
          <w:color w:val="000000"/>
          <w:sz w:val="28"/>
        </w:rPr>
        <w:t xml:space="preserve">
      көрсетілген бұйрықпен бекітілген Жалпы орта білім беру деңгейінің жаратылыстану-математикалық бағытындағы 10-11-сыныптарына арналған "Қазақ тілі"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 xml:space="preserve"> (оқыту қазақ тілінде):</w:t>
      </w:r>
    </w:p>
    <w:bookmarkEnd w:id="220"/>
    <w:bookmarkStart w:name="z251" w:id="221"/>
    <w:p>
      <w:pPr>
        <w:spacing w:after="0"/>
        <w:ind w:left="0"/>
        <w:jc w:val="both"/>
      </w:pPr>
      <w:r>
        <w:rPr>
          <w:rFonts w:ascii="Times New Roman"/>
          <w:b w:val="false"/>
          <w:i w:val="false"/>
          <w:color w:val="000000"/>
          <w:sz w:val="28"/>
        </w:rPr>
        <w:t>
      4-тармақ мынадай редакцияда жазылсын:</w:t>
      </w:r>
    </w:p>
    <w:bookmarkEnd w:id="221"/>
    <w:bookmarkStart w:name="z252" w:id="222"/>
    <w:p>
      <w:pPr>
        <w:spacing w:after="0"/>
        <w:ind w:left="0"/>
        <w:jc w:val="both"/>
      </w:pPr>
      <w:r>
        <w:rPr>
          <w:rFonts w:ascii="Times New Roman"/>
          <w:b w:val="false"/>
          <w:i w:val="false"/>
          <w:color w:val="000000"/>
          <w:sz w:val="28"/>
        </w:rPr>
        <w:t>
      "4. "Қазақ тілі" оқу пәні бойынша оқу жүктемесінің жоғары шекті көлемі:</w:t>
      </w:r>
    </w:p>
    <w:bookmarkEnd w:id="222"/>
    <w:p>
      <w:pPr>
        <w:spacing w:after="0"/>
        <w:ind w:left="0"/>
        <w:jc w:val="both"/>
      </w:pPr>
      <w:r>
        <w:rPr>
          <w:rFonts w:ascii="Times New Roman"/>
          <w:b w:val="false"/>
          <w:i w:val="false"/>
          <w:color w:val="000000"/>
          <w:sz w:val="28"/>
        </w:rPr>
        <w:t xml:space="preserve">
      1) 10-сыныпта аптасына 1 сағат, оқу жылында 34 сағатты; </w:t>
      </w:r>
    </w:p>
    <w:p>
      <w:pPr>
        <w:spacing w:after="0"/>
        <w:ind w:left="0"/>
        <w:jc w:val="both"/>
      </w:pPr>
      <w:r>
        <w:rPr>
          <w:rFonts w:ascii="Times New Roman"/>
          <w:b w:val="false"/>
          <w:i w:val="false"/>
          <w:color w:val="000000"/>
          <w:sz w:val="28"/>
        </w:rPr>
        <w:t>
      2) 11-сыныпта аптасына 1 сағат, оқу жылында 34 сағатты құрайды.</w:t>
      </w:r>
    </w:p>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8170 тіркелген) бекітілген Үлгілік оқу жоспарына байланысты болады.";</w:t>
      </w:r>
    </w:p>
    <w:bookmarkStart w:name="z253" w:id="223"/>
    <w:p>
      <w:pPr>
        <w:spacing w:after="0"/>
        <w:ind w:left="0"/>
        <w:jc w:val="both"/>
      </w:pPr>
      <w:r>
        <w:rPr>
          <w:rFonts w:ascii="Times New Roman"/>
          <w:b w:val="false"/>
          <w:i w:val="false"/>
          <w:color w:val="000000"/>
          <w:sz w:val="28"/>
        </w:rPr>
        <w:t xml:space="preserve">
      көрсетілген бұйрықпен бекітілген Жалпы орта білім беру деңгейінің қоғамдық-гуманитарлық бағытындағы 10-11-сыныптарына арналған "Қазақ тілі"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 xml:space="preserve"> (оқыту қазақ тілінде):</w:t>
      </w:r>
    </w:p>
    <w:bookmarkEnd w:id="223"/>
    <w:bookmarkStart w:name="z254" w:id="224"/>
    <w:p>
      <w:pPr>
        <w:spacing w:after="0"/>
        <w:ind w:left="0"/>
        <w:jc w:val="both"/>
      </w:pPr>
      <w:r>
        <w:rPr>
          <w:rFonts w:ascii="Times New Roman"/>
          <w:b w:val="false"/>
          <w:i w:val="false"/>
          <w:color w:val="000000"/>
          <w:sz w:val="28"/>
        </w:rPr>
        <w:t>
      4-тармақ мынадай редакцияда жазылсын:</w:t>
      </w:r>
    </w:p>
    <w:bookmarkEnd w:id="224"/>
    <w:bookmarkStart w:name="z255" w:id="225"/>
    <w:p>
      <w:pPr>
        <w:spacing w:after="0"/>
        <w:ind w:left="0"/>
        <w:jc w:val="both"/>
      </w:pPr>
      <w:r>
        <w:rPr>
          <w:rFonts w:ascii="Times New Roman"/>
          <w:b w:val="false"/>
          <w:i w:val="false"/>
          <w:color w:val="000000"/>
          <w:sz w:val="28"/>
        </w:rPr>
        <w:t>
      "4. "Қазақ тілі" оқу пәні бойынша оқу жүктемесінің жоғары шекті көлемі:</w:t>
      </w:r>
    </w:p>
    <w:bookmarkEnd w:id="225"/>
    <w:p>
      <w:pPr>
        <w:spacing w:after="0"/>
        <w:ind w:left="0"/>
        <w:jc w:val="both"/>
      </w:pPr>
      <w:r>
        <w:rPr>
          <w:rFonts w:ascii="Times New Roman"/>
          <w:b w:val="false"/>
          <w:i w:val="false"/>
          <w:color w:val="000000"/>
          <w:sz w:val="28"/>
        </w:rPr>
        <w:t xml:space="preserve">
      1) 10-сыныпта аптасына 2 сағат, оқу жылында 68 сағат; </w:t>
      </w:r>
    </w:p>
    <w:p>
      <w:pPr>
        <w:spacing w:after="0"/>
        <w:ind w:left="0"/>
        <w:jc w:val="both"/>
      </w:pPr>
      <w:r>
        <w:rPr>
          <w:rFonts w:ascii="Times New Roman"/>
          <w:b w:val="false"/>
          <w:i w:val="false"/>
          <w:color w:val="000000"/>
          <w:sz w:val="28"/>
        </w:rPr>
        <w:t>
      2) 11-сыныпта аптасына 2 сағат, оқу жылында 68 сағатты құрайды.</w:t>
      </w:r>
    </w:p>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8170 тіркелген) бекітілген Үлгілік оқу жоспарына байланысты болады.";</w:t>
      </w:r>
    </w:p>
    <w:bookmarkStart w:name="z256" w:id="226"/>
    <w:p>
      <w:pPr>
        <w:spacing w:after="0"/>
        <w:ind w:left="0"/>
        <w:jc w:val="both"/>
      </w:pPr>
      <w:r>
        <w:rPr>
          <w:rFonts w:ascii="Times New Roman"/>
          <w:b w:val="false"/>
          <w:i w:val="false"/>
          <w:color w:val="000000"/>
          <w:sz w:val="28"/>
        </w:rPr>
        <w:t xml:space="preserve">
      көрсетілген бұйрықпен бекітілген Жалпы орта білім беру деңгейінің қазақ тілі мен әдебиетін тереңдете оқытатын гуманитарлық бағытындағы мамандандырылған желілік "Абай мектептерінің" 10-11-сыныптарына арналған "Қазақ тілі"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 xml:space="preserve"> (оқыту қазақ тілінде):</w:t>
      </w:r>
    </w:p>
    <w:bookmarkEnd w:id="226"/>
    <w:bookmarkStart w:name="z257" w:id="227"/>
    <w:p>
      <w:pPr>
        <w:spacing w:after="0"/>
        <w:ind w:left="0"/>
        <w:jc w:val="both"/>
      </w:pPr>
      <w:r>
        <w:rPr>
          <w:rFonts w:ascii="Times New Roman"/>
          <w:b w:val="false"/>
          <w:i w:val="false"/>
          <w:color w:val="000000"/>
          <w:sz w:val="28"/>
        </w:rPr>
        <w:t>
      4-тармақ мынадай редакцияда жазылсын:</w:t>
      </w:r>
    </w:p>
    <w:bookmarkEnd w:id="227"/>
    <w:bookmarkStart w:name="z258" w:id="228"/>
    <w:p>
      <w:pPr>
        <w:spacing w:after="0"/>
        <w:ind w:left="0"/>
        <w:jc w:val="both"/>
      </w:pPr>
      <w:r>
        <w:rPr>
          <w:rFonts w:ascii="Times New Roman"/>
          <w:b w:val="false"/>
          <w:i w:val="false"/>
          <w:color w:val="000000"/>
          <w:sz w:val="28"/>
        </w:rPr>
        <w:t>
      "4. "Қазақ тілі" пәні бойынша оқу жүктемесінің жоғары шекті көлемі:</w:t>
      </w:r>
    </w:p>
    <w:bookmarkEnd w:id="228"/>
    <w:p>
      <w:pPr>
        <w:spacing w:after="0"/>
        <w:ind w:left="0"/>
        <w:jc w:val="both"/>
      </w:pPr>
      <w:r>
        <w:rPr>
          <w:rFonts w:ascii="Times New Roman"/>
          <w:b w:val="false"/>
          <w:i w:val="false"/>
          <w:color w:val="000000"/>
          <w:sz w:val="28"/>
        </w:rPr>
        <w:t xml:space="preserve">
      1) 10-сынып – аптасына 4 сағат, оқу жылында 136 сағат; </w:t>
      </w:r>
    </w:p>
    <w:p>
      <w:pPr>
        <w:spacing w:after="0"/>
        <w:ind w:left="0"/>
        <w:jc w:val="both"/>
      </w:pPr>
      <w:r>
        <w:rPr>
          <w:rFonts w:ascii="Times New Roman"/>
          <w:b w:val="false"/>
          <w:i w:val="false"/>
          <w:color w:val="000000"/>
          <w:sz w:val="28"/>
        </w:rPr>
        <w:t>
      2) 11-сынып – аптасына 4 сағат, оқу жылында 136 сағатты құрайды.</w:t>
      </w:r>
    </w:p>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8170 тіркелген) бекітілген Үлгілік оқу жоспарына байланысты болады.";</w:t>
      </w:r>
    </w:p>
    <w:bookmarkStart w:name="z259" w:id="229"/>
    <w:p>
      <w:pPr>
        <w:spacing w:after="0"/>
        <w:ind w:left="0"/>
        <w:jc w:val="both"/>
      </w:pPr>
      <w:r>
        <w:rPr>
          <w:rFonts w:ascii="Times New Roman"/>
          <w:b w:val="false"/>
          <w:i w:val="false"/>
          <w:color w:val="000000"/>
          <w:sz w:val="28"/>
        </w:rPr>
        <w:t xml:space="preserve">
      көрсетілген бұйрықпен бекітілген Жалпы орта білім беру деңгейінің жаратылыстану-математика бағытындағы 10-11-сыныптарына арналған "Қазақ әдебиеті"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w:t>
      </w:r>
    </w:p>
    <w:bookmarkEnd w:id="229"/>
    <w:bookmarkStart w:name="z260" w:id="230"/>
    <w:p>
      <w:pPr>
        <w:spacing w:after="0"/>
        <w:ind w:left="0"/>
        <w:jc w:val="both"/>
      </w:pPr>
      <w:r>
        <w:rPr>
          <w:rFonts w:ascii="Times New Roman"/>
          <w:b w:val="false"/>
          <w:i w:val="false"/>
          <w:color w:val="000000"/>
          <w:sz w:val="28"/>
        </w:rPr>
        <w:t>
      4-тармақ мынадай редакцияда жазылсын:</w:t>
      </w:r>
    </w:p>
    <w:bookmarkEnd w:id="230"/>
    <w:bookmarkStart w:name="z261" w:id="231"/>
    <w:p>
      <w:pPr>
        <w:spacing w:after="0"/>
        <w:ind w:left="0"/>
        <w:jc w:val="both"/>
      </w:pPr>
      <w:r>
        <w:rPr>
          <w:rFonts w:ascii="Times New Roman"/>
          <w:b w:val="false"/>
          <w:i w:val="false"/>
          <w:color w:val="000000"/>
          <w:sz w:val="28"/>
        </w:rPr>
        <w:t>
      "4. "Қазақ әдебиеті" оқу пәні бойынша оқу жүктемесінің жоғары шекті көлемі:</w:t>
      </w:r>
    </w:p>
    <w:bookmarkEnd w:id="231"/>
    <w:p>
      <w:pPr>
        <w:spacing w:after="0"/>
        <w:ind w:left="0"/>
        <w:jc w:val="both"/>
      </w:pPr>
      <w:r>
        <w:rPr>
          <w:rFonts w:ascii="Times New Roman"/>
          <w:b w:val="false"/>
          <w:i w:val="false"/>
          <w:color w:val="000000"/>
          <w:sz w:val="28"/>
        </w:rPr>
        <w:t xml:space="preserve">
      1) 10-сыныпта – аптасына 2 сағат, оқу жылында 68 сағат; </w:t>
      </w:r>
    </w:p>
    <w:p>
      <w:pPr>
        <w:spacing w:after="0"/>
        <w:ind w:left="0"/>
        <w:jc w:val="both"/>
      </w:pPr>
      <w:r>
        <w:rPr>
          <w:rFonts w:ascii="Times New Roman"/>
          <w:b w:val="false"/>
          <w:i w:val="false"/>
          <w:color w:val="000000"/>
          <w:sz w:val="28"/>
        </w:rPr>
        <w:t>
      2) 11-сыныпта – аптасына 2 сағат, оқу жылында 68 сағатты құрайды.</w:t>
      </w:r>
    </w:p>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8170 тіркелген) бекітілген Үлгілік оқу жоспарына байланысты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Start w:name="z263" w:id="232"/>
    <w:p>
      <w:pPr>
        <w:spacing w:after="0"/>
        <w:ind w:left="0"/>
        <w:jc w:val="both"/>
      </w:pPr>
      <w:r>
        <w:rPr>
          <w:rFonts w:ascii="Times New Roman"/>
          <w:b w:val="false"/>
          <w:i w:val="false"/>
          <w:color w:val="000000"/>
          <w:sz w:val="28"/>
        </w:rPr>
        <w:t xml:space="preserve">
      көрсетілген бұйрықпен бекітілген Жалпы орта білім беру деңгейінің қазақ тілі мен әдебиетін тереңдете оқытатын гуманитарлық бағыттағы мамандандырылған желілік "Абай мектептерінің" 10-11-сыныптарына арналған "Қазақ әдебиеті"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 xml:space="preserve"> (оқыту қазақ тілінде):</w:t>
      </w:r>
    </w:p>
    <w:bookmarkEnd w:id="232"/>
    <w:bookmarkStart w:name="z264" w:id="233"/>
    <w:p>
      <w:pPr>
        <w:spacing w:after="0"/>
        <w:ind w:left="0"/>
        <w:jc w:val="both"/>
      </w:pPr>
      <w:r>
        <w:rPr>
          <w:rFonts w:ascii="Times New Roman"/>
          <w:b w:val="false"/>
          <w:i w:val="false"/>
          <w:color w:val="000000"/>
          <w:sz w:val="28"/>
        </w:rPr>
        <w:t>
      6-тармақ мынадай редакцияда жазылсын:</w:t>
      </w:r>
    </w:p>
    <w:bookmarkEnd w:id="233"/>
    <w:bookmarkStart w:name="z265" w:id="234"/>
    <w:p>
      <w:pPr>
        <w:spacing w:after="0"/>
        <w:ind w:left="0"/>
        <w:jc w:val="both"/>
      </w:pPr>
      <w:r>
        <w:rPr>
          <w:rFonts w:ascii="Times New Roman"/>
          <w:b w:val="false"/>
          <w:i w:val="false"/>
          <w:color w:val="000000"/>
          <w:sz w:val="28"/>
        </w:rPr>
        <w:t>
      "6. "Қазақ әдебиеті" пәні бойынша оқу жүктемесінің көлемі:</w:t>
      </w:r>
    </w:p>
    <w:bookmarkEnd w:id="234"/>
    <w:p>
      <w:pPr>
        <w:spacing w:after="0"/>
        <w:ind w:left="0"/>
        <w:jc w:val="both"/>
      </w:pPr>
      <w:r>
        <w:rPr>
          <w:rFonts w:ascii="Times New Roman"/>
          <w:b w:val="false"/>
          <w:i w:val="false"/>
          <w:color w:val="000000"/>
          <w:sz w:val="28"/>
        </w:rPr>
        <w:t>
      1) 10-сыныпта – аптасына 6 сағат, оқу жылында 204 сағат;</w:t>
      </w:r>
    </w:p>
    <w:p>
      <w:pPr>
        <w:spacing w:after="0"/>
        <w:ind w:left="0"/>
        <w:jc w:val="both"/>
      </w:pPr>
      <w:r>
        <w:rPr>
          <w:rFonts w:ascii="Times New Roman"/>
          <w:b w:val="false"/>
          <w:i w:val="false"/>
          <w:color w:val="000000"/>
          <w:sz w:val="28"/>
        </w:rPr>
        <w:t>
      2) 11-сыныпта – аптасына 6 сағат, оқу жылында 204 сағатты құрайды.</w:t>
      </w:r>
    </w:p>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8170 тіркелген) бекітілген Үлгілік оқу жоспарына байланысты болады.";</w:t>
      </w:r>
    </w:p>
    <w:bookmarkStart w:name="z266" w:id="235"/>
    <w:p>
      <w:pPr>
        <w:spacing w:after="0"/>
        <w:ind w:left="0"/>
        <w:jc w:val="both"/>
      </w:pPr>
      <w:r>
        <w:rPr>
          <w:rFonts w:ascii="Times New Roman"/>
          <w:b w:val="false"/>
          <w:i w:val="false"/>
          <w:color w:val="000000"/>
          <w:sz w:val="28"/>
        </w:rPr>
        <w:t xml:space="preserve">
      көрсетілген бұйрықпен бекітілген Жалпы орта білім беру деңгейінің жаратылыстану-математикалық бағытындағы 10-11-сыныптарына арналған "Орыс тілі"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 xml:space="preserve"> (оқыту орыс тілінде):</w:t>
      </w:r>
    </w:p>
    <w:bookmarkEnd w:id="235"/>
    <w:bookmarkStart w:name="z267" w:id="236"/>
    <w:p>
      <w:pPr>
        <w:spacing w:after="0"/>
        <w:ind w:left="0"/>
        <w:jc w:val="both"/>
      </w:pPr>
      <w:r>
        <w:rPr>
          <w:rFonts w:ascii="Times New Roman"/>
          <w:b w:val="false"/>
          <w:i w:val="false"/>
          <w:color w:val="000000"/>
          <w:sz w:val="28"/>
        </w:rPr>
        <w:t>
      8-тармақ мынадай редакцияда жазылсын:</w:t>
      </w:r>
    </w:p>
    <w:bookmarkEnd w:id="236"/>
    <w:bookmarkStart w:name="z268" w:id="237"/>
    <w:p>
      <w:pPr>
        <w:spacing w:after="0"/>
        <w:ind w:left="0"/>
        <w:jc w:val="both"/>
      </w:pPr>
      <w:r>
        <w:rPr>
          <w:rFonts w:ascii="Times New Roman"/>
          <w:b w:val="false"/>
          <w:i w:val="false"/>
          <w:color w:val="000000"/>
          <w:sz w:val="28"/>
        </w:rPr>
        <w:t>
      "8. "Орыс тілі" оқу пәні бойынша оқу жүктемесінің жоғары шекті көлемі:</w:t>
      </w:r>
    </w:p>
    <w:bookmarkEnd w:id="237"/>
    <w:p>
      <w:pPr>
        <w:spacing w:after="0"/>
        <w:ind w:left="0"/>
        <w:jc w:val="both"/>
      </w:pPr>
      <w:r>
        <w:rPr>
          <w:rFonts w:ascii="Times New Roman"/>
          <w:b w:val="false"/>
          <w:i w:val="false"/>
          <w:color w:val="000000"/>
          <w:sz w:val="28"/>
        </w:rPr>
        <w:t>
      1) 10-сыныпта – аптасына 1 сағат, оқу жылында 34 сағат;</w:t>
      </w:r>
    </w:p>
    <w:p>
      <w:pPr>
        <w:spacing w:after="0"/>
        <w:ind w:left="0"/>
        <w:jc w:val="both"/>
      </w:pPr>
      <w:r>
        <w:rPr>
          <w:rFonts w:ascii="Times New Roman"/>
          <w:b w:val="false"/>
          <w:i w:val="false"/>
          <w:color w:val="000000"/>
          <w:sz w:val="28"/>
        </w:rPr>
        <w:t>
      2) 11-сыныпта – аптасына 1 сағат, оқу жылында 34 сағатты құрайды.</w:t>
      </w:r>
    </w:p>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8170 тіркелген) бекітілген Үлгілік оқу жоспарына байланысты болады.";</w:t>
      </w:r>
    </w:p>
    <w:bookmarkStart w:name="z269" w:id="238"/>
    <w:p>
      <w:pPr>
        <w:spacing w:after="0"/>
        <w:ind w:left="0"/>
        <w:jc w:val="both"/>
      </w:pPr>
      <w:r>
        <w:rPr>
          <w:rFonts w:ascii="Times New Roman"/>
          <w:b w:val="false"/>
          <w:i w:val="false"/>
          <w:color w:val="000000"/>
          <w:sz w:val="28"/>
        </w:rPr>
        <w:t xml:space="preserve">
      көрсетілген бұйрықпен бекітілген Жалпы орта білім беру деңгейінің қоғамдық-гуманитарлық бағытындағы 10–11-сыныптарына арналған "Орыс тілі"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 xml:space="preserve"> (оқыту орыс тілінде):</w:t>
      </w:r>
    </w:p>
    <w:bookmarkEnd w:id="238"/>
    <w:bookmarkStart w:name="z270" w:id="239"/>
    <w:p>
      <w:pPr>
        <w:spacing w:after="0"/>
        <w:ind w:left="0"/>
        <w:jc w:val="both"/>
      </w:pPr>
      <w:r>
        <w:rPr>
          <w:rFonts w:ascii="Times New Roman"/>
          <w:b w:val="false"/>
          <w:i w:val="false"/>
          <w:color w:val="000000"/>
          <w:sz w:val="28"/>
        </w:rPr>
        <w:t>
      8-тармақ мынадай редакцияда жазылсын:</w:t>
      </w:r>
    </w:p>
    <w:bookmarkEnd w:id="239"/>
    <w:bookmarkStart w:name="z271" w:id="240"/>
    <w:p>
      <w:pPr>
        <w:spacing w:after="0"/>
        <w:ind w:left="0"/>
        <w:jc w:val="both"/>
      </w:pPr>
      <w:r>
        <w:rPr>
          <w:rFonts w:ascii="Times New Roman"/>
          <w:b w:val="false"/>
          <w:i w:val="false"/>
          <w:color w:val="000000"/>
          <w:sz w:val="28"/>
        </w:rPr>
        <w:t>
      "8. "Орыс тілі" оқу пәні бойынша оқу жүктемесінің жоғары шекті көлемі:</w:t>
      </w:r>
    </w:p>
    <w:bookmarkEnd w:id="240"/>
    <w:p>
      <w:pPr>
        <w:spacing w:after="0"/>
        <w:ind w:left="0"/>
        <w:jc w:val="both"/>
      </w:pPr>
      <w:r>
        <w:rPr>
          <w:rFonts w:ascii="Times New Roman"/>
          <w:b w:val="false"/>
          <w:i w:val="false"/>
          <w:color w:val="000000"/>
          <w:sz w:val="28"/>
        </w:rPr>
        <w:t>
      1) 10-сыныпта – аптасына 2 сағаттан, оқу жылында 68 сағат;</w:t>
      </w:r>
    </w:p>
    <w:p>
      <w:pPr>
        <w:spacing w:after="0"/>
        <w:ind w:left="0"/>
        <w:jc w:val="both"/>
      </w:pPr>
      <w:r>
        <w:rPr>
          <w:rFonts w:ascii="Times New Roman"/>
          <w:b w:val="false"/>
          <w:i w:val="false"/>
          <w:color w:val="000000"/>
          <w:sz w:val="28"/>
        </w:rPr>
        <w:t>
      2) 11-сыныпта – аптасына 2 сағаттан, оқу жылында 68 сағатты құрайды.</w:t>
      </w:r>
    </w:p>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8170 тіркелген) бекітілген Үлгілік оқу жоспарына байланысты болады.";</w:t>
      </w:r>
    </w:p>
    <w:bookmarkStart w:name="z272" w:id="241"/>
    <w:p>
      <w:pPr>
        <w:spacing w:after="0"/>
        <w:ind w:left="0"/>
        <w:jc w:val="both"/>
      </w:pPr>
      <w:r>
        <w:rPr>
          <w:rFonts w:ascii="Times New Roman"/>
          <w:b w:val="false"/>
          <w:i w:val="false"/>
          <w:color w:val="000000"/>
          <w:sz w:val="28"/>
        </w:rPr>
        <w:t xml:space="preserve">
      көрсетілген бұйрықпен бекітілген Жалпы орта білім беру деңгейінің жаратылыстану-математикалық бағыттағы 10-11-сыныптарына арналған "Орыс әдебиеті"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 xml:space="preserve"> (оқыту орыс тілінде): </w:t>
      </w:r>
    </w:p>
    <w:bookmarkEnd w:id="241"/>
    <w:bookmarkStart w:name="z273" w:id="242"/>
    <w:p>
      <w:pPr>
        <w:spacing w:after="0"/>
        <w:ind w:left="0"/>
        <w:jc w:val="both"/>
      </w:pPr>
      <w:r>
        <w:rPr>
          <w:rFonts w:ascii="Times New Roman"/>
          <w:b w:val="false"/>
          <w:i w:val="false"/>
          <w:color w:val="000000"/>
          <w:sz w:val="28"/>
        </w:rPr>
        <w:t>
      4-тармақ мынадай редакцияда жазылсын:</w:t>
      </w:r>
    </w:p>
    <w:bookmarkEnd w:id="242"/>
    <w:bookmarkStart w:name="z274" w:id="243"/>
    <w:p>
      <w:pPr>
        <w:spacing w:after="0"/>
        <w:ind w:left="0"/>
        <w:jc w:val="both"/>
      </w:pPr>
      <w:r>
        <w:rPr>
          <w:rFonts w:ascii="Times New Roman"/>
          <w:b w:val="false"/>
          <w:i w:val="false"/>
          <w:color w:val="000000"/>
          <w:sz w:val="28"/>
        </w:rPr>
        <w:t>
      "4. "Орыс әдебиеті" оқу пәні бойынша оқу жүктемесінің жоғары шекті көлемі:</w:t>
      </w:r>
    </w:p>
    <w:bookmarkEnd w:id="243"/>
    <w:p>
      <w:pPr>
        <w:spacing w:after="0"/>
        <w:ind w:left="0"/>
        <w:jc w:val="both"/>
      </w:pPr>
      <w:r>
        <w:rPr>
          <w:rFonts w:ascii="Times New Roman"/>
          <w:b w:val="false"/>
          <w:i w:val="false"/>
          <w:color w:val="000000"/>
          <w:sz w:val="28"/>
        </w:rPr>
        <w:t>
      1) 10-сыныпта – аптасына 2 сағат, оқу жылында 68 сағат;</w:t>
      </w:r>
    </w:p>
    <w:p>
      <w:pPr>
        <w:spacing w:after="0"/>
        <w:ind w:left="0"/>
        <w:jc w:val="both"/>
      </w:pPr>
      <w:r>
        <w:rPr>
          <w:rFonts w:ascii="Times New Roman"/>
          <w:b w:val="false"/>
          <w:i w:val="false"/>
          <w:color w:val="000000"/>
          <w:sz w:val="28"/>
        </w:rPr>
        <w:t>
      2) 11-сыныпта – аптасына 2 сағат, оқу жылында 68 сағатты құрайды.</w:t>
      </w:r>
    </w:p>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8170 тіркелген) бекітілген Үлгілік оқу жоспарына байланысты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және </w:t>
      </w:r>
      <w:r>
        <w:rPr>
          <w:rFonts w:ascii="Times New Roman"/>
          <w:b w:val="false"/>
          <w:i w:val="false"/>
          <w:color w:val="000000"/>
          <w:sz w:val="28"/>
        </w:rPr>
        <w:t>84-қосымшалар</w:t>
      </w:r>
      <w:r>
        <w:rPr>
          <w:rFonts w:ascii="Times New Roman"/>
          <w:b w:val="false"/>
          <w:i w:val="false"/>
          <w:color w:val="000000"/>
          <w:sz w:val="28"/>
        </w:rPr>
        <w:t xml:space="preserve"> осы бұйрыққа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жаңа редакцияда жазылсын;</w:t>
      </w:r>
    </w:p>
    <w:bookmarkStart w:name="z276" w:id="244"/>
    <w:p>
      <w:pPr>
        <w:spacing w:after="0"/>
        <w:ind w:left="0"/>
        <w:jc w:val="both"/>
      </w:pPr>
      <w:r>
        <w:rPr>
          <w:rFonts w:ascii="Times New Roman"/>
          <w:b w:val="false"/>
          <w:i w:val="false"/>
          <w:color w:val="000000"/>
          <w:sz w:val="28"/>
        </w:rPr>
        <w:t xml:space="preserve">
      көрсетілген бұйрықпен бекітілген Жалпы орта білім беру деңгейінің (жаратылыстану-математикалық бағыты, қоғамдық-гуманитарлық бағыты) 10-11-сыныптарына арналған "Орыс тілі және әдебиеті"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w:t>
      </w:r>
    </w:p>
    <w:bookmarkEnd w:id="244"/>
    <w:bookmarkStart w:name="z277" w:id="245"/>
    <w:p>
      <w:pPr>
        <w:spacing w:after="0"/>
        <w:ind w:left="0"/>
        <w:jc w:val="both"/>
      </w:pPr>
      <w:r>
        <w:rPr>
          <w:rFonts w:ascii="Times New Roman"/>
          <w:b w:val="false"/>
          <w:i w:val="false"/>
          <w:color w:val="000000"/>
          <w:sz w:val="28"/>
        </w:rPr>
        <w:t>
      9-тармақ мынадай редакцияда жазылсын:</w:t>
      </w:r>
    </w:p>
    <w:bookmarkEnd w:id="245"/>
    <w:bookmarkStart w:name="z278" w:id="246"/>
    <w:p>
      <w:pPr>
        <w:spacing w:after="0"/>
        <w:ind w:left="0"/>
        <w:jc w:val="both"/>
      </w:pPr>
      <w:r>
        <w:rPr>
          <w:rFonts w:ascii="Times New Roman"/>
          <w:b w:val="false"/>
          <w:i w:val="false"/>
          <w:color w:val="000000"/>
          <w:sz w:val="28"/>
        </w:rPr>
        <w:t>
      "9. "Орыс тілі мен әдебиеті" оқу пәні бойынша оқу жүктемесінің жоғары шекті көлемі:</w:t>
      </w:r>
    </w:p>
    <w:bookmarkEnd w:id="246"/>
    <w:p>
      <w:pPr>
        <w:spacing w:after="0"/>
        <w:ind w:left="0"/>
        <w:jc w:val="both"/>
      </w:pPr>
      <w:r>
        <w:rPr>
          <w:rFonts w:ascii="Times New Roman"/>
          <w:b w:val="false"/>
          <w:i w:val="false"/>
          <w:color w:val="000000"/>
          <w:sz w:val="28"/>
        </w:rPr>
        <w:t xml:space="preserve">
      1) 10-сыныпта аптасына 2 сағат, оқу жылында 68 сағат; </w:t>
      </w:r>
    </w:p>
    <w:p>
      <w:pPr>
        <w:spacing w:after="0"/>
        <w:ind w:left="0"/>
        <w:jc w:val="both"/>
      </w:pPr>
      <w:r>
        <w:rPr>
          <w:rFonts w:ascii="Times New Roman"/>
          <w:b w:val="false"/>
          <w:i w:val="false"/>
          <w:color w:val="000000"/>
          <w:sz w:val="28"/>
        </w:rPr>
        <w:t>
      2) 11-сыныпта аптасына 2 сағат, оқу жылында 68 сағатты құрайды.</w:t>
      </w:r>
    </w:p>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8170 тіркелген) бекітілген Үлгілік оқу жоспарына байланысты болады.";</w:t>
      </w:r>
    </w:p>
    <w:bookmarkStart w:name="z279" w:id="247"/>
    <w:p>
      <w:pPr>
        <w:spacing w:after="0"/>
        <w:ind w:left="0"/>
        <w:jc w:val="both"/>
      </w:pPr>
      <w:r>
        <w:rPr>
          <w:rFonts w:ascii="Times New Roman"/>
          <w:b w:val="false"/>
          <w:i w:val="false"/>
          <w:color w:val="000000"/>
          <w:sz w:val="28"/>
        </w:rPr>
        <w:t xml:space="preserve">
      көрсетілген бұйрықпен бекітілген Жалпы орта білім беру деңгейінің жаратылыстану-математикалық бағытындағы 10-11-сыныптарына арналған "Ұйғыр тілі"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 xml:space="preserve"> (оқыту ұйғыр тілінде):</w:t>
      </w:r>
    </w:p>
    <w:bookmarkEnd w:id="247"/>
    <w:bookmarkStart w:name="z280" w:id="248"/>
    <w:p>
      <w:pPr>
        <w:spacing w:after="0"/>
        <w:ind w:left="0"/>
        <w:jc w:val="both"/>
      </w:pPr>
      <w:r>
        <w:rPr>
          <w:rFonts w:ascii="Times New Roman"/>
          <w:b w:val="false"/>
          <w:i w:val="false"/>
          <w:color w:val="000000"/>
          <w:sz w:val="28"/>
        </w:rPr>
        <w:t>
      8-тармақ мынадай редакцияда жазылсын:</w:t>
      </w:r>
    </w:p>
    <w:bookmarkEnd w:id="248"/>
    <w:bookmarkStart w:name="z281" w:id="249"/>
    <w:p>
      <w:pPr>
        <w:spacing w:after="0"/>
        <w:ind w:left="0"/>
        <w:jc w:val="both"/>
      </w:pPr>
      <w:r>
        <w:rPr>
          <w:rFonts w:ascii="Times New Roman"/>
          <w:b w:val="false"/>
          <w:i w:val="false"/>
          <w:color w:val="000000"/>
          <w:sz w:val="28"/>
        </w:rPr>
        <w:t>
      "8. "Ұйғыр тілі" оқу пәні бойынша оқу жүктемесінің жоғары шекті көлемі:</w:t>
      </w:r>
    </w:p>
    <w:bookmarkEnd w:id="249"/>
    <w:p>
      <w:pPr>
        <w:spacing w:after="0"/>
        <w:ind w:left="0"/>
        <w:jc w:val="both"/>
      </w:pPr>
      <w:r>
        <w:rPr>
          <w:rFonts w:ascii="Times New Roman"/>
          <w:b w:val="false"/>
          <w:i w:val="false"/>
          <w:color w:val="000000"/>
          <w:sz w:val="28"/>
        </w:rPr>
        <w:t xml:space="preserve">
      1) 10-сыныпта – аптасына 2 сағат, оқу жылында 68 сағат; </w:t>
      </w:r>
    </w:p>
    <w:p>
      <w:pPr>
        <w:spacing w:after="0"/>
        <w:ind w:left="0"/>
        <w:jc w:val="both"/>
      </w:pPr>
      <w:r>
        <w:rPr>
          <w:rFonts w:ascii="Times New Roman"/>
          <w:b w:val="false"/>
          <w:i w:val="false"/>
          <w:color w:val="000000"/>
          <w:sz w:val="28"/>
        </w:rPr>
        <w:t>
      2) 11-сыныпта – аптасына 2 сағат, оқу жылында 68 сағатты құрайды.</w:t>
      </w:r>
    </w:p>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8170 тіркелген) бекітілген Үлгілік оқу жоспарына байланысты болады.";</w:t>
      </w:r>
    </w:p>
    <w:bookmarkStart w:name="z282" w:id="250"/>
    <w:p>
      <w:pPr>
        <w:spacing w:after="0"/>
        <w:ind w:left="0"/>
        <w:jc w:val="both"/>
      </w:pPr>
      <w:r>
        <w:rPr>
          <w:rFonts w:ascii="Times New Roman"/>
          <w:b w:val="false"/>
          <w:i w:val="false"/>
          <w:color w:val="000000"/>
          <w:sz w:val="28"/>
        </w:rPr>
        <w:t xml:space="preserve">
      көрсетілген бұйрықпен бекітілген Жалпы орта білім беру деңгейінің қоғамдық-гуманитарлық бағыттағы 10-11-сыныптарына арналған "Ұйғыр тілі"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 xml:space="preserve"> (оқыту ұйғыр тілінде):</w:t>
      </w:r>
    </w:p>
    <w:bookmarkEnd w:id="250"/>
    <w:bookmarkStart w:name="z283" w:id="251"/>
    <w:p>
      <w:pPr>
        <w:spacing w:after="0"/>
        <w:ind w:left="0"/>
        <w:jc w:val="both"/>
      </w:pPr>
      <w:r>
        <w:rPr>
          <w:rFonts w:ascii="Times New Roman"/>
          <w:b w:val="false"/>
          <w:i w:val="false"/>
          <w:color w:val="000000"/>
          <w:sz w:val="28"/>
        </w:rPr>
        <w:t>
      8-тармақ мынадай редакцияда жазылсын:</w:t>
      </w:r>
    </w:p>
    <w:bookmarkEnd w:id="251"/>
    <w:bookmarkStart w:name="z284" w:id="252"/>
    <w:p>
      <w:pPr>
        <w:spacing w:after="0"/>
        <w:ind w:left="0"/>
        <w:jc w:val="both"/>
      </w:pPr>
      <w:r>
        <w:rPr>
          <w:rFonts w:ascii="Times New Roman"/>
          <w:b w:val="false"/>
          <w:i w:val="false"/>
          <w:color w:val="000000"/>
          <w:sz w:val="28"/>
        </w:rPr>
        <w:t>
      "8. "Ұйғыр тілі" оқу пәні бойынша оқу жүктемесінің жоғары шекті көлемі:</w:t>
      </w:r>
    </w:p>
    <w:bookmarkEnd w:id="252"/>
    <w:p>
      <w:pPr>
        <w:spacing w:after="0"/>
        <w:ind w:left="0"/>
        <w:jc w:val="both"/>
      </w:pPr>
      <w:r>
        <w:rPr>
          <w:rFonts w:ascii="Times New Roman"/>
          <w:b w:val="false"/>
          <w:i w:val="false"/>
          <w:color w:val="000000"/>
          <w:sz w:val="28"/>
        </w:rPr>
        <w:t xml:space="preserve">
      1) 10-сыныпта – аптасына 2 сағат, оқу жылында 68 сағат; </w:t>
      </w:r>
    </w:p>
    <w:p>
      <w:pPr>
        <w:spacing w:after="0"/>
        <w:ind w:left="0"/>
        <w:jc w:val="both"/>
      </w:pPr>
      <w:r>
        <w:rPr>
          <w:rFonts w:ascii="Times New Roman"/>
          <w:b w:val="false"/>
          <w:i w:val="false"/>
          <w:color w:val="000000"/>
          <w:sz w:val="28"/>
        </w:rPr>
        <w:t>
      2) 11-сыныпта – аптасына 2 сағат, оқу жылында 68 сағатты құрайды.</w:t>
      </w:r>
    </w:p>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8170 тіркелген) бекітілген Үлгілік оқу жоспарына байланысты болады.";</w:t>
      </w:r>
    </w:p>
    <w:bookmarkStart w:name="z285" w:id="253"/>
    <w:p>
      <w:pPr>
        <w:spacing w:after="0"/>
        <w:ind w:left="0"/>
        <w:jc w:val="both"/>
      </w:pPr>
      <w:r>
        <w:rPr>
          <w:rFonts w:ascii="Times New Roman"/>
          <w:b w:val="false"/>
          <w:i w:val="false"/>
          <w:color w:val="000000"/>
          <w:sz w:val="28"/>
        </w:rPr>
        <w:t xml:space="preserve">
      көрсетілген бұйрықпен бекітілген Жалпы орта білім беру деңгейінің жаратылыстану-математикалық бағыттағы 10-11-сыныптарына арналған "Өзбек тілі"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 xml:space="preserve"> (оқыту өзбек тілінде):</w:t>
      </w:r>
    </w:p>
    <w:bookmarkEnd w:id="253"/>
    <w:bookmarkStart w:name="z286" w:id="254"/>
    <w:p>
      <w:pPr>
        <w:spacing w:after="0"/>
        <w:ind w:left="0"/>
        <w:jc w:val="both"/>
      </w:pPr>
      <w:r>
        <w:rPr>
          <w:rFonts w:ascii="Times New Roman"/>
          <w:b w:val="false"/>
          <w:i w:val="false"/>
          <w:color w:val="000000"/>
          <w:sz w:val="28"/>
        </w:rPr>
        <w:t>
      8-тармақ мынадай редакцияда жазылсын:</w:t>
      </w:r>
    </w:p>
    <w:bookmarkEnd w:id="254"/>
    <w:bookmarkStart w:name="z287" w:id="255"/>
    <w:p>
      <w:pPr>
        <w:spacing w:after="0"/>
        <w:ind w:left="0"/>
        <w:jc w:val="both"/>
      </w:pPr>
      <w:r>
        <w:rPr>
          <w:rFonts w:ascii="Times New Roman"/>
          <w:b w:val="false"/>
          <w:i w:val="false"/>
          <w:color w:val="000000"/>
          <w:sz w:val="28"/>
        </w:rPr>
        <w:t>
      "8. "Өзбек тілі" оқу пәні бойынша оқу жүктемесінің жоғары шекті көлемі:</w:t>
      </w:r>
    </w:p>
    <w:bookmarkEnd w:id="255"/>
    <w:p>
      <w:pPr>
        <w:spacing w:after="0"/>
        <w:ind w:left="0"/>
        <w:jc w:val="both"/>
      </w:pPr>
      <w:r>
        <w:rPr>
          <w:rFonts w:ascii="Times New Roman"/>
          <w:b w:val="false"/>
          <w:i w:val="false"/>
          <w:color w:val="000000"/>
          <w:sz w:val="28"/>
        </w:rPr>
        <w:t xml:space="preserve">
      1) 10-сыныпта – аптасына 2 сағат, оқу жылында 68 сағат; </w:t>
      </w:r>
    </w:p>
    <w:p>
      <w:pPr>
        <w:spacing w:after="0"/>
        <w:ind w:left="0"/>
        <w:jc w:val="both"/>
      </w:pPr>
      <w:r>
        <w:rPr>
          <w:rFonts w:ascii="Times New Roman"/>
          <w:b w:val="false"/>
          <w:i w:val="false"/>
          <w:color w:val="000000"/>
          <w:sz w:val="28"/>
        </w:rPr>
        <w:t>
      2) 11-сыныпта – аптасына 2 сағат, оқу жылында 68 сағатты құрайды.</w:t>
      </w:r>
    </w:p>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8170 тіркелген) бекітілген Үлгілік оқу жоспарына байланысты болады.";</w:t>
      </w:r>
    </w:p>
    <w:bookmarkStart w:name="z288" w:id="256"/>
    <w:p>
      <w:pPr>
        <w:spacing w:after="0"/>
        <w:ind w:left="0"/>
        <w:jc w:val="both"/>
      </w:pPr>
      <w:r>
        <w:rPr>
          <w:rFonts w:ascii="Times New Roman"/>
          <w:b w:val="false"/>
          <w:i w:val="false"/>
          <w:color w:val="000000"/>
          <w:sz w:val="28"/>
        </w:rPr>
        <w:t xml:space="preserve">
      көрсетілген бұйрықпен бекітілген Жалпы орта білім беру деңгейінің қоғамдық-гуманитарлық бағыттағы 10-11-сыныптарына арналған "Өзбек тілі"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 xml:space="preserve"> (оқыту өзбек тілінде): </w:t>
      </w:r>
    </w:p>
    <w:bookmarkEnd w:id="256"/>
    <w:bookmarkStart w:name="z289" w:id="257"/>
    <w:p>
      <w:pPr>
        <w:spacing w:after="0"/>
        <w:ind w:left="0"/>
        <w:jc w:val="both"/>
      </w:pPr>
      <w:r>
        <w:rPr>
          <w:rFonts w:ascii="Times New Roman"/>
          <w:b w:val="false"/>
          <w:i w:val="false"/>
          <w:color w:val="000000"/>
          <w:sz w:val="28"/>
        </w:rPr>
        <w:t>
      8-тармақ мынадай редакцияда жазылсын:</w:t>
      </w:r>
    </w:p>
    <w:bookmarkEnd w:id="257"/>
    <w:bookmarkStart w:name="z290" w:id="258"/>
    <w:p>
      <w:pPr>
        <w:spacing w:after="0"/>
        <w:ind w:left="0"/>
        <w:jc w:val="both"/>
      </w:pPr>
      <w:r>
        <w:rPr>
          <w:rFonts w:ascii="Times New Roman"/>
          <w:b w:val="false"/>
          <w:i w:val="false"/>
          <w:color w:val="000000"/>
          <w:sz w:val="28"/>
        </w:rPr>
        <w:t>
      "8. "Өзбек тілі" оқу пәні бойынша оқу жүктемесінің жоғары шекті көлемі:</w:t>
      </w:r>
    </w:p>
    <w:bookmarkEnd w:id="258"/>
    <w:p>
      <w:pPr>
        <w:spacing w:after="0"/>
        <w:ind w:left="0"/>
        <w:jc w:val="both"/>
      </w:pPr>
      <w:r>
        <w:rPr>
          <w:rFonts w:ascii="Times New Roman"/>
          <w:b w:val="false"/>
          <w:i w:val="false"/>
          <w:color w:val="000000"/>
          <w:sz w:val="28"/>
        </w:rPr>
        <w:t xml:space="preserve">
      1) 10-сыныпта – аптасына 2 сағат, оқу жылында 68 сағат; </w:t>
      </w:r>
    </w:p>
    <w:p>
      <w:pPr>
        <w:spacing w:after="0"/>
        <w:ind w:left="0"/>
        <w:jc w:val="both"/>
      </w:pPr>
      <w:r>
        <w:rPr>
          <w:rFonts w:ascii="Times New Roman"/>
          <w:b w:val="false"/>
          <w:i w:val="false"/>
          <w:color w:val="000000"/>
          <w:sz w:val="28"/>
        </w:rPr>
        <w:t>
      2) 11-сыныпта – аптасына 2 сағат, оқу жылында 68 сағатты құрайды.</w:t>
      </w:r>
    </w:p>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8170 тіркелген) бекітілген Үлгілік оқу жоспарына байланысты болады.";</w:t>
      </w:r>
    </w:p>
    <w:bookmarkStart w:name="z291" w:id="259"/>
    <w:p>
      <w:pPr>
        <w:spacing w:after="0"/>
        <w:ind w:left="0"/>
        <w:jc w:val="both"/>
      </w:pPr>
      <w:r>
        <w:rPr>
          <w:rFonts w:ascii="Times New Roman"/>
          <w:b w:val="false"/>
          <w:i w:val="false"/>
          <w:color w:val="000000"/>
          <w:sz w:val="28"/>
        </w:rPr>
        <w:t xml:space="preserve">
      көрсетілген бұйрықпен бекітілген Жалпы орта білім беру деңгейінің жаратылыстану-математикалық бағыттағы 10-11-сыныптарына арналған "Тәжік тілі"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 xml:space="preserve"> (оқыту тәжік тілінде): </w:t>
      </w:r>
    </w:p>
    <w:bookmarkEnd w:id="259"/>
    <w:bookmarkStart w:name="z292" w:id="260"/>
    <w:p>
      <w:pPr>
        <w:spacing w:after="0"/>
        <w:ind w:left="0"/>
        <w:jc w:val="both"/>
      </w:pPr>
      <w:r>
        <w:rPr>
          <w:rFonts w:ascii="Times New Roman"/>
          <w:b w:val="false"/>
          <w:i w:val="false"/>
          <w:color w:val="000000"/>
          <w:sz w:val="28"/>
        </w:rPr>
        <w:t>
      8-тармақ мынадай редакцияда жазылсын:</w:t>
      </w:r>
    </w:p>
    <w:bookmarkEnd w:id="260"/>
    <w:bookmarkStart w:name="z293" w:id="261"/>
    <w:p>
      <w:pPr>
        <w:spacing w:after="0"/>
        <w:ind w:left="0"/>
        <w:jc w:val="both"/>
      </w:pPr>
      <w:r>
        <w:rPr>
          <w:rFonts w:ascii="Times New Roman"/>
          <w:b w:val="false"/>
          <w:i w:val="false"/>
          <w:color w:val="000000"/>
          <w:sz w:val="28"/>
        </w:rPr>
        <w:t>
      8. "Тәжік тілі" оқу пәні бойынша оқу жүктемесінің жоғары шекті көлемі:</w:t>
      </w:r>
    </w:p>
    <w:bookmarkEnd w:id="261"/>
    <w:p>
      <w:pPr>
        <w:spacing w:after="0"/>
        <w:ind w:left="0"/>
        <w:jc w:val="both"/>
      </w:pPr>
      <w:r>
        <w:rPr>
          <w:rFonts w:ascii="Times New Roman"/>
          <w:b w:val="false"/>
          <w:i w:val="false"/>
          <w:color w:val="000000"/>
          <w:sz w:val="28"/>
        </w:rPr>
        <w:t xml:space="preserve">
      1) 10-сыныпта – аптасына 2 сағат, оқу жылында 68 сағат; </w:t>
      </w:r>
    </w:p>
    <w:p>
      <w:pPr>
        <w:spacing w:after="0"/>
        <w:ind w:left="0"/>
        <w:jc w:val="both"/>
      </w:pPr>
      <w:r>
        <w:rPr>
          <w:rFonts w:ascii="Times New Roman"/>
          <w:b w:val="false"/>
          <w:i w:val="false"/>
          <w:color w:val="000000"/>
          <w:sz w:val="28"/>
        </w:rPr>
        <w:t>
      2) 11-сыныпта – аптасына 2 сағат, оқу жылында 68 сағатты құрайды.</w:t>
      </w:r>
    </w:p>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8170 тіркелген) бекітілген Үлгілік оқу жоспарына байланысты болады.";</w:t>
      </w:r>
    </w:p>
    <w:bookmarkStart w:name="z294" w:id="262"/>
    <w:p>
      <w:pPr>
        <w:spacing w:after="0"/>
        <w:ind w:left="0"/>
        <w:jc w:val="both"/>
      </w:pPr>
      <w:r>
        <w:rPr>
          <w:rFonts w:ascii="Times New Roman"/>
          <w:b w:val="false"/>
          <w:i w:val="false"/>
          <w:color w:val="000000"/>
          <w:sz w:val="28"/>
        </w:rPr>
        <w:t xml:space="preserve">
      көрсетілген бұйрықпен бекітілген Жалпы орта білім беру деңгейінің қоғамдық-гуманитарлық бағыттағы 10-11 сыныптарына арналған "Тәжік тілі"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 xml:space="preserve"> (оқыту тәжік тілінде): </w:t>
      </w:r>
    </w:p>
    <w:bookmarkEnd w:id="262"/>
    <w:bookmarkStart w:name="z295" w:id="263"/>
    <w:p>
      <w:pPr>
        <w:spacing w:after="0"/>
        <w:ind w:left="0"/>
        <w:jc w:val="both"/>
      </w:pPr>
      <w:r>
        <w:rPr>
          <w:rFonts w:ascii="Times New Roman"/>
          <w:b w:val="false"/>
          <w:i w:val="false"/>
          <w:color w:val="000000"/>
          <w:sz w:val="28"/>
        </w:rPr>
        <w:t>
      8-тармақ мынадай редакцияда жазылсын:</w:t>
      </w:r>
    </w:p>
    <w:bookmarkEnd w:id="263"/>
    <w:bookmarkStart w:name="z296" w:id="264"/>
    <w:p>
      <w:pPr>
        <w:spacing w:after="0"/>
        <w:ind w:left="0"/>
        <w:jc w:val="both"/>
      </w:pPr>
      <w:r>
        <w:rPr>
          <w:rFonts w:ascii="Times New Roman"/>
          <w:b w:val="false"/>
          <w:i w:val="false"/>
          <w:color w:val="000000"/>
          <w:sz w:val="28"/>
        </w:rPr>
        <w:t>
      "8. "Тәжік тілі" оқу пәні бойынша оқу жүктемесінің жоғары шекті көлемі:</w:t>
      </w:r>
    </w:p>
    <w:bookmarkEnd w:id="264"/>
    <w:p>
      <w:pPr>
        <w:spacing w:after="0"/>
        <w:ind w:left="0"/>
        <w:jc w:val="both"/>
      </w:pPr>
      <w:r>
        <w:rPr>
          <w:rFonts w:ascii="Times New Roman"/>
          <w:b w:val="false"/>
          <w:i w:val="false"/>
          <w:color w:val="000000"/>
          <w:sz w:val="28"/>
        </w:rPr>
        <w:t xml:space="preserve">
      1) 10-сыныпта – аптасына 2 сағат, оқу жылында 68 сағат; </w:t>
      </w:r>
    </w:p>
    <w:p>
      <w:pPr>
        <w:spacing w:after="0"/>
        <w:ind w:left="0"/>
        <w:jc w:val="both"/>
      </w:pPr>
      <w:r>
        <w:rPr>
          <w:rFonts w:ascii="Times New Roman"/>
          <w:b w:val="false"/>
          <w:i w:val="false"/>
          <w:color w:val="000000"/>
          <w:sz w:val="28"/>
        </w:rPr>
        <w:t>
      2) 11-сыныпта – аптасына 2 сағат, оқу жылында 68 сағатты құрайды.</w:t>
      </w:r>
    </w:p>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8170 тіркелген) бекітілген Үлгілік оқу жоспарына байланысты болады.";</w:t>
      </w:r>
    </w:p>
    <w:bookmarkStart w:name="z297" w:id="265"/>
    <w:p>
      <w:pPr>
        <w:spacing w:after="0"/>
        <w:ind w:left="0"/>
        <w:jc w:val="both"/>
      </w:pPr>
      <w:r>
        <w:rPr>
          <w:rFonts w:ascii="Times New Roman"/>
          <w:b w:val="false"/>
          <w:i w:val="false"/>
          <w:color w:val="000000"/>
          <w:sz w:val="28"/>
        </w:rPr>
        <w:t xml:space="preserve">
      көрсетілген бұйрықпен бекітілген Жалпы орта білім беру деңгейінің жаратылыстану-математикалық бағыттағы 10-11-сыныптарына арналған "Ұйғыр әдебиеті"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w:t>
      </w:r>
    </w:p>
    <w:bookmarkEnd w:id="265"/>
    <w:bookmarkStart w:name="z298" w:id="266"/>
    <w:p>
      <w:pPr>
        <w:spacing w:after="0"/>
        <w:ind w:left="0"/>
        <w:jc w:val="both"/>
      </w:pPr>
      <w:r>
        <w:rPr>
          <w:rFonts w:ascii="Times New Roman"/>
          <w:b w:val="false"/>
          <w:i w:val="false"/>
          <w:color w:val="000000"/>
          <w:sz w:val="28"/>
        </w:rPr>
        <w:t>
      4-тармақ мынадай редакцияда жазылсын:</w:t>
      </w:r>
    </w:p>
    <w:bookmarkEnd w:id="266"/>
    <w:bookmarkStart w:name="z299" w:id="267"/>
    <w:p>
      <w:pPr>
        <w:spacing w:after="0"/>
        <w:ind w:left="0"/>
        <w:jc w:val="both"/>
      </w:pPr>
      <w:r>
        <w:rPr>
          <w:rFonts w:ascii="Times New Roman"/>
          <w:b w:val="false"/>
          <w:i w:val="false"/>
          <w:color w:val="000000"/>
          <w:sz w:val="28"/>
        </w:rPr>
        <w:t>
      "4. "Ұйғыр әдебиеті" оқу пәні бойынша оқу жүктемесінің жоғары шекті көлемі:</w:t>
      </w:r>
    </w:p>
    <w:bookmarkEnd w:id="267"/>
    <w:p>
      <w:pPr>
        <w:spacing w:after="0"/>
        <w:ind w:left="0"/>
        <w:jc w:val="both"/>
      </w:pPr>
      <w:r>
        <w:rPr>
          <w:rFonts w:ascii="Times New Roman"/>
          <w:b w:val="false"/>
          <w:i w:val="false"/>
          <w:color w:val="000000"/>
          <w:sz w:val="28"/>
        </w:rPr>
        <w:t xml:space="preserve">
      1) 10-сыныпта – аптасына 2 сағат, оқу жылында 68 сағат; </w:t>
      </w:r>
    </w:p>
    <w:p>
      <w:pPr>
        <w:spacing w:after="0"/>
        <w:ind w:left="0"/>
        <w:jc w:val="both"/>
      </w:pPr>
      <w:r>
        <w:rPr>
          <w:rFonts w:ascii="Times New Roman"/>
          <w:b w:val="false"/>
          <w:i w:val="false"/>
          <w:color w:val="000000"/>
          <w:sz w:val="28"/>
        </w:rPr>
        <w:t>
      2) 11-сыныпта – аптасына 2 сағат, оқу жылында 68 сағатты құрайды.</w:t>
      </w:r>
    </w:p>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8170 тіркелген) бекітілген Үлгілік оқу жоспарына байланысты болады.";</w:t>
      </w:r>
    </w:p>
    <w:bookmarkStart w:name="z300" w:id="268"/>
    <w:p>
      <w:pPr>
        <w:spacing w:after="0"/>
        <w:ind w:left="0"/>
        <w:jc w:val="both"/>
      </w:pPr>
      <w:r>
        <w:rPr>
          <w:rFonts w:ascii="Times New Roman"/>
          <w:b w:val="false"/>
          <w:i w:val="false"/>
          <w:color w:val="000000"/>
          <w:sz w:val="28"/>
        </w:rPr>
        <w:t xml:space="preserve">
      көрсетілген бұйрықпен бекітілген Жалпы орта білім беру деңгейінің қоғамдық-гуманитарлық бағыттағы 10-11-сыныптарына арналған "Ұйғыр әдебиеті"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w:t>
      </w:r>
    </w:p>
    <w:bookmarkEnd w:id="268"/>
    <w:bookmarkStart w:name="z301" w:id="269"/>
    <w:p>
      <w:pPr>
        <w:spacing w:after="0"/>
        <w:ind w:left="0"/>
        <w:jc w:val="both"/>
      </w:pPr>
      <w:r>
        <w:rPr>
          <w:rFonts w:ascii="Times New Roman"/>
          <w:b w:val="false"/>
          <w:i w:val="false"/>
          <w:color w:val="000000"/>
          <w:sz w:val="28"/>
        </w:rPr>
        <w:t>
      4-тармақ мынадай редакцияда жазылсын:</w:t>
      </w:r>
    </w:p>
    <w:bookmarkEnd w:id="269"/>
    <w:bookmarkStart w:name="z302" w:id="270"/>
    <w:p>
      <w:pPr>
        <w:spacing w:after="0"/>
        <w:ind w:left="0"/>
        <w:jc w:val="both"/>
      </w:pPr>
      <w:r>
        <w:rPr>
          <w:rFonts w:ascii="Times New Roman"/>
          <w:b w:val="false"/>
          <w:i w:val="false"/>
          <w:color w:val="000000"/>
          <w:sz w:val="28"/>
        </w:rPr>
        <w:t>
      "4. "Ұйғыр әдебиеті" оқу пәні бойынша оқу жүктемесінің жоғары шекті көлемі:</w:t>
      </w:r>
    </w:p>
    <w:bookmarkEnd w:id="270"/>
    <w:p>
      <w:pPr>
        <w:spacing w:after="0"/>
        <w:ind w:left="0"/>
        <w:jc w:val="both"/>
      </w:pPr>
      <w:r>
        <w:rPr>
          <w:rFonts w:ascii="Times New Roman"/>
          <w:b w:val="false"/>
          <w:i w:val="false"/>
          <w:color w:val="000000"/>
          <w:sz w:val="28"/>
        </w:rPr>
        <w:t xml:space="preserve">
      1) 10-сыныпта – аптасына 2 сағат, оқу жылында 68 сағат; </w:t>
      </w:r>
    </w:p>
    <w:p>
      <w:pPr>
        <w:spacing w:after="0"/>
        <w:ind w:left="0"/>
        <w:jc w:val="both"/>
      </w:pPr>
      <w:r>
        <w:rPr>
          <w:rFonts w:ascii="Times New Roman"/>
          <w:b w:val="false"/>
          <w:i w:val="false"/>
          <w:color w:val="000000"/>
          <w:sz w:val="28"/>
        </w:rPr>
        <w:t>
      2) 11-сыныпта – аптасына 2 сағат, оқу жылында 68 сағатты құрайды.</w:t>
      </w:r>
    </w:p>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8170 тіркелген) бекітілген Үлгілік оқу жоспарына байланысты болады.";</w:t>
      </w:r>
    </w:p>
    <w:bookmarkStart w:name="z303" w:id="271"/>
    <w:p>
      <w:pPr>
        <w:spacing w:after="0"/>
        <w:ind w:left="0"/>
        <w:jc w:val="both"/>
      </w:pPr>
      <w:r>
        <w:rPr>
          <w:rFonts w:ascii="Times New Roman"/>
          <w:b w:val="false"/>
          <w:i w:val="false"/>
          <w:color w:val="000000"/>
          <w:sz w:val="28"/>
        </w:rPr>
        <w:t xml:space="preserve">
      көрсетілген бұйрықпен бекітілген Жалпы орта білім беру деңгейінің жаратылыстану-математикалық бағыттағы 10-11-сыныптарына арналған "Өзбек әдебиеті"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 xml:space="preserve"> (оқыту өзбек тілінде): </w:t>
      </w:r>
    </w:p>
    <w:bookmarkEnd w:id="271"/>
    <w:bookmarkStart w:name="z304" w:id="272"/>
    <w:p>
      <w:pPr>
        <w:spacing w:after="0"/>
        <w:ind w:left="0"/>
        <w:jc w:val="both"/>
      </w:pPr>
      <w:r>
        <w:rPr>
          <w:rFonts w:ascii="Times New Roman"/>
          <w:b w:val="false"/>
          <w:i w:val="false"/>
          <w:color w:val="000000"/>
          <w:sz w:val="28"/>
        </w:rPr>
        <w:t>
      4-тармақ мынадай редакцияда жазылсын:</w:t>
      </w:r>
    </w:p>
    <w:bookmarkEnd w:id="272"/>
    <w:bookmarkStart w:name="z305" w:id="273"/>
    <w:p>
      <w:pPr>
        <w:spacing w:after="0"/>
        <w:ind w:left="0"/>
        <w:jc w:val="both"/>
      </w:pPr>
      <w:r>
        <w:rPr>
          <w:rFonts w:ascii="Times New Roman"/>
          <w:b w:val="false"/>
          <w:i w:val="false"/>
          <w:color w:val="000000"/>
          <w:sz w:val="28"/>
        </w:rPr>
        <w:t>
      "4. "Өзбек әдебиеті" оқу пәні бойынша оқу жүктемесінің жоғары шекті көлемі:</w:t>
      </w:r>
    </w:p>
    <w:bookmarkEnd w:id="273"/>
    <w:p>
      <w:pPr>
        <w:spacing w:after="0"/>
        <w:ind w:left="0"/>
        <w:jc w:val="both"/>
      </w:pPr>
      <w:r>
        <w:rPr>
          <w:rFonts w:ascii="Times New Roman"/>
          <w:b w:val="false"/>
          <w:i w:val="false"/>
          <w:color w:val="000000"/>
          <w:sz w:val="28"/>
        </w:rPr>
        <w:t xml:space="preserve">
      1) 10-сыныпта – аптасына 2 сағат, оқу жылында 68 сағат; </w:t>
      </w:r>
    </w:p>
    <w:p>
      <w:pPr>
        <w:spacing w:after="0"/>
        <w:ind w:left="0"/>
        <w:jc w:val="both"/>
      </w:pPr>
      <w:r>
        <w:rPr>
          <w:rFonts w:ascii="Times New Roman"/>
          <w:b w:val="false"/>
          <w:i w:val="false"/>
          <w:color w:val="000000"/>
          <w:sz w:val="28"/>
        </w:rPr>
        <w:t>
      2) 11-сыныпта – аптасына 2 сағат, оқу жылында 68 сағатты құрайды.</w:t>
      </w:r>
    </w:p>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8170 тіркелген) бекітілген Үлгілік оқу жоспарына байланысты болады.";</w:t>
      </w:r>
    </w:p>
    <w:bookmarkStart w:name="z306" w:id="274"/>
    <w:p>
      <w:pPr>
        <w:spacing w:after="0"/>
        <w:ind w:left="0"/>
        <w:jc w:val="both"/>
      </w:pPr>
      <w:r>
        <w:rPr>
          <w:rFonts w:ascii="Times New Roman"/>
          <w:b w:val="false"/>
          <w:i w:val="false"/>
          <w:color w:val="000000"/>
          <w:sz w:val="28"/>
        </w:rPr>
        <w:t xml:space="preserve">
      көрсетілген бұйрықпен бекітілген Жалпы орта білім беру деңгейінің қоғамдық-гуманитарлық бағыттағы 10-11-сыныптарына арналған "Өзбек әдебиеті"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 xml:space="preserve"> (оқыту өзбек тілінде): </w:t>
      </w:r>
    </w:p>
    <w:bookmarkEnd w:id="274"/>
    <w:bookmarkStart w:name="z307" w:id="275"/>
    <w:p>
      <w:pPr>
        <w:spacing w:after="0"/>
        <w:ind w:left="0"/>
        <w:jc w:val="both"/>
      </w:pPr>
      <w:r>
        <w:rPr>
          <w:rFonts w:ascii="Times New Roman"/>
          <w:b w:val="false"/>
          <w:i w:val="false"/>
          <w:color w:val="000000"/>
          <w:sz w:val="28"/>
        </w:rPr>
        <w:t>
      4-тармақ мынадай редакцияда жазылсын:</w:t>
      </w:r>
    </w:p>
    <w:bookmarkEnd w:id="275"/>
    <w:bookmarkStart w:name="z308" w:id="276"/>
    <w:p>
      <w:pPr>
        <w:spacing w:after="0"/>
        <w:ind w:left="0"/>
        <w:jc w:val="both"/>
      </w:pPr>
      <w:r>
        <w:rPr>
          <w:rFonts w:ascii="Times New Roman"/>
          <w:b w:val="false"/>
          <w:i w:val="false"/>
          <w:color w:val="000000"/>
          <w:sz w:val="28"/>
        </w:rPr>
        <w:t>
      "4. "Өзбек әдебиеті" оқу пәні бойынша оқу жүктемесінің жоғары шекті көлемі:</w:t>
      </w:r>
    </w:p>
    <w:bookmarkEnd w:id="276"/>
    <w:p>
      <w:pPr>
        <w:spacing w:after="0"/>
        <w:ind w:left="0"/>
        <w:jc w:val="both"/>
      </w:pPr>
      <w:r>
        <w:rPr>
          <w:rFonts w:ascii="Times New Roman"/>
          <w:b w:val="false"/>
          <w:i w:val="false"/>
          <w:color w:val="000000"/>
          <w:sz w:val="28"/>
        </w:rPr>
        <w:t xml:space="preserve">
      1) 10-сыныпта – аптасына 2 сағат, оқу жылында 68 сағат; </w:t>
      </w:r>
    </w:p>
    <w:p>
      <w:pPr>
        <w:spacing w:after="0"/>
        <w:ind w:left="0"/>
        <w:jc w:val="both"/>
      </w:pPr>
      <w:r>
        <w:rPr>
          <w:rFonts w:ascii="Times New Roman"/>
          <w:b w:val="false"/>
          <w:i w:val="false"/>
          <w:color w:val="000000"/>
          <w:sz w:val="28"/>
        </w:rPr>
        <w:t>
      2) 11-сыныпта – аптасына 2 сағат, оқу жылында 68 сағатты құрайды.</w:t>
      </w:r>
    </w:p>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8170 тіркелген) бекітілген Үлгілік оқу жоспарына байланысты болады.";</w:t>
      </w:r>
    </w:p>
    <w:bookmarkStart w:name="z309" w:id="277"/>
    <w:p>
      <w:pPr>
        <w:spacing w:after="0"/>
        <w:ind w:left="0"/>
        <w:jc w:val="both"/>
      </w:pPr>
      <w:r>
        <w:rPr>
          <w:rFonts w:ascii="Times New Roman"/>
          <w:b w:val="false"/>
          <w:i w:val="false"/>
          <w:color w:val="000000"/>
          <w:sz w:val="28"/>
        </w:rPr>
        <w:t xml:space="preserve">
      көрсетілген бұйрықпен бекітілген Жалпы орта білім беру деңгейінің жаратылыстану-математикалық бағыттағы 10-11-сыныптарына арналған "Тәжік әдебиеті"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 xml:space="preserve"> (оқыту тәжік тілінде):</w:t>
      </w:r>
    </w:p>
    <w:bookmarkEnd w:id="277"/>
    <w:bookmarkStart w:name="z310" w:id="278"/>
    <w:p>
      <w:pPr>
        <w:spacing w:after="0"/>
        <w:ind w:left="0"/>
        <w:jc w:val="both"/>
      </w:pPr>
      <w:r>
        <w:rPr>
          <w:rFonts w:ascii="Times New Roman"/>
          <w:b w:val="false"/>
          <w:i w:val="false"/>
          <w:color w:val="000000"/>
          <w:sz w:val="28"/>
        </w:rPr>
        <w:t>
      4-тармақ мынадай редакцияда жазылсын:</w:t>
      </w:r>
    </w:p>
    <w:bookmarkEnd w:id="278"/>
    <w:bookmarkStart w:name="z311" w:id="279"/>
    <w:p>
      <w:pPr>
        <w:spacing w:after="0"/>
        <w:ind w:left="0"/>
        <w:jc w:val="both"/>
      </w:pPr>
      <w:r>
        <w:rPr>
          <w:rFonts w:ascii="Times New Roman"/>
          <w:b w:val="false"/>
          <w:i w:val="false"/>
          <w:color w:val="000000"/>
          <w:sz w:val="28"/>
        </w:rPr>
        <w:t>
      "4. "Тәжік әдебиеті" оқу пәні бойынша оқу жүктемесінің жоғары шекті көлемі:</w:t>
      </w:r>
    </w:p>
    <w:bookmarkEnd w:id="279"/>
    <w:p>
      <w:pPr>
        <w:spacing w:after="0"/>
        <w:ind w:left="0"/>
        <w:jc w:val="both"/>
      </w:pPr>
      <w:r>
        <w:rPr>
          <w:rFonts w:ascii="Times New Roman"/>
          <w:b w:val="false"/>
          <w:i w:val="false"/>
          <w:color w:val="000000"/>
          <w:sz w:val="28"/>
        </w:rPr>
        <w:t xml:space="preserve">
      1) 10-сыныпта – аптасына 2 сағат, оқу жылында 68 сағат; </w:t>
      </w:r>
    </w:p>
    <w:p>
      <w:pPr>
        <w:spacing w:after="0"/>
        <w:ind w:left="0"/>
        <w:jc w:val="both"/>
      </w:pPr>
      <w:r>
        <w:rPr>
          <w:rFonts w:ascii="Times New Roman"/>
          <w:b w:val="false"/>
          <w:i w:val="false"/>
          <w:color w:val="000000"/>
          <w:sz w:val="28"/>
        </w:rPr>
        <w:t>
      2) 11-сыныпта – аптасына 2 сағат, оқу жылында 68 сағатты құрайды.</w:t>
      </w:r>
    </w:p>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8170 тіркелген) бекітілген Үлгілік оқу жоспарына байланысты болады.";</w:t>
      </w:r>
    </w:p>
    <w:bookmarkStart w:name="z312" w:id="280"/>
    <w:p>
      <w:pPr>
        <w:spacing w:after="0"/>
        <w:ind w:left="0"/>
        <w:jc w:val="both"/>
      </w:pPr>
      <w:r>
        <w:rPr>
          <w:rFonts w:ascii="Times New Roman"/>
          <w:b w:val="false"/>
          <w:i w:val="false"/>
          <w:color w:val="000000"/>
          <w:sz w:val="28"/>
        </w:rPr>
        <w:t xml:space="preserve">
      көрсетілген бұйрықпен бекітілген Жалпы орта білім беру деңгейінің қоғамдық-гуманитарлық бағыттағы 10-11-сыныптарына арналған "Тәжік әдебиеті"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 xml:space="preserve"> (оқыту тәжік тілінде):</w:t>
      </w:r>
    </w:p>
    <w:bookmarkEnd w:id="280"/>
    <w:bookmarkStart w:name="z313" w:id="281"/>
    <w:p>
      <w:pPr>
        <w:spacing w:after="0"/>
        <w:ind w:left="0"/>
        <w:jc w:val="both"/>
      </w:pPr>
      <w:r>
        <w:rPr>
          <w:rFonts w:ascii="Times New Roman"/>
          <w:b w:val="false"/>
          <w:i w:val="false"/>
          <w:color w:val="000000"/>
          <w:sz w:val="28"/>
        </w:rPr>
        <w:t>
      4-тармақ мынадай редакцияда жазылсын:</w:t>
      </w:r>
    </w:p>
    <w:bookmarkEnd w:id="281"/>
    <w:bookmarkStart w:name="z314" w:id="282"/>
    <w:p>
      <w:pPr>
        <w:spacing w:after="0"/>
        <w:ind w:left="0"/>
        <w:jc w:val="both"/>
      </w:pPr>
      <w:r>
        <w:rPr>
          <w:rFonts w:ascii="Times New Roman"/>
          <w:b w:val="false"/>
          <w:i w:val="false"/>
          <w:color w:val="000000"/>
          <w:sz w:val="28"/>
        </w:rPr>
        <w:t>
      "4. "Тәжік әдебиеті" оқу пәні бойынша оқу жүктемесінің жоғары шекті көлемі:</w:t>
      </w:r>
    </w:p>
    <w:bookmarkEnd w:id="282"/>
    <w:p>
      <w:pPr>
        <w:spacing w:after="0"/>
        <w:ind w:left="0"/>
        <w:jc w:val="both"/>
      </w:pPr>
      <w:r>
        <w:rPr>
          <w:rFonts w:ascii="Times New Roman"/>
          <w:b w:val="false"/>
          <w:i w:val="false"/>
          <w:color w:val="000000"/>
          <w:sz w:val="28"/>
        </w:rPr>
        <w:t xml:space="preserve">
      1) 10-сыныпта аптасына 2 сағат, оқу жылында 68 сағат; </w:t>
      </w:r>
    </w:p>
    <w:p>
      <w:pPr>
        <w:spacing w:after="0"/>
        <w:ind w:left="0"/>
        <w:jc w:val="both"/>
      </w:pPr>
      <w:r>
        <w:rPr>
          <w:rFonts w:ascii="Times New Roman"/>
          <w:b w:val="false"/>
          <w:i w:val="false"/>
          <w:color w:val="000000"/>
          <w:sz w:val="28"/>
        </w:rPr>
        <w:t>
      2) 11-сыныпта аптасына 2 сағат, оқу жылында 68 сағатты құрайды.</w:t>
      </w:r>
    </w:p>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8170 тіркелген) бекітілген Үлгілік оқу жоспарына байланысты болады.";</w:t>
      </w:r>
    </w:p>
    <w:bookmarkStart w:name="z315" w:id="283"/>
    <w:p>
      <w:pPr>
        <w:spacing w:after="0"/>
        <w:ind w:left="0"/>
        <w:jc w:val="both"/>
      </w:pPr>
      <w:r>
        <w:rPr>
          <w:rFonts w:ascii="Times New Roman"/>
          <w:b w:val="false"/>
          <w:i w:val="false"/>
          <w:color w:val="000000"/>
          <w:sz w:val="28"/>
        </w:rPr>
        <w:t xml:space="preserve">
      көрсетілген бұйрықпен бекітілген Жалпы орта білім беру деңгейінің жаратылыстану-математикалық бағыттағы 10-11-сыныптарына арналған "Ағылшын тілі" оқу пәнінен үлгілік оқу </w:t>
      </w:r>
      <w:r>
        <w:rPr>
          <w:rFonts w:ascii="Times New Roman"/>
          <w:b w:val="false"/>
          <w:i w:val="false"/>
          <w:color w:val="000000"/>
          <w:sz w:val="28"/>
        </w:rPr>
        <w:t>бағдарламасында</w:t>
      </w:r>
      <w:r>
        <w:rPr>
          <w:rFonts w:ascii="Times New Roman"/>
          <w:b w:val="false"/>
          <w:i w:val="false"/>
          <w:color w:val="000000"/>
          <w:sz w:val="28"/>
        </w:rPr>
        <w:t>:</w:t>
      </w:r>
    </w:p>
    <w:bookmarkEnd w:id="283"/>
    <w:bookmarkStart w:name="z316" w:id="284"/>
    <w:p>
      <w:pPr>
        <w:spacing w:after="0"/>
        <w:ind w:left="0"/>
        <w:jc w:val="both"/>
      </w:pPr>
      <w:r>
        <w:rPr>
          <w:rFonts w:ascii="Times New Roman"/>
          <w:b w:val="false"/>
          <w:i w:val="false"/>
          <w:color w:val="000000"/>
          <w:sz w:val="28"/>
        </w:rPr>
        <w:t>
      4-тармақ мынадай редакцияда жазылсын:</w:t>
      </w:r>
    </w:p>
    <w:bookmarkEnd w:id="284"/>
    <w:bookmarkStart w:name="z317" w:id="285"/>
    <w:p>
      <w:pPr>
        <w:spacing w:after="0"/>
        <w:ind w:left="0"/>
        <w:jc w:val="both"/>
      </w:pPr>
      <w:r>
        <w:rPr>
          <w:rFonts w:ascii="Times New Roman"/>
          <w:b w:val="false"/>
          <w:i w:val="false"/>
          <w:color w:val="000000"/>
          <w:sz w:val="28"/>
        </w:rPr>
        <w:t>
      "4. "Ағылшын тілі" оқу пәні бойынша оқу жүктемесінің жоғары шекті көлемі:</w:t>
      </w:r>
    </w:p>
    <w:bookmarkEnd w:id="285"/>
    <w:p>
      <w:pPr>
        <w:spacing w:after="0"/>
        <w:ind w:left="0"/>
        <w:jc w:val="both"/>
      </w:pPr>
      <w:r>
        <w:rPr>
          <w:rFonts w:ascii="Times New Roman"/>
          <w:b w:val="false"/>
          <w:i w:val="false"/>
          <w:color w:val="000000"/>
          <w:sz w:val="28"/>
        </w:rPr>
        <w:t xml:space="preserve">
      1) 10-сыныпта аптасына 3 сағат, оқу жылында 102 сағат; </w:t>
      </w:r>
    </w:p>
    <w:p>
      <w:pPr>
        <w:spacing w:after="0"/>
        <w:ind w:left="0"/>
        <w:jc w:val="both"/>
      </w:pPr>
      <w:r>
        <w:rPr>
          <w:rFonts w:ascii="Times New Roman"/>
          <w:b w:val="false"/>
          <w:i w:val="false"/>
          <w:color w:val="000000"/>
          <w:sz w:val="28"/>
        </w:rPr>
        <w:t>
      2) 11-сыныпта аптасына 3 сағат, оқу жылында 102 сағатты құрайды.</w:t>
      </w:r>
    </w:p>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8170 тіркелген) бекітілген Үлгілік оқу жоспарына байланысты болады.";</w:t>
      </w:r>
    </w:p>
    <w:bookmarkStart w:name="z318" w:id="286"/>
    <w:p>
      <w:pPr>
        <w:spacing w:after="0"/>
        <w:ind w:left="0"/>
        <w:jc w:val="both"/>
      </w:pPr>
      <w:r>
        <w:rPr>
          <w:rFonts w:ascii="Times New Roman"/>
          <w:b w:val="false"/>
          <w:i w:val="false"/>
          <w:color w:val="000000"/>
          <w:sz w:val="28"/>
        </w:rPr>
        <w:t xml:space="preserve">
      көрсетілген бұйрықпен бекітілген Жалпы орта білім беру деңгейінің қоғамдық-гуманитарлық бағыттағы 10-11-сыныптарына арналған "Ағылшын тілі" оқу пәнінен үлгілік оқу </w:t>
      </w:r>
      <w:r>
        <w:rPr>
          <w:rFonts w:ascii="Times New Roman"/>
          <w:b w:val="false"/>
          <w:i w:val="false"/>
          <w:color w:val="000000"/>
          <w:sz w:val="28"/>
        </w:rPr>
        <w:t>бағдарламасында</w:t>
      </w:r>
      <w:r>
        <w:rPr>
          <w:rFonts w:ascii="Times New Roman"/>
          <w:b w:val="false"/>
          <w:i w:val="false"/>
          <w:color w:val="000000"/>
          <w:sz w:val="28"/>
        </w:rPr>
        <w:t xml:space="preserve">: </w:t>
      </w:r>
    </w:p>
    <w:bookmarkEnd w:id="286"/>
    <w:bookmarkStart w:name="z319" w:id="287"/>
    <w:p>
      <w:pPr>
        <w:spacing w:after="0"/>
        <w:ind w:left="0"/>
        <w:jc w:val="both"/>
      </w:pPr>
      <w:r>
        <w:rPr>
          <w:rFonts w:ascii="Times New Roman"/>
          <w:b w:val="false"/>
          <w:i w:val="false"/>
          <w:color w:val="000000"/>
          <w:sz w:val="28"/>
        </w:rPr>
        <w:t>
      4-тармақ мынадай редакцияда жазылсын:</w:t>
      </w:r>
    </w:p>
    <w:bookmarkEnd w:id="287"/>
    <w:bookmarkStart w:name="z320" w:id="288"/>
    <w:p>
      <w:pPr>
        <w:spacing w:after="0"/>
        <w:ind w:left="0"/>
        <w:jc w:val="both"/>
      </w:pPr>
      <w:r>
        <w:rPr>
          <w:rFonts w:ascii="Times New Roman"/>
          <w:b w:val="false"/>
          <w:i w:val="false"/>
          <w:color w:val="000000"/>
          <w:sz w:val="28"/>
        </w:rPr>
        <w:t>
      "4. "Ағылшын тілі" оқу пәні бойынша оқу жүктемесінің жоғары шекті көлемі:</w:t>
      </w:r>
    </w:p>
    <w:bookmarkEnd w:id="288"/>
    <w:p>
      <w:pPr>
        <w:spacing w:after="0"/>
        <w:ind w:left="0"/>
        <w:jc w:val="both"/>
      </w:pPr>
      <w:r>
        <w:rPr>
          <w:rFonts w:ascii="Times New Roman"/>
          <w:b w:val="false"/>
          <w:i w:val="false"/>
          <w:color w:val="000000"/>
          <w:sz w:val="28"/>
        </w:rPr>
        <w:t xml:space="preserve">
      1) 10-сыныпта аптасына 3 сағат, оқу жылында 102 сағат; </w:t>
      </w:r>
    </w:p>
    <w:p>
      <w:pPr>
        <w:spacing w:after="0"/>
        <w:ind w:left="0"/>
        <w:jc w:val="both"/>
      </w:pPr>
      <w:r>
        <w:rPr>
          <w:rFonts w:ascii="Times New Roman"/>
          <w:b w:val="false"/>
          <w:i w:val="false"/>
          <w:color w:val="000000"/>
          <w:sz w:val="28"/>
        </w:rPr>
        <w:t>
      2) 11-сыныпта аптасына 3 сағат, оқу жылында 102 сағатты құрайды.</w:t>
      </w:r>
    </w:p>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8170 тіркелген) бекітілген Үлгілік оқу жоспарына байланысты болады.";</w:t>
      </w:r>
    </w:p>
    <w:bookmarkStart w:name="z321" w:id="289"/>
    <w:p>
      <w:pPr>
        <w:spacing w:after="0"/>
        <w:ind w:left="0"/>
        <w:jc w:val="both"/>
      </w:pPr>
      <w:r>
        <w:rPr>
          <w:rFonts w:ascii="Times New Roman"/>
          <w:b w:val="false"/>
          <w:i w:val="false"/>
          <w:color w:val="000000"/>
          <w:sz w:val="28"/>
        </w:rPr>
        <w:t>
      "Ағылшын тілі" оқу пәнінің мазмұнын ұйымдастыру деген (төмендетілген оқу жүктемесімен) 3-тарауда:</w:t>
      </w:r>
    </w:p>
    <w:bookmarkEnd w:id="289"/>
    <w:bookmarkStart w:name="z322" w:id="290"/>
    <w:p>
      <w:pPr>
        <w:spacing w:after="0"/>
        <w:ind w:left="0"/>
        <w:jc w:val="both"/>
      </w:pPr>
      <w:r>
        <w:rPr>
          <w:rFonts w:ascii="Times New Roman"/>
          <w:b w:val="false"/>
          <w:i w:val="false"/>
          <w:color w:val="000000"/>
          <w:sz w:val="28"/>
        </w:rPr>
        <w:t>
      16-тармақ мынадай редакцияда жазылсын:</w:t>
      </w:r>
    </w:p>
    <w:bookmarkEnd w:id="290"/>
    <w:bookmarkStart w:name="z323" w:id="291"/>
    <w:p>
      <w:pPr>
        <w:spacing w:after="0"/>
        <w:ind w:left="0"/>
        <w:jc w:val="both"/>
      </w:pPr>
      <w:r>
        <w:rPr>
          <w:rFonts w:ascii="Times New Roman"/>
          <w:b w:val="false"/>
          <w:i w:val="false"/>
          <w:color w:val="000000"/>
          <w:sz w:val="28"/>
        </w:rPr>
        <w:t>
      "16-1. "Ағылшын тілі" оқу пәні бойынша оқу жүктемесінің жоғары шекті көлемі:</w:t>
      </w:r>
    </w:p>
    <w:bookmarkEnd w:id="291"/>
    <w:p>
      <w:pPr>
        <w:spacing w:after="0"/>
        <w:ind w:left="0"/>
        <w:jc w:val="both"/>
      </w:pPr>
      <w:r>
        <w:rPr>
          <w:rFonts w:ascii="Times New Roman"/>
          <w:b w:val="false"/>
          <w:i w:val="false"/>
          <w:color w:val="000000"/>
          <w:sz w:val="28"/>
        </w:rPr>
        <w:t xml:space="preserve">
      1) 10-сыныпта аптасына 4 сағат, оқу жылында 136 сағат; </w:t>
      </w:r>
    </w:p>
    <w:p>
      <w:pPr>
        <w:spacing w:after="0"/>
        <w:ind w:left="0"/>
        <w:jc w:val="both"/>
      </w:pPr>
      <w:r>
        <w:rPr>
          <w:rFonts w:ascii="Times New Roman"/>
          <w:b w:val="false"/>
          <w:i w:val="false"/>
          <w:color w:val="000000"/>
          <w:sz w:val="28"/>
        </w:rPr>
        <w:t>
      2) 11-сыныпта аптасына 4 сағат, оқу жылында 136 сағатты құрайды.</w:t>
      </w:r>
    </w:p>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8170 тіркелген) бекітілген Үлгілік оқу жоспарына байланысты болады.";</w:t>
      </w:r>
    </w:p>
    <w:bookmarkStart w:name="z324" w:id="292"/>
    <w:p>
      <w:pPr>
        <w:spacing w:after="0"/>
        <w:ind w:left="0"/>
        <w:jc w:val="both"/>
      </w:pPr>
      <w:r>
        <w:rPr>
          <w:rFonts w:ascii="Times New Roman"/>
          <w:b w:val="false"/>
          <w:i w:val="false"/>
          <w:color w:val="000000"/>
          <w:sz w:val="28"/>
        </w:rPr>
        <w:t xml:space="preserve">
      көрсетілген бұйрықпен бекітілген Жалпы орта білім беру деңгейінің жаратылыстану-математикалық бағытындағы 10-11-сыныптарына арналған "Неміс тілі" оқу пәнінен үлгілік оқу </w:t>
      </w:r>
      <w:r>
        <w:rPr>
          <w:rFonts w:ascii="Times New Roman"/>
          <w:b w:val="false"/>
          <w:i w:val="false"/>
          <w:color w:val="000000"/>
          <w:sz w:val="28"/>
        </w:rPr>
        <w:t>бағдарламасында</w:t>
      </w:r>
      <w:r>
        <w:rPr>
          <w:rFonts w:ascii="Times New Roman"/>
          <w:b w:val="false"/>
          <w:i w:val="false"/>
          <w:color w:val="000000"/>
          <w:sz w:val="28"/>
        </w:rPr>
        <w:t>:</w:t>
      </w:r>
    </w:p>
    <w:bookmarkEnd w:id="292"/>
    <w:bookmarkStart w:name="z325" w:id="293"/>
    <w:p>
      <w:pPr>
        <w:spacing w:after="0"/>
        <w:ind w:left="0"/>
        <w:jc w:val="both"/>
      </w:pPr>
      <w:r>
        <w:rPr>
          <w:rFonts w:ascii="Times New Roman"/>
          <w:b w:val="false"/>
          <w:i w:val="false"/>
          <w:color w:val="000000"/>
          <w:sz w:val="28"/>
        </w:rPr>
        <w:t>
      4-тармақ мынадай редакцияда жазылсын:</w:t>
      </w:r>
    </w:p>
    <w:bookmarkEnd w:id="293"/>
    <w:bookmarkStart w:name="z326" w:id="294"/>
    <w:p>
      <w:pPr>
        <w:spacing w:after="0"/>
        <w:ind w:left="0"/>
        <w:jc w:val="both"/>
      </w:pPr>
      <w:r>
        <w:rPr>
          <w:rFonts w:ascii="Times New Roman"/>
          <w:b w:val="false"/>
          <w:i w:val="false"/>
          <w:color w:val="000000"/>
          <w:sz w:val="28"/>
        </w:rPr>
        <w:t>
      "4. "Неміс тілі" оқу пәні бойынша оқу жүктемесінің жоғары шекті көлемі:</w:t>
      </w:r>
    </w:p>
    <w:bookmarkEnd w:id="294"/>
    <w:p>
      <w:pPr>
        <w:spacing w:after="0"/>
        <w:ind w:left="0"/>
        <w:jc w:val="both"/>
      </w:pPr>
      <w:r>
        <w:rPr>
          <w:rFonts w:ascii="Times New Roman"/>
          <w:b w:val="false"/>
          <w:i w:val="false"/>
          <w:color w:val="000000"/>
          <w:sz w:val="28"/>
        </w:rPr>
        <w:t>
      1) 10-сыныпта аптасына 3 сағат, оқу жылында 102 сағат;</w:t>
      </w:r>
    </w:p>
    <w:p>
      <w:pPr>
        <w:spacing w:after="0"/>
        <w:ind w:left="0"/>
        <w:jc w:val="both"/>
      </w:pPr>
      <w:r>
        <w:rPr>
          <w:rFonts w:ascii="Times New Roman"/>
          <w:b w:val="false"/>
          <w:i w:val="false"/>
          <w:color w:val="000000"/>
          <w:sz w:val="28"/>
        </w:rPr>
        <w:t>
      2) 11-сыныпта аптасына 3 сағат, оқу жылында 102 сағатты құрайды.</w:t>
      </w:r>
    </w:p>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8170 тіркелген) бекітілген Үлгілік оқу жоспарына байланысты болады.";</w:t>
      </w:r>
    </w:p>
    <w:bookmarkStart w:name="z327" w:id="295"/>
    <w:p>
      <w:pPr>
        <w:spacing w:after="0"/>
        <w:ind w:left="0"/>
        <w:jc w:val="both"/>
      </w:pPr>
      <w:r>
        <w:rPr>
          <w:rFonts w:ascii="Times New Roman"/>
          <w:b w:val="false"/>
          <w:i w:val="false"/>
          <w:color w:val="000000"/>
          <w:sz w:val="28"/>
        </w:rPr>
        <w:t xml:space="preserve">
      көрсетілген бұйрықпен бекітілген Жалпы орта білім беру деңгейінің қоғамдық-гуманитарлық бағыттағы 10-11-сыныптарына арналған "Неміс тілі"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w:t>
      </w:r>
    </w:p>
    <w:bookmarkEnd w:id="295"/>
    <w:bookmarkStart w:name="z328" w:id="296"/>
    <w:p>
      <w:pPr>
        <w:spacing w:after="0"/>
        <w:ind w:left="0"/>
        <w:jc w:val="both"/>
      </w:pPr>
      <w:r>
        <w:rPr>
          <w:rFonts w:ascii="Times New Roman"/>
          <w:b w:val="false"/>
          <w:i w:val="false"/>
          <w:color w:val="000000"/>
          <w:sz w:val="28"/>
        </w:rPr>
        <w:t>
      4-тармақ мынадай редакцияда жазылсын:</w:t>
      </w:r>
    </w:p>
    <w:bookmarkEnd w:id="296"/>
    <w:bookmarkStart w:name="z329" w:id="297"/>
    <w:p>
      <w:pPr>
        <w:spacing w:after="0"/>
        <w:ind w:left="0"/>
        <w:jc w:val="both"/>
      </w:pPr>
      <w:r>
        <w:rPr>
          <w:rFonts w:ascii="Times New Roman"/>
          <w:b w:val="false"/>
          <w:i w:val="false"/>
          <w:color w:val="000000"/>
          <w:sz w:val="28"/>
        </w:rPr>
        <w:t>
      "4. "Неміс тілі" оқу пәні бойынша оқу жүктемесінің жоғары шекті көлемі:</w:t>
      </w:r>
    </w:p>
    <w:bookmarkEnd w:id="297"/>
    <w:p>
      <w:pPr>
        <w:spacing w:after="0"/>
        <w:ind w:left="0"/>
        <w:jc w:val="both"/>
      </w:pPr>
      <w:r>
        <w:rPr>
          <w:rFonts w:ascii="Times New Roman"/>
          <w:b w:val="false"/>
          <w:i w:val="false"/>
          <w:color w:val="000000"/>
          <w:sz w:val="28"/>
        </w:rPr>
        <w:t>
      1) 10-сыныпта аптасына 3 сағат, оқу жылында 102 сағат;</w:t>
      </w:r>
    </w:p>
    <w:p>
      <w:pPr>
        <w:spacing w:after="0"/>
        <w:ind w:left="0"/>
        <w:jc w:val="both"/>
      </w:pPr>
      <w:r>
        <w:rPr>
          <w:rFonts w:ascii="Times New Roman"/>
          <w:b w:val="false"/>
          <w:i w:val="false"/>
          <w:color w:val="000000"/>
          <w:sz w:val="28"/>
        </w:rPr>
        <w:t>
      2) 11-сыныпта аптасына 3 сағат, оқу жылында 102 сағатты құрайды.</w:t>
      </w:r>
    </w:p>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8170 тіркелген) бекітілген Үлгілік оқу жоспарына байланысты болады.";</w:t>
      </w:r>
    </w:p>
    <w:bookmarkStart w:name="z330" w:id="298"/>
    <w:p>
      <w:pPr>
        <w:spacing w:after="0"/>
        <w:ind w:left="0"/>
        <w:jc w:val="both"/>
      </w:pPr>
      <w:r>
        <w:rPr>
          <w:rFonts w:ascii="Times New Roman"/>
          <w:b w:val="false"/>
          <w:i w:val="false"/>
          <w:color w:val="000000"/>
          <w:sz w:val="28"/>
        </w:rPr>
        <w:t>
      26-тармақ мынадай редакцияда жазылсын:</w:t>
      </w:r>
    </w:p>
    <w:bookmarkEnd w:id="298"/>
    <w:bookmarkStart w:name="z331" w:id="299"/>
    <w:p>
      <w:pPr>
        <w:spacing w:after="0"/>
        <w:ind w:left="0"/>
        <w:jc w:val="both"/>
      </w:pPr>
      <w:r>
        <w:rPr>
          <w:rFonts w:ascii="Times New Roman"/>
          <w:b w:val="false"/>
          <w:i w:val="false"/>
          <w:color w:val="000000"/>
          <w:sz w:val="28"/>
        </w:rPr>
        <w:t>
      "26. "Неміс тілі" оқу пәні бойынша оқу жүктемесінің жоғары шекті көлемі:</w:t>
      </w:r>
    </w:p>
    <w:bookmarkEnd w:id="299"/>
    <w:p>
      <w:pPr>
        <w:spacing w:after="0"/>
        <w:ind w:left="0"/>
        <w:jc w:val="both"/>
      </w:pPr>
      <w:r>
        <w:rPr>
          <w:rFonts w:ascii="Times New Roman"/>
          <w:b w:val="false"/>
          <w:i w:val="false"/>
          <w:color w:val="000000"/>
          <w:sz w:val="28"/>
        </w:rPr>
        <w:t>
      1) 10-сыныпта аптасына 4 сағат, оқу жылында 136 сағат;</w:t>
      </w:r>
    </w:p>
    <w:p>
      <w:pPr>
        <w:spacing w:after="0"/>
        <w:ind w:left="0"/>
        <w:jc w:val="both"/>
      </w:pPr>
      <w:r>
        <w:rPr>
          <w:rFonts w:ascii="Times New Roman"/>
          <w:b w:val="false"/>
          <w:i w:val="false"/>
          <w:color w:val="000000"/>
          <w:sz w:val="28"/>
        </w:rPr>
        <w:t>
      2) 11-сыныпта аптасына 4 сағат, оқу жылында 136 сағатты құрайды.</w:t>
      </w:r>
    </w:p>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8170 тіркелген) бекітілген Үлгілік оқу жоспарына байланысты болады.";</w:t>
      </w:r>
    </w:p>
    <w:bookmarkStart w:name="z332" w:id="300"/>
    <w:p>
      <w:pPr>
        <w:spacing w:after="0"/>
        <w:ind w:left="0"/>
        <w:jc w:val="both"/>
      </w:pPr>
      <w:r>
        <w:rPr>
          <w:rFonts w:ascii="Times New Roman"/>
          <w:b w:val="false"/>
          <w:i w:val="false"/>
          <w:color w:val="000000"/>
          <w:sz w:val="28"/>
        </w:rPr>
        <w:t xml:space="preserve">
      көрсетілген бұйрықпен бекітілген Жалпы орта білім беру деңгейінің жаратылыстану-математикалық бағыттағы 10-11-сыныптарына арналған "Француз тілі"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w:t>
      </w:r>
    </w:p>
    <w:bookmarkEnd w:id="300"/>
    <w:bookmarkStart w:name="z333" w:id="301"/>
    <w:p>
      <w:pPr>
        <w:spacing w:after="0"/>
        <w:ind w:left="0"/>
        <w:jc w:val="both"/>
      </w:pPr>
      <w:r>
        <w:rPr>
          <w:rFonts w:ascii="Times New Roman"/>
          <w:b w:val="false"/>
          <w:i w:val="false"/>
          <w:color w:val="000000"/>
          <w:sz w:val="28"/>
        </w:rPr>
        <w:t>
      4-тармақ мынадай редакцияда жазылсын:</w:t>
      </w:r>
    </w:p>
    <w:bookmarkEnd w:id="301"/>
    <w:bookmarkStart w:name="z334" w:id="302"/>
    <w:p>
      <w:pPr>
        <w:spacing w:after="0"/>
        <w:ind w:left="0"/>
        <w:jc w:val="both"/>
      </w:pPr>
      <w:r>
        <w:rPr>
          <w:rFonts w:ascii="Times New Roman"/>
          <w:b w:val="false"/>
          <w:i w:val="false"/>
          <w:color w:val="000000"/>
          <w:sz w:val="28"/>
        </w:rPr>
        <w:t>
      "4. "Француз тілі" оқу пәні бойынша оқу жүктемесінің жоғары шекті көлемі:</w:t>
      </w:r>
    </w:p>
    <w:bookmarkEnd w:id="302"/>
    <w:p>
      <w:pPr>
        <w:spacing w:after="0"/>
        <w:ind w:left="0"/>
        <w:jc w:val="both"/>
      </w:pPr>
      <w:r>
        <w:rPr>
          <w:rFonts w:ascii="Times New Roman"/>
          <w:b w:val="false"/>
          <w:i w:val="false"/>
          <w:color w:val="000000"/>
          <w:sz w:val="28"/>
        </w:rPr>
        <w:t>
      1) 10-сыныпта аптасына 3 сағат, оқу жылында 102 сағат;</w:t>
      </w:r>
    </w:p>
    <w:p>
      <w:pPr>
        <w:spacing w:after="0"/>
        <w:ind w:left="0"/>
        <w:jc w:val="both"/>
      </w:pPr>
      <w:r>
        <w:rPr>
          <w:rFonts w:ascii="Times New Roman"/>
          <w:b w:val="false"/>
          <w:i w:val="false"/>
          <w:color w:val="000000"/>
          <w:sz w:val="28"/>
        </w:rPr>
        <w:t>
      2) 11-сыныпта аптасына 3 сағат, оқу жылында 102 сағатты құрайды.</w:t>
      </w:r>
    </w:p>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8170 тіркелген) бекітілген Үлгілік оқу жоспарына байланысты болады.";</w:t>
      </w:r>
    </w:p>
    <w:bookmarkStart w:name="z335" w:id="303"/>
    <w:p>
      <w:pPr>
        <w:spacing w:after="0"/>
        <w:ind w:left="0"/>
        <w:jc w:val="both"/>
      </w:pPr>
      <w:r>
        <w:rPr>
          <w:rFonts w:ascii="Times New Roman"/>
          <w:b w:val="false"/>
          <w:i w:val="false"/>
          <w:color w:val="000000"/>
          <w:sz w:val="28"/>
        </w:rPr>
        <w:t xml:space="preserve">
      көрсетілген бұйрықпен бекітілген Жалпы орта білім беру деңгейінің қоғамдық-гуманитарлық бағыттағы 10-11-сыныптарына арналған "Француз тілі"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w:t>
      </w:r>
    </w:p>
    <w:bookmarkEnd w:id="303"/>
    <w:bookmarkStart w:name="z336" w:id="304"/>
    <w:p>
      <w:pPr>
        <w:spacing w:after="0"/>
        <w:ind w:left="0"/>
        <w:jc w:val="both"/>
      </w:pPr>
      <w:r>
        <w:rPr>
          <w:rFonts w:ascii="Times New Roman"/>
          <w:b w:val="false"/>
          <w:i w:val="false"/>
          <w:color w:val="000000"/>
          <w:sz w:val="28"/>
        </w:rPr>
        <w:t>
      4-тармақ мынадай редакцияда жазылсын:</w:t>
      </w:r>
    </w:p>
    <w:bookmarkEnd w:id="304"/>
    <w:bookmarkStart w:name="z337" w:id="305"/>
    <w:p>
      <w:pPr>
        <w:spacing w:after="0"/>
        <w:ind w:left="0"/>
        <w:jc w:val="both"/>
      </w:pPr>
      <w:r>
        <w:rPr>
          <w:rFonts w:ascii="Times New Roman"/>
          <w:b w:val="false"/>
          <w:i w:val="false"/>
          <w:color w:val="000000"/>
          <w:sz w:val="28"/>
        </w:rPr>
        <w:t>
      "4. "Француз тілі" оқу пәні бойынша оқу жүктемесінің жоғары шекті көлемі:</w:t>
      </w:r>
    </w:p>
    <w:bookmarkEnd w:id="305"/>
    <w:p>
      <w:pPr>
        <w:spacing w:after="0"/>
        <w:ind w:left="0"/>
        <w:jc w:val="both"/>
      </w:pPr>
      <w:r>
        <w:rPr>
          <w:rFonts w:ascii="Times New Roman"/>
          <w:b w:val="false"/>
          <w:i w:val="false"/>
          <w:color w:val="000000"/>
          <w:sz w:val="28"/>
        </w:rPr>
        <w:t>
      1) 10-сыныпта аптасына 3 сағат, оқу жылында 102 сағат;</w:t>
      </w:r>
    </w:p>
    <w:p>
      <w:pPr>
        <w:spacing w:after="0"/>
        <w:ind w:left="0"/>
        <w:jc w:val="both"/>
      </w:pPr>
      <w:r>
        <w:rPr>
          <w:rFonts w:ascii="Times New Roman"/>
          <w:b w:val="false"/>
          <w:i w:val="false"/>
          <w:color w:val="000000"/>
          <w:sz w:val="28"/>
        </w:rPr>
        <w:t>
      2) 11-сыныпта аптасына 3 сағат, оқу жылында 102 сағатты құрайды.</w:t>
      </w:r>
    </w:p>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8170 тіркелген) бекітілген Үлгілік оқу жоспарына байланысты болады.";</w:t>
      </w:r>
    </w:p>
    <w:bookmarkStart w:name="z338" w:id="306"/>
    <w:p>
      <w:pPr>
        <w:spacing w:after="0"/>
        <w:ind w:left="0"/>
        <w:jc w:val="both"/>
      </w:pPr>
      <w:r>
        <w:rPr>
          <w:rFonts w:ascii="Times New Roman"/>
          <w:b w:val="false"/>
          <w:i w:val="false"/>
          <w:color w:val="000000"/>
          <w:sz w:val="28"/>
        </w:rPr>
        <w:t>
      16-тармақ мынадай редакцияда жазылсын:</w:t>
      </w:r>
    </w:p>
    <w:bookmarkEnd w:id="306"/>
    <w:bookmarkStart w:name="z339" w:id="307"/>
    <w:p>
      <w:pPr>
        <w:spacing w:after="0"/>
        <w:ind w:left="0"/>
        <w:jc w:val="both"/>
      </w:pPr>
      <w:r>
        <w:rPr>
          <w:rFonts w:ascii="Times New Roman"/>
          <w:b w:val="false"/>
          <w:i w:val="false"/>
          <w:color w:val="000000"/>
          <w:sz w:val="28"/>
        </w:rPr>
        <w:t>
      "16. "Француз тілі" оқу пәні бойынша оқу жүктемесінің жоғары шекті көлемі:</w:t>
      </w:r>
    </w:p>
    <w:bookmarkEnd w:id="307"/>
    <w:p>
      <w:pPr>
        <w:spacing w:after="0"/>
        <w:ind w:left="0"/>
        <w:jc w:val="both"/>
      </w:pPr>
      <w:r>
        <w:rPr>
          <w:rFonts w:ascii="Times New Roman"/>
          <w:b w:val="false"/>
          <w:i w:val="false"/>
          <w:color w:val="000000"/>
          <w:sz w:val="28"/>
        </w:rPr>
        <w:t>
      1) 10-сыныпта аптасына 4 сағат, оқу жылында 136 сағат;</w:t>
      </w:r>
    </w:p>
    <w:p>
      <w:pPr>
        <w:spacing w:after="0"/>
        <w:ind w:left="0"/>
        <w:jc w:val="both"/>
      </w:pPr>
      <w:r>
        <w:rPr>
          <w:rFonts w:ascii="Times New Roman"/>
          <w:b w:val="false"/>
          <w:i w:val="false"/>
          <w:color w:val="000000"/>
          <w:sz w:val="28"/>
        </w:rPr>
        <w:t>
      2) 11-сыныпта аптасына 4 сағат, оқу жылында 136 сағатты құрайды.</w:t>
      </w:r>
    </w:p>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8170 тіркелген) бекітілген Үлгілік оқу жоспарына байланысты болады.";</w:t>
      </w:r>
    </w:p>
    <w:bookmarkStart w:name="z340" w:id="308"/>
    <w:p>
      <w:pPr>
        <w:spacing w:after="0"/>
        <w:ind w:left="0"/>
        <w:jc w:val="both"/>
      </w:pPr>
      <w:r>
        <w:rPr>
          <w:rFonts w:ascii="Times New Roman"/>
          <w:b w:val="false"/>
          <w:i w:val="false"/>
          <w:color w:val="000000"/>
          <w:sz w:val="28"/>
        </w:rPr>
        <w:t xml:space="preserve">
      көрсетілген бұйрықпен бекітілген Жалпы орта білім беру деңгейінің жаратылыстану-математикалық бағыттағы 10-11 сыныптарына арналған "Алгебра және анализ бастамалары"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w:t>
      </w:r>
    </w:p>
    <w:bookmarkEnd w:id="308"/>
    <w:bookmarkStart w:name="z341" w:id="309"/>
    <w:p>
      <w:pPr>
        <w:spacing w:after="0"/>
        <w:ind w:left="0"/>
        <w:jc w:val="both"/>
      </w:pPr>
      <w:r>
        <w:rPr>
          <w:rFonts w:ascii="Times New Roman"/>
          <w:b w:val="false"/>
          <w:i w:val="false"/>
          <w:color w:val="000000"/>
          <w:sz w:val="28"/>
        </w:rPr>
        <w:t>
      5-тармақ мынадай редакцияда жазылсын:</w:t>
      </w:r>
    </w:p>
    <w:bookmarkEnd w:id="309"/>
    <w:bookmarkStart w:name="z342" w:id="310"/>
    <w:p>
      <w:pPr>
        <w:spacing w:after="0"/>
        <w:ind w:left="0"/>
        <w:jc w:val="both"/>
      </w:pPr>
      <w:r>
        <w:rPr>
          <w:rFonts w:ascii="Times New Roman"/>
          <w:b w:val="false"/>
          <w:i w:val="false"/>
          <w:color w:val="000000"/>
          <w:sz w:val="28"/>
        </w:rPr>
        <w:t>
      "5. "Алгебра және анализ бастамалары" оқу пәні бойынша оқу жүктемесінің жоғары шекті көлемі:</w:t>
      </w:r>
    </w:p>
    <w:bookmarkEnd w:id="310"/>
    <w:p>
      <w:pPr>
        <w:spacing w:after="0"/>
        <w:ind w:left="0"/>
        <w:jc w:val="both"/>
      </w:pPr>
      <w:r>
        <w:rPr>
          <w:rFonts w:ascii="Times New Roman"/>
          <w:b w:val="false"/>
          <w:i w:val="false"/>
          <w:color w:val="000000"/>
          <w:sz w:val="28"/>
        </w:rPr>
        <w:t xml:space="preserve">
      1) 10-сыныпта аптасына 4 сағат, оқу жылында – 136 сағат; </w:t>
      </w:r>
    </w:p>
    <w:p>
      <w:pPr>
        <w:spacing w:after="0"/>
        <w:ind w:left="0"/>
        <w:jc w:val="both"/>
      </w:pPr>
      <w:r>
        <w:rPr>
          <w:rFonts w:ascii="Times New Roman"/>
          <w:b w:val="false"/>
          <w:i w:val="false"/>
          <w:color w:val="000000"/>
          <w:sz w:val="28"/>
        </w:rPr>
        <w:t>
      2) 11-сыныпта аптасына 4 сағат, оқу жылында – 136 сағатты құрайды.</w:t>
      </w:r>
    </w:p>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8170 тіркелген) бекітілген Үлгілік оқу жоспарына байланысты болады.";</w:t>
      </w:r>
    </w:p>
    <w:bookmarkStart w:name="z343" w:id="311"/>
    <w:p>
      <w:pPr>
        <w:spacing w:after="0"/>
        <w:ind w:left="0"/>
        <w:jc w:val="both"/>
      </w:pPr>
      <w:r>
        <w:rPr>
          <w:rFonts w:ascii="Times New Roman"/>
          <w:b w:val="false"/>
          <w:i w:val="false"/>
          <w:color w:val="000000"/>
          <w:sz w:val="28"/>
        </w:rPr>
        <w:t xml:space="preserve">
      көрсетілген бұйрықпен бекітілген Жалпы орта білім беру деңгейінің қоғамдық-гуманитарлық бағыттағы 10-11 сыныптарына арналған "Алгебра және анализ бастамалары"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w:t>
      </w:r>
    </w:p>
    <w:bookmarkEnd w:id="311"/>
    <w:bookmarkStart w:name="z344" w:id="312"/>
    <w:p>
      <w:pPr>
        <w:spacing w:after="0"/>
        <w:ind w:left="0"/>
        <w:jc w:val="both"/>
      </w:pPr>
      <w:r>
        <w:rPr>
          <w:rFonts w:ascii="Times New Roman"/>
          <w:b w:val="false"/>
          <w:i w:val="false"/>
          <w:color w:val="000000"/>
          <w:sz w:val="28"/>
        </w:rPr>
        <w:t>
      5-тармақ мынадай редакцияда жазылсын:</w:t>
      </w:r>
    </w:p>
    <w:bookmarkEnd w:id="312"/>
    <w:bookmarkStart w:name="z345" w:id="313"/>
    <w:p>
      <w:pPr>
        <w:spacing w:after="0"/>
        <w:ind w:left="0"/>
        <w:jc w:val="both"/>
      </w:pPr>
      <w:r>
        <w:rPr>
          <w:rFonts w:ascii="Times New Roman"/>
          <w:b w:val="false"/>
          <w:i w:val="false"/>
          <w:color w:val="000000"/>
          <w:sz w:val="28"/>
        </w:rPr>
        <w:t>
      "5. "Алгебра және анализ бастамалары" оқу пәні бойынша оқу жүктемесінің жоғары шекті көлемі:</w:t>
      </w:r>
    </w:p>
    <w:bookmarkEnd w:id="313"/>
    <w:p>
      <w:pPr>
        <w:spacing w:after="0"/>
        <w:ind w:left="0"/>
        <w:jc w:val="both"/>
      </w:pPr>
      <w:r>
        <w:rPr>
          <w:rFonts w:ascii="Times New Roman"/>
          <w:b w:val="false"/>
          <w:i w:val="false"/>
          <w:color w:val="000000"/>
          <w:sz w:val="28"/>
        </w:rPr>
        <w:t xml:space="preserve">
      1) 10-сыныпта аптасына 3 сағат, оқу жылында – 102 сағат; </w:t>
      </w:r>
    </w:p>
    <w:p>
      <w:pPr>
        <w:spacing w:after="0"/>
        <w:ind w:left="0"/>
        <w:jc w:val="both"/>
      </w:pPr>
      <w:r>
        <w:rPr>
          <w:rFonts w:ascii="Times New Roman"/>
          <w:b w:val="false"/>
          <w:i w:val="false"/>
          <w:color w:val="000000"/>
          <w:sz w:val="28"/>
        </w:rPr>
        <w:t>
      2) 11-сыныпта аптасына 3 сағат, оқу жылында – 102 сағатты құрайды.</w:t>
      </w:r>
    </w:p>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8170 тіркелген) бекітілген Үлгілік оқу жоспарына байланысты болады.";</w:t>
      </w:r>
    </w:p>
    <w:bookmarkStart w:name="z346" w:id="314"/>
    <w:p>
      <w:pPr>
        <w:spacing w:after="0"/>
        <w:ind w:left="0"/>
        <w:jc w:val="both"/>
      </w:pPr>
      <w:r>
        <w:rPr>
          <w:rFonts w:ascii="Times New Roman"/>
          <w:b w:val="false"/>
          <w:i w:val="false"/>
          <w:color w:val="000000"/>
          <w:sz w:val="28"/>
        </w:rPr>
        <w:t xml:space="preserve">
      көрсетілген бұйрықпен бекітілген Жалпы орта білім беру деңгейінің жаратылыстану-математикалық бағыттағы 10-11 сыныптарына арналған "Геометрия"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w:t>
      </w:r>
    </w:p>
    <w:bookmarkEnd w:id="314"/>
    <w:bookmarkStart w:name="z347" w:id="315"/>
    <w:p>
      <w:pPr>
        <w:spacing w:after="0"/>
        <w:ind w:left="0"/>
        <w:jc w:val="both"/>
      </w:pPr>
      <w:r>
        <w:rPr>
          <w:rFonts w:ascii="Times New Roman"/>
          <w:b w:val="false"/>
          <w:i w:val="false"/>
          <w:color w:val="000000"/>
          <w:sz w:val="28"/>
        </w:rPr>
        <w:t>
      5-тармақ мынадай редакцияда жазылсын:</w:t>
      </w:r>
    </w:p>
    <w:bookmarkEnd w:id="315"/>
    <w:bookmarkStart w:name="z348" w:id="316"/>
    <w:p>
      <w:pPr>
        <w:spacing w:after="0"/>
        <w:ind w:left="0"/>
        <w:jc w:val="both"/>
      </w:pPr>
      <w:r>
        <w:rPr>
          <w:rFonts w:ascii="Times New Roman"/>
          <w:b w:val="false"/>
          <w:i w:val="false"/>
          <w:color w:val="000000"/>
          <w:sz w:val="28"/>
        </w:rPr>
        <w:t>
      "5. "Геометрия" оқу пәні бойынша оқу жүктемесінің жоғары шекті көлемі:</w:t>
      </w:r>
    </w:p>
    <w:bookmarkEnd w:id="316"/>
    <w:p>
      <w:pPr>
        <w:spacing w:after="0"/>
        <w:ind w:left="0"/>
        <w:jc w:val="both"/>
      </w:pPr>
      <w:r>
        <w:rPr>
          <w:rFonts w:ascii="Times New Roman"/>
          <w:b w:val="false"/>
          <w:i w:val="false"/>
          <w:color w:val="000000"/>
          <w:sz w:val="28"/>
        </w:rPr>
        <w:t xml:space="preserve">
      1) 10-сыныпта аптасына 2 сағат, оқу жылында – 68 сағат; </w:t>
      </w:r>
    </w:p>
    <w:p>
      <w:pPr>
        <w:spacing w:after="0"/>
        <w:ind w:left="0"/>
        <w:jc w:val="both"/>
      </w:pPr>
      <w:r>
        <w:rPr>
          <w:rFonts w:ascii="Times New Roman"/>
          <w:b w:val="false"/>
          <w:i w:val="false"/>
          <w:color w:val="000000"/>
          <w:sz w:val="28"/>
        </w:rPr>
        <w:t>
      2) 11-сыныпта аптасына 2 сағат, оқу жылында – 68 сағатты құрайды.</w:t>
      </w:r>
    </w:p>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8170 тіркелген) бекітілген Үлгілік оқу жоспарына байланысты болады.";</w:t>
      </w:r>
    </w:p>
    <w:bookmarkStart w:name="z349" w:id="317"/>
    <w:p>
      <w:pPr>
        <w:spacing w:after="0"/>
        <w:ind w:left="0"/>
        <w:jc w:val="both"/>
      </w:pPr>
      <w:r>
        <w:rPr>
          <w:rFonts w:ascii="Times New Roman"/>
          <w:b w:val="false"/>
          <w:i w:val="false"/>
          <w:color w:val="000000"/>
          <w:sz w:val="28"/>
        </w:rPr>
        <w:t xml:space="preserve">
      көрсетілген бұйрықпен бекітілген Жалпы орта білім беру деңгейінің қоғамдық-гуманитарлық бағыттағы 10-11 сыныптарына арналған "Геометрия"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w:t>
      </w:r>
    </w:p>
    <w:bookmarkEnd w:id="317"/>
    <w:bookmarkStart w:name="z350" w:id="318"/>
    <w:p>
      <w:pPr>
        <w:spacing w:after="0"/>
        <w:ind w:left="0"/>
        <w:jc w:val="both"/>
      </w:pPr>
      <w:r>
        <w:rPr>
          <w:rFonts w:ascii="Times New Roman"/>
          <w:b w:val="false"/>
          <w:i w:val="false"/>
          <w:color w:val="000000"/>
          <w:sz w:val="28"/>
        </w:rPr>
        <w:t>
      5-тармақ мынадай редакцияда жазылсын:</w:t>
      </w:r>
    </w:p>
    <w:bookmarkEnd w:id="318"/>
    <w:bookmarkStart w:name="z351" w:id="319"/>
    <w:p>
      <w:pPr>
        <w:spacing w:after="0"/>
        <w:ind w:left="0"/>
        <w:jc w:val="both"/>
      </w:pPr>
      <w:r>
        <w:rPr>
          <w:rFonts w:ascii="Times New Roman"/>
          <w:b w:val="false"/>
          <w:i w:val="false"/>
          <w:color w:val="000000"/>
          <w:sz w:val="28"/>
        </w:rPr>
        <w:t>
      "5. "Геометрия" оқу пәні бойынша оқу жүктемесінің жоғары шекті көлемі:</w:t>
      </w:r>
    </w:p>
    <w:bookmarkEnd w:id="319"/>
    <w:p>
      <w:pPr>
        <w:spacing w:after="0"/>
        <w:ind w:left="0"/>
        <w:jc w:val="both"/>
      </w:pPr>
      <w:r>
        <w:rPr>
          <w:rFonts w:ascii="Times New Roman"/>
          <w:b w:val="false"/>
          <w:i w:val="false"/>
          <w:color w:val="000000"/>
          <w:sz w:val="28"/>
        </w:rPr>
        <w:t>
      1) 10-сыныпта аптасына 1 сағат, оқу жылында – 34 сағат;</w:t>
      </w:r>
    </w:p>
    <w:p>
      <w:pPr>
        <w:spacing w:after="0"/>
        <w:ind w:left="0"/>
        <w:jc w:val="both"/>
      </w:pPr>
      <w:r>
        <w:rPr>
          <w:rFonts w:ascii="Times New Roman"/>
          <w:b w:val="false"/>
          <w:i w:val="false"/>
          <w:color w:val="000000"/>
          <w:sz w:val="28"/>
        </w:rPr>
        <w:t>
      2) 11-сыныпта аптасына 1 сағат, оқу жылында – 34 сағатты құрайды.</w:t>
      </w:r>
    </w:p>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8170 тіркелген) бекітілген Үлгілік оқу жоспарына байланысты болады.";</w:t>
      </w:r>
    </w:p>
    <w:bookmarkStart w:name="z352" w:id="320"/>
    <w:p>
      <w:pPr>
        <w:spacing w:after="0"/>
        <w:ind w:left="0"/>
        <w:jc w:val="both"/>
      </w:pPr>
      <w:r>
        <w:rPr>
          <w:rFonts w:ascii="Times New Roman"/>
          <w:b w:val="false"/>
          <w:i w:val="false"/>
          <w:color w:val="000000"/>
          <w:sz w:val="28"/>
        </w:rPr>
        <w:t xml:space="preserve">
      көрсетілген бұйрықпен бекітілген Жалпы орта білім беру деңгейінің жаратылыстану-математикалық бағыттағы 10-11-сыныптарына арналған "Информатика"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w:t>
      </w:r>
    </w:p>
    <w:bookmarkEnd w:id="320"/>
    <w:bookmarkStart w:name="z353" w:id="321"/>
    <w:p>
      <w:pPr>
        <w:spacing w:after="0"/>
        <w:ind w:left="0"/>
        <w:jc w:val="both"/>
      </w:pPr>
      <w:r>
        <w:rPr>
          <w:rFonts w:ascii="Times New Roman"/>
          <w:b w:val="false"/>
          <w:i w:val="false"/>
          <w:color w:val="000000"/>
          <w:sz w:val="28"/>
        </w:rPr>
        <w:t xml:space="preserve">
      қазақ тіліндегі мәтінде 4-тармақ мынадай редакцияда жазылсын: </w:t>
      </w:r>
    </w:p>
    <w:bookmarkEnd w:id="321"/>
    <w:bookmarkStart w:name="z354" w:id="322"/>
    <w:p>
      <w:pPr>
        <w:spacing w:after="0"/>
        <w:ind w:left="0"/>
        <w:jc w:val="both"/>
      </w:pPr>
      <w:r>
        <w:rPr>
          <w:rFonts w:ascii="Times New Roman"/>
          <w:b w:val="false"/>
          <w:i w:val="false"/>
          <w:color w:val="000000"/>
          <w:sz w:val="28"/>
        </w:rPr>
        <w:t>
      "4. "Информатика" оқу пәні бойынша оқу жүктемесінің жоғары шекті көлемі:</w:t>
      </w:r>
    </w:p>
    <w:bookmarkEnd w:id="322"/>
    <w:p>
      <w:pPr>
        <w:spacing w:after="0"/>
        <w:ind w:left="0"/>
        <w:jc w:val="both"/>
      </w:pPr>
      <w:r>
        <w:rPr>
          <w:rFonts w:ascii="Times New Roman"/>
          <w:b w:val="false"/>
          <w:i w:val="false"/>
          <w:color w:val="000000"/>
          <w:sz w:val="28"/>
        </w:rPr>
        <w:t xml:space="preserve">
      1) 10-сыныпта аптасына 2 сағат, оқу жылында 68 сағат; </w:t>
      </w:r>
    </w:p>
    <w:p>
      <w:pPr>
        <w:spacing w:after="0"/>
        <w:ind w:left="0"/>
        <w:jc w:val="both"/>
      </w:pPr>
      <w:r>
        <w:rPr>
          <w:rFonts w:ascii="Times New Roman"/>
          <w:b w:val="false"/>
          <w:i w:val="false"/>
          <w:color w:val="000000"/>
          <w:sz w:val="28"/>
        </w:rPr>
        <w:t>
      2) 11-сыныпта аптасына 2 сағат, оқу жылында 68 сағатты құрайды.</w:t>
      </w:r>
    </w:p>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8170 тіркелген) бекітілген Үлгілік оқу жоспарына байланысты болады.";</w:t>
      </w:r>
    </w:p>
    <w:bookmarkStart w:name="z355" w:id="323"/>
    <w:p>
      <w:pPr>
        <w:spacing w:after="0"/>
        <w:ind w:left="0"/>
        <w:jc w:val="both"/>
      </w:pPr>
      <w:r>
        <w:rPr>
          <w:rFonts w:ascii="Times New Roman"/>
          <w:b w:val="false"/>
          <w:i w:val="false"/>
          <w:color w:val="000000"/>
          <w:sz w:val="28"/>
        </w:rPr>
        <w:t xml:space="preserve">
      көрсетілген бұйрықпен бекітілген Жалпы орта білім беру деңгейінің қоғамдық-гуманитарлық бағыттағы 10-11 сыныптарына арналған "Информатика"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w:t>
      </w:r>
    </w:p>
    <w:bookmarkEnd w:id="323"/>
    <w:bookmarkStart w:name="z356" w:id="324"/>
    <w:p>
      <w:pPr>
        <w:spacing w:after="0"/>
        <w:ind w:left="0"/>
        <w:jc w:val="both"/>
      </w:pPr>
      <w:r>
        <w:rPr>
          <w:rFonts w:ascii="Times New Roman"/>
          <w:b w:val="false"/>
          <w:i w:val="false"/>
          <w:color w:val="000000"/>
          <w:sz w:val="28"/>
        </w:rPr>
        <w:t xml:space="preserve">
      4-тармақ мынадай редакцияда жазылсын: </w:t>
      </w:r>
    </w:p>
    <w:bookmarkEnd w:id="324"/>
    <w:bookmarkStart w:name="z357" w:id="325"/>
    <w:p>
      <w:pPr>
        <w:spacing w:after="0"/>
        <w:ind w:left="0"/>
        <w:jc w:val="both"/>
      </w:pPr>
      <w:r>
        <w:rPr>
          <w:rFonts w:ascii="Times New Roman"/>
          <w:b w:val="false"/>
          <w:i w:val="false"/>
          <w:color w:val="000000"/>
          <w:sz w:val="28"/>
        </w:rPr>
        <w:t>
      "4. "Информатика" оқу пәні бойынша оқу жүктемесінің жоғары шекті көлемі:</w:t>
      </w:r>
    </w:p>
    <w:bookmarkEnd w:id="325"/>
    <w:p>
      <w:pPr>
        <w:spacing w:after="0"/>
        <w:ind w:left="0"/>
        <w:jc w:val="both"/>
      </w:pPr>
      <w:r>
        <w:rPr>
          <w:rFonts w:ascii="Times New Roman"/>
          <w:b w:val="false"/>
          <w:i w:val="false"/>
          <w:color w:val="000000"/>
          <w:sz w:val="28"/>
        </w:rPr>
        <w:t xml:space="preserve">
      1) 10-сынып – аптасына 1 сағат, оқу жылында 34 сағат; </w:t>
      </w:r>
    </w:p>
    <w:p>
      <w:pPr>
        <w:spacing w:after="0"/>
        <w:ind w:left="0"/>
        <w:jc w:val="both"/>
      </w:pPr>
      <w:r>
        <w:rPr>
          <w:rFonts w:ascii="Times New Roman"/>
          <w:b w:val="false"/>
          <w:i w:val="false"/>
          <w:color w:val="000000"/>
          <w:sz w:val="28"/>
        </w:rPr>
        <w:t>
      2) 11-сынып – аптасына 1 сағат, оқу жылында 34 сағатты құрайды.</w:t>
      </w:r>
    </w:p>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8170 тіркелген) бекітілген Үлгілік оқу жоспарына байланысты болады.";</w:t>
      </w:r>
    </w:p>
    <w:bookmarkStart w:name="z358" w:id="326"/>
    <w:p>
      <w:pPr>
        <w:spacing w:after="0"/>
        <w:ind w:left="0"/>
        <w:jc w:val="both"/>
      </w:pPr>
      <w:r>
        <w:rPr>
          <w:rFonts w:ascii="Times New Roman"/>
          <w:b w:val="false"/>
          <w:i w:val="false"/>
          <w:color w:val="000000"/>
          <w:sz w:val="28"/>
        </w:rPr>
        <w:t xml:space="preserve">
      көрсетілген бұйрықпен бекітілген Жалпы орта білім беру деңгейінің жаратылыстану-математикалық бағыттағы 10-11-сыныптарына арналған "Химия"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w:t>
      </w:r>
    </w:p>
    <w:bookmarkEnd w:id="326"/>
    <w:bookmarkStart w:name="z359" w:id="327"/>
    <w:p>
      <w:pPr>
        <w:spacing w:after="0"/>
        <w:ind w:left="0"/>
        <w:jc w:val="both"/>
      </w:pPr>
      <w:r>
        <w:rPr>
          <w:rFonts w:ascii="Times New Roman"/>
          <w:b w:val="false"/>
          <w:i w:val="false"/>
          <w:color w:val="000000"/>
          <w:sz w:val="28"/>
        </w:rPr>
        <w:t xml:space="preserve">
      4-тармақ мынадай редакцияда жазылсын: </w:t>
      </w:r>
    </w:p>
    <w:bookmarkEnd w:id="327"/>
    <w:bookmarkStart w:name="z360" w:id="328"/>
    <w:p>
      <w:pPr>
        <w:spacing w:after="0"/>
        <w:ind w:left="0"/>
        <w:jc w:val="both"/>
      </w:pPr>
      <w:r>
        <w:rPr>
          <w:rFonts w:ascii="Times New Roman"/>
          <w:b w:val="false"/>
          <w:i w:val="false"/>
          <w:color w:val="000000"/>
          <w:sz w:val="28"/>
        </w:rPr>
        <w:t>
      "4. "Химия" оқу пәні бойынша оқу жүктемесінің жоғары шекті көлемі:</w:t>
      </w:r>
    </w:p>
    <w:bookmarkEnd w:id="328"/>
    <w:p>
      <w:pPr>
        <w:spacing w:after="0"/>
        <w:ind w:left="0"/>
        <w:jc w:val="both"/>
      </w:pPr>
      <w:r>
        <w:rPr>
          <w:rFonts w:ascii="Times New Roman"/>
          <w:b w:val="false"/>
          <w:i w:val="false"/>
          <w:color w:val="000000"/>
          <w:sz w:val="28"/>
        </w:rPr>
        <w:t xml:space="preserve">
      1) 10-сыныпта аптасына 2 сағат, оқу жылында 68 сағат; </w:t>
      </w:r>
    </w:p>
    <w:p>
      <w:pPr>
        <w:spacing w:after="0"/>
        <w:ind w:left="0"/>
        <w:jc w:val="both"/>
      </w:pPr>
      <w:r>
        <w:rPr>
          <w:rFonts w:ascii="Times New Roman"/>
          <w:b w:val="false"/>
          <w:i w:val="false"/>
          <w:color w:val="000000"/>
          <w:sz w:val="28"/>
        </w:rPr>
        <w:t>
      2) 11-сыныпта аптасына 2 сағат, оқу жылында 68 сағатты құрайды.</w:t>
      </w:r>
    </w:p>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8170 тіркелген) бекітілген Үлгілік оқу жоспарына байланысты болады.";</w:t>
      </w:r>
    </w:p>
    <w:bookmarkStart w:name="z361" w:id="329"/>
    <w:p>
      <w:pPr>
        <w:spacing w:after="0"/>
        <w:ind w:left="0"/>
        <w:jc w:val="both"/>
      </w:pPr>
      <w:r>
        <w:rPr>
          <w:rFonts w:ascii="Times New Roman"/>
          <w:b w:val="false"/>
          <w:i w:val="false"/>
          <w:color w:val="000000"/>
          <w:sz w:val="28"/>
        </w:rPr>
        <w:t xml:space="preserve">
      16-тармақ мынадай редакцияда жазылсын: </w:t>
      </w:r>
    </w:p>
    <w:bookmarkEnd w:id="329"/>
    <w:bookmarkStart w:name="z362" w:id="330"/>
    <w:p>
      <w:pPr>
        <w:spacing w:after="0"/>
        <w:ind w:left="0"/>
        <w:jc w:val="both"/>
      </w:pPr>
      <w:r>
        <w:rPr>
          <w:rFonts w:ascii="Times New Roman"/>
          <w:b w:val="false"/>
          <w:i w:val="false"/>
          <w:color w:val="000000"/>
          <w:sz w:val="28"/>
        </w:rPr>
        <w:t>
      "16. "Химия" оқу пәні бойынша оқу жүктемесінің жоғары шекті көлемі (төмендетілген оқу жүктемесімен):</w:t>
      </w:r>
    </w:p>
    <w:bookmarkEnd w:id="330"/>
    <w:p>
      <w:pPr>
        <w:spacing w:after="0"/>
        <w:ind w:left="0"/>
        <w:jc w:val="both"/>
      </w:pPr>
      <w:r>
        <w:rPr>
          <w:rFonts w:ascii="Times New Roman"/>
          <w:b w:val="false"/>
          <w:i w:val="false"/>
          <w:color w:val="000000"/>
          <w:sz w:val="28"/>
        </w:rPr>
        <w:t>
      1) 10-сыныпта аптасына 3 сағат, оқу жылында 102 сағат;</w:t>
      </w:r>
    </w:p>
    <w:p>
      <w:pPr>
        <w:spacing w:after="0"/>
        <w:ind w:left="0"/>
        <w:jc w:val="both"/>
      </w:pPr>
      <w:r>
        <w:rPr>
          <w:rFonts w:ascii="Times New Roman"/>
          <w:b w:val="false"/>
          <w:i w:val="false"/>
          <w:color w:val="000000"/>
          <w:sz w:val="28"/>
        </w:rPr>
        <w:t>
      2) 11-сыныпта аптасына 3 сағат, оқу жылында 102 сағатты құрайды.</w:t>
      </w:r>
    </w:p>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8170 тіркелген) бекітілген Үлгілік оқу жоспарына байланысты болады.";</w:t>
      </w:r>
    </w:p>
    <w:bookmarkStart w:name="z363" w:id="331"/>
    <w:p>
      <w:pPr>
        <w:spacing w:after="0"/>
        <w:ind w:left="0"/>
        <w:jc w:val="both"/>
      </w:pPr>
      <w:r>
        <w:rPr>
          <w:rFonts w:ascii="Times New Roman"/>
          <w:b w:val="false"/>
          <w:i w:val="false"/>
          <w:color w:val="000000"/>
          <w:sz w:val="28"/>
        </w:rPr>
        <w:t xml:space="preserve">
      көрсетілген бұйрықпен бекітілген Жалпы орта білім беру деңгейінің қоғамдық-гуманитарлық бағыттағы 10-11-сыныптарына арналған "Химия"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 xml:space="preserve">: </w:t>
      </w:r>
    </w:p>
    <w:bookmarkEnd w:id="331"/>
    <w:bookmarkStart w:name="z364" w:id="332"/>
    <w:p>
      <w:pPr>
        <w:spacing w:after="0"/>
        <w:ind w:left="0"/>
        <w:jc w:val="both"/>
      </w:pPr>
      <w:r>
        <w:rPr>
          <w:rFonts w:ascii="Times New Roman"/>
          <w:b w:val="false"/>
          <w:i w:val="false"/>
          <w:color w:val="000000"/>
          <w:sz w:val="28"/>
        </w:rPr>
        <w:t xml:space="preserve">
      4-тармақ мынадай редакцияда жазылсын: </w:t>
      </w:r>
    </w:p>
    <w:bookmarkEnd w:id="332"/>
    <w:bookmarkStart w:name="z365" w:id="333"/>
    <w:p>
      <w:pPr>
        <w:spacing w:after="0"/>
        <w:ind w:left="0"/>
        <w:jc w:val="both"/>
      </w:pPr>
      <w:r>
        <w:rPr>
          <w:rFonts w:ascii="Times New Roman"/>
          <w:b w:val="false"/>
          <w:i w:val="false"/>
          <w:color w:val="000000"/>
          <w:sz w:val="28"/>
        </w:rPr>
        <w:t>
      "4."Химия" оқу пәні бойынша оқу жүктемесінің жоғары шекті көлемі:</w:t>
      </w:r>
    </w:p>
    <w:bookmarkEnd w:id="333"/>
    <w:p>
      <w:pPr>
        <w:spacing w:after="0"/>
        <w:ind w:left="0"/>
        <w:jc w:val="both"/>
      </w:pPr>
      <w:r>
        <w:rPr>
          <w:rFonts w:ascii="Times New Roman"/>
          <w:b w:val="false"/>
          <w:i w:val="false"/>
          <w:color w:val="000000"/>
          <w:sz w:val="28"/>
        </w:rPr>
        <w:t>
      1) 10-сыныпта аптасына 2 сағат, оқу жылында 68 сағат;</w:t>
      </w:r>
    </w:p>
    <w:p>
      <w:pPr>
        <w:spacing w:after="0"/>
        <w:ind w:left="0"/>
        <w:jc w:val="both"/>
      </w:pPr>
      <w:r>
        <w:rPr>
          <w:rFonts w:ascii="Times New Roman"/>
          <w:b w:val="false"/>
          <w:i w:val="false"/>
          <w:color w:val="000000"/>
          <w:sz w:val="28"/>
        </w:rPr>
        <w:t>
      2) 11-сыныпта аптасына 2 сағат, оқу жылында 68 сағатты құрайды.</w:t>
      </w:r>
    </w:p>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8170 тіркелген) бекітілген Үлгілік оқу жоспарына байланысты болады.";</w:t>
      </w:r>
    </w:p>
    <w:bookmarkStart w:name="z366" w:id="334"/>
    <w:p>
      <w:pPr>
        <w:spacing w:after="0"/>
        <w:ind w:left="0"/>
        <w:jc w:val="both"/>
      </w:pPr>
      <w:r>
        <w:rPr>
          <w:rFonts w:ascii="Times New Roman"/>
          <w:b w:val="false"/>
          <w:i w:val="false"/>
          <w:color w:val="000000"/>
          <w:sz w:val="28"/>
        </w:rPr>
        <w:t xml:space="preserve">
      көрсетілген бұйрықпен бекітілген Жалпы орта білім беру деңгейінің жаратылыстану-математикалық бағыттағы 10-11-сыныптарына арналған "Физика"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 xml:space="preserve">: </w:t>
      </w:r>
    </w:p>
    <w:bookmarkEnd w:id="334"/>
    <w:bookmarkStart w:name="z367" w:id="335"/>
    <w:p>
      <w:pPr>
        <w:spacing w:after="0"/>
        <w:ind w:left="0"/>
        <w:jc w:val="both"/>
      </w:pPr>
      <w:r>
        <w:rPr>
          <w:rFonts w:ascii="Times New Roman"/>
          <w:b w:val="false"/>
          <w:i w:val="false"/>
          <w:color w:val="000000"/>
          <w:sz w:val="28"/>
        </w:rPr>
        <w:t xml:space="preserve">
      4-тармақ мынадай редакцияда жазылсын: </w:t>
      </w:r>
    </w:p>
    <w:bookmarkEnd w:id="335"/>
    <w:bookmarkStart w:name="z368" w:id="336"/>
    <w:p>
      <w:pPr>
        <w:spacing w:after="0"/>
        <w:ind w:left="0"/>
        <w:jc w:val="both"/>
      </w:pPr>
      <w:r>
        <w:rPr>
          <w:rFonts w:ascii="Times New Roman"/>
          <w:b w:val="false"/>
          <w:i w:val="false"/>
          <w:color w:val="000000"/>
          <w:sz w:val="28"/>
        </w:rPr>
        <w:t>
      "4. "Физика" оқу пәні бойынша оқу жүктемесінің жоғары шекті көлемі:</w:t>
      </w:r>
    </w:p>
    <w:bookmarkEnd w:id="336"/>
    <w:p>
      <w:pPr>
        <w:spacing w:after="0"/>
        <w:ind w:left="0"/>
        <w:jc w:val="both"/>
      </w:pPr>
      <w:r>
        <w:rPr>
          <w:rFonts w:ascii="Times New Roman"/>
          <w:b w:val="false"/>
          <w:i w:val="false"/>
          <w:color w:val="000000"/>
          <w:sz w:val="28"/>
        </w:rPr>
        <w:t xml:space="preserve">
      1) 10-сыныпта аптасына 2 сағат, оқу жылында 68 сағат; </w:t>
      </w:r>
    </w:p>
    <w:p>
      <w:pPr>
        <w:spacing w:after="0"/>
        <w:ind w:left="0"/>
        <w:jc w:val="both"/>
      </w:pPr>
      <w:r>
        <w:rPr>
          <w:rFonts w:ascii="Times New Roman"/>
          <w:b w:val="false"/>
          <w:i w:val="false"/>
          <w:color w:val="000000"/>
          <w:sz w:val="28"/>
        </w:rPr>
        <w:t xml:space="preserve">
      2) 11-сыныпта аптасына 2 сағат, оқу жылында 68 сағатты құрайды. </w:t>
      </w:r>
    </w:p>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8170 тіркелген) бекітілген Үлгілік оқу жоспарына байланысты болады.";</w:t>
      </w:r>
    </w:p>
    <w:bookmarkStart w:name="z369" w:id="337"/>
    <w:p>
      <w:pPr>
        <w:spacing w:after="0"/>
        <w:ind w:left="0"/>
        <w:jc w:val="both"/>
      </w:pPr>
      <w:r>
        <w:rPr>
          <w:rFonts w:ascii="Times New Roman"/>
          <w:b w:val="false"/>
          <w:i w:val="false"/>
          <w:color w:val="000000"/>
          <w:sz w:val="28"/>
        </w:rPr>
        <w:t xml:space="preserve">
      18-тармақ мынадай редакцияда жазылсын: </w:t>
      </w:r>
    </w:p>
    <w:bookmarkEnd w:id="337"/>
    <w:bookmarkStart w:name="z370" w:id="338"/>
    <w:p>
      <w:pPr>
        <w:spacing w:after="0"/>
        <w:ind w:left="0"/>
        <w:jc w:val="both"/>
      </w:pPr>
      <w:r>
        <w:rPr>
          <w:rFonts w:ascii="Times New Roman"/>
          <w:b w:val="false"/>
          <w:i w:val="false"/>
          <w:color w:val="000000"/>
          <w:sz w:val="28"/>
        </w:rPr>
        <w:t>
      "18. "Физика" оқу пәні бойынша оқу жүктемесінің жоғары шекті көлемі (төмендетілген оқу жүктемесімен):</w:t>
      </w:r>
    </w:p>
    <w:bookmarkEnd w:id="338"/>
    <w:p>
      <w:pPr>
        <w:spacing w:after="0"/>
        <w:ind w:left="0"/>
        <w:jc w:val="both"/>
      </w:pPr>
      <w:r>
        <w:rPr>
          <w:rFonts w:ascii="Times New Roman"/>
          <w:b w:val="false"/>
          <w:i w:val="false"/>
          <w:color w:val="000000"/>
          <w:sz w:val="28"/>
        </w:rPr>
        <w:t xml:space="preserve">
      1) 10-сыныпта аптасына 3 сағат, оқу жылында 102 сағат; </w:t>
      </w:r>
    </w:p>
    <w:p>
      <w:pPr>
        <w:spacing w:after="0"/>
        <w:ind w:left="0"/>
        <w:jc w:val="both"/>
      </w:pPr>
      <w:r>
        <w:rPr>
          <w:rFonts w:ascii="Times New Roman"/>
          <w:b w:val="false"/>
          <w:i w:val="false"/>
          <w:color w:val="000000"/>
          <w:sz w:val="28"/>
        </w:rPr>
        <w:t xml:space="preserve">
      2) 11-сыныпта аптасына 3 сағат, оқу жылында 102 сағатты құрайды. </w:t>
      </w:r>
    </w:p>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8170 тіркелген) бекітілген Үлгілік оқу жоспарына байланысты болады.";</w:t>
      </w:r>
    </w:p>
    <w:bookmarkStart w:name="z371" w:id="339"/>
    <w:p>
      <w:pPr>
        <w:spacing w:after="0"/>
        <w:ind w:left="0"/>
        <w:jc w:val="both"/>
      </w:pPr>
      <w:r>
        <w:rPr>
          <w:rFonts w:ascii="Times New Roman"/>
          <w:b w:val="false"/>
          <w:i w:val="false"/>
          <w:color w:val="000000"/>
          <w:sz w:val="28"/>
        </w:rPr>
        <w:t xml:space="preserve">
      көрсетілген бұйрықпен бекітілген Жалпы орта білім беру деңгейінің қоғамдық-гуманитарлық бағыттағы 10-11-сыныптарына арналған "Физика"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w:t>
      </w:r>
    </w:p>
    <w:bookmarkEnd w:id="339"/>
    <w:bookmarkStart w:name="z372" w:id="340"/>
    <w:p>
      <w:pPr>
        <w:spacing w:after="0"/>
        <w:ind w:left="0"/>
        <w:jc w:val="both"/>
      </w:pPr>
      <w:r>
        <w:rPr>
          <w:rFonts w:ascii="Times New Roman"/>
          <w:b w:val="false"/>
          <w:i w:val="false"/>
          <w:color w:val="000000"/>
          <w:sz w:val="28"/>
        </w:rPr>
        <w:t xml:space="preserve">
      4-тармақ мынадай редакцияда жазылсын: </w:t>
      </w:r>
    </w:p>
    <w:bookmarkEnd w:id="340"/>
    <w:bookmarkStart w:name="z373" w:id="341"/>
    <w:p>
      <w:pPr>
        <w:spacing w:after="0"/>
        <w:ind w:left="0"/>
        <w:jc w:val="both"/>
      </w:pPr>
      <w:r>
        <w:rPr>
          <w:rFonts w:ascii="Times New Roman"/>
          <w:b w:val="false"/>
          <w:i w:val="false"/>
          <w:color w:val="000000"/>
          <w:sz w:val="28"/>
        </w:rPr>
        <w:t xml:space="preserve">
      "4. "Физика" оқу пәні бойынша оқу жүктемесінің жоғары шекті көлемі: </w:t>
      </w:r>
    </w:p>
    <w:bookmarkEnd w:id="341"/>
    <w:p>
      <w:pPr>
        <w:spacing w:after="0"/>
        <w:ind w:left="0"/>
        <w:jc w:val="both"/>
      </w:pPr>
      <w:r>
        <w:rPr>
          <w:rFonts w:ascii="Times New Roman"/>
          <w:b w:val="false"/>
          <w:i w:val="false"/>
          <w:color w:val="000000"/>
          <w:sz w:val="28"/>
        </w:rPr>
        <w:t xml:space="preserve">
      1) 10-сыныпта аптасына 2 сағат, оқу жылында 68 сағат; </w:t>
      </w:r>
    </w:p>
    <w:p>
      <w:pPr>
        <w:spacing w:after="0"/>
        <w:ind w:left="0"/>
        <w:jc w:val="both"/>
      </w:pPr>
      <w:r>
        <w:rPr>
          <w:rFonts w:ascii="Times New Roman"/>
          <w:b w:val="false"/>
          <w:i w:val="false"/>
          <w:color w:val="000000"/>
          <w:sz w:val="28"/>
        </w:rPr>
        <w:t>
      2) 11-сыныпта аптасына 2 сағат, оқу жылында 68 сағатты құрайды.";</w:t>
      </w:r>
    </w:p>
    <w:bookmarkStart w:name="z374" w:id="342"/>
    <w:p>
      <w:pPr>
        <w:spacing w:after="0"/>
        <w:ind w:left="0"/>
        <w:jc w:val="both"/>
      </w:pPr>
      <w:r>
        <w:rPr>
          <w:rFonts w:ascii="Times New Roman"/>
          <w:b w:val="false"/>
          <w:i w:val="false"/>
          <w:color w:val="000000"/>
          <w:sz w:val="28"/>
        </w:rPr>
        <w:t xml:space="preserve">
      көрсетілген бұйрықпен бекітілген Жалпы орта білім беру деңгейінің жаратылыстану-математикалық бағыттағы 10-11-сыныптарға арналған "Биология"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 xml:space="preserve">: </w:t>
      </w:r>
    </w:p>
    <w:bookmarkEnd w:id="342"/>
    <w:bookmarkStart w:name="z375" w:id="343"/>
    <w:p>
      <w:pPr>
        <w:spacing w:after="0"/>
        <w:ind w:left="0"/>
        <w:jc w:val="both"/>
      </w:pPr>
      <w:r>
        <w:rPr>
          <w:rFonts w:ascii="Times New Roman"/>
          <w:b w:val="false"/>
          <w:i w:val="false"/>
          <w:color w:val="000000"/>
          <w:sz w:val="28"/>
        </w:rPr>
        <w:t xml:space="preserve">
      4-тармақ мынадай редакцияда жазылсын: </w:t>
      </w:r>
    </w:p>
    <w:bookmarkEnd w:id="343"/>
    <w:bookmarkStart w:name="z376" w:id="344"/>
    <w:p>
      <w:pPr>
        <w:spacing w:after="0"/>
        <w:ind w:left="0"/>
        <w:jc w:val="both"/>
      </w:pPr>
      <w:r>
        <w:rPr>
          <w:rFonts w:ascii="Times New Roman"/>
          <w:b w:val="false"/>
          <w:i w:val="false"/>
          <w:color w:val="000000"/>
          <w:sz w:val="28"/>
        </w:rPr>
        <w:t xml:space="preserve">
      "4. "Биология" пәні бойынша оқу жүктемесінің жоғары шекті көлемі: </w:t>
      </w:r>
    </w:p>
    <w:bookmarkEnd w:id="344"/>
    <w:p>
      <w:pPr>
        <w:spacing w:after="0"/>
        <w:ind w:left="0"/>
        <w:jc w:val="both"/>
      </w:pPr>
      <w:r>
        <w:rPr>
          <w:rFonts w:ascii="Times New Roman"/>
          <w:b w:val="false"/>
          <w:i w:val="false"/>
          <w:color w:val="000000"/>
          <w:sz w:val="28"/>
        </w:rPr>
        <w:t xml:space="preserve">
      1) 10-сыныпта аптасына 2 сағат, оқу жылында 68 сағат; </w:t>
      </w:r>
    </w:p>
    <w:p>
      <w:pPr>
        <w:spacing w:after="0"/>
        <w:ind w:left="0"/>
        <w:jc w:val="both"/>
      </w:pPr>
      <w:r>
        <w:rPr>
          <w:rFonts w:ascii="Times New Roman"/>
          <w:b w:val="false"/>
          <w:i w:val="false"/>
          <w:color w:val="000000"/>
          <w:sz w:val="28"/>
        </w:rPr>
        <w:t>
      2) 11-сыныпта аптасына 2 сағат, оқу жылында 68 сағатты құрайды.";</w:t>
      </w:r>
    </w:p>
    <w:bookmarkStart w:name="z377" w:id="345"/>
    <w:p>
      <w:pPr>
        <w:spacing w:after="0"/>
        <w:ind w:left="0"/>
        <w:jc w:val="both"/>
      </w:pPr>
      <w:r>
        <w:rPr>
          <w:rFonts w:ascii="Times New Roman"/>
          <w:b w:val="false"/>
          <w:i w:val="false"/>
          <w:color w:val="000000"/>
          <w:sz w:val="28"/>
        </w:rPr>
        <w:t>
      16-тармақ мынадай редакцияда жазылсын:</w:t>
      </w:r>
    </w:p>
    <w:bookmarkEnd w:id="345"/>
    <w:bookmarkStart w:name="z378" w:id="346"/>
    <w:p>
      <w:pPr>
        <w:spacing w:after="0"/>
        <w:ind w:left="0"/>
        <w:jc w:val="both"/>
      </w:pPr>
      <w:r>
        <w:rPr>
          <w:rFonts w:ascii="Times New Roman"/>
          <w:b w:val="false"/>
          <w:i w:val="false"/>
          <w:color w:val="000000"/>
          <w:sz w:val="28"/>
        </w:rPr>
        <w:t>
      "16. "Биология" пәні бойынша оқу жүктемесінің көлемі (төмендетілген оқу жүктемесімен):</w:t>
      </w:r>
    </w:p>
    <w:bookmarkEnd w:id="346"/>
    <w:p>
      <w:pPr>
        <w:spacing w:after="0"/>
        <w:ind w:left="0"/>
        <w:jc w:val="both"/>
      </w:pPr>
      <w:r>
        <w:rPr>
          <w:rFonts w:ascii="Times New Roman"/>
          <w:b w:val="false"/>
          <w:i w:val="false"/>
          <w:color w:val="000000"/>
          <w:sz w:val="28"/>
        </w:rPr>
        <w:t xml:space="preserve">
      1) 10-сыныпта аптасына 3 сағат, оқу жылында 102 сағат; </w:t>
      </w:r>
    </w:p>
    <w:p>
      <w:pPr>
        <w:spacing w:after="0"/>
        <w:ind w:left="0"/>
        <w:jc w:val="both"/>
      </w:pPr>
      <w:r>
        <w:rPr>
          <w:rFonts w:ascii="Times New Roman"/>
          <w:b w:val="false"/>
          <w:i w:val="false"/>
          <w:color w:val="000000"/>
          <w:sz w:val="28"/>
        </w:rPr>
        <w:t xml:space="preserve">
      2) 11-сыныпта аптасына 3 сағат, оқу жылында 102 сағатты құрайды."; </w:t>
      </w:r>
    </w:p>
    <w:bookmarkStart w:name="z379" w:id="347"/>
    <w:p>
      <w:pPr>
        <w:spacing w:after="0"/>
        <w:ind w:left="0"/>
        <w:jc w:val="both"/>
      </w:pPr>
      <w:r>
        <w:rPr>
          <w:rFonts w:ascii="Times New Roman"/>
          <w:b w:val="false"/>
          <w:i w:val="false"/>
          <w:color w:val="000000"/>
          <w:sz w:val="28"/>
        </w:rPr>
        <w:t xml:space="preserve">
      көрсетілген бұйрықпен бекітілген Жалпы орта білім беру деңгейінің қоғамдық-гуманитарлық бағыттағы 10-11-сыныптарға арналған "Биология"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 xml:space="preserve">: </w:t>
      </w:r>
    </w:p>
    <w:bookmarkEnd w:id="347"/>
    <w:bookmarkStart w:name="z380" w:id="348"/>
    <w:p>
      <w:pPr>
        <w:spacing w:after="0"/>
        <w:ind w:left="0"/>
        <w:jc w:val="both"/>
      </w:pPr>
      <w:r>
        <w:rPr>
          <w:rFonts w:ascii="Times New Roman"/>
          <w:b w:val="false"/>
          <w:i w:val="false"/>
          <w:color w:val="000000"/>
          <w:sz w:val="28"/>
        </w:rPr>
        <w:t xml:space="preserve">
      4-тармақ мынадай редакцияда жазылсын: </w:t>
      </w:r>
    </w:p>
    <w:bookmarkEnd w:id="348"/>
    <w:bookmarkStart w:name="z381" w:id="349"/>
    <w:p>
      <w:pPr>
        <w:spacing w:after="0"/>
        <w:ind w:left="0"/>
        <w:jc w:val="both"/>
      </w:pPr>
      <w:r>
        <w:rPr>
          <w:rFonts w:ascii="Times New Roman"/>
          <w:b w:val="false"/>
          <w:i w:val="false"/>
          <w:color w:val="000000"/>
          <w:sz w:val="28"/>
        </w:rPr>
        <w:t xml:space="preserve">
      "4. "Биология" оқу пәні бойынша оқу жүктемесінің жоғары шекті көлемі: </w:t>
      </w:r>
    </w:p>
    <w:bookmarkEnd w:id="349"/>
    <w:p>
      <w:pPr>
        <w:spacing w:after="0"/>
        <w:ind w:left="0"/>
        <w:jc w:val="both"/>
      </w:pPr>
      <w:r>
        <w:rPr>
          <w:rFonts w:ascii="Times New Roman"/>
          <w:b w:val="false"/>
          <w:i w:val="false"/>
          <w:color w:val="000000"/>
          <w:sz w:val="28"/>
        </w:rPr>
        <w:t xml:space="preserve">
      1) 10-сыныпта аптасына 2 сағат, оқу жылында 68 сағат; </w:t>
      </w:r>
    </w:p>
    <w:p>
      <w:pPr>
        <w:spacing w:after="0"/>
        <w:ind w:left="0"/>
        <w:jc w:val="both"/>
      </w:pPr>
      <w:r>
        <w:rPr>
          <w:rFonts w:ascii="Times New Roman"/>
          <w:b w:val="false"/>
          <w:i w:val="false"/>
          <w:color w:val="000000"/>
          <w:sz w:val="28"/>
        </w:rPr>
        <w:t>
      2) 11-сыныпта аптасына 2 сағат, оқу жылында 68 сағатты құрайды.</w:t>
      </w:r>
    </w:p>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8170 тіркелген) бекітілген Үлгілік оқу жоспарына байланысты болады.";</w:t>
      </w:r>
    </w:p>
    <w:bookmarkStart w:name="z382" w:id="350"/>
    <w:p>
      <w:pPr>
        <w:spacing w:after="0"/>
        <w:ind w:left="0"/>
        <w:jc w:val="both"/>
      </w:pPr>
      <w:r>
        <w:rPr>
          <w:rFonts w:ascii="Times New Roman"/>
          <w:b w:val="false"/>
          <w:i w:val="false"/>
          <w:color w:val="000000"/>
          <w:sz w:val="28"/>
        </w:rPr>
        <w:t xml:space="preserve">
      көрсетілген бұйрықпен бекітілген Жалпы орта білім беру деңгейінің жаратылыстану-математикалық бағыттағы 10-11-сыныптарына арналған "География"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w:t>
      </w:r>
    </w:p>
    <w:bookmarkEnd w:id="350"/>
    <w:bookmarkStart w:name="z383" w:id="351"/>
    <w:p>
      <w:pPr>
        <w:spacing w:after="0"/>
        <w:ind w:left="0"/>
        <w:jc w:val="both"/>
      </w:pPr>
      <w:r>
        <w:rPr>
          <w:rFonts w:ascii="Times New Roman"/>
          <w:b w:val="false"/>
          <w:i w:val="false"/>
          <w:color w:val="000000"/>
          <w:sz w:val="28"/>
        </w:rPr>
        <w:t xml:space="preserve">
      4-тармақ мынадай редакцияда жазылсын: </w:t>
      </w:r>
    </w:p>
    <w:bookmarkEnd w:id="351"/>
    <w:bookmarkStart w:name="z384" w:id="352"/>
    <w:p>
      <w:pPr>
        <w:spacing w:after="0"/>
        <w:ind w:left="0"/>
        <w:jc w:val="both"/>
      </w:pPr>
      <w:r>
        <w:rPr>
          <w:rFonts w:ascii="Times New Roman"/>
          <w:b w:val="false"/>
          <w:i w:val="false"/>
          <w:color w:val="000000"/>
          <w:sz w:val="28"/>
        </w:rPr>
        <w:t>
      "4. "География" оқу пәні бойынша оқу жүктемесінің жоғары шекті көлемі:</w:t>
      </w:r>
    </w:p>
    <w:bookmarkEnd w:id="352"/>
    <w:p>
      <w:pPr>
        <w:spacing w:after="0"/>
        <w:ind w:left="0"/>
        <w:jc w:val="both"/>
      </w:pPr>
      <w:r>
        <w:rPr>
          <w:rFonts w:ascii="Times New Roman"/>
          <w:b w:val="false"/>
          <w:i w:val="false"/>
          <w:color w:val="000000"/>
          <w:sz w:val="28"/>
        </w:rPr>
        <w:t xml:space="preserve">
      1) 10-сыныпта аптасына 2 сағатты, оқу жылында 68 сағат; </w:t>
      </w:r>
    </w:p>
    <w:p>
      <w:pPr>
        <w:spacing w:after="0"/>
        <w:ind w:left="0"/>
        <w:jc w:val="both"/>
      </w:pPr>
      <w:r>
        <w:rPr>
          <w:rFonts w:ascii="Times New Roman"/>
          <w:b w:val="false"/>
          <w:i w:val="false"/>
          <w:color w:val="000000"/>
          <w:sz w:val="28"/>
        </w:rPr>
        <w:t>
      2) 11-сыныпта аптасына 2 сағатты, оқу жылында 68 сағатты құрайды.</w:t>
      </w:r>
    </w:p>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8170 тіркелген) бекітілген Үлгілік оқу жоспарына байланысты болады.";</w:t>
      </w:r>
    </w:p>
    <w:bookmarkStart w:name="z385" w:id="353"/>
    <w:p>
      <w:pPr>
        <w:spacing w:after="0"/>
        <w:ind w:left="0"/>
        <w:jc w:val="both"/>
      </w:pPr>
      <w:r>
        <w:rPr>
          <w:rFonts w:ascii="Times New Roman"/>
          <w:b w:val="false"/>
          <w:i w:val="false"/>
          <w:color w:val="000000"/>
          <w:sz w:val="28"/>
        </w:rPr>
        <w:t xml:space="preserve">
      19-тармақ мынадай редакцияда жазылсын: </w:t>
      </w:r>
    </w:p>
    <w:bookmarkEnd w:id="353"/>
    <w:bookmarkStart w:name="z386" w:id="354"/>
    <w:p>
      <w:pPr>
        <w:spacing w:after="0"/>
        <w:ind w:left="0"/>
        <w:jc w:val="both"/>
      </w:pPr>
      <w:r>
        <w:rPr>
          <w:rFonts w:ascii="Times New Roman"/>
          <w:b w:val="false"/>
          <w:i w:val="false"/>
          <w:color w:val="000000"/>
          <w:sz w:val="28"/>
        </w:rPr>
        <w:t>
      "19. "География" оқу пәні бойынша оқу жүктемесінің жоғары шекті көлемі:</w:t>
      </w:r>
    </w:p>
    <w:bookmarkEnd w:id="354"/>
    <w:p>
      <w:pPr>
        <w:spacing w:after="0"/>
        <w:ind w:left="0"/>
        <w:jc w:val="both"/>
      </w:pPr>
      <w:r>
        <w:rPr>
          <w:rFonts w:ascii="Times New Roman"/>
          <w:b w:val="false"/>
          <w:i w:val="false"/>
          <w:color w:val="000000"/>
          <w:sz w:val="28"/>
        </w:rPr>
        <w:t xml:space="preserve">
      1) 10-сыныпта – аптасына 3 сағатты, оқу жылында 102 сағат; </w:t>
      </w:r>
    </w:p>
    <w:p>
      <w:pPr>
        <w:spacing w:after="0"/>
        <w:ind w:left="0"/>
        <w:jc w:val="both"/>
      </w:pPr>
      <w:r>
        <w:rPr>
          <w:rFonts w:ascii="Times New Roman"/>
          <w:b w:val="false"/>
          <w:i w:val="false"/>
          <w:color w:val="000000"/>
          <w:sz w:val="28"/>
        </w:rPr>
        <w:t>
      2) 11-сыныпта – аптасына 3 сағатты, оқу жылында 102 сағатты құрайды.</w:t>
      </w:r>
    </w:p>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8170 тіркелген) бекітілген Үлгілік оқу жоспарына байланысты болады.";</w:t>
      </w:r>
    </w:p>
    <w:bookmarkStart w:name="z387" w:id="355"/>
    <w:p>
      <w:pPr>
        <w:spacing w:after="0"/>
        <w:ind w:left="0"/>
        <w:jc w:val="both"/>
      </w:pPr>
      <w:r>
        <w:rPr>
          <w:rFonts w:ascii="Times New Roman"/>
          <w:b w:val="false"/>
          <w:i w:val="false"/>
          <w:color w:val="000000"/>
          <w:sz w:val="28"/>
        </w:rPr>
        <w:t xml:space="preserve">
      көрсетілген бұйрықпен бекітілген Жалпы орта білім беру деңгейінің қоғамдық-гуманитарлық бағыттағы 10-11-сыныптарына арналған "География" оқу пәнінен үлгілік оқу </w:t>
      </w:r>
      <w:r>
        <w:rPr>
          <w:rFonts w:ascii="Times New Roman"/>
          <w:b w:val="false"/>
          <w:i w:val="false"/>
          <w:color w:val="000000"/>
          <w:sz w:val="28"/>
        </w:rPr>
        <w:t>бағдарламасында</w:t>
      </w:r>
      <w:r>
        <w:rPr>
          <w:rFonts w:ascii="Times New Roman"/>
          <w:b w:val="false"/>
          <w:i w:val="false"/>
          <w:color w:val="000000"/>
          <w:sz w:val="28"/>
        </w:rPr>
        <w:t xml:space="preserve">: </w:t>
      </w:r>
    </w:p>
    <w:bookmarkEnd w:id="355"/>
    <w:bookmarkStart w:name="z388" w:id="356"/>
    <w:p>
      <w:pPr>
        <w:spacing w:after="0"/>
        <w:ind w:left="0"/>
        <w:jc w:val="both"/>
      </w:pPr>
      <w:r>
        <w:rPr>
          <w:rFonts w:ascii="Times New Roman"/>
          <w:b w:val="false"/>
          <w:i w:val="false"/>
          <w:color w:val="000000"/>
          <w:sz w:val="28"/>
        </w:rPr>
        <w:t xml:space="preserve">
      4 -тармақ мынадай редакцияда жазылсын: </w:t>
      </w:r>
    </w:p>
    <w:bookmarkEnd w:id="356"/>
    <w:bookmarkStart w:name="z389" w:id="357"/>
    <w:p>
      <w:pPr>
        <w:spacing w:after="0"/>
        <w:ind w:left="0"/>
        <w:jc w:val="both"/>
      </w:pPr>
      <w:r>
        <w:rPr>
          <w:rFonts w:ascii="Times New Roman"/>
          <w:b w:val="false"/>
          <w:i w:val="false"/>
          <w:color w:val="000000"/>
          <w:sz w:val="28"/>
        </w:rPr>
        <w:t xml:space="preserve">
      "4. "География" оқу пәні бойынша оқу жүктемесінің жоғары шекті көлемі: </w:t>
      </w:r>
    </w:p>
    <w:bookmarkEnd w:id="357"/>
    <w:p>
      <w:pPr>
        <w:spacing w:after="0"/>
        <w:ind w:left="0"/>
        <w:jc w:val="both"/>
      </w:pPr>
      <w:r>
        <w:rPr>
          <w:rFonts w:ascii="Times New Roman"/>
          <w:b w:val="false"/>
          <w:i w:val="false"/>
          <w:color w:val="000000"/>
          <w:sz w:val="28"/>
        </w:rPr>
        <w:t xml:space="preserve">
      1) 10-сыныпта аптасына 1 сағатты, оқу жылында 34 сағат; </w:t>
      </w:r>
    </w:p>
    <w:p>
      <w:pPr>
        <w:spacing w:after="0"/>
        <w:ind w:left="0"/>
        <w:jc w:val="both"/>
      </w:pPr>
      <w:r>
        <w:rPr>
          <w:rFonts w:ascii="Times New Roman"/>
          <w:b w:val="false"/>
          <w:i w:val="false"/>
          <w:color w:val="000000"/>
          <w:sz w:val="28"/>
        </w:rPr>
        <w:t>
      2) 11-сыныпта аптасына 1 сағатты, оқу жылында 34 сағатты құрайды.</w:t>
      </w:r>
    </w:p>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8170 тіркелген) бекітілген Үлгілік оқу жоспарына байланысты болады.";</w:t>
      </w:r>
    </w:p>
    <w:bookmarkStart w:name="z390" w:id="358"/>
    <w:p>
      <w:pPr>
        <w:spacing w:after="0"/>
        <w:ind w:left="0"/>
        <w:jc w:val="both"/>
      </w:pPr>
      <w:r>
        <w:rPr>
          <w:rFonts w:ascii="Times New Roman"/>
          <w:b w:val="false"/>
          <w:i w:val="false"/>
          <w:color w:val="000000"/>
          <w:sz w:val="28"/>
        </w:rPr>
        <w:t xml:space="preserve">
      19 -тармақ мынадай редакцияда жазылсын: </w:t>
      </w:r>
    </w:p>
    <w:bookmarkEnd w:id="358"/>
    <w:bookmarkStart w:name="z391" w:id="359"/>
    <w:p>
      <w:pPr>
        <w:spacing w:after="0"/>
        <w:ind w:left="0"/>
        <w:jc w:val="both"/>
      </w:pPr>
      <w:r>
        <w:rPr>
          <w:rFonts w:ascii="Times New Roman"/>
          <w:b w:val="false"/>
          <w:i w:val="false"/>
          <w:color w:val="000000"/>
          <w:sz w:val="28"/>
        </w:rPr>
        <w:t>
      "19. "География" оқу пәні бойынша оқу жүктемесінің жоғары шекті көлемі:</w:t>
      </w:r>
    </w:p>
    <w:bookmarkEnd w:id="359"/>
    <w:p>
      <w:pPr>
        <w:spacing w:after="0"/>
        <w:ind w:left="0"/>
        <w:jc w:val="both"/>
      </w:pPr>
      <w:r>
        <w:rPr>
          <w:rFonts w:ascii="Times New Roman"/>
          <w:b w:val="false"/>
          <w:i w:val="false"/>
          <w:color w:val="000000"/>
          <w:sz w:val="28"/>
        </w:rPr>
        <w:t>
      1) 10-сыныпта аптасына 2 сағатты, оқу жылында 68 сағат;</w:t>
      </w:r>
    </w:p>
    <w:p>
      <w:pPr>
        <w:spacing w:after="0"/>
        <w:ind w:left="0"/>
        <w:jc w:val="both"/>
      </w:pPr>
      <w:r>
        <w:rPr>
          <w:rFonts w:ascii="Times New Roman"/>
          <w:b w:val="false"/>
          <w:i w:val="false"/>
          <w:color w:val="000000"/>
          <w:sz w:val="28"/>
        </w:rPr>
        <w:t>
      2) 11-сыныпта аптасына 2 сағатты, оқу жылында 68 сағатты құрайды.</w:t>
      </w:r>
    </w:p>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8170 тіркелген) бекітілген Үлгілік оқу жоспарына байланысты болады.";</w:t>
      </w:r>
    </w:p>
    <w:bookmarkStart w:name="z392" w:id="360"/>
    <w:p>
      <w:pPr>
        <w:spacing w:after="0"/>
        <w:ind w:left="0"/>
        <w:jc w:val="both"/>
      </w:pPr>
      <w:r>
        <w:rPr>
          <w:rFonts w:ascii="Times New Roman"/>
          <w:b w:val="false"/>
          <w:i w:val="false"/>
          <w:color w:val="000000"/>
          <w:sz w:val="28"/>
        </w:rPr>
        <w:t xml:space="preserve">
      көрсетілген бұйрықпен бекітілген Жалпы орта білім беру деңгейінің (жаратылыстану-математикалық бағыты, қоғамдық-гуманитарлық бағыты) 10-11 сыныптарына арналған "Қазақстан тарихы"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w:t>
      </w:r>
    </w:p>
    <w:bookmarkEnd w:id="360"/>
    <w:bookmarkStart w:name="z393" w:id="361"/>
    <w:p>
      <w:pPr>
        <w:spacing w:after="0"/>
        <w:ind w:left="0"/>
        <w:jc w:val="both"/>
      </w:pPr>
      <w:r>
        <w:rPr>
          <w:rFonts w:ascii="Times New Roman"/>
          <w:b w:val="false"/>
          <w:i w:val="false"/>
          <w:color w:val="000000"/>
          <w:sz w:val="28"/>
        </w:rPr>
        <w:t xml:space="preserve">
      6-тармақ мынадай редакцияда жазылсын: </w:t>
      </w:r>
    </w:p>
    <w:bookmarkEnd w:id="361"/>
    <w:bookmarkStart w:name="z394" w:id="362"/>
    <w:p>
      <w:pPr>
        <w:spacing w:after="0"/>
        <w:ind w:left="0"/>
        <w:jc w:val="both"/>
      </w:pPr>
      <w:r>
        <w:rPr>
          <w:rFonts w:ascii="Times New Roman"/>
          <w:b w:val="false"/>
          <w:i w:val="false"/>
          <w:color w:val="000000"/>
          <w:sz w:val="28"/>
        </w:rPr>
        <w:t>
      "6. "Қазақстан тарихы" оқу пәні бойынша оқу жүктемесінің жоғары шекті көлемі:</w:t>
      </w:r>
    </w:p>
    <w:bookmarkEnd w:id="362"/>
    <w:p>
      <w:pPr>
        <w:spacing w:after="0"/>
        <w:ind w:left="0"/>
        <w:jc w:val="both"/>
      </w:pPr>
      <w:r>
        <w:rPr>
          <w:rFonts w:ascii="Times New Roman"/>
          <w:b w:val="false"/>
          <w:i w:val="false"/>
          <w:color w:val="000000"/>
          <w:sz w:val="28"/>
        </w:rPr>
        <w:t xml:space="preserve">
      1) 10-сынып – аптасына 2 сағат, оқу жылында 68 сағат; </w:t>
      </w:r>
    </w:p>
    <w:p>
      <w:pPr>
        <w:spacing w:after="0"/>
        <w:ind w:left="0"/>
        <w:jc w:val="both"/>
      </w:pPr>
      <w:r>
        <w:rPr>
          <w:rFonts w:ascii="Times New Roman"/>
          <w:b w:val="false"/>
          <w:i w:val="false"/>
          <w:color w:val="000000"/>
          <w:sz w:val="28"/>
        </w:rPr>
        <w:t>
      2) 11-сынып – аптасына 2 сағат, оқу жылында 68 сағатты құрайды.</w:t>
      </w:r>
    </w:p>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8170 тіркелген) бекітілген Үлгілік оқу жоспарына байланысты болады.";</w:t>
      </w:r>
    </w:p>
    <w:bookmarkStart w:name="z395" w:id="363"/>
    <w:p>
      <w:pPr>
        <w:spacing w:after="0"/>
        <w:ind w:left="0"/>
        <w:jc w:val="both"/>
      </w:pPr>
      <w:r>
        <w:rPr>
          <w:rFonts w:ascii="Times New Roman"/>
          <w:b w:val="false"/>
          <w:i w:val="false"/>
          <w:color w:val="000000"/>
          <w:sz w:val="28"/>
        </w:rPr>
        <w:t>
      27-тармақ мынадай редакцияда жазылсын:</w:t>
      </w:r>
    </w:p>
    <w:bookmarkEnd w:id="363"/>
    <w:bookmarkStart w:name="z396" w:id="364"/>
    <w:p>
      <w:pPr>
        <w:spacing w:after="0"/>
        <w:ind w:left="0"/>
        <w:jc w:val="both"/>
      </w:pPr>
      <w:r>
        <w:rPr>
          <w:rFonts w:ascii="Times New Roman"/>
          <w:b w:val="false"/>
          <w:i w:val="false"/>
          <w:color w:val="000000"/>
          <w:sz w:val="28"/>
        </w:rPr>
        <w:t>
      "27. "Қазақстан тарихы" оқу пәні бойынша оқу жүктемесінің жоғары шекті көлемі:</w:t>
      </w:r>
    </w:p>
    <w:bookmarkEnd w:id="364"/>
    <w:p>
      <w:pPr>
        <w:spacing w:after="0"/>
        <w:ind w:left="0"/>
        <w:jc w:val="both"/>
      </w:pPr>
      <w:r>
        <w:rPr>
          <w:rFonts w:ascii="Times New Roman"/>
          <w:b w:val="false"/>
          <w:i w:val="false"/>
          <w:color w:val="000000"/>
          <w:sz w:val="28"/>
        </w:rPr>
        <w:t xml:space="preserve">
      1) 10-сыныпта аптасына 1 сағат, оқу жылында 34 сағат; </w:t>
      </w:r>
    </w:p>
    <w:p>
      <w:pPr>
        <w:spacing w:after="0"/>
        <w:ind w:left="0"/>
        <w:jc w:val="both"/>
      </w:pPr>
      <w:r>
        <w:rPr>
          <w:rFonts w:ascii="Times New Roman"/>
          <w:b w:val="false"/>
          <w:i w:val="false"/>
          <w:color w:val="000000"/>
          <w:sz w:val="28"/>
        </w:rPr>
        <w:t>
      2) 11-сыныпта аптасына 1 сағат, оқу жылында 34 сағатты құрайды.";</w:t>
      </w:r>
    </w:p>
    <w:bookmarkStart w:name="z397" w:id="365"/>
    <w:p>
      <w:pPr>
        <w:spacing w:after="0"/>
        <w:ind w:left="0"/>
        <w:jc w:val="both"/>
      </w:pPr>
      <w:r>
        <w:rPr>
          <w:rFonts w:ascii="Times New Roman"/>
          <w:b w:val="false"/>
          <w:i w:val="false"/>
          <w:color w:val="000000"/>
          <w:sz w:val="28"/>
        </w:rPr>
        <w:t xml:space="preserve">
      көрсетілген бұйрықпен бекітілген Жалпы орта білім беру деңгейінің жаратылыстану-математикалық бағыттағы 10-11-сыныптарына арналған "Дүниежүзі тарихы"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w:t>
      </w:r>
    </w:p>
    <w:bookmarkEnd w:id="365"/>
    <w:bookmarkStart w:name="z398" w:id="366"/>
    <w:p>
      <w:pPr>
        <w:spacing w:after="0"/>
        <w:ind w:left="0"/>
        <w:jc w:val="both"/>
      </w:pPr>
      <w:r>
        <w:rPr>
          <w:rFonts w:ascii="Times New Roman"/>
          <w:b w:val="false"/>
          <w:i w:val="false"/>
          <w:color w:val="000000"/>
          <w:sz w:val="28"/>
        </w:rPr>
        <w:t xml:space="preserve">
      6-тармақ мынадай редакцияда жазылсын: </w:t>
      </w:r>
    </w:p>
    <w:bookmarkEnd w:id="366"/>
    <w:bookmarkStart w:name="z399" w:id="367"/>
    <w:p>
      <w:pPr>
        <w:spacing w:after="0"/>
        <w:ind w:left="0"/>
        <w:jc w:val="both"/>
      </w:pPr>
      <w:r>
        <w:rPr>
          <w:rFonts w:ascii="Times New Roman"/>
          <w:b w:val="false"/>
          <w:i w:val="false"/>
          <w:color w:val="000000"/>
          <w:sz w:val="28"/>
        </w:rPr>
        <w:t>
      "6. "Дүниежүзі тарихы" оқу пәні бойынша оқу жүктемесінің жоғары шекті көлемі:</w:t>
      </w:r>
    </w:p>
    <w:bookmarkEnd w:id="367"/>
    <w:p>
      <w:pPr>
        <w:spacing w:after="0"/>
        <w:ind w:left="0"/>
        <w:jc w:val="both"/>
      </w:pPr>
      <w:r>
        <w:rPr>
          <w:rFonts w:ascii="Times New Roman"/>
          <w:b w:val="false"/>
          <w:i w:val="false"/>
          <w:color w:val="000000"/>
          <w:sz w:val="28"/>
        </w:rPr>
        <w:t xml:space="preserve">
      1) 10- сыныпта аптасына 1 сағат, оқу жылында 34 сағат; </w:t>
      </w:r>
    </w:p>
    <w:p>
      <w:pPr>
        <w:spacing w:after="0"/>
        <w:ind w:left="0"/>
        <w:jc w:val="both"/>
      </w:pPr>
      <w:r>
        <w:rPr>
          <w:rFonts w:ascii="Times New Roman"/>
          <w:b w:val="false"/>
          <w:i w:val="false"/>
          <w:color w:val="000000"/>
          <w:sz w:val="28"/>
        </w:rPr>
        <w:t>
      2) 11- сыныпта аптасына 1 сағат, оқу жылында 34 сағатты құрайды.</w:t>
      </w:r>
    </w:p>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8170 тіркелген) бекітілген Үлгілік оқу жоспарына байланысты болады.";</w:t>
      </w:r>
    </w:p>
    <w:bookmarkStart w:name="z400" w:id="368"/>
    <w:p>
      <w:pPr>
        <w:spacing w:after="0"/>
        <w:ind w:left="0"/>
        <w:jc w:val="both"/>
      </w:pPr>
      <w:r>
        <w:rPr>
          <w:rFonts w:ascii="Times New Roman"/>
          <w:b w:val="false"/>
          <w:i w:val="false"/>
          <w:color w:val="000000"/>
          <w:sz w:val="28"/>
        </w:rPr>
        <w:t xml:space="preserve">
      көрсетілген бұйрықпен бекітілген Жалпы орта білім беру деңгейінің қоғамдық-гуманитарлық бағыттағы 10-11 сыныптарына арналған "Дүниежүзі тарихы"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w:t>
      </w:r>
    </w:p>
    <w:bookmarkEnd w:id="368"/>
    <w:bookmarkStart w:name="z401" w:id="369"/>
    <w:p>
      <w:pPr>
        <w:spacing w:after="0"/>
        <w:ind w:left="0"/>
        <w:jc w:val="both"/>
      </w:pPr>
      <w:r>
        <w:rPr>
          <w:rFonts w:ascii="Times New Roman"/>
          <w:b w:val="false"/>
          <w:i w:val="false"/>
          <w:color w:val="000000"/>
          <w:sz w:val="28"/>
        </w:rPr>
        <w:t xml:space="preserve">
      6-тармақ мынадай редакцияда жазылсын: </w:t>
      </w:r>
    </w:p>
    <w:bookmarkEnd w:id="369"/>
    <w:bookmarkStart w:name="z402" w:id="370"/>
    <w:p>
      <w:pPr>
        <w:spacing w:after="0"/>
        <w:ind w:left="0"/>
        <w:jc w:val="both"/>
      </w:pPr>
      <w:r>
        <w:rPr>
          <w:rFonts w:ascii="Times New Roman"/>
          <w:b w:val="false"/>
          <w:i w:val="false"/>
          <w:color w:val="000000"/>
          <w:sz w:val="28"/>
        </w:rPr>
        <w:t>
      "6. "Дүниежүзі тарихы" оқу пәні бойынша оқу жүктемесінің жоғары шекті көлемі:</w:t>
      </w:r>
    </w:p>
    <w:bookmarkEnd w:id="370"/>
    <w:p>
      <w:pPr>
        <w:spacing w:after="0"/>
        <w:ind w:left="0"/>
        <w:jc w:val="both"/>
      </w:pPr>
      <w:r>
        <w:rPr>
          <w:rFonts w:ascii="Times New Roman"/>
          <w:b w:val="false"/>
          <w:i w:val="false"/>
          <w:color w:val="000000"/>
          <w:sz w:val="28"/>
        </w:rPr>
        <w:t xml:space="preserve">
      1) 10-сыныпта аптасына 2 сағат, оқу жылында 68 сағат; </w:t>
      </w:r>
    </w:p>
    <w:p>
      <w:pPr>
        <w:spacing w:after="0"/>
        <w:ind w:left="0"/>
        <w:jc w:val="both"/>
      </w:pPr>
      <w:r>
        <w:rPr>
          <w:rFonts w:ascii="Times New Roman"/>
          <w:b w:val="false"/>
          <w:i w:val="false"/>
          <w:color w:val="000000"/>
          <w:sz w:val="28"/>
        </w:rPr>
        <w:t>
      2) 11-сыныпта аптасына 2 сағат, оқу жылында 68 сағатты құрайды.</w:t>
      </w:r>
    </w:p>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8170 тіркелген) бекітілген Үлгілік оқу жоспарына байланысты болады.";</w:t>
      </w:r>
    </w:p>
    <w:bookmarkStart w:name="z403" w:id="371"/>
    <w:p>
      <w:pPr>
        <w:spacing w:after="0"/>
        <w:ind w:left="0"/>
        <w:jc w:val="both"/>
      </w:pPr>
      <w:r>
        <w:rPr>
          <w:rFonts w:ascii="Times New Roman"/>
          <w:b w:val="false"/>
          <w:i w:val="false"/>
          <w:color w:val="000000"/>
          <w:sz w:val="28"/>
        </w:rPr>
        <w:t xml:space="preserve">
      көрсетілген бұйрықпен бекітілген Жалпы орта білім беру деңгейінің жаратылыстану-математикалық бағыттағы 10-11-сыныптарына арналған "Құқық негіздері"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w:t>
      </w:r>
    </w:p>
    <w:bookmarkEnd w:id="371"/>
    <w:bookmarkStart w:name="z404" w:id="372"/>
    <w:p>
      <w:pPr>
        <w:spacing w:after="0"/>
        <w:ind w:left="0"/>
        <w:jc w:val="both"/>
      </w:pPr>
      <w:r>
        <w:rPr>
          <w:rFonts w:ascii="Times New Roman"/>
          <w:b w:val="false"/>
          <w:i w:val="false"/>
          <w:color w:val="000000"/>
          <w:sz w:val="28"/>
        </w:rPr>
        <w:t xml:space="preserve">
      5-тармақ мынадай редакцияда жазылсын: </w:t>
      </w:r>
    </w:p>
    <w:bookmarkEnd w:id="372"/>
    <w:bookmarkStart w:name="z405" w:id="373"/>
    <w:p>
      <w:pPr>
        <w:spacing w:after="0"/>
        <w:ind w:left="0"/>
        <w:jc w:val="both"/>
      </w:pPr>
      <w:r>
        <w:rPr>
          <w:rFonts w:ascii="Times New Roman"/>
          <w:b w:val="false"/>
          <w:i w:val="false"/>
          <w:color w:val="000000"/>
          <w:sz w:val="28"/>
        </w:rPr>
        <w:t>
      "5. "Құқық негіздері" оқу пәні бойынша оқу жүктемесінің көлемі:</w:t>
      </w:r>
    </w:p>
    <w:bookmarkEnd w:id="373"/>
    <w:p>
      <w:pPr>
        <w:spacing w:after="0"/>
        <w:ind w:left="0"/>
        <w:jc w:val="both"/>
      </w:pPr>
      <w:r>
        <w:rPr>
          <w:rFonts w:ascii="Times New Roman"/>
          <w:b w:val="false"/>
          <w:i w:val="false"/>
          <w:color w:val="000000"/>
          <w:sz w:val="28"/>
        </w:rPr>
        <w:t xml:space="preserve">
      1) 10-сыныпта аптасына 1 сағат, оқу жылында 34 сағат; </w:t>
      </w:r>
    </w:p>
    <w:p>
      <w:pPr>
        <w:spacing w:after="0"/>
        <w:ind w:left="0"/>
        <w:jc w:val="both"/>
      </w:pPr>
      <w:r>
        <w:rPr>
          <w:rFonts w:ascii="Times New Roman"/>
          <w:b w:val="false"/>
          <w:i w:val="false"/>
          <w:color w:val="000000"/>
          <w:sz w:val="28"/>
        </w:rPr>
        <w:t>
      2) 11-сыныпта аптасына 1 сағат, оқу жылында 34 сағатты құрайды.</w:t>
      </w:r>
    </w:p>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8170 тіркелген) бекітілген Үлгілік оқу жоспарына байланысты болады.";</w:t>
      </w:r>
    </w:p>
    <w:bookmarkStart w:name="z406" w:id="374"/>
    <w:p>
      <w:pPr>
        <w:spacing w:after="0"/>
        <w:ind w:left="0"/>
        <w:jc w:val="both"/>
      </w:pPr>
      <w:r>
        <w:rPr>
          <w:rFonts w:ascii="Times New Roman"/>
          <w:b w:val="false"/>
          <w:i w:val="false"/>
          <w:color w:val="000000"/>
          <w:sz w:val="28"/>
        </w:rPr>
        <w:t xml:space="preserve">
      көрсетілген бұйрықпен бекітілген Жалпы орта білім беру деңгейінің қоғамдық-гуманитарлық бағыттағы 10-11-сыныптарына арналған "Құқық негіздері"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w:t>
      </w:r>
    </w:p>
    <w:bookmarkEnd w:id="374"/>
    <w:bookmarkStart w:name="z407" w:id="375"/>
    <w:p>
      <w:pPr>
        <w:spacing w:after="0"/>
        <w:ind w:left="0"/>
        <w:jc w:val="both"/>
      </w:pPr>
      <w:r>
        <w:rPr>
          <w:rFonts w:ascii="Times New Roman"/>
          <w:b w:val="false"/>
          <w:i w:val="false"/>
          <w:color w:val="000000"/>
          <w:sz w:val="28"/>
        </w:rPr>
        <w:t xml:space="preserve">
      5-тармақ мынадай редакцияда жазылсын: </w:t>
      </w:r>
    </w:p>
    <w:bookmarkEnd w:id="375"/>
    <w:bookmarkStart w:name="z408" w:id="376"/>
    <w:p>
      <w:pPr>
        <w:spacing w:after="0"/>
        <w:ind w:left="0"/>
        <w:jc w:val="both"/>
      </w:pPr>
      <w:r>
        <w:rPr>
          <w:rFonts w:ascii="Times New Roman"/>
          <w:b w:val="false"/>
          <w:i w:val="false"/>
          <w:color w:val="000000"/>
          <w:sz w:val="28"/>
        </w:rPr>
        <w:t>
      "5. "Құқық негіздері" оқу пәні бойынша оқу жүктемесінің көлемі:</w:t>
      </w:r>
    </w:p>
    <w:bookmarkEnd w:id="376"/>
    <w:p>
      <w:pPr>
        <w:spacing w:after="0"/>
        <w:ind w:left="0"/>
        <w:jc w:val="both"/>
      </w:pPr>
      <w:r>
        <w:rPr>
          <w:rFonts w:ascii="Times New Roman"/>
          <w:b w:val="false"/>
          <w:i w:val="false"/>
          <w:color w:val="000000"/>
          <w:sz w:val="28"/>
        </w:rPr>
        <w:t xml:space="preserve">
      1) 10-сыныпта аптасына 1 сағат, оқу жылында 34 сағат; </w:t>
      </w:r>
    </w:p>
    <w:p>
      <w:pPr>
        <w:spacing w:after="0"/>
        <w:ind w:left="0"/>
        <w:jc w:val="both"/>
      </w:pPr>
      <w:r>
        <w:rPr>
          <w:rFonts w:ascii="Times New Roman"/>
          <w:b w:val="false"/>
          <w:i w:val="false"/>
          <w:color w:val="000000"/>
          <w:sz w:val="28"/>
        </w:rPr>
        <w:t>
      2) 11-сыныпта аптасына 1 сағат, оқу жылында 34 сағатты құрайды.</w:t>
      </w:r>
    </w:p>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8170 тіркелген) бекітілген Үлгілік оқу жоспарына байланысты болады.";</w:t>
      </w:r>
    </w:p>
    <w:bookmarkStart w:name="z409" w:id="377"/>
    <w:p>
      <w:pPr>
        <w:spacing w:after="0"/>
        <w:ind w:left="0"/>
        <w:jc w:val="both"/>
      </w:pPr>
      <w:r>
        <w:rPr>
          <w:rFonts w:ascii="Times New Roman"/>
          <w:b w:val="false"/>
          <w:i w:val="false"/>
          <w:color w:val="000000"/>
          <w:sz w:val="28"/>
        </w:rPr>
        <w:t xml:space="preserve">
      25-тармақ мынадай редакцияда жазылсын: </w:t>
      </w:r>
    </w:p>
    <w:bookmarkEnd w:id="377"/>
    <w:bookmarkStart w:name="z410" w:id="378"/>
    <w:p>
      <w:pPr>
        <w:spacing w:after="0"/>
        <w:ind w:left="0"/>
        <w:jc w:val="both"/>
      </w:pPr>
      <w:r>
        <w:rPr>
          <w:rFonts w:ascii="Times New Roman"/>
          <w:b w:val="false"/>
          <w:i w:val="false"/>
          <w:color w:val="000000"/>
          <w:sz w:val="28"/>
        </w:rPr>
        <w:t>
      "25. "Құқық негіздері" оқу пәні бойынша оқу жүктемесінің көлемі:</w:t>
      </w:r>
    </w:p>
    <w:bookmarkEnd w:id="378"/>
    <w:p>
      <w:pPr>
        <w:spacing w:after="0"/>
        <w:ind w:left="0"/>
        <w:jc w:val="both"/>
      </w:pPr>
      <w:r>
        <w:rPr>
          <w:rFonts w:ascii="Times New Roman"/>
          <w:b w:val="false"/>
          <w:i w:val="false"/>
          <w:color w:val="000000"/>
          <w:sz w:val="28"/>
        </w:rPr>
        <w:t xml:space="preserve">
      1) 10-сыныпта аптасына 2 сағат, оқу жылында 68 сағат; </w:t>
      </w:r>
    </w:p>
    <w:p>
      <w:pPr>
        <w:spacing w:after="0"/>
        <w:ind w:left="0"/>
        <w:jc w:val="both"/>
      </w:pPr>
      <w:r>
        <w:rPr>
          <w:rFonts w:ascii="Times New Roman"/>
          <w:b w:val="false"/>
          <w:i w:val="false"/>
          <w:color w:val="000000"/>
          <w:sz w:val="28"/>
        </w:rPr>
        <w:t>
      2) 11-сыныпта аптасына 2 сағат, оқу жылында 68 сағатты құрайды.</w:t>
      </w:r>
    </w:p>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8170 тіркелген) бекітілген Үлгілік оқу жоспарына байланысты болады.";</w:t>
      </w:r>
    </w:p>
    <w:bookmarkStart w:name="z411" w:id="379"/>
    <w:p>
      <w:pPr>
        <w:spacing w:after="0"/>
        <w:ind w:left="0"/>
        <w:jc w:val="both"/>
      </w:pPr>
      <w:r>
        <w:rPr>
          <w:rFonts w:ascii="Times New Roman"/>
          <w:b w:val="false"/>
          <w:i w:val="false"/>
          <w:color w:val="000000"/>
          <w:sz w:val="28"/>
        </w:rPr>
        <w:t xml:space="preserve">
      көрсетілген бұйрықпен бекітілген Жалпы орта білім беру деңгейінің қоғамдық-гуманитарлық бағыттағы 10-11-сыныптарына арналған "Шетел тілі (екінші). Француз тілі"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w:t>
      </w:r>
    </w:p>
    <w:bookmarkEnd w:id="379"/>
    <w:bookmarkStart w:name="z412" w:id="380"/>
    <w:p>
      <w:pPr>
        <w:spacing w:after="0"/>
        <w:ind w:left="0"/>
        <w:jc w:val="both"/>
      </w:pPr>
      <w:r>
        <w:rPr>
          <w:rFonts w:ascii="Times New Roman"/>
          <w:b w:val="false"/>
          <w:i w:val="false"/>
          <w:color w:val="000000"/>
          <w:sz w:val="28"/>
        </w:rPr>
        <w:t xml:space="preserve">
      қазақ тіліндегі мәтінде 4 және 5-тармақтар мынадай редакцияда жазылсын: </w:t>
      </w:r>
    </w:p>
    <w:bookmarkEnd w:id="380"/>
    <w:bookmarkStart w:name="z413" w:id="381"/>
    <w:p>
      <w:pPr>
        <w:spacing w:after="0"/>
        <w:ind w:left="0"/>
        <w:jc w:val="both"/>
      </w:pPr>
      <w:r>
        <w:rPr>
          <w:rFonts w:ascii="Times New Roman"/>
          <w:b w:val="false"/>
          <w:i w:val="false"/>
          <w:color w:val="000000"/>
          <w:sz w:val="28"/>
        </w:rPr>
        <w:t>
      "4. "Шетел тілі (екінші). Француз тілі" оқу пәні бойынша оқу жүктемесінің 10-11-сыныптар үшін жоғары шекті көлемі:</w:t>
      </w:r>
    </w:p>
    <w:bookmarkEnd w:id="381"/>
    <w:p>
      <w:pPr>
        <w:spacing w:after="0"/>
        <w:ind w:left="0"/>
        <w:jc w:val="both"/>
      </w:pPr>
      <w:r>
        <w:rPr>
          <w:rFonts w:ascii="Times New Roman"/>
          <w:b w:val="false"/>
          <w:i w:val="false"/>
          <w:color w:val="000000"/>
          <w:sz w:val="28"/>
        </w:rPr>
        <w:t>
      1) 10-сыныпта аптасына 2 сағат, оқу жылында 68 сағат;</w:t>
      </w:r>
    </w:p>
    <w:p>
      <w:pPr>
        <w:spacing w:after="0"/>
        <w:ind w:left="0"/>
        <w:jc w:val="both"/>
      </w:pPr>
      <w:r>
        <w:rPr>
          <w:rFonts w:ascii="Times New Roman"/>
          <w:b w:val="false"/>
          <w:i w:val="false"/>
          <w:color w:val="000000"/>
          <w:sz w:val="28"/>
        </w:rPr>
        <w:t>
      2) 11-сыныпта аптасына 2 сағат, оқу жылында 68 сағатты құрайды.</w:t>
      </w:r>
    </w:p>
    <w:bookmarkStart w:name="z680" w:id="382"/>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8170 тіркелген) бекітілген Үлгілік оқу жоспарына байланысты болады.";</w:t>
      </w:r>
    </w:p>
    <w:bookmarkEnd w:id="382"/>
    <w:bookmarkStart w:name="z414" w:id="383"/>
    <w:p>
      <w:pPr>
        <w:spacing w:after="0"/>
        <w:ind w:left="0"/>
        <w:jc w:val="both"/>
      </w:pPr>
      <w:r>
        <w:rPr>
          <w:rFonts w:ascii="Times New Roman"/>
          <w:b w:val="false"/>
          <w:i w:val="false"/>
          <w:color w:val="000000"/>
          <w:sz w:val="28"/>
        </w:rPr>
        <w:t xml:space="preserve">
      көрсетілген бұйрықпен бекітілген Жалпы орта білім беру деңгейінің қоғамдық-гуманитарлық бағыттағы 10-11-сыныптарына арналған "Шет тілі (екінші). Ағылшын тілі"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w:t>
      </w:r>
    </w:p>
    <w:bookmarkEnd w:id="383"/>
    <w:bookmarkStart w:name="z415" w:id="384"/>
    <w:p>
      <w:pPr>
        <w:spacing w:after="0"/>
        <w:ind w:left="0"/>
        <w:jc w:val="both"/>
      </w:pPr>
      <w:r>
        <w:rPr>
          <w:rFonts w:ascii="Times New Roman"/>
          <w:b w:val="false"/>
          <w:i w:val="false"/>
          <w:color w:val="000000"/>
          <w:sz w:val="28"/>
        </w:rPr>
        <w:t xml:space="preserve">
      4-тармақ мынадай редакцияда жазылсын: </w:t>
      </w:r>
    </w:p>
    <w:bookmarkEnd w:id="384"/>
    <w:bookmarkStart w:name="z416" w:id="385"/>
    <w:p>
      <w:pPr>
        <w:spacing w:after="0"/>
        <w:ind w:left="0"/>
        <w:jc w:val="both"/>
      </w:pPr>
      <w:r>
        <w:rPr>
          <w:rFonts w:ascii="Times New Roman"/>
          <w:b w:val="false"/>
          <w:i w:val="false"/>
          <w:color w:val="000000"/>
          <w:sz w:val="28"/>
        </w:rPr>
        <w:t>
      "4. "Шетел тілі (екінші). Ағылшын тілі" оқу пәні бойынша оқу жүктемесінің 10-11-сыныптар үшін жоғары шекті көлемі:</w:t>
      </w:r>
    </w:p>
    <w:bookmarkEnd w:id="385"/>
    <w:p>
      <w:pPr>
        <w:spacing w:after="0"/>
        <w:ind w:left="0"/>
        <w:jc w:val="both"/>
      </w:pPr>
      <w:r>
        <w:rPr>
          <w:rFonts w:ascii="Times New Roman"/>
          <w:b w:val="false"/>
          <w:i w:val="false"/>
          <w:color w:val="000000"/>
          <w:sz w:val="28"/>
        </w:rPr>
        <w:t>
      1) 10-сыныпта аптасына 2 сағат, оқу жылында 68 сағат;</w:t>
      </w:r>
    </w:p>
    <w:p>
      <w:pPr>
        <w:spacing w:after="0"/>
        <w:ind w:left="0"/>
        <w:jc w:val="both"/>
      </w:pPr>
      <w:r>
        <w:rPr>
          <w:rFonts w:ascii="Times New Roman"/>
          <w:b w:val="false"/>
          <w:i w:val="false"/>
          <w:color w:val="000000"/>
          <w:sz w:val="28"/>
        </w:rPr>
        <w:t>
      2) 11-сыныпта аптасына 2 сағат, оқу жылында 68 сағатты құрайды.</w:t>
      </w:r>
    </w:p>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8170 тіркелген) бекітілген Үлгілік оқу жоспарына байланысты болады.";</w:t>
      </w:r>
    </w:p>
    <w:bookmarkStart w:name="z417" w:id="386"/>
    <w:p>
      <w:pPr>
        <w:spacing w:after="0"/>
        <w:ind w:left="0"/>
        <w:jc w:val="both"/>
      </w:pPr>
      <w:r>
        <w:rPr>
          <w:rFonts w:ascii="Times New Roman"/>
          <w:b w:val="false"/>
          <w:i w:val="false"/>
          <w:color w:val="000000"/>
          <w:sz w:val="28"/>
        </w:rPr>
        <w:t xml:space="preserve">
      көрсетілген бұйрықпен бекітілген Жалпы орта білім беру деңгейінің қоғамдық-гуманитарлық бағыттағы 10-11-сыныптарына арналған "Шетел тілі (екінші). Неміс тілі"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w:t>
      </w:r>
    </w:p>
    <w:bookmarkEnd w:id="386"/>
    <w:bookmarkStart w:name="z418" w:id="387"/>
    <w:p>
      <w:pPr>
        <w:spacing w:after="0"/>
        <w:ind w:left="0"/>
        <w:jc w:val="both"/>
      </w:pPr>
      <w:r>
        <w:rPr>
          <w:rFonts w:ascii="Times New Roman"/>
          <w:b w:val="false"/>
          <w:i w:val="false"/>
          <w:color w:val="000000"/>
          <w:sz w:val="28"/>
        </w:rPr>
        <w:t xml:space="preserve">
      4-тармақ мынадай редакцияда жазылсын: </w:t>
      </w:r>
    </w:p>
    <w:bookmarkEnd w:id="387"/>
    <w:bookmarkStart w:name="z419" w:id="388"/>
    <w:p>
      <w:pPr>
        <w:spacing w:after="0"/>
        <w:ind w:left="0"/>
        <w:jc w:val="both"/>
      </w:pPr>
      <w:r>
        <w:rPr>
          <w:rFonts w:ascii="Times New Roman"/>
          <w:b w:val="false"/>
          <w:i w:val="false"/>
          <w:color w:val="000000"/>
          <w:sz w:val="28"/>
        </w:rPr>
        <w:t>
      "4. "Шетел тілі (екінші). Неміс тілі" оқу пәні бойынша оқу жүктемесінің 10-11 сыныптар үшін жоғары шекті көлемі:</w:t>
      </w:r>
    </w:p>
    <w:bookmarkEnd w:id="388"/>
    <w:p>
      <w:pPr>
        <w:spacing w:after="0"/>
        <w:ind w:left="0"/>
        <w:jc w:val="both"/>
      </w:pPr>
      <w:r>
        <w:rPr>
          <w:rFonts w:ascii="Times New Roman"/>
          <w:b w:val="false"/>
          <w:i w:val="false"/>
          <w:color w:val="000000"/>
          <w:sz w:val="28"/>
        </w:rPr>
        <w:t>
      1) 10-сыныпта аптасына 2 сағат, оқу жылында 68 сағат;</w:t>
      </w:r>
    </w:p>
    <w:p>
      <w:pPr>
        <w:spacing w:after="0"/>
        <w:ind w:left="0"/>
        <w:jc w:val="both"/>
      </w:pPr>
      <w:r>
        <w:rPr>
          <w:rFonts w:ascii="Times New Roman"/>
          <w:b w:val="false"/>
          <w:i w:val="false"/>
          <w:color w:val="000000"/>
          <w:sz w:val="28"/>
        </w:rPr>
        <w:t>
      2) 11-сыныпта аптасына 2 сағат, оқу жылында 68 сағатты құрайды.</w:t>
      </w:r>
    </w:p>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8170 тіркелген) бекітілген Үлгілік оқу жоспарына байланысты болады.";</w:t>
      </w:r>
    </w:p>
    <w:bookmarkStart w:name="z420" w:id="389"/>
    <w:p>
      <w:pPr>
        <w:spacing w:after="0"/>
        <w:ind w:left="0"/>
        <w:jc w:val="both"/>
      </w:pPr>
      <w:r>
        <w:rPr>
          <w:rFonts w:ascii="Times New Roman"/>
          <w:b w:val="false"/>
          <w:i w:val="false"/>
          <w:color w:val="000000"/>
          <w:sz w:val="28"/>
        </w:rPr>
        <w:t xml:space="preserve">
      көрсетілген бұйрықпен бекітілген Жалпы орта білім беру деңгейінің (қоғамдық-гуманитарлық бағыты, жаратылыстану-математикалық бағыты) 10-11-сыныптарына арналған "Дене шынықтыру"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w:t>
      </w:r>
    </w:p>
    <w:bookmarkEnd w:id="389"/>
    <w:bookmarkStart w:name="z421" w:id="390"/>
    <w:p>
      <w:pPr>
        <w:spacing w:after="0"/>
        <w:ind w:left="0"/>
        <w:jc w:val="both"/>
      </w:pPr>
      <w:r>
        <w:rPr>
          <w:rFonts w:ascii="Times New Roman"/>
          <w:b w:val="false"/>
          <w:i w:val="false"/>
          <w:color w:val="000000"/>
          <w:sz w:val="28"/>
        </w:rPr>
        <w:t xml:space="preserve">
      6-тармақ мынадай редакцияда жазылсын: </w:t>
      </w:r>
    </w:p>
    <w:bookmarkEnd w:id="390"/>
    <w:bookmarkStart w:name="z422" w:id="391"/>
    <w:p>
      <w:pPr>
        <w:spacing w:after="0"/>
        <w:ind w:left="0"/>
        <w:jc w:val="both"/>
      </w:pPr>
      <w:r>
        <w:rPr>
          <w:rFonts w:ascii="Times New Roman"/>
          <w:b w:val="false"/>
          <w:i w:val="false"/>
          <w:color w:val="000000"/>
          <w:sz w:val="28"/>
        </w:rPr>
        <w:t>
      "6. "Дене шынықтыру" пәні бойынша оқу жүктемесінің жоғары шекті көлемі:</w:t>
      </w:r>
    </w:p>
    <w:bookmarkEnd w:id="391"/>
    <w:p>
      <w:pPr>
        <w:spacing w:after="0"/>
        <w:ind w:left="0"/>
        <w:jc w:val="both"/>
      </w:pPr>
      <w:r>
        <w:rPr>
          <w:rFonts w:ascii="Times New Roman"/>
          <w:b w:val="false"/>
          <w:i w:val="false"/>
          <w:color w:val="000000"/>
          <w:sz w:val="28"/>
        </w:rPr>
        <w:t>
      1) 10-сыныпта аптасына 3 сағат, барлығы 102 сағат;</w:t>
      </w:r>
    </w:p>
    <w:p>
      <w:pPr>
        <w:spacing w:after="0"/>
        <w:ind w:left="0"/>
        <w:jc w:val="both"/>
      </w:pPr>
      <w:r>
        <w:rPr>
          <w:rFonts w:ascii="Times New Roman"/>
          <w:b w:val="false"/>
          <w:i w:val="false"/>
          <w:color w:val="000000"/>
          <w:sz w:val="28"/>
        </w:rPr>
        <w:t>
      2) 11-сыныпта аптасына 3 сағат, барлығы 102 сағатты құрайды.</w:t>
      </w:r>
    </w:p>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8170 тіркелген) бекітілген Үлгілік оқу жоспарына байланысты болады.";</w:t>
      </w:r>
    </w:p>
    <w:bookmarkStart w:name="z423" w:id="392"/>
    <w:p>
      <w:pPr>
        <w:spacing w:after="0"/>
        <w:ind w:left="0"/>
        <w:jc w:val="both"/>
      </w:pPr>
      <w:r>
        <w:rPr>
          <w:rFonts w:ascii="Times New Roman"/>
          <w:b w:val="false"/>
          <w:i w:val="false"/>
          <w:color w:val="000000"/>
          <w:sz w:val="28"/>
        </w:rPr>
        <w:t xml:space="preserve">
      көрсетілген бұйрықпен бекітілген Жалпы орта білім беру деңгейінің (жаратылыстану-математикалық бағыты, қоғамдық-гуманитарлық бағыты) 10-11-сыныптарына арналған "Алғашқы әскери және технологиялық дайындық"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w:t>
      </w:r>
    </w:p>
    <w:bookmarkEnd w:id="392"/>
    <w:bookmarkStart w:name="z424" w:id="393"/>
    <w:p>
      <w:pPr>
        <w:spacing w:after="0"/>
        <w:ind w:left="0"/>
        <w:jc w:val="both"/>
      </w:pPr>
      <w:r>
        <w:rPr>
          <w:rFonts w:ascii="Times New Roman"/>
          <w:b w:val="false"/>
          <w:i w:val="false"/>
          <w:color w:val="000000"/>
          <w:sz w:val="28"/>
        </w:rPr>
        <w:t xml:space="preserve">
      9-тармақ мынадай редакцияда жазылсын: </w:t>
      </w:r>
    </w:p>
    <w:bookmarkEnd w:id="393"/>
    <w:bookmarkStart w:name="z425" w:id="394"/>
    <w:p>
      <w:pPr>
        <w:spacing w:after="0"/>
        <w:ind w:left="0"/>
        <w:jc w:val="both"/>
      </w:pPr>
      <w:r>
        <w:rPr>
          <w:rFonts w:ascii="Times New Roman"/>
          <w:b w:val="false"/>
          <w:i w:val="false"/>
          <w:color w:val="000000"/>
          <w:sz w:val="28"/>
        </w:rPr>
        <w:t>
      "9. "Алғашқы әскери және технологиялық дайындық" оқу пәні бойынша оқу жүктемесінің жоғары шекті көлемі:</w:t>
      </w:r>
    </w:p>
    <w:bookmarkEnd w:id="394"/>
    <w:p>
      <w:pPr>
        <w:spacing w:after="0"/>
        <w:ind w:left="0"/>
        <w:jc w:val="both"/>
      </w:pPr>
      <w:r>
        <w:rPr>
          <w:rFonts w:ascii="Times New Roman"/>
          <w:b w:val="false"/>
          <w:i w:val="false"/>
          <w:color w:val="000000"/>
          <w:sz w:val="28"/>
        </w:rPr>
        <w:t>
      1) 10-сыныпта аптасына 1 сағат, оқу жылына 34 сағат, сондай-ақ далалық оқу жиынына (лагерлік) вариативтік компоненттен 30 сағат;</w:t>
      </w:r>
    </w:p>
    <w:p>
      <w:pPr>
        <w:spacing w:after="0"/>
        <w:ind w:left="0"/>
        <w:jc w:val="both"/>
      </w:pPr>
      <w:r>
        <w:rPr>
          <w:rFonts w:ascii="Times New Roman"/>
          <w:b w:val="false"/>
          <w:i w:val="false"/>
          <w:color w:val="000000"/>
          <w:sz w:val="28"/>
        </w:rPr>
        <w:t>
      2) 11-сыныпта аптасына 1 сағат, жылына 34 сағатты құрайды.";</w:t>
      </w:r>
    </w:p>
    <w:bookmarkStart w:name="z426" w:id="395"/>
    <w:p>
      <w:pPr>
        <w:spacing w:after="0"/>
        <w:ind w:left="0"/>
        <w:jc w:val="both"/>
      </w:pPr>
      <w:r>
        <w:rPr>
          <w:rFonts w:ascii="Times New Roman"/>
          <w:b w:val="false"/>
          <w:i w:val="false"/>
          <w:color w:val="000000"/>
          <w:sz w:val="28"/>
        </w:rPr>
        <w:t xml:space="preserve">
      көрсетілген бұйрықпен бекітілген Жалпы орта білім беру деңгейінің қазақ тілі мен әдебиетін тереңдете оқытатын гуманитарлық бағыттағы мамандандырылған желілік "Абай мектептерінің" 10-11-сыныптарына арналған "Абайтану"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 xml:space="preserve"> (оқыту қазақ тілінде):</w:t>
      </w:r>
    </w:p>
    <w:bookmarkEnd w:id="395"/>
    <w:bookmarkStart w:name="z427" w:id="396"/>
    <w:p>
      <w:pPr>
        <w:spacing w:after="0"/>
        <w:ind w:left="0"/>
        <w:jc w:val="both"/>
      </w:pPr>
      <w:r>
        <w:rPr>
          <w:rFonts w:ascii="Times New Roman"/>
          <w:b w:val="false"/>
          <w:i w:val="false"/>
          <w:color w:val="000000"/>
          <w:sz w:val="28"/>
        </w:rPr>
        <w:t xml:space="preserve">
      4-тармақ мынадай редакцияда жазылсын: </w:t>
      </w:r>
    </w:p>
    <w:bookmarkEnd w:id="396"/>
    <w:bookmarkStart w:name="z428" w:id="397"/>
    <w:p>
      <w:pPr>
        <w:spacing w:after="0"/>
        <w:ind w:left="0"/>
        <w:jc w:val="both"/>
      </w:pPr>
      <w:r>
        <w:rPr>
          <w:rFonts w:ascii="Times New Roman"/>
          <w:b w:val="false"/>
          <w:i w:val="false"/>
          <w:color w:val="000000"/>
          <w:sz w:val="28"/>
        </w:rPr>
        <w:t>
      "4. "Абайтану" пәні бойынша оқу жүктемесінің жоғары шекті көлемі:</w:t>
      </w:r>
    </w:p>
    <w:bookmarkEnd w:id="397"/>
    <w:p>
      <w:pPr>
        <w:spacing w:after="0"/>
        <w:ind w:left="0"/>
        <w:jc w:val="both"/>
      </w:pPr>
      <w:r>
        <w:rPr>
          <w:rFonts w:ascii="Times New Roman"/>
          <w:b w:val="false"/>
          <w:i w:val="false"/>
          <w:color w:val="000000"/>
          <w:sz w:val="28"/>
        </w:rPr>
        <w:t>
      1) 10-сыныпта аптасына 2 сағат, оқу жылында 68 сағат;</w:t>
      </w:r>
    </w:p>
    <w:p>
      <w:pPr>
        <w:spacing w:after="0"/>
        <w:ind w:left="0"/>
        <w:jc w:val="both"/>
      </w:pPr>
      <w:r>
        <w:rPr>
          <w:rFonts w:ascii="Times New Roman"/>
          <w:b w:val="false"/>
          <w:i w:val="false"/>
          <w:color w:val="000000"/>
          <w:sz w:val="28"/>
        </w:rPr>
        <w:t>
      2) 11-сыныпта аптасына 2 сағат, оқу жылында 68 сағатты құрайды.";</w:t>
      </w:r>
    </w:p>
    <w:bookmarkStart w:name="z429" w:id="398"/>
    <w:p>
      <w:pPr>
        <w:spacing w:after="0"/>
        <w:ind w:left="0"/>
        <w:jc w:val="both"/>
      </w:pPr>
      <w:r>
        <w:rPr>
          <w:rFonts w:ascii="Times New Roman"/>
          <w:b w:val="false"/>
          <w:i w:val="false"/>
          <w:color w:val="000000"/>
          <w:sz w:val="28"/>
        </w:rPr>
        <w:t xml:space="preserve">
      көрсетілген бұйрықпен бекітілген Жалпы орта білім беру деңгейінің 10-11 сыныптарына арналған "Графика және жобалау"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w:t>
      </w:r>
    </w:p>
    <w:bookmarkEnd w:id="398"/>
    <w:bookmarkStart w:name="z430" w:id="399"/>
    <w:p>
      <w:pPr>
        <w:spacing w:after="0"/>
        <w:ind w:left="0"/>
        <w:jc w:val="both"/>
      </w:pPr>
      <w:r>
        <w:rPr>
          <w:rFonts w:ascii="Times New Roman"/>
          <w:b w:val="false"/>
          <w:i w:val="false"/>
          <w:color w:val="000000"/>
          <w:sz w:val="28"/>
        </w:rPr>
        <w:t xml:space="preserve">
      4-тармақ мынадай редакцияда жазылсын: </w:t>
      </w:r>
    </w:p>
    <w:bookmarkEnd w:id="399"/>
    <w:bookmarkStart w:name="z431" w:id="400"/>
    <w:p>
      <w:pPr>
        <w:spacing w:after="0"/>
        <w:ind w:left="0"/>
        <w:jc w:val="both"/>
      </w:pPr>
      <w:r>
        <w:rPr>
          <w:rFonts w:ascii="Times New Roman"/>
          <w:b w:val="false"/>
          <w:i w:val="false"/>
          <w:color w:val="000000"/>
          <w:sz w:val="28"/>
        </w:rPr>
        <w:t>
      "4. "Графика және жобалау" оқу пәні бойынша оқу жүктемесінің жоғары шекті көлемі:</w:t>
      </w:r>
    </w:p>
    <w:bookmarkEnd w:id="400"/>
    <w:p>
      <w:pPr>
        <w:spacing w:after="0"/>
        <w:ind w:left="0"/>
        <w:jc w:val="both"/>
      </w:pPr>
      <w:r>
        <w:rPr>
          <w:rFonts w:ascii="Times New Roman"/>
          <w:b w:val="false"/>
          <w:i w:val="false"/>
          <w:color w:val="000000"/>
          <w:sz w:val="28"/>
        </w:rPr>
        <w:t>
      1) 10-сыныпта аптасына 2 сағат, оқу жылында 68 сағат;</w:t>
      </w:r>
    </w:p>
    <w:p>
      <w:pPr>
        <w:spacing w:after="0"/>
        <w:ind w:left="0"/>
        <w:jc w:val="both"/>
      </w:pPr>
      <w:r>
        <w:rPr>
          <w:rFonts w:ascii="Times New Roman"/>
          <w:b w:val="false"/>
          <w:i w:val="false"/>
          <w:color w:val="000000"/>
          <w:sz w:val="28"/>
        </w:rPr>
        <w:t>
      2) 11-сыныпта аптасына 2сағат, оқу жылында 68 сағатты құрайды.</w:t>
      </w:r>
    </w:p>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8170 тіркелген) бекітілген Үлгілік оқу жоспарына байланысты болады.";</w:t>
      </w:r>
    </w:p>
    <w:bookmarkStart w:name="z432" w:id="401"/>
    <w:p>
      <w:pPr>
        <w:spacing w:after="0"/>
        <w:ind w:left="0"/>
        <w:jc w:val="both"/>
      </w:pPr>
      <w:r>
        <w:rPr>
          <w:rFonts w:ascii="Times New Roman"/>
          <w:b w:val="false"/>
          <w:i w:val="false"/>
          <w:color w:val="000000"/>
          <w:sz w:val="28"/>
        </w:rPr>
        <w:t xml:space="preserve">
      көрсетілген бұйрықпен бекітілген Жалпы орта білім беру деңгейінің 10-11 сыныптарына арналған (жаратылыстану-математикалық бағыты, қоғамдық-гуманитарлық бағыты) "Кәсіпкерлік және бизнес негіздері" оқу пәні бойынша үлгілік оқу </w:t>
      </w:r>
      <w:r>
        <w:rPr>
          <w:rFonts w:ascii="Times New Roman"/>
          <w:b w:val="false"/>
          <w:i w:val="false"/>
          <w:color w:val="000000"/>
          <w:sz w:val="28"/>
        </w:rPr>
        <w:t>бағдарламасында</w:t>
      </w:r>
      <w:r>
        <w:rPr>
          <w:rFonts w:ascii="Times New Roman"/>
          <w:b w:val="false"/>
          <w:i w:val="false"/>
          <w:color w:val="000000"/>
          <w:sz w:val="28"/>
        </w:rPr>
        <w:t>:</w:t>
      </w:r>
    </w:p>
    <w:bookmarkEnd w:id="401"/>
    <w:bookmarkStart w:name="z433" w:id="402"/>
    <w:p>
      <w:pPr>
        <w:spacing w:after="0"/>
        <w:ind w:left="0"/>
        <w:jc w:val="both"/>
      </w:pPr>
      <w:r>
        <w:rPr>
          <w:rFonts w:ascii="Times New Roman"/>
          <w:b w:val="false"/>
          <w:i w:val="false"/>
          <w:color w:val="000000"/>
          <w:sz w:val="28"/>
        </w:rPr>
        <w:t xml:space="preserve">
      6-тармақ мынадай редакцияда жазылсын: </w:t>
      </w:r>
    </w:p>
    <w:bookmarkEnd w:id="402"/>
    <w:bookmarkStart w:name="z434" w:id="403"/>
    <w:p>
      <w:pPr>
        <w:spacing w:after="0"/>
        <w:ind w:left="0"/>
        <w:jc w:val="both"/>
      </w:pPr>
      <w:r>
        <w:rPr>
          <w:rFonts w:ascii="Times New Roman"/>
          <w:b w:val="false"/>
          <w:i w:val="false"/>
          <w:color w:val="000000"/>
          <w:sz w:val="28"/>
        </w:rPr>
        <w:t>
      "6. "Кәсіпкерлік және бизнес негіздері" оқу пәні бойынша оқу жүктемесінің жоғары шекті көлемі:</w:t>
      </w:r>
    </w:p>
    <w:bookmarkEnd w:id="403"/>
    <w:p>
      <w:pPr>
        <w:spacing w:after="0"/>
        <w:ind w:left="0"/>
        <w:jc w:val="both"/>
      </w:pPr>
      <w:r>
        <w:rPr>
          <w:rFonts w:ascii="Times New Roman"/>
          <w:b w:val="false"/>
          <w:i w:val="false"/>
          <w:color w:val="000000"/>
          <w:sz w:val="28"/>
        </w:rPr>
        <w:t xml:space="preserve">
      1) 10-сыныпта аптасына 2 сағат, оқу жылында 68 сағат; </w:t>
      </w:r>
    </w:p>
    <w:p>
      <w:pPr>
        <w:spacing w:after="0"/>
        <w:ind w:left="0"/>
        <w:jc w:val="both"/>
      </w:pPr>
      <w:r>
        <w:rPr>
          <w:rFonts w:ascii="Times New Roman"/>
          <w:b w:val="false"/>
          <w:i w:val="false"/>
          <w:color w:val="000000"/>
          <w:sz w:val="28"/>
        </w:rPr>
        <w:t>
      2) 11-сыныпта аптасына 2 сағат, оқу жылында 68 сағатты құрайды.</w:t>
      </w:r>
    </w:p>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8170 тіркелген) бекітілген Үлгілік оқу жоспарына байланысты болады.";</w:t>
      </w:r>
    </w:p>
    <w:bookmarkStart w:name="z435" w:id="404"/>
    <w:p>
      <w:pPr>
        <w:spacing w:after="0"/>
        <w:ind w:left="0"/>
        <w:jc w:val="both"/>
      </w:pPr>
      <w:r>
        <w:rPr>
          <w:rFonts w:ascii="Times New Roman"/>
          <w:b w:val="false"/>
          <w:i w:val="false"/>
          <w:color w:val="000000"/>
          <w:sz w:val="28"/>
        </w:rPr>
        <w:t xml:space="preserve">
      көрсетілген бұйрықпен бекітілген Жалпы орта білім беру деңгейінің 10-сыныбына арналған "Жаһандық құзыреттілік" курсының үлгілік оқу </w:t>
      </w:r>
      <w:r>
        <w:rPr>
          <w:rFonts w:ascii="Times New Roman"/>
          <w:b w:val="false"/>
          <w:i w:val="false"/>
          <w:color w:val="000000"/>
          <w:sz w:val="28"/>
        </w:rPr>
        <w:t>бағдарламасында</w:t>
      </w:r>
      <w:r>
        <w:rPr>
          <w:rFonts w:ascii="Times New Roman"/>
          <w:b w:val="false"/>
          <w:i w:val="false"/>
          <w:color w:val="000000"/>
          <w:sz w:val="28"/>
        </w:rPr>
        <w:t>:</w:t>
      </w:r>
    </w:p>
    <w:bookmarkEnd w:id="404"/>
    <w:bookmarkStart w:name="z436" w:id="405"/>
    <w:p>
      <w:pPr>
        <w:spacing w:after="0"/>
        <w:ind w:left="0"/>
        <w:jc w:val="both"/>
      </w:pPr>
      <w:r>
        <w:rPr>
          <w:rFonts w:ascii="Times New Roman"/>
          <w:b w:val="false"/>
          <w:i w:val="false"/>
          <w:color w:val="000000"/>
          <w:sz w:val="28"/>
        </w:rPr>
        <w:t xml:space="preserve">
      5-тармақ мынадай редакцияда жазылсын: </w:t>
      </w:r>
    </w:p>
    <w:bookmarkEnd w:id="405"/>
    <w:bookmarkStart w:name="z437" w:id="406"/>
    <w:p>
      <w:pPr>
        <w:spacing w:after="0"/>
        <w:ind w:left="0"/>
        <w:jc w:val="both"/>
      </w:pPr>
      <w:r>
        <w:rPr>
          <w:rFonts w:ascii="Times New Roman"/>
          <w:b w:val="false"/>
          <w:i w:val="false"/>
          <w:color w:val="000000"/>
          <w:sz w:val="28"/>
        </w:rPr>
        <w:t>
      "5. "Жаһандық құзыреттілік" курсы бойынша оқу жүктемесінің көлемі 10-сыныпта аптасына 1 сағат, оқу жылында 34 сағатты құрайды.";</w:t>
      </w:r>
    </w:p>
    <w:bookmarkEnd w:id="406"/>
    <w:bookmarkStart w:name="z438" w:id="407"/>
    <w:p>
      <w:pPr>
        <w:spacing w:after="0"/>
        <w:ind w:left="0"/>
        <w:jc w:val="both"/>
      </w:pPr>
      <w:r>
        <w:rPr>
          <w:rFonts w:ascii="Times New Roman"/>
          <w:b w:val="false"/>
          <w:i w:val="false"/>
          <w:color w:val="000000"/>
          <w:sz w:val="28"/>
        </w:rPr>
        <w:t xml:space="preserve">
      көрсетілген бұйрықпен бекітілген Жалпы орта білім беру деңгейінің 11-сыныбына арналған "Жаһандық құзыреттер" курсының үлгілік оқу </w:t>
      </w:r>
      <w:r>
        <w:rPr>
          <w:rFonts w:ascii="Times New Roman"/>
          <w:b w:val="false"/>
          <w:i w:val="false"/>
          <w:color w:val="000000"/>
          <w:sz w:val="28"/>
        </w:rPr>
        <w:t>бағдарламасында</w:t>
      </w:r>
      <w:r>
        <w:rPr>
          <w:rFonts w:ascii="Times New Roman"/>
          <w:b w:val="false"/>
          <w:i w:val="false"/>
          <w:color w:val="000000"/>
          <w:sz w:val="28"/>
        </w:rPr>
        <w:t>:</w:t>
      </w:r>
    </w:p>
    <w:bookmarkEnd w:id="407"/>
    <w:bookmarkStart w:name="z439" w:id="408"/>
    <w:p>
      <w:pPr>
        <w:spacing w:after="0"/>
        <w:ind w:left="0"/>
        <w:jc w:val="both"/>
      </w:pPr>
      <w:r>
        <w:rPr>
          <w:rFonts w:ascii="Times New Roman"/>
          <w:b w:val="false"/>
          <w:i w:val="false"/>
          <w:color w:val="000000"/>
          <w:sz w:val="28"/>
        </w:rPr>
        <w:t xml:space="preserve">
      6-тармақ мынадай редакцияда жазылсын: </w:t>
      </w:r>
    </w:p>
    <w:bookmarkEnd w:id="408"/>
    <w:bookmarkStart w:name="z440" w:id="409"/>
    <w:p>
      <w:pPr>
        <w:spacing w:after="0"/>
        <w:ind w:left="0"/>
        <w:jc w:val="both"/>
      </w:pPr>
      <w:r>
        <w:rPr>
          <w:rFonts w:ascii="Times New Roman"/>
          <w:b w:val="false"/>
          <w:i w:val="false"/>
          <w:color w:val="000000"/>
          <w:sz w:val="28"/>
        </w:rPr>
        <w:t>
      "6. "Жаһандық құзыреттер" курсы бойынша оқу жүктемесінің көлемі 11-сыныпта аптасына 1 сағат, оқу жылында 34 сағатты құрайды.".</w:t>
      </w:r>
    </w:p>
    <w:bookmarkEnd w:id="409"/>
    <w:bookmarkStart w:name="z441" w:id="410"/>
    <w:p>
      <w:pPr>
        <w:spacing w:after="0"/>
        <w:ind w:left="0"/>
        <w:jc w:val="both"/>
      </w:pPr>
      <w:r>
        <w:rPr>
          <w:rFonts w:ascii="Times New Roman"/>
          <w:b w:val="false"/>
          <w:i w:val="false"/>
          <w:color w:val="000000"/>
          <w:sz w:val="28"/>
        </w:rPr>
        <w:t>
      2. Қазақстан Республикасы Оқу-ағарту министрлігінің Орта білім беру комитеті Қазақстан Республикасының заңнамасында белгіленген тәртіппен:</w:t>
      </w:r>
    </w:p>
    <w:bookmarkEnd w:id="410"/>
    <w:bookmarkStart w:name="z442" w:id="411"/>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11"/>
    <w:bookmarkStart w:name="z443" w:id="412"/>
    <w:p>
      <w:pPr>
        <w:spacing w:after="0"/>
        <w:ind w:left="0"/>
        <w:jc w:val="both"/>
      </w:pPr>
      <w:r>
        <w:rPr>
          <w:rFonts w:ascii="Times New Roman"/>
          <w:b w:val="false"/>
          <w:i w:val="false"/>
          <w:color w:val="000000"/>
          <w:sz w:val="28"/>
        </w:rPr>
        <w:t>
      2) осы бұйрықты ресми жарияланғаннан кейін Қазақстан Республикасы Оқу-ағарту министрлігінің интернет ресурсына орналастыруды;</w:t>
      </w:r>
    </w:p>
    <w:bookmarkEnd w:id="412"/>
    <w:bookmarkStart w:name="z444" w:id="413"/>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Оқу-ағарту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413"/>
    <w:bookmarkStart w:name="z445" w:id="414"/>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Оқу-ағарту вице-министріне жүктелсін. </w:t>
      </w:r>
    </w:p>
    <w:bookmarkEnd w:id="414"/>
    <w:bookmarkStart w:name="z446" w:id="415"/>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 және 2023 жылғы 1 қыркүйектен бастап туындаған құқықтық қатынастарға қолданылады.</w:t>
      </w:r>
    </w:p>
    <w:bookmarkEnd w:id="4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Оқу-ағарту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31 қазандағы</w:t>
            </w:r>
            <w:r>
              <w:br/>
            </w:r>
            <w:r>
              <w:rPr>
                <w:rFonts w:ascii="Times New Roman"/>
                <w:b w:val="false"/>
                <w:i w:val="false"/>
                <w:color w:val="000000"/>
                <w:sz w:val="20"/>
              </w:rPr>
              <w:t>№ 328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 - ағарту министрлігінің</w:t>
            </w:r>
            <w:r>
              <w:br/>
            </w:r>
            <w:r>
              <w:rPr>
                <w:rFonts w:ascii="Times New Roman"/>
                <w:b w:val="false"/>
                <w:i w:val="false"/>
                <w:color w:val="000000"/>
                <w:sz w:val="20"/>
              </w:rPr>
              <w:t>2022 жылғы 16 қыркүйектегі</w:t>
            </w:r>
            <w:r>
              <w:br/>
            </w:r>
            <w:r>
              <w:rPr>
                <w:rFonts w:ascii="Times New Roman"/>
                <w:b w:val="false"/>
                <w:i w:val="false"/>
                <w:color w:val="000000"/>
                <w:sz w:val="20"/>
              </w:rPr>
              <w:t>№ 399 бұйрығына</w:t>
            </w:r>
            <w:r>
              <w:br/>
            </w:r>
            <w:r>
              <w:rPr>
                <w:rFonts w:ascii="Times New Roman"/>
                <w:b w:val="false"/>
                <w:i w:val="false"/>
                <w:color w:val="000000"/>
                <w:sz w:val="20"/>
              </w:rPr>
              <w:t>35-қосымша</w:t>
            </w:r>
          </w:p>
        </w:tc>
      </w:tr>
    </w:tbl>
    <w:bookmarkStart w:name="z449" w:id="416"/>
    <w:p>
      <w:pPr>
        <w:spacing w:after="0"/>
        <w:ind w:left="0"/>
        <w:jc w:val="left"/>
      </w:pPr>
      <w:r>
        <w:rPr>
          <w:rFonts w:ascii="Times New Roman"/>
          <w:b/>
          <w:i w:val="false"/>
          <w:color w:val="000000"/>
        </w:rPr>
        <w:t xml:space="preserve"> Негізгі орта білім беру деңгейінің 5-9-сыныптарына арналған "Қазақ тілі" оқу пәні бойынша үлгілік оқу бағдарламасы (оқыту қазақ тілінде)</w:t>
      </w:r>
    </w:p>
    <w:bookmarkEnd w:id="416"/>
    <w:bookmarkStart w:name="z450" w:id="417"/>
    <w:p>
      <w:pPr>
        <w:spacing w:after="0"/>
        <w:ind w:left="0"/>
        <w:jc w:val="left"/>
      </w:pPr>
      <w:r>
        <w:rPr>
          <w:rFonts w:ascii="Times New Roman"/>
          <w:b/>
          <w:i w:val="false"/>
          <w:color w:val="000000"/>
        </w:rPr>
        <w:t xml:space="preserve"> 1-тарау. Жалпы ережелер</w:t>
      </w:r>
    </w:p>
    <w:bookmarkEnd w:id="417"/>
    <w:bookmarkStart w:name="z451" w:id="418"/>
    <w:p>
      <w:pPr>
        <w:spacing w:after="0"/>
        <w:ind w:left="0"/>
        <w:jc w:val="both"/>
      </w:pPr>
      <w:r>
        <w:rPr>
          <w:rFonts w:ascii="Times New Roman"/>
          <w:b w:val="false"/>
          <w:i w:val="false"/>
          <w:color w:val="000000"/>
          <w:sz w:val="28"/>
        </w:rPr>
        <w:t xml:space="preserve">
      1. Оқу бағдарламасы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стандарттарына сәйкес әзірленген (Нормативтік құқықтық актілерді мемлекеттік тіркеу тізілімінде № 29031 болып тіркелген).</w:t>
      </w:r>
    </w:p>
    <w:bookmarkEnd w:id="418"/>
    <w:bookmarkStart w:name="z452" w:id="419"/>
    <w:p>
      <w:pPr>
        <w:spacing w:after="0"/>
        <w:ind w:left="0"/>
        <w:jc w:val="both"/>
      </w:pPr>
      <w:r>
        <w:rPr>
          <w:rFonts w:ascii="Times New Roman"/>
          <w:b w:val="false"/>
          <w:i w:val="false"/>
          <w:color w:val="000000"/>
          <w:sz w:val="28"/>
        </w:rPr>
        <w:t>
      2. Қазақ тілі пәнін оқыту мақсаты – ана тілін қадірлейтін, қоғамдық мәнін түсінетін тұлға қалыптастыру, қазақ әдеби тілі нормаларын сақтап, дұрыс қолдана білуге, еркін сөйлесуге және сауатты жазуға үйрету.</w:t>
      </w:r>
    </w:p>
    <w:bookmarkEnd w:id="419"/>
    <w:bookmarkStart w:name="z453" w:id="420"/>
    <w:p>
      <w:pPr>
        <w:spacing w:after="0"/>
        <w:ind w:left="0"/>
        <w:jc w:val="both"/>
      </w:pPr>
      <w:r>
        <w:rPr>
          <w:rFonts w:ascii="Times New Roman"/>
          <w:b w:val="false"/>
          <w:i w:val="false"/>
          <w:color w:val="000000"/>
          <w:sz w:val="28"/>
        </w:rPr>
        <w:t>
      3. "Қазақ тілі" оқу пәнін оқытудың негізгі міндеттері:</w:t>
      </w:r>
    </w:p>
    <w:bookmarkEnd w:id="420"/>
    <w:p>
      <w:pPr>
        <w:spacing w:after="0"/>
        <w:ind w:left="0"/>
        <w:jc w:val="both"/>
      </w:pPr>
      <w:r>
        <w:rPr>
          <w:rFonts w:ascii="Times New Roman"/>
          <w:b w:val="false"/>
          <w:i w:val="false"/>
          <w:color w:val="000000"/>
          <w:sz w:val="28"/>
        </w:rPr>
        <w:t>
      1) қазақ тілін ана тілі ретінде тани отырып, өмірлік қажеттіліктеріне коммуникативтік әрекеттер түрінде (тыңдалым, оқылым, айтылым, жазылым) сауаттылықпен қолдану;</w:t>
      </w:r>
    </w:p>
    <w:p>
      <w:pPr>
        <w:spacing w:after="0"/>
        <w:ind w:left="0"/>
        <w:jc w:val="both"/>
      </w:pPr>
      <w:r>
        <w:rPr>
          <w:rFonts w:ascii="Times New Roman"/>
          <w:b w:val="false"/>
          <w:i w:val="false"/>
          <w:color w:val="000000"/>
          <w:sz w:val="28"/>
        </w:rPr>
        <w:t>
      2) тіл сауаттылығы мен сөйлеу сауаттылығын, сөз байлығын, басқалармен еркін қарым-қатынасқа түсу;</w:t>
      </w:r>
    </w:p>
    <w:p>
      <w:pPr>
        <w:spacing w:after="0"/>
        <w:ind w:left="0"/>
        <w:jc w:val="both"/>
      </w:pPr>
      <w:r>
        <w:rPr>
          <w:rFonts w:ascii="Times New Roman"/>
          <w:b w:val="false"/>
          <w:i w:val="false"/>
          <w:color w:val="000000"/>
          <w:sz w:val="28"/>
        </w:rPr>
        <w:t>
      3) аудиовизуалды материалды тыңдау барысында өз көзқарастарын білдіру;</w:t>
      </w:r>
    </w:p>
    <w:p>
      <w:pPr>
        <w:spacing w:after="0"/>
        <w:ind w:left="0"/>
        <w:jc w:val="both"/>
      </w:pPr>
      <w:r>
        <w:rPr>
          <w:rFonts w:ascii="Times New Roman"/>
          <w:b w:val="false"/>
          <w:i w:val="false"/>
          <w:color w:val="000000"/>
          <w:sz w:val="28"/>
        </w:rPr>
        <w:t>
      4) мәтіндерге қойылған мақсатқа сәйкес қорытынды, синтез, анализ жасау дағдыларын қалыптастыру.</w:t>
      </w:r>
    </w:p>
    <w:bookmarkStart w:name="z454" w:id="421"/>
    <w:p>
      <w:pPr>
        <w:spacing w:after="0"/>
        <w:ind w:left="0"/>
        <w:jc w:val="left"/>
      </w:pPr>
      <w:r>
        <w:rPr>
          <w:rFonts w:ascii="Times New Roman"/>
          <w:b/>
          <w:i w:val="false"/>
          <w:color w:val="000000"/>
        </w:rPr>
        <w:t xml:space="preserve"> 2-тарау. "Қазақ тілі" оқу пәнінің мазмұнын ұйымдастыру</w:t>
      </w:r>
    </w:p>
    <w:bookmarkEnd w:id="421"/>
    <w:bookmarkStart w:name="z455" w:id="422"/>
    <w:p>
      <w:pPr>
        <w:spacing w:after="0"/>
        <w:ind w:left="0"/>
        <w:jc w:val="left"/>
      </w:pPr>
      <w:r>
        <w:rPr>
          <w:rFonts w:ascii="Times New Roman"/>
          <w:b/>
          <w:i w:val="false"/>
          <w:color w:val="000000"/>
        </w:rPr>
        <w:t xml:space="preserve"> 1-параграф. "Қазақ тілі" оқу пәнінің мазмұны</w:t>
      </w:r>
    </w:p>
    <w:bookmarkEnd w:id="422"/>
    <w:bookmarkStart w:name="z456" w:id="423"/>
    <w:p>
      <w:pPr>
        <w:spacing w:after="0"/>
        <w:ind w:left="0"/>
        <w:jc w:val="both"/>
      </w:pPr>
      <w:r>
        <w:rPr>
          <w:rFonts w:ascii="Times New Roman"/>
          <w:b w:val="false"/>
          <w:i w:val="false"/>
          <w:color w:val="000000"/>
          <w:sz w:val="28"/>
        </w:rPr>
        <w:t>
      4. "Қазақ тілі" пәні бойынша оқу жүктемесінің жоғары шекті көлемі:</w:t>
      </w:r>
    </w:p>
    <w:bookmarkEnd w:id="423"/>
    <w:p>
      <w:pPr>
        <w:spacing w:after="0"/>
        <w:ind w:left="0"/>
        <w:jc w:val="both"/>
      </w:pPr>
      <w:r>
        <w:rPr>
          <w:rFonts w:ascii="Times New Roman"/>
          <w:b w:val="false"/>
          <w:i w:val="false"/>
          <w:color w:val="000000"/>
          <w:sz w:val="28"/>
        </w:rPr>
        <w:t>
      1) 5-сынып – аптасына 3 сағат, оқу жылында – 102 сағат;</w:t>
      </w:r>
    </w:p>
    <w:p>
      <w:pPr>
        <w:spacing w:after="0"/>
        <w:ind w:left="0"/>
        <w:jc w:val="both"/>
      </w:pPr>
      <w:r>
        <w:rPr>
          <w:rFonts w:ascii="Times New Roman"/>
          <w:b w:val="false"/>
          <w:i w:val="false"/>
          <w:color w:val="000000"/>
          <w:sz w:val="28"/>
        </w:rPr>
        <w:t>
      2) 6-сынып – аптасына 3 сағат, оқу жылында – 102 сағат;</w:t>
      </w:r>
    </w:p>
    <w:p>
      <w:pPr>
        <w:spacing w:after="0"/>
        <w:ind w:left="0"/>
        <w:jc w:val="both"/>
      </w:pPr>
      <w:r>
        <w:rPr>
          <w:rFonts w:ascii="Times New Roman"/>
          <w:b w:val="false"/>
          <w:i w:val="false"/>
          <w:color w:val="000000"/>
          <w:sz w:val="28"/>
        </w:rPr>
        <w:t>
      3) 7-сынып – аптасына 3 сағат, оқу жылында – 102 сағат</w:t>
      </w:r>
    </w:p>
    <w:p>
      <w:pPr>
        <w:spacing w:after="0"/>
        <w:ind w:left="0"/>
        <w:jc w:val="both"/>
      </w:pPr>
      <w:r>
        <w:rPr>
          <w:rFonts w:ascii="Times New Roman"/>
          <w:b w:val="false"/>
          <w:i w:val="false"/>
          <w:color w:val="000000"/>
          <w:sz w:val="28"/>
        </w:rPr>
        <w:t>
      4) 8-сынып – аптасына 2 сағат, оқу жылында – 68 сағат;</w:t>
      </w:r>
    </w:p>
    <w:p>
      <w:pPr>
        <w:spacing w:after="0"/>
        <w:ind w:left="0"/>
        <w:jc w:val="both"/>
      </w:pPr>
      <w:r>
        <w:rPr>
          <w:rFonts w:ascii="Times New Roman"/>
          <w:b w:val="false"/>
          <w:i w:val="false"/>
          <w:color w:val="000000"/>
          <w:sz w:val="28"/>
        </w:rPr>
        <w:t>
      5) 9-сынып – аптасына 2 сағат, оқу жылында – 68 сағат.</w:t>
      </w:r>
    </w:p>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тәуелді (Қазақстан Республикасының нормативтік құқықтық актілерін мемлекеттік тіркеу тізілімінде № 8170 тіркелген).</w:t>
      </w:r>
    </w:p>
    <w:bookmarkStart w:name="z457" w:id="424"/>
    <w:p>
      <w:pPr>
        <w:spacing w:after="0"/>
        <w:ind w:left="0"/>
        <w:jc w:val="both"/>
      </w:pPr>
      <w:r>
        <w:rPr>
          <w:rFonts w:ascii="Times New Roman"/>
          <w:b w:val="false"/>
          <w:i w:val="false"/>
          <w:color w:val="000000"/>
          <w:sz w:val="28"/>
        </w:rPr>
        <w:t>
      5. Оқу мақсаттары мұғалім мен білім алушыларға болашақ қадамдары жөнінде өзара ой бөлісуге, оларды жоспарлау мен бағалауға мүмкіндік беретін бірізділік пен сабақтастықты көрсететін 4 бөлімнен тұрады:</w:t>
      </w:r>
    </w:p>
    <w:bookmarkEnd w:id="424"/>
    <w:p>
      <w:pPr>
        <w:spacing w:after="0"/>
        <w:ind w:left="0"/>
        <w:jc w:val="both"/>
      </w:pPr>
      <w:r>
        <w:rPr>
          <w:rFonts w:ascii="Times New Roman"/>
          <w:b w:val="false"/>
          <w:i w:val="false"/>
          <w:color w:val="000000"/>
          <w:sz w:val="28"/>
        </w:rPr>
        <w:t>
      1) тыңдалым және айтылым;</w:t>
      </w:r>
    </w:p>
    <w:p>
      <w:pPr>
        <w:spacing w:after="0"/>
        <w:ind w:left="0"/>
        <w:jc w:val="both"/>
      </w:pPr>
      <w:r>
        <w:rPr>
          <w:rFonts w:ascii="Times New Roman"/>
          <w:b w:val="false"/>
          <w:i w:val="false"/>
          <w:color w:val="000000"/>
          <w:sz w:val="28"/>
        </w:rPr>
        <w:t>
      2) оқылым;</w:t>
      </w:r>
    </w:p>
    <w:p>
      <w:pPr>
        <w:spacing w:after="0"/>
        <w:ind w:left="0"/>
        <w:jc w:val="both"/>
      </w:pPr>
      <w:r>
        <w:rPr>
          <w:rFonts w:ascii="Times New Roman"/>
          <w:b w:val="false"/>
          <w:i w:val="false"/>
          <w:color w:val="000000"/>
          <w:sz w:val="28"/>
        </w:rPr>
        <w:t>
      3) жазылым;</w:t>
      </w:r>
    </w:p>
    <w:p>
      <w:pPr>
        <w:spacing w:after="0"/>
        <w:ind w:left="0"/>
        <w:jc w:val="both"/>
      </w:pPr>
      <w:r>
        <w:rPr>
          <w:rFonts w:ascii="Times New Roman"/>
          <w:b w:val="false"/>
          <w:i w:val="false"/>
          <w:color w:val="000000"/>
          <w:sz w:val="28"/>
        </w:rPr>
        <w:t>
      4) әдеби тіл нормаларын сақтау.</w:t>
      </w:r>
    </w:p>
    <w:bookmarkStart w:name="z458" w:id="425"/>
    <w:p>
      <w:pPr>
        <w:spacing w:after="0"/>
        <w:ind w:left="0"/>
        <w:jc w:val="both"/>
      </w:pPr>
      <w:r>
        <w:rPr>
          <w:rFonts w:ascii="Times New Roman"/>
          <w:b w:val="false"/>
          <w:i w:val="false"/>
          <w:color w:val="000000"/>
          <w:sz w:val="28"/>
        </w:rPr>
        <w:t>
      6. "Тыңдалым және айтылым" бөлімі келесі бөлімшелерден тұрады:</w:t>
      </w:r>
    </w:p>
    <w:bookmarkEnd w:id="425"/>
    <w:p>
      <w:pPr>
        <w:spacing w:after="0"/>
        <w:ind w:left="0"/>
        <w:jc w:val="both"/>
      </w:pPr>
      <w:r>
        <w:rPr>
          <w:rFonts w:ascii="Times New Roman"/>
          <w:b w:val="false"/>
          <w:i w:val="false"/>
          <w:color w:val="000000"/>
          <w:sz w:val="28"/>
        </w:rPr>
        <w:t>
      1) болжау;</w:t>
      </w:r>
    </w:p>
    <w:p>
      <w:pPr>
        <w:spacing w:after="0"/>
        <w:ind w:left="0"/>
        <w:jc w:val="both"/>
      </w:pPr>
      <w:r>
        <w:rPr>
          <w:rFonts w:ascii="Times New Roman"/>
          <w:b w:val="false"/>
          <w:i w:val="false"/>
          <w:color w:val="000000"/>
          <w:sz w:val="28"/>
        </w:rPr>
        <w:t>
      2) әртүрлі жанрдағы мәтіндерді талдау;</w:t>
      </w:r>
    </w:p>
    <w:p>
      <w:pPr>
        <w:spacing w:after="0"/>
        <w:ind w:left="0"/>
        <w:jc w:val="both"/>
      </w:pPr>
      <w:r>
        <w:rPr>
          <w:rFonts w:ascii="Times New Roman"/>
          <w:b w:val="false"/>
          <w:i w:val="false"/>
          <w:color w:val="000000"/>
          <w:sz w:val="28"/>
        </w:rPr>
        <w:t>
      3) мәтіннен ақпаратты анықтау;</w:t>
      </w:r>
    </w:p>
    <w:p>
      <w:pPr>
        <w:spacing w:after="0"/>
        <w:ind w:left="0"/>
        <w:jc w:val="both"/>
      </w:pPr>
      <w:r>
        <w:rPr>
          <w:rFonts w:ascii="Times New Roman"/>
          <w:b w:val="false"/>
          <w:i w:val="false"/>
          <w:color w:val="000000"/>
          <w:sz w:val="28"/>
        </w:rPr>
        <w:t>
      4) негізгі ойды анықтау;</w:t>
      </w:r>
    </w:p>
    <w:p>
      <w:pPr>
        <w:spacing w:after="0"/>
        <w:ind w:left="0"/>
        <w:jc w:val="both"/>
      </w:pPr>
      <w:r>
        <w:rPr>
          <w:rFonts w:ascii="Times New Roman"/>
          <w:b w:val="false"/>
          <w:i w:val="false"/>
          <w:color w:val="000000"/>
          <w:sz w:val="28"/>
        </w:rPr>
        <w:t>
      5) тыңдалым материалы бойынша жауап беру және бағалау;</w:t>
      </w:r>
    </w:p>
    <w:p>
      <w:pPr>
        <w:spacing w:after="0"/>
        <w:ind w:left="0"/>
        <w:jc w:val="both"/>
      </w:pPr>
      <w:r>
        <w:rPr>
          <w:rFonts w:ascii="Times New Roman"/>
          <w:b w:val="false"/>
          <w:i w:val="false"/>
          <w:color w:val="000000"/>
          <w:sz w:val="28"/>
        </w:rPr>
        <w:t>
      6) сөйлеу мәдениетін дамыту.</w:t>
      </w:r>
    </w:p>
    <w:bookmarkStart w:name="z459" w:id="426"/>
    <w:p>
      <w:pPr>
        <w:spacing w:after="0"/>
        <w:ind w:left="0"/>
        <w:jc w:val="both"/>
      </w:pPr>
      <w:r>
        <w:rPr>
          <w:rFonts w:ascii="Times New Roman"/>
          <w:b w:val="false"/>
          <w:i w:val="false"/>
          <w:color w:val="000000"/>
          <w:sz w:val="28"/>
        </w:rPr>
        <w:t>
      7. "Оқылым" бөлімі келесі бөлімшелерден тұрады:</w:t>
      </w:r>
    </w:p>
    <w:bookmarkEnd w:id="426"/>
    <w:p>
      <w:pPr>
        <w:spacing w:after="0"/>
        <w:ind w:left="0"/>
        <w:jc w:val="both"/>
      </w:pPr>
      <w:r>
        <w:rPr>
          <w:rFonts w:ascii="Times New Roman"/>
          <w:b w:val="false"/>
          <w:i w:val="false"/>
          <w:color w:val="000000"/>
          <w:sz w:val="28"/>
        </w:rPr>
        <w:t>
      1) ақпаратты түсіну;</w:t>
      </w:r>
    </w:p>
    <w:p>
      <w:pPr>
        <w:spacing w:after="0"/>
        <w:ind w:left="0"/>
        <w:jc w:val="both"/>
      </w:pPr>
      <w:r>
        <w:rPr>
          <w:rFonts w:ascii="Times New Roman"/>
          <w:b w:val="false"/>
          <w:i w:val="false"/>
          <w:color w:val="000000"/>
          <w:sz w:val="28"/>
        </w:rPr>
        <w:t>
      2) мәтіннің стильдік ерекшелігін тану;</w:t>
      </w:r>
    </w:p>
    <w:p>
      <w:pPr>
        <w:spacing w:after="0"/>
        <w:ind w:left="0"/>
        <w:jc w:val="both"/>
      </w:pPr>
      <w:r>
        <w:rPr>
          <w:rFonts w:ascii="Times New Roman"/>
          <w:b w:val="false"/>
          <w:i w:val="false"/>
          <w:color w:val="000000"/>
          <w:sz w:val="28"/>
        </w:rPr>
        <w:t>
      3) мәтіннің жанрлық ерекшелігін ажырату;</w:t>
      </w:r>
    </w:p>
    <w:p>
      <w:pPr>
        <w:spacing w:after="0"/>
        <w:ind w:left="0"/>
        <w:jc w:val="both"/>
      </w:pPr>
      <w:r>
        <w:rPr>
          <w:rFonts w:ascii="Times New Roman"/>
          <w:b w:val="false"/>
          <w:i w:val="false"/>
          <w:color w:val="000000"/>
          <w:sz w:val="28"/>
        </w:rPr>
        <w:t>
      4) мәтін бойынша сұрақтар құрастыра білу;</w:t>
      </w:r>
    </w:p>
    <w:p>
      <w:pPr>
        <w:spacing w:after="0"/>
        <w:ind w:left="0"/>
        <w:jc w:val="both"/>
      </w:pPr>
      <w:r>
        <w:rPr>
          <w:rFonts w:ascii="Times New Roman"/>
          <w:b w:val="false"/>
          <w:i w:val="false"/>
          <w:color w:val="000000"/>
          <w:sz w:val="28"/>
        </w:rPr>
        <w:t>
      5) мәтіндерге салыстырмалы анализ жасау;</w:t>
      </w:r>
    </w:p>
    <w:p>
      <w:pPr>
        <w:spacing w:after="0"/>
        <w:ind w:left="0"/>
        <w:jc w:val="both"/>
      </w:pPr>
      <w:r>
        <w:rPr>
          <w:rFonts w:ascii="Times New Roman"/>
          <w:b w:val="false"/>
          <w:i w:val="false"/>
          <w:color w:val="000000"/>
          <w:sz w:val="28"/>
        </w:rPr>
        <w:t>
      6) оқылым стратегияларын қолдану;</w:t>
      </w:r>
    </w:p>
    <w:p>
      <w:pPr>
        <w:spacing w:after="0"/>
        <w:ind w:left="0"/>
        <w:jc w:val="both"/>
      </w:pPr>
      <w:r>
        <w:rPr>
          <w:rFonts w:ascii="Times New Roman"/>
          <w:b w:val="false"/>
          <w:i w:val="false"/>
          <w:color w:val="000000"/>
          <w:sz w:val="28"/>
        </w:rPr>
        <w:t>
      7) әртүрлі ресурс көздерінен қажетті ақпарат алу.</w:t>
      </w:r>
    </w:p>
    <w:bookmarkStart w:name="z460" w:id="427"/>
    <w:p>
      <w:pPr>
        <w:spacing w:after="0"/>
        <w:ind w:left="0"/>
        <w:jc w:val="both"/>
      </w:pPr>
      <w:r>
        <w:rPr>
          <w:rFonts w:ascii="Times New Roman"/>
          <w:b w:val="false"/>
          <w:i w:val="false"/>
          <w:color w:val="000000"/>
          <w:sz w:val="28"/>
        </w:rPr>
        <w:t>
      8. "Жазылым" бөлімі келесі бөлімшелерден тұрады:</w:t>
      </w:r>
    </w:p>
    <w:bookmarkEnd w:id="427"/>
    <w:p>
      <w:pPr>
        <w:spacing w:after="0"/>
        <w:ind w:left="0"/>
        <w:jc w:val="both"/>
      </w:pPr>
      <w:r>
        <w:rPr>
          <w:rFonts w:ascii="Times New Roman"/>
          <w:b w:val="false"/>
          <w:i w:val="false"/>
          <w:color w:val="000000"/>
          <w:sz w:val="28"/>
        </w:rPr>
        <w:t>
      1) жоспар құру;</w:t>
      </w:r>
    </w:p>
    <w:p>
      <w:pPr>
        <w:spacing w:after="0"/>
        <w:ind w:left="0"/>
        <w:jc w:val="both"/>
      </w:pPr>
      <w:r>
        <w:rPr>
          <w:rFonts w:ascii="Times New Roman"/>
          <w:b w:val="false"/>
          <w:i w:val="false"/>
          <w:color w:val="000000"/>
          <w:sz w:val="28"/>
        </w:rPr>
        <w:t>
      2) әртүрлі жанрда мәтіндер құрастыру;</w:t>
      </w:r>
    </w:p>
    <w:p>
      <w:pPr>
        <w:spacing w:after="0"/>
        <w:ind w:left="0"/>
        <w:jc w:val="both"/>
      </w:pPr>
      <w:r>
        <w:rPr>
          <w:rFonts w:ascii="Times New Roman"/>
          <w:b w:val="false"/>
          <w:i w:val="false"/>
          <w:color w:val="000000"/>
          <w:sz w:val="28"/>
        </w:rPr>
        <w:t>
      3) жазба жұмыстарын әртүрлі формада ұсыну;</w:t>
      </w:r>
    </w:p>
    <w:p>
      <w:pPr>
        <w:spacing w:after="0"/>
        <w:ind w:left="0"/>
        <w:jc w:val="both"/>
      </w:pPr>
      <w:r>
        <w:rPr>
          <w:rFonts w:ascii="Times New Roman"/>
          <w:b w:val="false"/>
          <w:i w:val="false"/>
          <w:color w:val="000000"/>
          <w:sz w:val="28"/>
        </w:rPr>
        <w:t>
      4) эссе жазу;</w:t>
      </w:r>
    </w:p>
    <w:p>
      <w:pPr>
        <w:spacing w:after="0"/>
        <w:ind w:left="0"/>
        <w:jc w:val="both"/>
      </w:pPr>
      <w:r>
        <w:rPr>
          <w:rFonts w:ascii="Times New Roman"/>
          <w:b w:val="false"/>
          <w:i w:val="false"/>
          <w:color w:val="000000"/>
          <w:sz w:val="28"/>
        </w:rPr>
        <w:t>
      5) оқылым және тыңдалым материалдары негізінде жинақы мәтін жазу;</w:t>
      </w:r>
    </w:p>
    <w:p>
      <w:pPr>
        <w:spacing w:after="0"/>
        <w:ind w:left="0"/>
        <w:jc w:val="both"/>
      </w:pPr>
      <w:r>
        <w:rPr>
          <w:rFonts w:ascii="Times New Roman"/>
          <w:b w:val="false"/>
          <w:i w:val="false"/>
          <w:color w:val="000000"/>
          <w:sz w:val="28"/>
        </w:rPr>
        <w:t>
      6) мәтіндерді түзету және редакциялау.</w:t>
      </w:r>
    </w:p>
    <w:bookmarkStart w:name="z461" w:id="428"/>
    <w:p>
      <w:pPr>
        <w:spacing w:after="0"/>
        <w:ind w:left="0"/>
        <w:jc w:val="both"/>
      </w:pPr>
      <w:r>
        <w:rPr>
          <w:rFonts w:ascii="Times New Roman"/>
          <w:b w:val="false"/>
          <w:i w:val="false"/>
          <w:color w:val="000000"/>
          <w:sz w:val="28"/>
        </w:rPr>
        <w:t>
      9. "Әдеби тіл нормаларын сақтау бөлімі" келесі бөлімшелерден тұрады:</w:t>
      </w:r>
    </w:p>
    <w:bookmarkEnd w:id="428"/>
    <w:p>
      <w:pPr>
        <w:spacing w:after="0"/>
        <w:ind w:left="0"/>
        <w:jc w:val="both"/>
      </w:pPr>
      <w:r>
        <w:rPr>
          <w:rFonts w:ascii="Times New Roman"/>
          <w:b w:val="false"/>
          <w:i w:val="false"/>
          <w:color w:val="000000"/>
          <w:sz w:val="28"/>
        </w:rPr>
        <w:t>
      1) орфографиялық норма;</w:t>
      </w:r>
    </w:p>
    <w:p>
      <w:pPr>
        <w:spacing w:after="0"/>
        <w:ind w:left="0"/>
        <w:jc w:val="both"/>
      </w:pPr>
      <w:r>
        <w:rPr>
          <w:rFonts w:ascii="Times New Roman"/>
          <w:b w:val="false"/>
          <w:i w:val="false"/>
          <w:color w:val="000000"/>
          <w:sz w:val="28"/>
        </w:rPr>
        <w:t>
      2) орфоэпиялық норма;</w:t>
      </w:r>
    </w:p>
    <w:p>
      <w:pPr>
        <w:spacing w:after="0"/>
        <w:ind w:left="0"/>
        <w:jc w:val="both"/>
      </w:pPr>
      <w:r>
        <w:rPr>
          <w:rFonts w:ascii="Times New Roman"/>
          <w:b w:val="false"/>
          <w:i w:val="false"/>
          <w:color w:val="000000"/>
          <w:sz w:val="28"/>
        </w:rPr>
        <w:t>
      3) лексикалық норма;</w:t>
      </w:r>
    </w:p>
    <w:p>
      <w:pPr>
        <w:spacing w:after="0"/>
        <w:ind w:left="0"/>
        <w:jc w:val="both"/>
      </w:pPr>
      <w:r>
        <w:rPr>
          <w:rFonts w:ascii="Times New Roman"/>
          <w:b w:val="false"/>
          <w:i w:val="false"/>
          <w:color w:val="000000"/>
          <w:sz w:val="28"/>
        </w:rPr>
        <w:t>
      4) грамматикалық норма;</w:t>
      </w:r>
    </w:p>
    <w:p>
      <w:pPr>
        <w:spacing w:after="0"/>
        <w:ind w:left="0"/>
        <w:jc w:val="both"/>
      </w:pPr>
      <w:r>
        <w:rPr>
          <w:rFonts w:ascii="Times New Roman"/>
          <w:b w:val="false"/>
          <w:i w:val="false"/>
          <w:color w:val="000000"/>
          <w:sz w:val="28"/>
        </w:rPr>
        <w:t>
      5) пунктуациялық норма.</w:t>
      </w:r>
    </w:p>
    <w:bookmarkStart w:name="z462" w:id="429"/>
    <w:p>
      <w:pPr>
        <w:spacing w:after="0"/>
        <w:ind w:left="0"/>
        <w:jc w:val="both"/>
      </w:pPr>
      <w:r>
        <w:rPr>
          <w:rFonts w:ascii="Times New Roman"/>
          <w:b w:val="false"/>
          <w:i w:val="false"/>
          <w:color w:val="000000"/>
          <w:sz w:val="28"/>
        </w:rPr>
        <w:t>
      10. 5-сыныпқа арналған "Қазақ тілі" оқу пәнінің базалық білім мазмұны:</w:t>
      </w:r>
    </w:p>
    <w:bookmarkEnd w:id="429"/>
    <w:p>
      <w:pPr>
        <w:spacing w:after="0"/>
        <w:ind w:left="0"/>
        <w:jc w:val="both"/>
      </w:pPr>
      <w:r>
        <w:rPr>
          <w:rFonts w:ascii="Times New Roman"/>
          <w:b w:val="false"/>
          <w:i w:val="false"/>
          <w:color w:val="000000"/>
          <w:sz w:val="28"/>
        </w:rPr>
        <w:t>
      1) тыңдалым және айтылым:</w:t>
      </w:r>
    </w:p>
    <w:p>
      <w:pPr>
        <w:spacing w:after="0"/>
        <w:ind w:left="0"/>
        <w:jc w:val="both"/>
      </w:pPr>
      <w:r>
        <w:rPr>
          <w:rFonts w:ascii="Times New Roman"/>
          <w:b w:val="false"/>
          <w:i w:val="false"/>
          <w:color w:val="000000"/>
          <w:sz w:val="28"/>
        </w:rPr>
        <w:t>
      тірек сөздер арқылы тақырыпты болжау, негізгі ойды анықтау, негізгі және қосымша ақпаратты анықтау, қыстырма, қаратпа, одағай сөздер арқылы өз ойын білдіру;</w:t>
      </w:r>
    </w:p>
    <w:p>
      <w:pPr>
        <w:spacing w:after="0"/>
        <w:ind w:left="0"/>
        <w:jc w:val="both"/>
      </w:pPr>
      <w:r>
        <w:rPr>
          <w:rFonts w:ascii="Times New Roman"/>
          <w:b w:val="false"/>
          <w:i w:val="false"/>
          <w:color w:val="000000"/>
          <w:sz w:val="28"/>
        </w:rPr>
        <w:t>
      2) оқылым:</w:t>
      </w:r>
    </w:p>
    <w:p>
      <w:pPr>
        <w:spacing w:after="0"/>
        <w:ind w:left="0"/>
        <w:jc w:val="both"/>
      </w:pPr>
      <w:r>
        <w:rPr>
          <w:rFonts w:ascii="Times New Roman"/>
          <w:b w:val="false"/>
          <w:i w:val="false"/>
          <w:color w:val="000000"/>
          <w:sz w:val="28"/>
        </w:rPr>
        <w:t>
      мәтіндегі негізгі және қосымша ақпаратты түсіну, лексиканың ауызекі сөйлеу және жазба стильдік айырмашылықтарын мәтін арқылы тану, хат, хабарлама, жарнама, нұсқаулық, хабарландырудың құрылымы, жанрлық ерекшеліктері, ауызекі сөйлеу стиліндегі мәтіндер, оқылым стратегияларын қолдану, қажетті ақпаратты таба білу;</w:t>
      </w:r>
    </w:p>
    <w:p>
      <w:pPr>
        <w:spacing w:after="0"/>
        <w:ind w:left="0"/>
        <w:jc w:val="both"/>
      </w:pPr>
      <w:r>
        <w:rPr>
          <w:rFonts w:ascii="Times New Roman"/>
          <w:b w:val="false"/>
          <w:i w:val="false"/>
          <w:color w:val="000000"/>
          <w:sz w:val="28"/>
        </w:rPr>
        <w:t>
      3) жазылым:</w:t>
      </w:r>
    </w:p>
    <w:p>
      <w:pPr>
        <w:spacing w:after="0"/>
        <w:ind w:left="0"/>
        <w:jc w:val="both"/>
      </w:pPr>
      <w:r>
        <w:rPr>
          <w:rFonts w:ascii="Times New Roman"/>
          <w:b w:val="false"/>
          <w:i w:val="false"/>
          <w:color w:val="000000"/>
          <w:sz w:val="28"/>
        </w:rPr>
        <w:t>
      мәтін бөлімдеріне (кіріспе, негізгі бөлім, қорытынды) жоспар құру, хат, хабарлама, жарнаманы жанрлық ерекшеліктеріне сәйкес жазу, сюжетті суреттер негізінде әңгіме жазу, эссенің бөлімдерін меңгеру (кіріспе, негізгі бөлім, қорытынды), мекен мен оқиғаны сипаттайтын не суреттейтін эссе жазу;</w:t>
      </w:r>
    </w:p>
    <w:p>
      <w:pPr>
        <w:spacing w:after="0"/>
        <w:ind w:left="0"/>
        <w:jc w:val="both"/>
      </w:pPr>
      <w:r>
        <w:rPr>
          <w:rFonts w:ascii="Times New Roman"/>
          <w:b w:val="false"/>
          <w:i w:val="false"/>
          <w:color w:val="000000"/>
          <w:sz w:val="28"/>
        </w:rPr>
        <w:t>
      4) әдеби тіл нормалары:</w:t>
      </w:r>
    </w:p>
    <w:p>
      <w:pPr>
        <w:spacing w:after="0"/>
        <w:ind w:left="0"/>
        <w:jc w:val="both"/>
      </w:pPr>
      <w:r>
        <w:rPr>
          <w:rFonts w:ascii="Times New Roman"/>
          <w:b w:val="false"/>
          <w:i w:val="false"/>
          <w:color w:val="000000"/>
          <w:sz w:val="28"/>
        </w:rPr>
        <w:t>
      орфографиялық норма: қазақ тілінің дыбыстар жүйесі, үндестік заңы, емле заңдылықтары;</w:t>
      </w:r>
    </w:p>
    <w:p>
      <w:pPr>
        <w:spacing w:after="0"/>
        <w:ind w:left="0"/>
        <w:jc w:val="both"/>
      </w:pPr>
      <w:r>
        <w:rPr>
          <w:rFonts w:ascii="Times New Roman"/>
          <w:b w:val="false"/>
          <w:i w:val="false"/>
          <w:color w:val="000000"/>
          <w:sz w:val="28"/>
        </w:rPr>
        <w:t>
      орфоэпиялық норма: ілгерінді, кейінді, тоғыспалы ықпал;</w:t>
      </w:r>
    </w:p>
    <w:p>
      <w:pPr>
        <w:spacing w:after="0"/>
        <w:ind w:left="0"/>
        <w:jc w:val="both"/>
      </w:pPr>
      <w:r>
        <w:rPr>
          <w:rFonts w:ascii="Times New Roman"/>
          <w:b w:val="false"/>
          <w:i w:val="false"/>
          <w:color w:val="000000"/>
          <w:sz w:val="28"/>
        </w:rPr>
        <w:t>
      лексикалық норма: сөздердің тура және ауыспалы мағынасы, көп мағыналы сөздер, синоним, омоним, антоним;</w:t>
      </w:r>
    </w:p>
    <w:p>
      <w:pPr>
        <w:spacing w:after="0"/>
        <w:ind w:left="0"/>
        <w:jc w:val="both"/>
      </w:pPr>
      <w:r>
        <w:rPr>
          <w:rFonts w:ascii="Times New Roman"/>
          <w:b w:val="false"/>
          <w:i w:val="false"/>
          <w:color w:val="000000"/>
          <w:sz w:val="28"/>
        </w:rPr>
        <w:t>
      грамматикалық норма: туынды сөздер, күрделі сөздер, зат есімнің мағыналық түрлері, сын есім, шырай категориясы, сан есім, мағыналық түрлері, төл сөз бен төлеу сөз, автор сөзі;</w:t>
      </w:r>
    </w:p>
    <w:p>
      <w:pPr>
        <w:spacing w:after="0"/>
        <w:ind w:left="0"/>
        <w:jc w:val="both"/>
      </w:pPr>
      <w:r>
        <w:rPr>
          <w:rFonts w:ascii="Times New Roman"/>
          <w:b w:val="false"/>
          <w:i w:val="false"/>
          <w:color w:val="000000"/>
          <w:sz w:val="28"/>
        </w:rPr>
        <w:t>
      пунктуациялық норма: төл сөз, төлеу сөз, автор сөзінің тыныс белгілерін дұрыс қолдану.</w:t>
      </w:r>
    </w:p>
    <w:bookmarkStart w:name="z463" w:id="430"/>
    <w:p>
      <w:pPr>
        <w:spacing w:after="0"/>
        <w:ind w:left="0"/>
        <w:jc w:val="both"/>
      </w:pPr>
      <w:r>
        <w:rPr>
          <w:rFonts w:ascii="Times New Roman"/>
          <w:b w:val="false"/>
          <w:i w:val="false"/>
          <w:color w:val="000000"/>
          <w:sz w:val="28"/>
        </w:rPr>
        <w:t>
      11. 6-сыныпқа арналған "Қазақ тілі" оқу пәнінің базалық білім мазмұны:</w:t>
      </w:r>
    </w:p>
    <w:bookmarkEnd w:id="430"/>
    <w:p>
      <w:pPr>
        <w:spacing w:after="0"/>
        <w:ind w:left="0"/>
        <w:jc w:val="both"/>
      </w:pPr>
      <w:r>
        <w:rPr>
          <w:rFonts w:ascii="Times New Roman"/>
          <w:b w:val="false"/>
          <w:i w:val="false"/>
          <w:color w:val="000000"/>
          <w:sz w:val="28"/>
        </w:rPr>
        <w:t>
      1) тыңдалым және айтылым:</w:t>
      </w:r>
    </w:p>
    <w:p>
      <w:pPr>
        <w:spacing w:after="0"/>
        <w:ind w:left="0"/>
        <w:jc w:val="both"/>
      </w:pPr>
      <w:r>
        <w:rPr>
          <w:rFonts w:ascii="Times New Roman"/>
          <w:b w:val="false"/>
          <w:i w:val="false"/>
          <w:color w:val="000000"/>
          <w:sz w:val="28"/>
        </w:rPr>
        <w:t>
      көтерілген мәселені болжау, әлеуметтік-мәдени, ресми-іскери тақырыптарға байланысты диалог, монологтердегі көтерілген мәселені талдау, мәтін мазмұнын түсіну, детальді ақпаратты түсіну, жетекші сұрақтар арқылы негізгі ойды анықтау, жалпы және нақты сұрақтар, мәтін мазмұнын шынайы өмірмен байланыстыру, ресми сөздер мен тіркестерді, терминдерді орынды қолдану, диалогке қатысу;</w:t>
      </w:r>
    </w:p>
    <w:p>
      <w:pPr>
        <w:spacing w:after="0"/>
        <w:ind w:left="0"/>
        <w:jc w:val="both"/>
      </w:pPr>
      <w:r>
        <w:rPr>
          <w:rFonts w:ascii="Times New Roman"/>
          <w:b w:val="false"/>
          <w:i w:val="false"/>
          <w:color w:val="000000"/>
          <w:sz w:val="28"/>
        </w:rPr>
        <w:t>
      2) оқылым:</w:t>
      </w:r>
    </w:p>
    <w:p>
      <w:pPr>
        <w:spacing w:after="0"/>
        <w:ind w:left="0"/>
        <w:jc w:val="both"/>
      </w:pPr>
      <w:r>
        <w:rPr>
          <w:rFonts w:ascii="Times New Roman"/>
          <w:b w:val="false"/>
          <w:i w:val="false"/>
          <w:color w:val="000000"/>
          <w:sz w:val="28"/>
        </w:rPr>
        <w:t>
      мәтіннен негізгі және детальді ақпаратты анықтау, ауызекі сөйлеу мен көркем сөйлеуді тілдік құралдар арқылы тану, ауызекі сөйлеу мен көркем сөйлеудің құрылымдық және жанрлық ерекшеліктерін ажырату, мәтін негізінде нақтылау сұрақтарын құрастыру, оқылым стратегияларын қолдану, комментарий жасау, іріктеп оқу, рөлге бөліп оқу, сілтеме жасау;</w:t>
      </w:r>
    </w:p>
    <w:p>
      <w:pPr>
        <w:spacing w:after="0"/>
        <w:ind w:left="0"/>
        <w:jc w:val="both"/>
      </w:pPr>
      <w:r>
        <w:rPr>
          <w:rFonts w:ascii="Times New Roman"/>
          <w:b w:val="false"/>
          <w:i w:val="false"/>
          <w:color w:val="000000"/>
          <w:sz w:val="28"/>
        </w:rPr>
        <w:t>
      3) жазылым:</w:t>
      </w:r>
    </w:p>
    <w:p>
      <w:pPr>
        <w:spacing w:after="0"/>
        <w:ind w:left="0"/>
        <w:jc w:val="both"/>
      </w:pPr>
      <w:r>
        <w:rPr>
          <w:rFonts w:ascii="Times New Roman"/>
          <w:b w:val="false"/>
          <w:i w:val="false"/>
          <w:color w:val="000000"/>
          <w:sz w:val="28"/>
        </w:rPr>
        <w:t>
      әртүрлі жанрдағы мәтіндер жазу үшін жоспар құру, мінездеме, өмірбаян, құттықтауды жанрлық және стильдік ерекшеліктеріне сай жазу, графиктік мәтін құрастыру, эссе жазу барысында абзацты жүйелі құрастыру, "келісу, келіспеу" эссесін жазу, жинақы мәтін жазу, мәтіндегі орфографиялық және пунктуациялық қателерді сөздіктерге, емле ережелеріне сүйеніп, түзету, редакциялау;</w:t>
      </w:r>
    </w:p>
    <w:p>
      <w:pPr>
        <w:spacing w:after="0"/>
        <w:ind w:left="0"/>
        <w:jc w:val="both"/>
      </w:pPr>
      <w:r>
        <w:rPr>
          <w:rFonts w:ascii="Times New Roman"/>
          <w:b w:val="false"/>
          <w:i w:val="false"/>
          <w:color w:val="000000"/>
          <w:sz w:val="28"/>
        </w:rPr>
        <w:t>
      4) әдеби тіл нормалары:</w:t>
      </w:r>
    </w:p>
    <w:p>
      <w:pPr>
        <w:spacing w:after="0"/>
        <w:ind w:left="0"/>
        <w:jc w:val="both"/>
      </w:pPr>
      <w:r>
        <w:rPr>
          <w:rFonts w:ascii="Times New Roman"/>
          <w:b w:val="false"/>
          <w:i w:val="false"/>
          <w:color w:val="000000"/>
          <w:sz w:val="28"/>
        </w:rPr>
        <w:t>
      орфографиялық норма: жеке, бірге, бөлек, дефис арқылы жазылатын сөздер;</w:t>
      </w:r>
    </w:p>
    <w:p>
      <w:pPr>
        <w:spacing w:after="0"/>
        <w:ind w:left="0"/>
        <w:jc w:val="both"/>
      </w:pPr>
      <w:r>
        <w:rPr>
          <w:rFonts w:ascii="Times New Roman"/>
          <w:b w:val="false"/>
          <w:i w:val="false"/>
          <w:color w:val="000000"/>
          <w:sz w:val="28"/>
        </w:rPr>
        <w:t>
      орфоэпиялық норма: сөз екпіні, тіркес екпіні, логикалық екпін;</w:t>
      </w:r>
    </w:p>
    <w:p>
      <w:pPr>
        <w:spacing w:after="0"/>
        <w:ind w:left="0"/>
        <w:jc w:val="both"/>
      </w:pPr>
      <w:r>
        <w:rPr>
          <w:rFonts w:ascii="Times New Roman"/>
          <w:b w:val="false"/>
          <w:i w:val="false"/>
          <w:color w:val="000000"/>
          <w:sz w:val="28"/>
        </w:rPr>
        <w:t>
      лексикалық норма: көнерген сөз, эвфемизим, дисфемизм, неологизм,термин, диалект сөз, кәсіби сөз, табу сөздер;</w:t>
      </w:r>
    </w:p>
    <w:p>
      <w:pPr>
        <w:spacing w:after="0"/>
        <w:ind w:left="0"/>
        <w:jc w:val="both"/>
      </w:pPr>
      <w:r>
        <w:rPr>
          <w:rFonts w:ascii="Times New Roman"/>
          <w:b w:val="false"/>
          <w:i w:val="false"/>
          <w:color w:val="000000"/>
          <w:sz w:val="28"/>
        </w:rPr>
        <w:t>
      грамматикалық норма: есімдік, етістік, етіс түрлері, салт және сабақты етістік, үстеу, үстеудің мағыналық түрлері;</w:t>
      </w:r>
    </w:p>
    <w:p>
      <w:pPr>
        <w:spacing w:after="0"/>
        <w:ind w:left="0"/>
        <w:jc w:val="both"/>
      </w:pPr>
      <w:r>
        <w:rPr>
          <w:rFonts w:ascii="Times New Roman"/>
          <w:b w:val="false"/>
          <w:i w:val="false"/>
          <w:color w:val="000000"/>
          <w:sz w:val="28"/>
        </w:rPr>
        <w:t>
      пунктуациялық норма: қазақ тіліндегі тыныс белгінің түрлері, даралаушы тыныс белгілері.</w:t>
      </w:r>
    </w:p>
    <w:bookmarkStart w:name="z464" w:id="431"/>
    <w:p>
      <w:pPr>
        <w:spacing w:after="0"/>
        <w:ind w:left="0"/>
        <w:jc w:val="both"/>
      </w:pPr>
      <w:r>
        <w:rPr>
          <w:rFonts w:ascii="Times New Roman"/>
          <w:b w:val="false"/>
          <w:i w:val="false"/>
          <w:color w:val="000000"/>
          <w:sz w:val="28"/>
        </w:rPr>
        <w:t>
      12. 7-сыныпқа арналған "Қазақ тілі" оқу пәнінің базалық білім мазмұны:</w:t>
      </w:r>
    </w:p>
    <w:bookmarkEnd w:id="431"/>
    <w:p>
      <w:pPr>
        <w:spacing w:after="0"/>
        <w:ind w:left="0"/>
        <w:jc w:val="both"/>
      </w:pPr>
      <w:r>
        <w:rPr>
          <w:rFonts w:ascii="Times New Roman"/>
          <w:b w:val="false"/>
          <w:i w:val="false"/>
          <w:color w:val="000000"/>
          <w:sz w:val="28"/>
        </w:rPr>
        <w:t>
      1) тыңдалым және айтылым:</w:t>
      </w:r>
    </w:p>
    <w:p>
      <w:pPr>
        <w:spacing w:after="0"/>
        <w:ind w:left="0"/>
        <w:jc w:val="both"/>
      </w:pPr>
      <w:r>
        <w:rPr>
          <w:rFonts w:ascii="Times New Roman"/>
          <w:b w:val="false"/>
          <w:i w:val="false"/>
          <w:color w:val="000000"/>
          <w:sz w:val="28"/>
        </w:rPr>
        <w:t>
      мәтін негізінде оқиғаның дамуы мен аяқталуын болжау, әлеуметтік-қоғамдық, оқу-еңбек тақырыптарына байланысты диалог, монолог, полилогтердегі (интервью, пікірталас, жаңалық, ән, көркем әдеби шығармалардан үзінді) автор көзқарасы мен көтерілген мәселені талдау, факті мен көзқарасты ажырату, дауыс ырғағы мен сөйлеу мәнері арқылы негізгі ойды анықтау, дәлелді жауап беру, салыстыру, талқылау, коммуникативтік жағдаятқа сайкөркем бейнелеуіш, эмоционалды-экспрессивті сөздерді және мақал-мәтелдер мен тұрақты тіркестерді еркін қолданып, диалогке қатысу, пікірталаста тез және дұрыс шешім қабылдай білу;</w:t>
      </w:r>
    </w:p>
    <w:p>
      <w:pPr>
        <w:spacing w:after="0"/>
        <w:ind w:left="0"/>
        <w:jc w:val="both"/>
      </w:pPr>
      <w:r>
        <w:rPr>
          <w:rFonts w:ascii="Times New Roman"/>
          <w:b w:val="false"/>
          <w:i w:val="false"/>
          <w:color w:val="000000"/>
          <w:sz w:val="28"/>
        </w:rPr>
        <w:t>
      2) оқылым:</w:t>
      </w:r>
    </w:p>
    <w:p>
      <w:pPr>
        <w:spacing w:after="0"/>
        <w:ind w:left="0"/>
        <w:jc w:val="both"/>
      </w:pPr>
      <w:r>
        <w:rPr>
          <w:rFonts w:ascii="Times New Roman"/>
          <w:b w:val="false"/>
          <w:i w:val="false"/>
          <w:color w:val="000000"/>
          <w:sz w:val="28"/>
        </w:rPr>
        <w:t>
      мәтіндік және графиктік ақпаратты интерпретациялау, тілдік құралдар арқылы публицистикалық және ресми стиль ерекшеліктерін тану, хроника, хабар, очерктердің және кеңсе құжаттарының қызметтік жазбалардың құрылымы мен ресімделуі арқылы жанрлық ерекшеліктерін ажырату, мәтіннің тақырыбын, құрылымын, мақсатты аудиториясын, тілдік ерекшеліктерін талдау, мәтін негізінде проблемалық сұрақтар құрастыра білу, комментарий жасау, іріктеп оқу, зерттеп оқу, сілтеме жасау;</w:t>
      </w:r>
    </w:p>
    <w:p>
      <w:pPr>
        <w:spacing w:after="0"/>
        <w:ind w:left="0"/>
        <w:jc w:val="both"/>
      </w:pPr>
      <w:r>
        <w:rPr>
          <w:rFonts w:ascii="Times New Roman"/>
          <w:b w:val="false"/>
          <w:i w:val="false"/>
          <w:color w:val="000000"/>
          <w:sz w:val="28"/>
        </w:rPr>
        <w:t>
      3) жазылым:</w:t>
      </w:r>
    </w:p>
    <w:p>
      <w:pPr>
        <w:spacing w:after="0"/>
        <w:ind w:left="0"/>
        <w:jc w:val="both"/>
      </w:pPr>
      <w:r>
        <w:rPr>
          <w:rFonts w:ascii="Times New Roman"/>
          <w:b w:val="false"/>
          <w:i w:val="false"/>
          <w:color w:val="000000"/>
          <w:sz w:val="28"/>
        </w:rPr>
        <w:t>
      күрделі жоспар құру, шағын мақала, нұсқаулық, әңгіме құрастырып жазу, графиктік мәтін түрінде берілген процесті сипаттап жазу, дискуссивті эссе жазу, жинақы мәтін жазу, мәтін негізінде лексикалық түзетулер енгізу, редакциялау;</w:t>
      </w:r>
    </w:p>
    <w:p>
      <w:pPr>
        <w:spacing w:after="0"/>
        <w:ind w:left="0"/>
        <w:jc w:val="both"/>
      </w:pPr>
      <w:r>
        <w:rPr>
          <w:rFonts w:ascii="Times New Roman"/>
          <w:b w:val="false"/>
          <w:i w:val="false"/>
          <w:color w:val="000000"/>
          <w:sz w:val="28"/>
        </w:rPr>
        <w:t>
      4) әдеби тіл нормалары:</w:t>
      </w:r>
    </w:p>
    <w:p>
      <w:pPr>
        <w:spacing w:after="0"/>
        <w:ind w:left="0"/>
        <w:jc w:val="both"/>
      </w:pPr>
      <w:r>
        <w:rPr>
          <w:rFonts w:ascii="Times New Roman"/>
          <w:b w:val="false"/>
          <w:i w:val="false"/>
          <w:color w:val="000000"/>
          <w:sz w:val="28"/>
        </w:rPr>
        <w:t>
      орфографиялық норма: жалғаулар мен шылаулардың ерекшелігін ескере отырып, үндестік заңына сәйкес орфографиялық нормаға сай жазу;</w:t>
      </w:r>
    </w:p>
    <w:p>
      <w:pPr>
        <w:spacing w:after="0"/>
        <w:ind w:left="0"/>
        <w:jc w:val="both"/>
      </w:pPr>
      <w:r>
        <w:rPr>
          <w:rFonts w:ascii="Times New Roman"/>
          <w:b w:val="false"/>
          <w:i w:val="false"/>
          <w:color w:val="000000"/>
          <w:sz w:val="28"/>
        </w:rPr>
        <w:t>
      орфоэпиялық норма: сөйлеу тіліндегі интонация, кідіріс, логикалық екпіннің мәнін түсініп қолдану;</w:t>
      </w:r>
    </w:p>
    <w:p>
      <w:pPr>
        <w:spacing w:after="0"/>
        <w:ind w:left="0"/>
        <w:jc w:val="both"/>
      </w:pPr>
      <w:r>
        <w:rPr>
          <w:rFonts w:ascii="Times New Roman"/>
          <w:b w:val="false"/>
          <w:i w:val="false"/>
          <w:color w:val="000000"/>
          <w:sz w:val="28"/>
        </w:rPr>
        <w:t>
      лексикалық норма: фразеологизм, мақал-мәтелдердің эмоционалды мәнін, көркемдік ерекшеліктерін түсініп қолдану;</w:t>
      </w:r>
    </w:p>
    <w:p>
      <w:pPr>
        <w:spacing w:after="0"/>
        <w:ind w:left="0"/>
        <w:jc w:val="both"/>
      </w:pPr>
      <w:r>
        <w:rPr>
          <w:rFonts w:ascii="Times New Roman"/>
          <w:b w:val="false"/>
          <w:i w:val="false"/>
          <w:color w:val="000000"/>
          <w:sz w:val="28"/>
        </w:rPr>
        <w:t>
      грамматикалық норма: есімше, көсемше, тұйық етістік, шақ, рай түрлері, еліктеу сөздер, шылау түрлері, одағай, оқшау сөздер;</w:t>
      </w:r>
    </w:p>
    <w:p>
      <w:pPr>
        <w:spacing w:after="0"/>
        <w:ind w:left="0"/>
        <w:jc w:val="both"/>
      </w:pPr>
      <w:r>
        <w:rPr>
          <w:rFonts w:ascii="Times New Roman"/>
          <w:b w:val="false"/>
          <w:i w:val="false"/>
          <w:color w:val="000000"/>
          <w:sz w:val="28"/>
        </w:rPr>
        <w:t>
      пунктуациялық норма: сөйлем соңында және сөйлем ішінде қойылатын тыныс белгілерін (даралаушы және ерекшелеуші) дұрыс қолдану.</w:t>
      </w:r>
    </w:p>
    <w:bookmarkStart w:name="z465" w:id="432"/>
    <w:p>
      <w:pPr>
        <w:spacing w:after="0"/>
        <w:ind w:left="0"/>
        <w:jc w:val="both"/>
      </w:pPr>
      <w:r>
        <w:rPr>
          <w:rFonts w:ascii="Times New Roman"/>
          <w:b w:val="false"/>
          <w:i w:val="false"/>
          <w:color w:val="000000"/>
          <w:sz w:val="28"/>
        </w:rPr>
        <w:t>
      13. 8-сыныпқа арналған "Қазақ тілі" оқу пәнінің базалық білім мазмұны:</w:t>
      </w:r>
    </w:p>
    <w:bookmarkEnd w:id="432"/>
    <w:p>
      <w:pPr>
        <w:spacing w:after="0"/>
        <w:ind w:left="0"/>
        <w:jc w:val="both"/>
      </w:pPr>
      <w:r>
        <w:rPr>
          <w:rFonts w:ascii="Times New Roman"/>
          <w:b w:val="false"/>
          <w:i w:val="false"/>
          <w:color w:val="000000"/>
          <w:sz w:val="28"/>
        </w:rPr>
        <w:t>
      1) тыңдалым және айтылым:</w:t>
      </w:r>
    </w:p>
    <w:p>
      <w:pPr>
        <w:spacing w:after="0"/>
        <w:ind w:left="0"/>
        <w:jc w:val="both"/>
      </w:pPr>
      <w:r>
        <w:rPr>
          <w:rFonts w:ascii="Times New Roman"/>
          <w:b w:val="false"/>
          <w:i w:val="false"/>
          <w:color w:val="000000"/>
          <w:sz w:val="28"/>
        </w:rPr>
        <w:t>
      дәйексөз, үзінді негізінде мәселені болжау, әлеуметтік-қоғамдық, мәдени-тарихи тақырыптарға байланысты диалог, монолог, полилогтердегі (интервью, пікірталас үзінді) автор көзқарасы мен экспресивті-эмоционалды сөздердің рөлін талдау, астарлы ойды анықтау, тұрмыстық, әлеуметтік мәтіндерді талдау арқылы негізгі ойды анықтау, перифраз түрінде берілген сұрақтар арқылы мәтіннен қажетті ақпаратты таба білу, көтерілген мәселе бойынша ой тұжырымдау, коммуникативтік жағдаятқа сай ғылыми және халықаралық терминдерді, ғылыми деректерді орынды қолданып, диалог, монолог, полилогта өз ойын дәлелді, жүйелі жеткізу;</w:t>
      </w:r>
    </w:p>
    <w:p>
      <w:pPr>
        <w:spacing w:after="0"/>
        <w:ind w:left="0"/>
        <w:jc w:val="both"/>
      </w:pPr>
      <w:r>
        <w:rPr>
          <w:rFonts w:ascii="Times New Roman"/>
          <w:b w:val="false"/>
          <w:i w:val="false"/>
          <w:color w:val="000000"/>
          <w:sz w:val="28"/>
        </w:rPr>
        <w:t>
      2) оқылым:</w:t>
      </w:r>
    </w:p>
    <w:p>
      <w:pPr>
        <w:spacing w:after="0"/>
        <w:ind w:left="0"/>
        <w:jc w:val="both"/>
      </w:pPr>
      <w:r>
        <w:rPr>
          <w:rFonts w:ascii="Times New Roman"/>
          <w:b w:val="false"/>
          <w:i w:val="false"/>
          <w:color w:val="000000"/>
          <w:sz w:val="28"/>
        </w:rPr>
        <w:t>
      тұтас және аралас мәтіндердегі ақпаратты салыстыру, тілдік құралдар арқылы публицистикалық және ғылыми стиль ерекшеліктерін тану, мақала, аннотация, презентация құрылымы мен ресімделуі арқылы жанрлық ерекшеліктерін ажырату, ғылыми және публицистикалық стильде жазылған мәтіндерді талдау, сілтеме жасау;</w:t>
      </w:r>
    </w:p>
    <w:p>
      <w:pPr>
        <w:spacing w:after="0"/>
        <w:ind w:left="0"/>
        <w:jc w:val="both"/>
      </w:pPr>
      <w:r>
        <w:rPr>
          <w:rFonts w:ascii="Times New Roman"/>
          <w:b w:val="false"/>
          <w:i w:val="false"/>
          <w:color w:val="000000"/>
          <w:sz w:val="28"/>
        </w:rPr>
        <w:t>
      3) жазылым:</w:t>
      </w:r>
    </w:p>
    <w:p>
      <w:pPr>
        <w:spacing w:after="0"/>
        <w:ind w:left="0"/>
        <w:jc w:val="both"/>
      </w:pPr>
      <w:r>
        <w:rPr>
          <w:rFonts w:ascii="Times New Roman"/>
          <w:b w:val="false"/>
          <w:i w:val="false"/>
          <w:color w:val="000000"/>
          <w:sz w:val="28"/>
        </w:rPr>
        <w:t>
      тезистік жоспар құру, мақала, аннотация, тезис құрастырып жазу, графиктік мәтіндердегі деректердің маңызды тұстарын анықтап жазу, аргументативті эссе жазу, бұқаралық ақпарат құралдары материалдары негізінде стильдік ауытқуларды, орынсыз қолданылған сөз оралымдарын талдап, стильдік түзетулер жасау, редакциялау;</w:t>
      </w:r>
    </w:p>
    <w:p>
      <w:pPr>
        <w:spacing w:after="0"/>
        <w:ind w:left="0"/>
        <w:jc w:val="both"/>
      </w:pPr>
      <w:r>
        <w:rPr>
          <w:rFonts w:ascii="Times New Roman"/>
          <w:b w:val="false"/>
          <w:i w:val="false"/>
          <w:color w:val="000000"/>
          <w:sz w:val="28"/>
        </w:rPr>
        <w:t>
      4) әдеби тіл нормалары:</w:t>
      </w:r>
    </w:p>
    <w:p>
      <w:pPr>
        <w:spacing w:after="0"/>
        <w:ind w:left="0"/>
        <w:jc w:val="both"/>
      </w:pPr>
      <w:r>
        <w:rPr>
          <w:rFonts w:ascii="Times New Roman"/>
          <w:b w:val="false"/>
          <w:i w:val="false"/>
          <w:color w:val="000000"/>
          <w:sz w:val="28"/>
        </w:rPr>
        <w:t>
      орфографиялық норма: бас әріппен жазылатын күрделі-құрама атауларды орфографиялық нормаға сай жазу;</w:t>
      </w:r>
    </w:p>
    <w:p>
      <w:pPr>
        <w:spacing w:after="0"/>
        <w:ind w:left="0"/>
        <w:jc w:val="both"/>
      </w:pPr>
      <w:r>
        <w:rPr>
          <w:rFonts w:ascii="Times New Roman"/>
          <w:b w:val="false"/>
          <w:i w:val="false"/>
          <w:color w:val="000000"/>
          <w:sz w:val="28"/>
        </w:rPr>
        <w:t>
      орфоэпиялық норма: әуен, әуез, тембр, қарқын, кідірісті сөйлеу мәнеріне сай қолдану;</w:t>
      </w:r>
    </w:p>
    <w:p>
      <w:pPr>
        <w:spacing w:after="0"/>
        <w:ind w:left="0"/>
        <w:jc w:val="both"/>
      </w:pPr>
      <w:r>
        <w:rPr>
          <w:rFonts w:ascii="Times New Roman"/>
          <w:b w:val="false"/>
          <w:i w:val="false"/>
          <w:color w:val="000000"/>
          <w:sz w:val="28"/>
        </w:rPr>
        <w:t>
      лексикалық норма: сөздік қор мен сөздік құрам;</w:t>
      </w:r>
    </w:p>
    <w:p>
      <w:pPr>
        <w:spacing w:after="0"/>
        <w:ind w:left="0"/>
        <w:jc w:val="both"/>
      </w:pPr>
      <w:r>
        <w:rPr>
          <w:rFonts w:ascii="Times New Roman"/>
          <w:b w:val="false"/>
          <w:i w:val="false"/>
          <w:color w:val="000000"/>
          <w:sz w:val="28"/>
        </w:rPr>
        <w:t>
      грамматикалық норма: сөз тіркестерінің байланысу тәсілдері мен түрлері, есімді және етістікті сөз тіркестері, тұрлаулы және тұрлаусыз сөйлем мүшелері, сөйлемнің бірыңғай мүшелері мен айқындауыш мүшелері, жай сөйлем,жай сөйлемнің айтылу мақсатына қарай бөлінуі;</w:t>
      </w:r>
    </w:p>
    <w:p>
      <w:pPr>
        <w:spacing w:after="0"/>
        <w:ind w:left="0"/>
        <w:jc w:val="both"/>
      </w:pPr>
      <w:r>
        <w:rPr>
          <w:rFonts w:ascii="Times New Roman"/>
          <w:b w:val="false"/>
          <w:i w:val="false"/>
          <w:color w:val="000000"/>
          <w:sz w:val="28"/>
        </w:rPr>
        <w:t>
      пунктуациялық норма: қабаттаса қолданылатын тыныс белгілері.</w:t>
      </w:r>
    </w:p>
    <w:bookmarkStart w:name="z466" w:id="433"/>
    <w:p>
      <w:pPr>
        <w:spacing w:after="0"/>
        <w:ind w:left="0"/>
        <w:jc w:val="both"/>
      </w:pPr>
      <w:r>
        <w:rPr>
          <w:rFonts w:ascii="Times New Roman"/>
          <w:b w:val="false"/>
          <w:i w:val="false"/>
          <w:color w:val="000000"/>
          <w:sz w:val="28"/>
        </w:rPr>
        <w:t>
      14. 9-сыныпқа арналған "Қазақ тілі" оқу пәнінің базалық білім мазмұны:</w:t>
      </w:r>
    </w:p>
    <w:bookmarkEnd w:id="433"/>
    <w:p>
      <w:pPr>
        <w:spacing w:after="0"/>
        <w:ind w:left="0"/>
        <w:jc w:val="both"/>
      </w:pPr>
      <w:r>
        <w:rPr>
          <w:rFonts w:ascii="Times New Roman"/>
          <w:b w:val="false"/>
          <w:i w:val="false"/>
          <w:color w:val="000000"/>
          <w:sz w:val="28"/>
        </w:rPr>
        <w:t>
      1) тыңдалым және айтылым:</w:t>
      </w:r>
    </w:p>
    <w:p>
      <w:pPr>
        <w:spacing w:after="0"/>
        <w:ind w:left="0"/>
        <w:jc w:val="both"/>
      </w:pPr>
      <w:r>
        <w:rPr>
          <w:rFonts w:ascii="Times New Roman"/>
          <w:b w:val="false"/>
          <w:i w:val="false"/>
          <w:color w:val="000000"/>
          <w:sz w:val="28"/>
        </w:rPr>
        <w:t>
      әртүрлі жанрдағы орта көлемді мәтіндердегі мақсатты аудитория мен тілдік құралдардың рөлін талдау, тыңдалған мәтіндегі ақпаратты өмірлік мәселелермен байланыстыра білу, мәтіннің мақсаты арқылы негізгі ойды анықтау, мәтінде айтылған ойға өз көзқарасын білдіру, сыни тұрғыдан баға беру;</w:t>
      </w:r>
    </w:p>
    <w:p>
      <w:pPr>
        <w:spacing w:after="0"/>
        <w:ind w:left="0"/>
        <w:jc w:val="both"/>
      </w:pPr>
      <w:r>
        <w:rPr>
          <w:rFonts w:ascii="Times New Roman"/>
          <w:b w:val="false"/>
          <w:i w:val="false"/>
          <w:color w:val="000000"/>
          <w:sz w:val="28"/>
        </w:rPr>
        <w:t>
      2) оқылым:</w:t>
      </w:r>
    </w:p>
    <w:p>
      <w:pPr>
        <w:spacing w:after="0"/>
        <w:ind w:left="0"/>
        <w:jc w:val="both"/>
      </w:pPr>
      <w:r>
        <w:rPr>
          <w:rFonts w:ascii="Times New Roman"/>
          <w:b w:val="false"/>
          <w:i w:val="false"/>
          <w:color w:val="000000"/>
          <w:sz w:val="28"/>
        </w:rPr>
        <w:t>
      тұтас емес мәтіндердегі мәліметтерді салыстыру, өңдеу, қазақ тілі стильдері мен шешендік сөздің түрлерін қолданылған тілдік құралдар арқылы тану, мақала, аннотация, презентация, тезистердің құрылымы мен ресімделуі арқылы жанрлық ерекшеліктерін ажырату, әртүрлі стильдегі мәтіндердің қызметін, құрылымын, ерекшелігін салыстыру, белгілі бір мақсат үшін оқылым стратегияларын тиімді қолдана білу, ғаламтор, энциклопедия, газет-журналдар, оқулықтар, ғылыми еңбектерден алынған деректерді дәлел ретінде қолдану, авторына сілтеме жасау;</w:t>
      </w:r>
    </w:p>
    <w:p>
      <w:pPr>
        <w:spacing w:after="0"/>
        <w:ind w:left="0"/>
        <w:jc w:val="both"/>
      </w:pPr>
      <w:r>
        <w:rPr>
          <w:rFonts w:ascii="Times New Roman"/>
          <w:b w:val="false"/>
          <w:i w:val="false"/>
          <w:color w:val="000000"/>
          <w:sz w:val="28"/>
        </w:rPr>
        <w:t>
      3) жазылым:</w:t>
      </w:r>
    </w:p>
    <w:p>
      <w:pPr>
        <w:spacing w:after="0"/>
        <w:ind w:left="0"/>
        <w:jc w:val="both"/>
      </w:pPr>
      <w:r>
        <w:rPr>
          <w:rFonts w:ascii="Times New Roman"/>
          <w:b w:val="false"/>
          <w:i w:val="false"/>
          <w:color w:val="000000"/>
          <w:sz w:val="28"/>
        </w:rPr>
        <w:t>
      күрделі жоспар құру, әртүрлі жанрда мәтіндер құрастыру, жағдаятты талқылау, өз ойын дәлелдеп жазу (аргументативті эссе), перифраз тәсілдері арқылы жинақы мәтін (аннотация, тезис) жазу, тұтас емес (кесте, диаграмма, сызба, сурет) мәтіндердегі мәліметтерді салыстыру, өңдеу;</w:t>
      </w:r>
    </w:p>
    <w:p>
      <w:pPr>
        <w:spacing w:after="0"/>
        <w:ind w:left="0"/>
        <w:jc w:val="both"/>
      </w:pPr>
      <w:r>
        <w:rPr>
          <w:rFonts w:ascii="Times New Roman"/>
          <w:b w:val="false"/>
          <w:i w:val="false"/>
          <w:color w:val="000000"/>
          <w:sz w:val="28"/>
        </w:rPr>
        <w:t>
      4) әдеби тіл нормалары:</w:t>
      </w:r>
    </w:p>
    <w:p>
      <w:pPr>
        <w:spacing w:after="0"/>
        <w:ind w:left="0"/>
        <w:jc w:val="both"/>
      </w:pPr>
      <w:r>
        <w:rPr>
          <w:rFonts w:ascii="Times New Roman"/>
          <w:b w:val="false"/>
          <w:i w:val="false"/>
          <w:color w:val="000000"/>
          <w:sz w:val="28"/>
        </w:rPr>
        <w:t>
      орфографиялық норма: жинақталған материалдар негізінде көзделген мақсатқа сәйкес ауызша және жазбаша мәтіндер үшін күрделі жоспар құру, мақсатты аудиторияның қызығушылығын ынталандыру үшін әртүрлі жанрда мәтіндер құрастыру, мәтін құрылымын сақтай отырып, бірнеше графиктік мәтіндегі (диаграмма, кесте) деректерді салыстыру, маңызды тұстары мен үрдістерді (тенденция) анықтап жазу, эссе құрылымы мен даму желісін сақтап, көтерілген мәселе бойынша екіжақты пікірді немесе жағдаятты талқылау, біреуіне таңдау жасап, өз ойын дәлелдеп жазу (аргументативті эссе, оқылым және тыңдалым материалдары бойынша автордың негізгі ойын сақтай отырып, перифраз тәсілдері арқылы жинақы мәтін (аннотация, тезис) жазу, жазба жұмысын абзацтар мен бөліктерге бөлу, ойын (ақпарат, идея) дұрыс жүйелеп, логикалық түзетулер енгізу, редакциялау;</w:t>
      </w:r>
    </w:p>
    <w:p>
      <w:pPr>
        <w:spacing w:after="0"/>
        <w:ind w:left="0"/>
        <w:jc w:val="both"/>
      </w:pPr>
      <w:r>
        <w:rPr>
          <w:rFonts w:ascii="Times New Roman"/>
          <w:b w:val="false"/>
          <w:i w:val="false"/>
          <w:color w:val="000000"/>
          <w:sz w:val="28"/>
        </w:rPr>
        <w:t>
      орфоэпиялық норма: мәнмәтін бойынша тілдік бірліктерді орфографиялық нормаға сай жазу;</w:t>
      </w:r>
    </w:p>
    <w:p>
      <w:pPr>
        <w:spacing w:after="0"/>
        <w:ind w:left="0"/>
        <w:jc w:val="both"/>
      </w:pPr>
      <w:r>
        <w:rPr>
          <w:rFonts w:ascii="Times New Roman"/>
          <w:b w:val="false"/>
          <w:i w:val="false"/>
          <w:color w:val="000000"/>
          <w:sz w:val="28"/>
        </w:rPr>
        <w:t>
      лексикалық норма: лексикалық стилистика заңдылықтарын дұрыс қолдану;</w:t>
      </w:r>
    </w:p>
    <w:p>
      <w:pPr>
        <w:spacing w:after="0"/>
        <w:ind w:left="0"/>
        <w:jc w:val="both"/>
      </w:pPr>
      <w:r>
        <w:rPr>
          <w:rFonts w:ascii="Times New Roman"/>
          <w:b w:val="false"/>
          <w:i w:val="false"/>
          <w:color w:val="000000"/>
          <w:sz w:val="28"/>
        </w:rPr>
        <w:t>
      грамматикалық норма: құрмалас сөйлем жасалу жолдарын, түрлерін білу, салалас құрмалас сөйлемдердің мағыналық түрлерін ажырата білу, түрлендіріп қолдану, сабақтас құрмалас сөйлемдердің мағыналық түрлерін ажырата білу, түрлендіріп қолдану, аралас құрмалас сөйлемдердің жасалу жолдарын білу, қолдану;</w:t>
      </w:r>
    </w:p>
    <w:p>
      <w:pPr>
        <w:spacing w:after="0"/>
        <w:ind w:left="0"/>
        <w:jc w:val="both"/>
      </w:pPr>
      <w:r>
        <w:rPr>
          <w:rFonts w:ascii="Times New Roman"/>
          <w:b w:val="false"/>
          <w:i w:val="false"/>
          <w:color w:val="000000"/>
          <w:sz w:val="28"/>
        </w:rPr>
        <w:t>
      пунктуациялық норма: құрмалас сөйлемнің тыныс белгілерін (даралаушы, ерекшелеуші, ойдың аражігін ажырататын) ережеге сай қолдану.</w:t>
      </w:r>
    </w:p>
    <w:bookmarkStart w:name="z469" w:id="434"/>
    <w:p>
      <w:pPr>
        <w:spacing w:after="0"/>
        <w:ind w:left="0"/>
        <w:jc w:val="left"/>
      </w:pPr>
      <w:r>
        <w:rPr>
          <w:rFonts w:ascii="Times New Roman"/>
          <w:b/>
          <w:i w:val="false"/>
          <w:color w:val="000000"/>
        </w:rPr>
        <w:t xml:space="preserve"> 2-параграф. Оқыту мақсаттарының жүйесі</w:t>
      </w:r>
    </w:p>
    <w:bookmarkEnd w:id="434"/>
    <w:bookmarkStart w:name="z467" w:id="435"/>
    <w:p>
      <w:pPr>
        <w:spacing w:after="0"/>
        <w:ind w:left="0"/>
        <w:jc w:val="both"/>
      </w:pPr>
      <w:r>
        <w:rPr>
          <w:rFonts w:ascii="Times New Roman"/>
          <w:b w:val="false"/>
          <w:i w:val="false"/>
          <w:color w:val="000000"/>
          <w:sz w:val="28"/>
        </w:rPr>
        <w:t>
      15. Бағдарламада "оқыту мақсаттары" сан мен әріптен тұратын кодтық белгімен белгіленді. Кодтық белгідегі бірінші сан сыныпты, әріппен берілген белгі сөйлеу әрекетінің дағдысын (тыңдалым және айтылым, оқылым, жазылым, әдеби тіл нормалары), әріппен қоса берілетін сандар бөлімшедегі оқыту мақсатының реттік нөмірін көрсетеді. 7.2.1.2 кодында: "7" – сынып, "2.1" – бөлім мен бөлімше, "2" – оқыту мақсатының реттік саны.</w:t>
      </w:r>
    </w:p>
    <w:bookmarkEnd w:id="435"/>
    <w:bookmarkStart w:name="z468" w:id="436"/>
    <w:p>
      <w:pPr>
        <w:spacing w:after="0"/>
        <w:ind w:left="0"/>
        <w:jc w:val="both"/>
      </w:pPr>
      <w:r>
        <w:rPr>
          <w:rFonts w:ascii="Times New Roman"/>
          <w:b w:val="false"/>
          <w:i w:val="false"/>
          <w:color w:val="000000"/>
          <w:sz w:val="28"/>
        </w:rPr>
        <w:t>
      16. Оқыту мақсаттарының жүйесі бөлім бойынша әр сыныпқа берілген.</w:t>
      </w:r>
    </w:p>
    <w:bookmarkEnd w:id="436"/>
    <w:p>
      <w:pPr>
        <w:spacing w:after="0"/>
        <w:ind w:left="0"/>
        <w:jc w:val="both"/>
      </w:pPr>
      <w:r>
        <w:rPr>
          <w:rFonts w:ascii="Times New Roman"/>
          <w:b w:val="false"/>
          <w:i w:val="false"/>
          <w:color w:val="000000"/>
          <w:sz w:val="28"/>
        </w:rPr>
        <w:t>
      1) тыңдалым және айтылым: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Болжау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1. 1 тірек сөздер мен ұсынылған иллюстрациялар арқылы тақырыпты болжау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 1. 1 мәтіннің атауын талқылау және алғашқы бөлігін тыңдау арқылы көтерілетін мәселені болжау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 1. 1 мәтін үзінділерін тыңдай отырып, оқиғаның дамуы мен аяқталуын болжау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 1. 1 мәтіннен алынған дәйексөздерге, үзінділерге сүйене отырып, көтерілетін мәселені болжау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1. 1 мәтін мазмұны бойынша дайындалған сұрақтарға болжаммен жауап беру, түпнұсқамен салыстыру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Әртүрлі жанрдағы мәтін дерді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2. 1 әлеуметтік-тұрмыстық, әлеуметтік-мәдени, тақырыптарға байланысты диалог, монологтердегі (ән мәтіні, хабарлама, жарнама, хабарландыру) көтерілген мәселені түсіндіру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 2. 1 әлеуметтік-мәдени, ресми-іскери тақырыптарға байланысты диалог, монологтердегі (нұсқаулық, құттықтау, хабарландыру, өмірбаян, жаңалық, интервью) көтерілген мәселені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 2. 1 әлеуметтік-қоғамдық, оқу-еңбек тақырып-тарына байланысты диалог, монолог, полилогтердегі (интервью, пікірталас, жаңалық, ән, көркем әдеби шығармалар дан үзінді) автор көзқарасы мен көтерілген мәселені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 2. 1 әлеуметтік-қоғамдық, мәдени-тарихи тақырыптарға байланысты диалог, монолог, полилогтердегі (интервью, пікірталас үзінді) автор көзқарасы мен экспресивті-эмоционалды сөздердің рөлін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2. 1 қоғамдық-саяси, әлеуметтік-экономикалық, ғылыми тақырыптарға байланысты әртүрлі жанрдағы кең көлемді мәтіндердегі (дәріс, интервью, пікірталас, мақала, Жолдау) мақсатты аудитория мен көркемдегіш құралдардың рөлін талдау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Мәтіннен ақпаратты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3. 1 тыңдалған мәтіннің мазмұнын түсіну, негізгі және қосымша ақпаратты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 3. 1 тыңдалған мәтіннің мазмұнын түсіну, детальді ақпаратты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 3. 1 тыңдалған мәтіннің мазмұнын түсіну, ұсынылған ақпарат бойынша факті мен көзқарасты ажырата білу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 3. 1 тыңдалған мәтіннің мазмұнын түсіну, ұсынылған ақпараттан астарлы ойды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3. 1 тыңдалған мәтіндегі ақпаратты өмірлік мәселелермен байланыстыра білу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Негізгі ойды анық 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4. 1 тірек сөздер мен жетекші сұрақтар арқылы негізгі ойды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 4. 1 мәтіннің құрылымдық ерекшелігіне назар аудара отырып, жетекші сұрақтар арқылы негізгі ойды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 4. 1 мәтін тақырыбы, сөйлеушінің дауыс ырғағы мен сөйлеу мәнері арқылы негізгі ойды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 4. 1 мәтінде көтерілген мәселені (тұрмыстық, әлеуметтік) талдай отырып, негізгі ойды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4. 1 мәтіннің мақсаты арқылы негізгі ойды анықтау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Тыңдалым материалы бойынша жауап беру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5. 1 тыңдалған мәтін мазмұны негізінде сұрақтарға жауап беру, көтерілген мәселе бойынша өз ойын білдіру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 5. 1 тыңдалған мәтін мазмұны бойынша жалпы және нақты сұрақтарға жауап беру, мәтіндегі ақпаратты шынайы өмірмен байланыстыру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 5. 1 проблемалық сұрақтарға тыңдалған мәтіннен деректер келтіре отырып, дәлелді жауап беру, өз жауабын өзгенің жауабымен салыстыру, талқылау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 5. 1 перифраз түрінде берілген сұрақтар арқылы мәтіннен қажетті ақпаратты таба білу, көтерілген мәселе бойынша ой тұжырымдау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5. 1 мәтіндегі айтылған ойға өз көзқарасын білдіреді, сыни тұрғыдан баға беріп 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Сөйлеу мәдениетін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6. 1 коммуникатив тік жағдаятқа сай эмоционалды сөздерді, дауыс ырғақтары арқылы қыстырма, қаратпа, одағай сөздерді еркін қолданып, диалогке даярлықсыз қатысу, өз пікірін білдіру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 6. 1 коммуникативтік жағдаятқа сай ресми сөздер мен тіркестер, дайын тіркестер мен терминдерді орынды қолданып, диалогке қатысу, ойын анық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 6. 1 коммуникативтік жағдаятқа сай көркем бейнелеуіш, эмоционалды-экспрессивті сөздерді және мақал-мәтелдер мен тұрақты тіркестерді еркін қолданып, диалогке қатысу, пікірталаста тез және дұрыс шешім қабылдай білу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 6. 1 коммуникативтік жағдаятқа сай ғылыми және халықаралық терминдерді, ғылыми деректерді орынды қолданып, диалог, монолог, полилогта өз ойын дәлелді, жүйелі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6. 1 қоғамдық-саяси, ғылыми, коммуникативтік жағдаятқа сай тиісті сөздер мен фразаларды таңдау,орта көлемді монолог дайындау</w:t>
            </w:r>
          </w:p>
        </w:tc>
      </w:tr>
    </w:tbl>
    <w:p>
      <w:pPr>
        <w:spacing w:after="0"/>
        <w:ind w:left="0"/>
        <w:jc w:val="both"/>
      </w:pPr>
      <w:r>
        <w:rPr>
          <w:rFonts w:ascii="Times New Roman"/>
          <w:b w:val="false"/>
          <w:i w:val="false"/>
          <w:color w:val="000000"/>
          <w:sz w:val="28"/>
        </w:rPr>
        <w:t>
      2) оқылым: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Ақпаратты түсіну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1. 1 мәтіндегі негізгі және қосымша ақпаратты түсіну,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 1. 1 мәтіннен негізгі және қосымша, детальді ақпаратты анықтау, түсіндіру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 1. 1 мәтіндік және графиктік (кесте, диаграмма, сурет, шартты белгілер) ақпаратты интерпретациялау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 1. 1 тұтас және аралас мәтіндердегі (кесте, диаграмма, сызба, сурет) ақпараттарды салыстыру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 1. 1 тұтас емес (кесте, диаграмма, сызба, сурет) мәтіндердегі мәліметтерді салыстыру, өңдеу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Мәтіннің стильдік ерекшелігін 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2. 1 лексиканың ауызекі сөйлеу және жазба стильдік айырмашылықтарын мәтіндер арқылы 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 2. 1 ауызекі сөйлеу және көркем сөйлеудің стильдік ерекшеліктерін қолданылған тілдік құралдар арқылы 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 2. 1 публицистикалық және ресми стиль ерекшеліктерін қолданылған тілдік құралдар арқылы 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 2. 1 публицистикалық және ғылыми стиль ерекшеліктерін қолданылған тілдік құралдар арқылы 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 2. 1 қазақ тілі стильдері мен шешендік сөздің түрлерін қолданылған тілдік құралдар арқылы тану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Мәтіннің жанрлық ерекшелігін ажырату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3. 1 хат, хабарлама, жарнама, нұсқаулық, хабарландырудың құрылымы мен ресімделуі арқылы жанрлық ерекшеліктерін ажырату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2.3.1 ауызекі сөйлеу этикеттері мен көркем сөйлеудің құрылымдық және жанрлық ерекшеліктерін ажырату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 3. 1 хроника, хабар, очерктердің және кеңсе құжаттарының, қызметтік жазбалардың құрылымы мен ресімделуі арқылы жанрлық ерекшеліктерін ажырату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 3. 1 мақала, аннотация, презентация, құрылымы мен ресімделуі арқылы жанрлық ерекшеліктерін ажырату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 3. 1 мақала, аннотация, презентация, тұжырымдамалар, тезистердің құрылымы мен ресімделуі арқылы жанрлық ерекшеліктерін ажырату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Мәтіндерге салыстырмалы анализ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4. 1 ауызекі стильдегі мәтіндердің мазмұнын, тақырыбын және тілдік құралдарын салыстыру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 4. 1 ауызекі және ресми стильдегі мәтіндердің тақырыбын, мазмұнын, тілдік ерекшелігін салыстыру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 4. 1 идеясы ұқсас публицистикалық және көркем әдебиет стиліндегі мәтіндердің тақырыбы, құрылымы, мақсатты аудиториясы, тілдік ерекшелігін салыстыра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 4. 1 тақырыбы ұқсас ғылыми және публицистикалық стильдегі мәтіндердің тақырыбын, түрлерін (әңгімелеу, сипаттау, талқылау), құрылымын салыстыра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 4. 1 әртүрлі стильдегі мәтіндердің тақырыбын, қызметін, құрылымын, тілдік ерекшелігін салыстыра талдау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Мәтін бойынша сұрақтар құрастыра білу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5. 1 мәтін мазмұнын түсінуге, нақты ақпараттарды анықтауға бағытталған сұрақтар құрастыру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 5. 1 мәтіннен негізгі және қосымша ақпаратты, көтерілген мәселені анықтауға бағытталған нақтылау сұрақтарын құрастыру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 5. 1 мәтін бойынша проблемалық сұрақтар құрастыру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 5. 1 перифразаның түрлі тәсілдерін қолдана отырып, мәтін бойынша сұрақтар құрастыру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 5. 1 мәтінде көтерілген мәселеге оқырманның қарым-қатынасын анықтауға арналған талқылау сұрақтарын құрастыру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Оқы лым стратегияларын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6. 1 оқылым стратегияларын қолдану: жалпы мазмұнын түсіну үшін оқу, нақты ақпаратты табу үшін оқу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 6. 1 оқылым стратегияларын қолдану: комментарий жасау, іріктеп оқу, рөлге бөліп оқу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 6. 1 оқылым стратегияларын қолдану: комментарий жасау, іріктеп оқу, зерттеп оқу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 6. 1 оқылым стратегияларын қолдану: комментарий жасау, іріктеп оқу, талдап оқу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 6. 1 белгілі бір мақсат үшін оқылым стратегияларын тиімді қолдана білу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Әртүрлі ресурс көздерінен қажетті ақпарат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7. 1 энциклопедиялар, балаларға арналған газет-журналдардан қажетті ақпаратты ала білу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 7. 1 энциклопедия, сөздік, балаларға арналған газет-журналдардан қажетті ақпараттарды алу, авторына сілтеме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 7. 1 ғаламтор, энциклопедия, газет-журналдар, оқулықтардан алынған деректерді қолдану, авторына сілтеме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 7. 1 ғаламтор, энциклопедия, газет-журналдар, оқулықтардан алынған деректерді дәлел ретінде қолдану, авторына сілтеме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 7. 1 ғаламтор, энциклопедия, газет-журналдар, оқулықтар, ғылыми еңбектерден алынған деректерді дәлел ретінде қолдану, авторына сілтеме жасау</w:t>
            </w:r>
          </w:p>
        </w:tc>
      </w:tr>
    </w:tbl>
    <w:p>
      <w:pPr>
        <w:spacing w:after="0"/>
        <w:ind w:left="0"/>
        <w:jc w:val="both"/>
      </w:pPr>
      <w:r>
        <w:rPr>
          <w:rFonts w:ascii="Times New Roman"/>
          <w:b w:val="false"/>
          <w:i w:val="false"/>
          <w:color w:val="000000"/>
          <w:sz w:val="28"/>
        </w:rPr>
        <w:t>
      3) жазылым: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Жос пар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 1. 1 берілген мәтінге сәйкес кіріспе, негізгі және қорытынды бөлімдерді қамтитын қарапайым жоспар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1. 1 әртүрлі жанрдағы мәтіндерді жазу үшін құрылымын ескере отырып, қарапайым жоспар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 1. 1 әртүрлі жанрдағы мәтіндерді жазу үшін құрылымын ескере отырып, күрделі жоспар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 1. 1 тақырып бойынша материал жинақтап, тезистік жоспар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 1. 1 жинақтал ған материалдар негізінде көзделген мақсатқа сәйкес ауызша және жазбаша мәтіндер үшін күрделі жоспар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Әртүр лі жанрда мәтіндер құрастыру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 2. 1 жанрлық ерекшеліктеріне сай ресімделуі мен құрылымын сақтап, хат, жарнама, хабарландыру құрастырып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2. 1 жанрлық және стильдік ерекшеліктеріне сай құрылымын сақтай отырып, мінездеме, құттықтау, өмірбаян құрастырып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 2. 1 жанрлық және стильдік ерекшеліктеріне сай көркемдегіш құралдарды орынды қолдана отырып, шағын мақала, нұсқаулық, әңгіме құрастырып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 2. 1 жанрлық және стильдік ерекшеліктеріне сай тілдік құралдарды орынды қолданып, мақала, аннотация, тезис құрастырып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 2. 1 мақсатты аудитория ның қызығушылығын ынталандыру үшін әртүрлі жанрда мәтіндер құрастыру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Жазба жұмыстарын әртүрлі форма да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 3. 1 сюжетті суреттердің (фотосуреттер) желісі бойынша әңгіме құрастыру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3. 1 ұсынылған тақырып бойынша деректер жинақтай отырып, графиктік мәтін (диаграмма, кесте, сызба) түрінде құрастыру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 3. 1 мәтін құрылымын (кіріспе бөлім, жалпы мәлімет беру, детальді мәлімет беру) сақтай отырып, графиктік мәтін (шартты белгі, сурет, сызба) түрінде берілген процесті сипаттап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 3. 1 мәтін құрылымын сақтай отырып, графиктік мәтіндегі (диаграмма, кесте) деректердің маңызды тұстарын анықтап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 3. 1 мәтін құрылымын сақтай отырып, бірнеше графиктік мәтіндегі (диаграмма, кесте) деректерді салыстыру, маңызды тұстары мен үрдістерді (тенденция) анықтап жазу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Эссе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3.4.1 эссенің кіріспе, негізгі, қорытынды бөлімдерін сақтай отырып, өзіне таныс адамды, белгілі бір мекен мен оқиғаны сипаттап не суреттеп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4. 1 эссе тақырыбынан ауытқымай, абзац түрлерін жүйелі құрастырып, көтерілген мәселе бойынша келісу-келіспеу себептерін айқын көрсетіп жазу("келісу, келіспеу" эссесі)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 4. 1 эссе құрылымы мен даму желісін сақтап, тақырыпқа байланысты берілген мәселенің оңтайлы шешілу жолдары немесе себептеріне өз көзқарасын жазу (дискуссивті эссе)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 4. 1 эссе құрылымы мен даму желісін сақтап, мәселе бойынша ұсынылған шешімнің артықшылығы мен кемшілік тұстарын салыстыру, өз ойын дәлелдеп жазу (аргументативті эссе)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 4. 1 эссе құрылымы мен даму желісін сақтап, көтерілген мәселе бойынша екіжақты пікірді немесе жағдаятты талқылау, біреуіне таңдау жасап, өз ойын дәлелдеп жазу (аргументативті эссе)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Оқылым және тыңдалым материалдары негізінде жинақы мәтін (компрессия)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 5. 1 оқылым және тыңдалым материалдары бойынша негізгі ақпараттарды сақтай отырып, жинақы мәтін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5. 1 оқылым және тыңдалым материалдары бойынша негізгі ойды білдіретін сөйлемдерді іріктей отырып, жинақы мәтін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 5. 1 оқылым және тыңдалым материалдары бойынша тірек сөздер мен сөз тіркестерін синонимдік қатармен ауыстыра отырып, жинақы мәтін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 5. 1 оқылым және тыңдалым материалдары бойынша мәтіннің баяндау желісін сақтап, әр бөлігінен алынған ақпараттардан жинақы мәтін (аннотация, тезис)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 5. 1 оқылым және тыңдалым материалдары бойынша автордың негізгі ойын сақтай отырып, перифраз тәсілдері арқылы жинақы мәтін (аннотация, тезис) жазу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Мәтіндерді түзету және редакциялау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 6. 1 мәтіндегі орфографиялық қателерді сөздіктерге сүйене отырып, түзету және редакциялау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6. 1 мәтіндегі орфографиялық және пунктуациялық қателерді сөздіктерге, емле ережелеріне сүйеніп, түзету, редакциялау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 6. 1 мәтіндегі сөздердің тақырыпқа сай орынды қолданылуын тексеру, синонимдік қатармен ауыстыра отырып, лексикалық түзетулер енгізу, редакциялау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 6. 1 БАҚ материалдары негізінде стильдік ауытқуларды, орынсыз қолданылған сөз оралымдарын талдап, стильдік түзетулер жасау, редакциялау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 6. 1 жазба жұмысын абзацтар мен бөліктерге бөлу, ойын (ақпарат, идея) дұрыс жүйелеп, логикалық түзетулер енгізу, редакциялау</w:t>
            </w:r>
          </w:p>
        </w:tc>
      </w:tr>
    </w:tbl>
    <w:p>
      <w:pPr>
        <w:spacing w:after="0"/>
        <w:ind w:left="0"/>
        <w:jc w:val="both"/>
      </w:pPr>
      <w:r>
        <w:rPr>
          <w:rFonts w:ascii="Times New Roman"/>
          <w:b w:val="false"/>
          <w:i w:val="false"/>
          <w:color w:val="000000"/>
          <w:sz w:val="28"/>
        </w:rPr>
        <w:t>
      4) әдеби тіл нормаларын сақтау: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Орфографиялық нормалар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 1. 1 қазақ тілінің дыбыстар жүйесін, үндестік заңын, емлелік ерекшеліктерін ескере отырып, орфографиялық нормаға сай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 1. 1 тақырып бойынша жеке сөздер, бірге, бөлек және дефис арқылы жазылатын сөздерді орфография лық нормаға сай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 1. 1 жалғаулар мен шылаулардың ерекшелігін ескере отырып, үндестік заңына сәйкес орфография-лық нормаға сай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 1. 1 тақырып бойынша бас әріппен жазылатын күрделі-құрама атауларды орфографиялық нормаға сай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 1. 1 мәнмәтін бойынша тілдік бірліктерді орфографиялық нормаға сай жазу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Орфоэпиялық нормалар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 2. 1 сөз ішіндегі және сөз аралығындағы ілгерінді, кейінді және тоғыспалы ықпал заңдылықтарына сәйкес айта білу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 2. 1 екпіннің түрлерін (сөз екпіні, тіркес екпіні, логикалық екпін) сөз және сөйлем ішінде орынды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 2. 1 сөйлеу тіліндегі интонация, кідіріс, логикалық екпіннің мәнін түсініп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4. 2. 1 сөйлеу ағымындағы интонацияның құрамдас бөліктері: әуен, әуез, тембр, қарқын, кідірісті сөйлеу мәнеріне сай қолдану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Лексикалық нормалар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 3. 1 тура және ауыспалы мағыналы сөздерді, көп мағыналы сөздер, омоним, антоним, синонимдерді көркемдік ерекшеліктеріне сай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 3. 1 көнерген сөз, эвфемизм, дисфемизм, неологизм, термин, диалект сөз, кәсіби сөз, табу сөздердің қолданыс аясын түсіну және ажырата білу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 3. 1 фразеологизм, мақал-мәтелдердің эмоционалды мәнін, көркемдік ерекшеліктерін түсініп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 3. 1 сөздік қор және сөздік құрам ерекшеліктерін түсініп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 3. 1 стильдік ерекшеліктерге сай тілдік бірліктерді дұрыс қолдана білу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Грамматика лық нормалар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 4. 1 жұрнақ арқылы жасалған туынды сөздерді және күрделі сөздерді ауызша және жазбаша тілдесім барысында қолдану; 5. 4. 4. 2 зат есімдердің мағыналық түрлерін мәнмәтін аясында жалғаулар арқылы түрлендіріп қолдану; 5. 4. 4. 3 сын есімдердің, шырай түрлерінің көркемдік ерекшелігін тану, сын есімді зат есім орнына қолдана білу; 5. 4. 4. 4 сан есімнің мағыналық түрлерін ажырата білу, сан есімді зат есім орнына қолдана білу; 5. 4. 4. 5 төл сөз, төлеу сөз, автор сөзінің жасалу жолдарын, қызметін білу, төл сөзді төлеу сөзге айналдыру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 4. 1 сөйлемдегі есімдіктің қызметін түсіну, есімдікті зат есім, сын есімнің орнына қолдану; 6. 4. 4. 2 етістіктің етіс түрлері мен салт-сабақты етістіктердің тіркесімдік мүмкіндігін ауызша және жазбаша тілдесім барысында қолдану; 6. 4. 4. 3 үстеудің мағыналық түрлерін ажырату, синонимдік қатарларын түрлендіріп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 4. 1 етістіктің есімше, көсемше, тұйық етістік, шақ, рай түрлерін тілдесім барысында қолдану; 7. 4. 4. 2 еліктеуіш сөздердің мәнмәтіндегі қолданысын түсіну. 7. 4. 4. 3 шылау түрлерін ажырата білу, орынды қолдану; 7. 4. 4. 4 одағай түрлерін ажырата білу, қолдану; 7. 4. 4. 5 оқшау сөздердің қызметін түсіну, ажырата білу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 4. 1 сөз тіркесінің байланысу тәсілдері мен түрлері, есімді, етістікті сөз тіркестерін ажырату, қолдану; 8. 4. 4. 2 тұрлаулы және тұрлаусыз сөйлем мүшелерінің сөйлем жасаудағы өзіндік орнын, қызметін түсініп қолдану; 8. 4. 4. 3 сөйлем ішінде бірыңғай мүшелер мен айқындауыш мүшелерді қолдана білу; 8. 4. 4. 4 жай сөйлемдерді айтылу мақсаты мен құрылымдық ерекшелігіне сай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 4. 1 құрмалас сөйлем жасалу жолдарын, түрлерін білу; 9. 4. 4. 2 салалас құрмалас сөйлемдердің мағыналық түрлерін ажырата білу, түрлендіріп қолдану; 9. 4. 4. 3 сабақтас құрмалас сөйлемдердің мағыналық түрлерін ажырата білу, түрлендіріп қолдану; 9. 4. 4. 4 аралас құрмалас сөйлемдердің жасалу жолдарын білу, қолдану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Пунктуация лық нормалар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 5. 1 төл сөз, төлеу сөз, автор сөзінің тыныс белгілерін дұрыс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 5. 1 қазақ тіліндегі тыныс белгілерінің түрлері мен қызметін (даралаушы) түсіну, дұрыс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 5. 1 сөйлем соңында және сөйлем ішінде қойылатын тыныс белгілерін (даралаушы және ерекшелеуші) дұрыс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 5. 1 сөйлем соңында қабаттасып қойылатын тыныс белгілерін дұрыс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 5. 1 құрмалас сөйлемнің тыныс белгілерін (даралаушы, ерекшелеуші, ойдың аражігін ажырататын) ережеге сай қолдану</w:t>
            </w:r>
          </w:p>
        </w:tc>
      </w:tr>
    </w:tbl>
    <w:bookmarkStart w:name="z470" w:id="437"/>
    <w:p>
      <w:pPr>
        <w:spacing w:after="0"/>
        <w:ind w:left="0"/>
        <w:jc w:val="both"/>
      </w:pPr>
      <w:r>
        <w:rPr>
          <w:rFonts w:ascii="Times New Roman"/>
          <w:b w:val="false"/>
          <w:i w:val="false"/>
          <w:color w:val="000000"/>
          <w:sz w:val="28"/>
        </w:rPr>
        <w:t>
      17. Тоқсандағы бөлімдер мен бөлімдер ішіндегі тақырыптар бойынша сағат сандарын бөлу мұғалімнің еркіне қалдырылады.</w:t>
      </w:r>
    </w:p>
    <w:bookmarkEnd w:id="437"/>
    <w:bookmarkStart w:name="z471" w:id="438"/>
    <w:p>
      <w:pPr>
        <w:spacing w:after="0"/>
        <w:ind w:left="0"/>
        <w:jc w:val="both"/>
      </w:pPr>
      <w:r>
        <w:rPr>
          <w:rFonts w:ascii="Times New Roman"/>
          <w:b w:val="false"/>
          <w:i w:val="false"/>
          <w:color w:val="000000"/>
          <w:sz w:val="28"/>
        </w:rPr>
        <w:t>
      18. Осы оқу бағдарламасы Негізгі орта білім беру деңгейінің 5-9-сыныптарына арналған "Қазақ тілі" оқу пәні бойынша үлгілік оқу бағдарламасы (оқыту қазақ тілінде) іске асыру жөніндегі ұзақ мерзімді жоспарға сәйкес іске асырылады.</w:t>
      </w:r>
    </w:p>
    <w:bookmarkEnd w:id="438"/>
    <w:bookmarkStart w:name="z472" w:id="439"/>
    <w:p>
      <w:pPr>
        <w:spacing w:after="0"/>
        <w:ind w:left="0"/>
        <w:jc w:val="left"/>
      </w:pPr>
      <w:r>
        <w:rPr>
          <w:rFonts w:ascii="Times New Roman"/>
          <w:b/>
          <w:i w:val="false"/>
          <w:color w:val="000000"/>
        </w:rPr>
        <w:t xml:space="preserve"> 3-параграф. Негізгі орта білім беру деңгейінің 5-9-сыныптарына арналған "Қазақ тілі" оқу пәні бойынша үлгілік оқу бағдарламасын (оқыту қазақ тілінде) іске асыру жөніндегі ұзақ мерзімді жоспар</w:t>
      </w:r>
    </w:p>
    <w:bookmarkEnd w:id="439"/>
    <w:p>
      <w:pPr>
        <w:spacing w:after="0"/>
        <w:ind w:left="0"/>
        <w:jc w:val="both"/>
      </w:pPr>
      <w:r>
        <w:rPr>
          <w:rFonts w:ascii="Times New Roman"/>
          <w:b w:val="false"/>
          <w:i w:val="false"/>
          <w:color w:val="000000"/>
          <w:sz w:val="28"/>
        </w:rPr>
        <w:t>
      1) 5-сынып: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Лексика-грамматикалық бөлімдер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Грамматикалық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 жоспардың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 Білім алушылар білуге тиісті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Мәдениет: тіл және қарым-қатынас. Фонетика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Дауысты, дауыссыз дыбыстардың емлесі. Үндестік заңы. Орфографиялық норма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1. 1 тірек сөздер мен ұсынылған иллюстрациялар арқылы тақырыпты болжау; 5. 1. 5. 1 тыңдалған мәтін мазмұны негізінде сұрақтарға жауап беру, көтерілген мәселе бойынша өз ойын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1. 1 мәтіндегі негізгі және қосымша ақпаратты түсіну, анықтау; 5. 2. 2. 1 лексиканың ауызекі сөйлеу және жазба стильдік айырмашылықтарын мәтіндер арқылы 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 1. 1 берілген мәтінге сәйкес кіріспе, негізгі және қорытынды бөлімдерді қамтитын қарапайым жоспар құру; 5. 3. 4. 1 эссенің кіріспе, негізгі, қорытынды бөлімдерін сақтай отырып, өзіне таныс адамды, белгілі бір мекен мен оқиғаны сипаттап не суреттеп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 1. 1 қазақ тілінің дыбыстар жүйесін, үндестік заңын, емлелік ерекшеліктерін ескере отырып, орфографиялық нормаға сай жазу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Киіну. Сән.Талғам. Фонетика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үндестігі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2. 1 әлеуметтік-тұрмыстық, әлеуметтік-мәдени, тақырыптарға байланысты диалог,монологтердегі (ән мәтіні, жарнама) көтерілген мәселені түсіндіру; 5. 1. 3. 1 тыңдалған мәтіннің мазмұнын түсіну, негізгі және қосымша ақпаратты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3. 1 жарнама құрылымы мен ресімделуі арқылы жанрлық ерекшеліктерін ажырату; 5. 2. 5. 1 мәтін мазмұнын түсінуге, нақты ақпараттарды анықтауға бағытталған сұрақтар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 2. 1 жанрлық ерекшеліктеріне сай ресімделуі мен құрылымын сақтап, жарнама құрастырып жазу; 5. 3. 6. 1 мәтіндегі орфографиялық қателерді сөздіктерге сүйене отырып, түзету және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 2. 1 сөз ішіндегі және сөз аралығындағы ілгерінді, кейінді және тоғыспалы ықпал заңдылықтарына сәйкес айта білу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Отбасылық дәстүрлер мен мерекелер. Лексика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 және оның мағынасы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2. 1 әлеуметтік-тұрмыстық, әлеуметтік-мәдени, тақырыптарға байланысты диалог, монологтердегі (ән мәтіні, хабарлама) көтерілген мәселені түсіндіру; 5. 1. 4. 1 тірек сөздер мен жетекші сұрақтар арқылы негізгі ойды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4. 1 ауызекі стильдегі мәтіндердің мазмұнын, тақырыбын және тілдік құралдарын салыстыру; 5. 2. 3. 1 хаттың құрылымы мен ресімделуі арқылы жанрлық ерекшеліктерін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 2. 1 жанрлық ерекшеліктеріне сай ресімделуі мен құрылымын сақтап, хат құрастырып жазу; 5. 3. 5. 1 оқылым және тыңдалым материалдары бойынша негізгі ақпараттарды сақтай отырып, жинақы мәтін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 3. 1 тура және ауыспалы мағыналы сөздерді, көп мағыналы сөздеркөркемдік ерекшеліктеріне сай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Жануарлар әлемі мен өсімдіктер дүниесі. Лексика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Омоним. Синоним. Антоним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2. 1 әлеуметтік-тұрмыстық, әлеуметтік-мәдени тақырыптарға байланысты диалог, монологтердегі (хабарландыру) көтерілген мәселені түсіндіру; 5. 1. 3. 1 тыңдалған мәтіннің мазмұнын түсіну, негізгі және қосымша ақпаратты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1. 1 мәтіндегі негізгі және қосымша ақпаратты түсіну, анықтау; 5. 2. 3. 1 хабарландырудың құрылымы мен ресімделуі арқылы жанрлық ерекшеліктерін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 2. 1 жанрлық ерекшеліктеріне сай ресімделуі мен құрылымын сақтап хабарландыру құрастырып жазу; 5. 3. 6. 1 мәтіндегі орфографиялық қателерді сөздіктерге сүйене отырып, түзету және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 3. 1 омоним, антоним, синонимдерді көркемдік ерекшеліктеріне сай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Бос уақыт және хобби. Морфология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Сөздің жасалу жолдары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5. 1 тыңдалған мәтін мазмұны негізінде сұрақтарға жауап беру, көтерілген мәселе бойынша өз ойын білдіру; 5. 1. 2. 1 әлеуметтік-тұрмыстық, әлеуметтік-мәдени, тақырыптарға байланысты диалог, монологтердегі (хабарландыру) көтерілген мәселені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2. 1 лексиканың ауызекі сөйлеу және жазба стильдік айырмашылықтарын мәтіндер арқылы тану; 5. 2. 3. 1 хабарлама құрылымы мен ресімделуі арқылы жанрлық ерекшеліктерін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 4. 1 эссенің кіріспе, негізгі, қорытынды бөлімдерін сақтай отырып, өзіне таныс адамды, белгілі бір мекен мен оқиғаны сипаттап не суреттеп жазу; 5. 3. 1. 1 берілген мәтінге сәйкес кіріспе, негізгі және қорытынды бөлімдерді қамтитын қарапайым жоспар құру; 5. 3. 2. 1 жанрлық ерекшеліктеріне сай ресімделуі мен құрылымын сақтап, хабарландыру құрастырып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 4. 1 жұрнақ арқылы жасалған туынды сөздерді және күрделі сөздерді ауызша және жазбаша тілдесім барысында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Қиял әлемі. Морфология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Сөздің топтары. Зат есім. Зат есімнің мағыналық түрлері. Зат есімнің түрленуі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1. 1 тірек сөздер мен ұсынылған иллюстрациялар арқылы тақырыпты болжау; 5. 1. 5. 1 тыңдалған мәтін мазмұны негізінде сұрақтарға жауап беру, көтерілген мәселе бойынша өз ойын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2. 1 лексиканың ауызекі сөйлеу және жазба стильдік айырмашылықтарын мәтіндер арқылы тану; 5. 2. 5. 1 мәтін мазмұнын түсінуге, нақты ақпараттарды анықтауға бағытталған сұрақтар құрастыру; 5. 2. 7. 1 энциклопедиялар, балаларға арналған газет-журналдардан қажетті ақпаратты ала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 4. 1эссенің кіріспе, негізгі, қорытынды бөлімдерін сақтай отырып, өзіне таныс адамды, белгілі бір мекен мен оқиғаны сипаттап не суреттеп жазу; 5. 3. 6. 1 мәтіндегі орфографиялық қателерді сөздіктерге сүйене отырып, түзету және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 2. 2 зат есімдердің мағыналық түрлерін мәнмәтін аясында жалғаулар арқылы түрлендіріп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Көлік және жол белгілері. Морфология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есім. Сан есімнің мағыналық түрлері. Сан есімнің заттануы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3. 1 тыңдалған мәтіннің мазмұнын түсіну, негізгі және қосымша ақпаратты анықтау; 5. 1. 4. 1 тірек сөздер мен жетекші сұрақтар арқылы негізгі ойды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3. 1 нұсқаулық құрылымы мен ресімделуі арқылы жанрлық ерекшеліктерін ажырату; 5. 2. 5. 1 мәтін мазмұнын түсінуге, нақты ақпараттарды анықтауға бағытталған сұрақтар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 5. 1 оқылым және тыңдалым материалдары бойынша негізгі ақпараттарды сақтай отырып, жинақы мәтін жазу; 5. 3. 3. 1 сюжетті суреттердің (фотосуреттер) желісі бойынша әңгіме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 4. 4 сан есімнің мағыналық түрлерін ажырата білу, сан есімді зат есім орнына қолдана білу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Адамның сырт келбеті мен мінезі. Морфология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 есім. Сын есімнің мағыналық түрлері. Сын есімнің шырайлары. Сын есімнің заттануы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6. 1 коммуникативтік жағдаятқа сай эмоционалды сөздерді, дауыс ырғақтары арқылы қыстырма, қаратпа, одағай сөздерді еркін қолданып, диалогке даярлықсыз қатысу, өз пікірін білдіру; 5. 1. 4. 1 тірек сөздер мен жетекші сұрақтар арқылы негізгі ойды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4. 1 ауызекі стильдегі мәтіндердің мазмұнын, тақырыбын және тілдік құралдарын салыстыру; 5. 2. 6. 1 оқылым стратегияларын қолдану: жалпы мазмұнын түсіну үшін оқу, нақты ақпаратты табу үшін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 3. 1сюжетті суреттердің (фотосуреттер) желісі бойынша әңгіме құрастыру; 5. 3. 1. 1 берілген мәтінге сәйкес кіріспе, негізгі және қорытынды бөлімдерді қамтитын қарапайым жоспар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 4. 3 сын есімдердің, шырай түрлерінің көркемдік ерекшелігін тану, сын есімді зат есім орнына қолдана білу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Аспан әлемінің құпиялары. Синтаксис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 сөз. Автор сөзі. Төлеу сөз. Төл сөзді төлеу сөзге айналдыру жолдары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4. 1 тірек сөздер мен жетекші сұрақтар арқылы негізгі ойды анықтау; 5. 1. 6. 1 коммуникативтік жағдаятқа сай эмоционалды сөздерді, дауыс ырғақтары арқылы қыстырма, қаратпа, одағай сөздерді еркін қолданып, диалогке даярлықсыз қатысу, өз пікірін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6. 1 оқылым стратегияларын қолдану: жалпы мазмұнын түсіну үшін оқу, нақты ақпаратты табу үшін оқу; 5. 2. 7. 1 энциклопедиялар, балаларға арналған газет-журналдардан қажетті ақпаратты ала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 5. 1 оқылым және тыңдалым материалдары бойынша негізгі ақпараттарды сақтай отырып, жинақы мәтін жазу; 5. 3. 4. 1 эссенің кіріспе, негізгі, қорытынды бөлімдерін сақтай отырып, өзіне таныс адамды, белгілі бір мекен мен оқиғаны сипаттап не суреттеп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 5. 5 төл сөз, төлеу сөз, автор сөзінің жасалу жолдарын, қызметін білу, төл сөзді төлеу сөзге айналдыру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Саяхат және демалыс. Синтаксис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 сөз бен автор сөзінің тыныс белгілері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5. 1 тыңдалған мәтін мазмұны негізінде сұрақтарға жауап беру, көтерілген мәселе бойынша өз ойын білдіру; 5. 1. 6. 1 коммуникативтік жағдаятқа сай эмоционалды сөздерді, дауыс ырғақтары арқылы қыстырма, қаратпа, одағай сөздерді еркін қолданып, диалогке даярлықсыз қатысу, өз пікірін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7. 1 энциклопедиялар, балаларға арналған газет-журналдардан қажетті ақпаратты ала білу; 5. 2. 4. 1 ауызекі стильдегі мәтіндердің мазмұнын, тақырыбын және тілдік құралдарын салыстыру; 5. 2. 3. 1 хаттың құрылымы мен ресімделуі арқылы жанрлық ерекшеліктерін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 3. 1 сюжетті суреттердің (фотосуреттер) желісі бойынша әңгіме құрастыру; 5. 3. 2. 1 жанрлық ерекшеліктеріне сай ресімделуі мен құрылымын сақтап, хат құрастырып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 4. 5 төл сөз, төлеу сөз, автор сөзінің жасалу жолдарын, қызметін білу, төл сөзді төлеу сөзге айналдыру; 5. 4. 5. 5 төл сөз, төлеу сөз, автор сөзінің тыныс белгілерін дұрыс қолдану</w:t>
            </w:r>
          </w:p>
        </w:tc>
      </w:tr>
    </w:tbl>
    <w:p>
      <w:pPr>
        <w:spacing w:after="0"/>
        <w:ind w:left="0"/>
        <w:jc w:val="both"/>
      </w:pPr>
      <w:r>
        <w:rPr>
          <w:rFonts w:ascii="Times New Roman"/>
          <w:b w:val="false"/>
          <w:i w:val="false"/>
          <w:color w:val="000000"/>
          <w:sz w:val="28"/>
        </w:rPr>
        <w:t>
      2) 6-сынып: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Лексика-грамматикалық бөлімдер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Грамматикалық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 жоспардың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 Білім алушылар білуге тиісті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Қазақстандағы көрікті жерлер. Лексикография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Орфографиялық норма. Орфографиялық сөздік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 1. 1 мәтіннің атауын талқылау және алғашқы бөлігін тыңдау арқылы көтерілетін мәселені болжау; 6. 1. 4. 1 мәтіннің құрылымдық ерекшелігіне назар аудара отырып, жетекші сұрақтар арқылы негізгі ойды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 2. 1 ауызекі сөйлеу және көркем сөйлеудің стильдік ерекшеліктерін қолданылған тілдік құралдар арқылы тану; 6. 2. 6. 1 оқылым стратегияларын қолдану: комментарий жасау, іріктеп оқу, рөлге бөліп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3. 1 ұсынылған тақырып бойынша деректер жинақтай отырып, графиктік мәтін (диаграмма, кесте, сызба) түрінде құрастыру; 6. 3. 5. 1 оқылым және тыңдалым материалдары бойынша негізгі ойды білдіретін сөйлемдерді іріктей отырып, жинақы мәтін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 1. 1 тақырып бойынша жеке сөздер, бірге, бөлек және дефис арқылы жазылатын сөздерді орфографиялық нормаға сай жазу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Ұлттық және отбасылық құндылықтар. Фонетика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Екпін,оның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 4. 1 мәтіннің құрылымдық ерекшелігіне назар аудара отырып, жетекші сұрақтар арқылы негізгі ойды анықтау; 6. 1. 2. 1 әлеуметтік-мәдени, ресми-іскери тақырыптарға байланысты диалог, монологтердегі (құттықтау, интервью) көтерілген мәселені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 2. 1 ауызекі сөйлеу және көркем сөйлеудің стильдік ерекшеліктерін қолданылған тілдік құралдар арқылы тану; 6. 2. 5. 1 мәтіннен негізгі және қосымша ақпаратты, көтерілген мәселені анықтауға бағытталған нақтылау сұрақтарын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2. 1 жанрлық және стильдік ерекшеліктеріне сай құрылымын сақтай отырып мінездеме, құттықтауқұрастырып жазу; 6. 3. 6. 1 мәтіндегі орфографиялық және пунктуациялық қателерді сөздіктерге, емле ережелеріне сүйеніп, түзету,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 2. 1 екпіннің түрлерін (сөз екпіні, тіркес екпіні, логикалық екпін) сөз және сөйлем ішінде орынды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Әлемнің жеті кереметі. Лексикография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Орфографиялық норма. Орфографиялық сөздік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 3. 1 тыңдалған мәтіннің мазмұнын түсіну, детальді ақпаратты анықтау; 6. 1. 5. 1 тыңдалған мәтін мазмұны бойынша жалпы және нақты сұрақтарға жауап беру, мәтіндегі ақпаратты шынайы өмірмен байланыстыру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 1. 1 мәтіннен негізгі және қосымша, детальді ақпаратты анықтау, түсіндіру; 6. 2. 6. 1 оқылым стратегияларын қолдану: комментарий жасау, іріктеп оқу, рөлге бөліп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1. 1 әртүрлі жанрдағы мәтіндерді жазу үшін құрылымын ескере отырып, қарапайым жоспар құру; 6. 3. 4. 1 эссе тақырыбынан ауытқымай, абзац түрлерін жүйелі құрастырып, көтерілген мәселе бойынша келісу-келіспеу себептерін айқын көрсетіп жазу("келісу, келіспеу" эссесі)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 1. 1 тақырып бойынша жеке сөздер, бірге, бөлек және дефис арқылы жазылатын сөздерді орфографиялық нормаға сай жазу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Астана – мәдениет пен өнер ордасы. Лексика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Неологизм сөздер. Термин сөздер. Диалект сөздер. Кәсіби сөздер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 2. 1 әлеуметтік-мәдени, ресми-іскери тақырыптарға байланысты диалог, монологтердегі (хабарландыру, жаңалық) көтерілген мәселені талдау; 6. 1. 6. 1 коммуникативтік жағдаятқа сайресми сөздер мен тіркестер, дайын тіркестер мен терминдерді орынды қолданып, диалогке қатысу, ойын анық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 3. 1 ауызекі сөйлеу этикеттері мен көркем сөйлеудің құрылымдық және жанрлық ерекшеліктерін ажырату; 6. 2. 6. 1 оқылым стратегияларын қолдану: комментарий жасау, іріктеп оқу, рөлге бөліп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4. 1 эссе тақырыбынан ауытқымай, абзац түрлерін жүйелі құрастырып, көтерілген мәселе бойынша келісу-келіспеу себептерін айқын көрсетіп жазу ("келісу, келіспеу" эссесі); 6. 3. 6. 1 мәтіндегі орфографиялық және пунктуациялық қателерді сөздіктерге, емле ережелеріне сүйеніп, түзету,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 3. 1 неологизм, термин, диалект сөз, кәсіби сөздердің қолданыс аясын түсіну және ажырата білу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Тарихи тұлғалар. Лексика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Көнерген сөздер. Эвфемизм. Дисфемизм. Табу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 1. 1 мәтіннің атауын талқылау және алғашқы бөлігін тыңдау арқылы көтерілетін мәселені болжау; 6. 1. 5. 1 тыңдалған мәтін мазмұны бойынша жалпы және нақты сұрақтарға жауап беру, мәтіндегі ақпаратты шынайы өмірмен байланыстыру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 4. 1 ауызекі және ресми стильдегі мәтіндердің тақырыбын, мазмұнын, тілдік ерекшелігін салыстыру; 6. 2. 7. 1 энциклопедия, сөздік, балаларға арналған газет-журналдардан қажетті ақпараттарды алу, авторына сілтеме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1. 1 әртүрлі жанрдағы мәтіндерді жазу үшін құрылымын ескере отырып, қарапайым жоспар құру; 6. 3. 2. 1 жанрлық және стильдік ерекшеліктеріне сай құрылымын сақтай отырып, өмірбаян құрастырып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 3. 1 көнерген сөз, эвфемизм, дисфемизм, табу сөздердің қолданыс аясын түсіну және ажырата білу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Су – тіршілік көзі. Қазақстандағы өзен-көлдер. Морфология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Есімдік, оның мағыналық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 3. 1 тыңдалған мәтіннің мазмұнын түсіну, детальді ақпаратты анықтау; 6. 1. 5. 1 тыңдалған мәтін мазмұны бойынша жалпы және нақты сұрақтарға жауап беру, мәтіндегі ақпаратты шынайы өмірмен байланыстыру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 1. 1 мәтіннен негізгі және қосымша, детальді ақпаратты анықтау, түсіндіру; 6. 2. 4. 1 ауызекі және ресми стильдегі мәтіндердің тақырыбын, мазмұнын, тілдік ерекшелігін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3. 1 ұсынылған тақырып бойынша деректер жинақтай отырып, графиктік мәтін (диаграмма, кесте, сызба) түрінде құрастыру; 6. 3. 4. 1 эссе тақырыбынан ауытқымай, абзац түрлерін жүйелі құрастырып, көтерілген мәселе бойынша келісу-келіспеу себептерін айқын көрсетіп жазу ("келісу, келіспеу" эссесі)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 4. 1 сөйлемдегі есімдіктің қызметін түсіну, есімдікті зат есім, сын есімнің орнына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Спорт. Белгілі спорт жұлдыздары. Морфология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Етістік, оның мағыналық түрлері. Етіс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 2. 1 әлеуметтік-мәдени, ресми-іскери тақырыптарға байланысты диалог, монологтердегі (нұсқаулық, өмірбаян) көтерілген мәселені талдау; 6. 1. 3. 1 тыңдалған мәтіннің мазмұнын түсіну, детальді ақпаратты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 1. 1 мәтіннен негізгі және қосымша, детальді ақпаратты анықтау, түсіндіру; 6. 2. 4. 1 ауызекі және ресми стильдегі мәтіндердің тақырыбын, мазмұнын, тілдік ерекшелігін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1. 1 әртүрлі жанрдағы мәтіндерді жазу үшін құрылымын ескере отырып, қарапайым жоспар құру; 6. 3. 2. 1 жанрлық және стильдік ерекшеліктеріне сай құрылымын сақтай отырып, мінездеме, өмірбаян құрастырып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 4. 2 етістіктің етіс түрлері мен салт-сабақты етістіктердің тіркесімдік мүмкіндігін ауызша және жазбаша тілдесім барысында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Қазақ халқының әдет-ғұрыптары мен салт-дәстүрлері. Наурыз. Морфология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Үстеу. Үстеудің мағыналық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 1. 1 мәтіннің атауын талқылау және алғашқы бөлігін тыңдау арқылы көтерілетін мәселені болжау; 6. 1. 2. 1 әлеуметтік-мәдени, ресми-іскери тақырыптарға байланысты диалог, монологтердегі (жаңалық, құттықтау) көтерілген мәселені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 3. 1 ауызекі сөйлеу этикеттері мен көркем сөйлеудің құрылымдық және жанрлық ерекшеліктерін ажырату; 6. 2. 7. 1 энциклопедия, сөздік, балаларға арналған газет-журналдардан қажетті ақпараттарды алу, авторына сілтеме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2. 1 жанрлық және стильдік ерекшеліктеріне сай құрылымын сақтай отырып, құттықтау құрастырып жазу; 6. 3. 6. 1 мәтіндегі орфографиялық және пунктуациялық қателерді сөздіктерге, емле ережелеріне сүйеніп, түзету,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 4. 3 үстеудің мағыналық түрлерін ажырату, синонимдік қатарларын түрлендіріп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Әлемдегі ірі кітапханалар. Морфология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Үстеу. Үстеудің мағыналық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 2. 1 әлеуметтік-мәдени, ресми-іскери тақырыптарға байланысты диалог, монологтердегі (өмірбаян, хабарландыру) көтерілген мәселені талдау; 6. 1. 6. 1 коммуникативтік жағдаятқа сайресми сөздер мен тіркестер, дайын тіркестер мен терминдерді орынды қолданып, диалогке қатысу, ойын анық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 4. 1 ауызекі және ресми стильдегі мәтіндердің тақырыбын, мазмұнын, тілдік ерекшелігін салыстыру; 6. 2. 5. 1 мәтіннен негізгі және қосымша ақпаратты, көтерілген мәселені анықтауға бағытталған нақтылау сұрақтарын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5. 1 оқылым және тыңдалым материалдары бойынша негізгі ойды білдіретін сөйлемдерді іріктей отырып, жинақы мәтін жазу; 6. 3. 6. 1 мәтіндегі орфографиялық және пунктуациялық қателерді сөздіктерге, емле ережелеріне сүйеніп, түзету,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 4. 3 үстеудің мағыналық түрлерін ажырату, синонимдік қатарларын түрлендіріп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Ғылым мен технология жетістіктері. Пунктуация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белгілерінің түрлері мен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 2. 1 әлеуметтік-мәдени, ресми-іскери тақырыптарға байланысты диалог, монологтердегі (нұсқаулық, интервью) көтерілген мәселені талдау; 6. 1. 6. 1 коммуникативтік жағдаятқа сайресми сөздер мен тіркестер, дайын тіркестер мен терминдерді орынды қолданып, диалогке қатысу, ойын анық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 2. 1 ауызекі сөйлеу және көркем сөйлеудің стильдік ерекшеліктерін қолданылған тілдік құралдар арқылы тану; 6. 2. 5. 1 мәтіннен негізгі және қосымша ақпаратты, көтерілген мәселені анықтауға бағытталған нақтылау сұрақтарын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3. 1 ұсынылған тақырып бойынша деректер жинақтай отырып, графиктік мәтін (диаграмма, кесте, сызба) түрінде құрастыру; 6. 3. 4. 1 эссе тақырыбынан ауытқымай, абзац түрлерін жүйелі құрастырып, көтерілген мәселе бойынша келісу-келіспеу себептерін айқын көрсетіп жазу ("келісу, келіспеу" эссесі)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 5. 1 қазақ тіліндегі тыныс белгілерінің түрлері мен қызметін (даралаушы) түсіну, дұрыс қолдану</w:t>
            </w:r>
          </w:p>
        </w:tc>
      </w:tr>
    </w:tbl>
    <w:p>
      <w:pPr>
        <w:spacing w:after="0"/>
        <w:ind w:left="0"/>
        <w:jc w:val="both"/>
      </w:pPr>
      <w:r>
        <w:rPr>
          <w:rFonts w:ascii="Times New Roman"/>
          <w:b w:val="false"/>
          <w:i w:val="false"/>
          <w:color w:val="000000"/>
          <w:sz w:val="28"/>
        </w:rPr>
        <w:t>
      3) 7-сынып: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Лексика-грамматикалық бөлімдері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Грамматикалық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 жоспардың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 Білім алушылар білуге тиісті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Ауа райы және климаттық өзгерістер. Фонетика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Интонация. Кідіріс. Логикалық екпін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 1. 1 мәтін үзінділерін тыңдай отырып, оқиғаның дамуы мен аяқталуын болжау; 7. 1. 4. 1 мәтін тақырыбы, сөйлеушінің дауыс ырғағы мен сөйлеу мәнері арқылы негізгі ойды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 1. 1 мәтіндік және графиктік (кесте, диаграмма, сурет, шартты белгілер) ақпаратты интерпретациялау; 7. 2. 5. 1 мәтін бойынша проблемалық сұрақтар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 3. 1 мәтін құрылымын (кіріспе бөлім, жалпы мәлімет беру, детальді мәлімет беру) сақтай отырып, графиктік мәтін (шартты белгі, сурет, сызба) түрінде берілген процесті сипаттап жазу; 7. 3. 5. 1 оқылым және тыңдалым материалдары бойынша тірек сөздер мен сөз тіркестерін синонимдік қатармен ауыстыра отырып, жинақы мәтін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 2. 1 сөйлеу тіліндегі интонация, кідіріс, логикалық екпіннің мәнін түсініп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Көшпенділер мәдениеті. Орфография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Шылаудың емлесі. Орфография лық норма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 2. 1 әлеуметтік-қоғамдық, оқу-еңбек тақырыптарына байланысты диалог, монолог, полилогтердегі (көркем әдеби шығармалардан үзінді) автор көзқарасы мен көтерілген мәселені талдау; 7. 1. 6. 1 коммуникативтік жағдаятқа сайкөркем бейнелеуіш, эмоционалды-экспрессивті сөздерді және мақал-мәтелдер мен тұрақты тіркестерді еркін қолданып, диалогке қатысу, пікірталаста тез және дұрыс шешім қабылдай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 3. 1 хроника құрылымы мен ресімделуі арқылы жанрлық ерекшеліктерін ажырату; 7. 2. 4. 1 идеясы ұқсас публицистикалық және көркем әдебиет стиліндегі мәтіндердің тақырыбы, құрылымы, мақсатты аудиториясы, тілдік ерекшелігін салыстыра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 1. 1 әртүрлі жанрдағы мәтіндерді жазу үшін құрылымын ескере отырып, күрделі жоспар құру; 7. 3. 2. 1 жанрлық және стильдік ерекшеліктеріне сай көркемдегіш құралдарды орынды қолдана отырып, шағын мақалақұрастырып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 1. 1 жалғаулар мен шылаулардың ерекшелігін ескере отырып, үндестік заңына сәйкес орфографиялық нормаға сай жазу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Денсаулық – зор байлық. Лексика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Қанатты сөздер. Фразеологизм. Мақал-мәтелдер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Тыңдалымжәнеайтылым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 3. 1 тыңдалған мәтіннің мазмұнын түсіну, ұсынылған ақпарат бойынша факті мен көзқарасты ажырата білу; 7. 1. 6. 1 коммуникативтік жағдаятқа сайкөркем бейнелеуіш, эмоционалды-экспрессивті сөздерді және мақал-мәтелдер мен тұрақты тіркестерді еркін қолданып, диалогке қатысу, пікірталаста тез және дұрыс шешім қабылдай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 1. 1 мәтіндік және графиктік (кесте, диаграмма, сурет, шартты белгілер) ақпаратты интерпретациялау; 7. 2. 2. 1 публицистикалық және ресми стиль ерекшеліктерін қолданылған тілдік құралдар арқылы тану; 7. 2. 3. 1 кеңсе құжаттарының, қызметтік жазбалардың құрылымы мен ресімделуі арқылы жанрлық ерекшеліктерін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 2. 1 жанрлық және стильдік ерекшеліктеріне сай көркемдегіш құралдарды орынды қолдана отырып, нұсқаулық құрастырып жазу; 7. 3. 4. 1 эссе құрылымы мен даму желісін сақтап, тақырыпқа байланысты берілген мәселенің оңтайлы шешілу жолдары немесе себептеріне өз көзқарасын жазу (дискуссивті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 3. 1 фразеологизм, мақал-мәтелдердің эмоционалды мәнін, көркемдік ерекшеліктерін түсініп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Сүйіспеншілік пен достық. Морфология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Етістіктің есімше, көсемше түрлері. Тұйық етістік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 1. 1 мәтін үзінділерін тыңдай отырып, оқиғаның дамуы мен аяқталуын болжау; 7. 1. 5. 1 проблемалық сұрақтарға тыңдалған мәтіннен деректер келтіре отырып, дәлелді жауап беру, өз жауабын өзгенің жауабымен салыстыру, талқылау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 4. 1 идеясы ұқсас публицистикалық және көркем әдебиет стиліндегі мәтіндердің тақырыбы, құрылымы, мақсатты аудиториясы, тілдік ерекшелігін салыстыра талдау; 7. 2. 6. 1 оқылым стратегияларын қолдану: комментарий жасау, іріктеп оқу, зерттеп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 1. 1 әртүрлі жанрдағы мәтіндерді жазу үшін құрылымын ескере отырып, күрделі жоспар құру; 7. 3. 4. 1 эссе құрылымы мен даму желісін сақтап, тақырыпқа байланысты берілген мәселенің оңтайлы шешілу жолдары немесе себептеріне өз көзқарасын жазу (дискуссивті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 4. 1 етістіктің есімше, көсемше түрлерін, тұйық етістікті тілдесім барысында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Музыка өнері және қазақтың киелі домбырасы. Морфология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Етістіктің шақ түрлері. Рай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 2. 1 әлеуметтік-қоғамдық, оқу-еңбек тақырыптарына байланысты диалог, монолог, полилогтердегі (ән, интервью) автор көзқарасы мен көтерілген мәселені талдау; 7. 1. 4. 1 мәтін тақырыбы, сөйлеушінің дауыс ырғағы мен сөйлеу мәнері арқылы негізгі ойды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 5. 1 мәтін бойынша проблемалық сұрақтар құрастыру; 7. 2. 7. 1 ғаламтор, энциклопедия, газет-журналдар, оқулықтардан алынған деректерді қолдану, авторына сілтеме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 2. 1 жанрлық және стильдік ерекшеліктеріне сай көркемдегіш құралдарды орынды қолдана отырып, шағын мақалақұрастырып жазу; 7. 3. 6. 1 мәтіндегі сөздердің тақырыпқа сай орынды қолданылуын тексеру, синонимдік қатармен ауыстыра отырып, лексикалық түзетулер енгізу,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 4. 1 етістіктің шақ, рай түрлерін тілдесім барысында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Ғаламтор ғаламаты. Морфология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Шылау түрлері. Шылау емлесі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 3. 1 тыңдалған мәтіннің мазмұнын түсіну, ұсынылған ақпарат бойынша факті мен көзқарасты ажырата білу; 7. 1. 5. 1 проблемалық сұрақтарға тыңдалған мәтіннен деректер келтіре отырып, дәлелді жауап беру, өз жауабын өзгенің жауабымен салыстыру, талқылау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 1. 1 мәтіндік және графиктік (кесте, диаграмма, сурет, шартты белгілер) ақпаратты интерпретациялау; 7. 2. 5. 1 мәтін бойынша проблемалық сұрақтар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 3. 1 мәтін құрылымын (кіріспе бөлім, жалпы мәлімет беру, детальді мәлімет беру) сақтай отырып, графиктік мәтін (шартты белгі, сурет, сызба) түрінде берілген процесті сипаттап жазу; 7. 3. 5. 1 оқылым және тыңдалым материалдары бойынша тірек сөздер мен сөз тіркестерін синонимдік қатармен ауыстыра отырып, жинақы мәтін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 4. 3 шылау түрлерін ажырата білу, орынды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Қазақстандағы ұлттар достастығы. Морфология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Еліктеуіш сөз. Бейнелеуіш сөз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 1. 1 мәтін үзінділерін тыңдай отырып, оқиғаның дамуы мен аяқталуын болжау; 7. 1. 6. 1 коммуникативтік жағдаятқа сайкөркем бейнелеуіш, эмоционалды-экспрессивті сөздерді және мақал-мәтелдер мен тұрақты тіркестерді еркін қолданып, диалогке қатысу, пікірталаста тез және дұрыс шешім қабылдай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 4. 1 идеясы ұқсас публицистикалық және көркем әдебиет стиліндегі мәтіндердің тақырыбы, құрылымы, мақсатты аудиториясы, тілдік ерекшелігін салыстыра талдау; 7. 2. 3. 1 хроника, хабар, очерктердің құрылымы мен ресімделуі арқылы жанрлық ерекшеліктерін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 4. 1 эссе құрылымы мен даму желісін сақтап, тақырыпқа байланысты берілген мәселенің оңтайлы шешілу жолдары немесе себептеріне өз көзқарасын жазу (дискуссивті эссе); 7. 3. 6. 1 мәтіндегі сөздердің тақырыпқа сай орынды қолданылуын тексеру, синонимдік қатармен ауыстыра отырып, лексикалық түзетулер енгізу,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 4. 2 еліктеуіш сөздердің мәнмәтіндегі қолданысын түсіну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Дұрыс тамақтану. Морфология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Одағай. Одағай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 2. 1 әлеуметтік-қоғамдық, оқу-еңбек тақырыптарына байланысты диалог, монолог, полилогтердегі (пікірталас, жаңалық) автор көзқарасы мен көтерілген мәселені талдау; 7. 1. 3. 1 тыңдалған мәтіннің мазмұнын түсіну, ұсынылған ақпарат бойынша факті мен көзқарасты ажырата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 5. 1 мәтін бойынша проблемалық сұрақтар құрастыру; 7. 2. 7. 1 ғаламтор, энциклопедия, газет-журналдар, оқулықтардан алынған деректерді қолдану, авторына сілтеме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 1. 1 әртүрлі жанрдағы мәтіндерді жазу үшін құрылымын ескере отырып, күрделі жоспар құру; 7. 3. 2. 1 жанрлық және стильдік ерекшеліктеріне сай көркемдегіш құралдарды орынды қолдана отырып, шағын әңгіме құрастырып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 4. 4 одағай түрлерін ажырата білу,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Жеңіс күні. Ұлы ерлікке тағзым. Морфология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 сөздің түрлері. Оқшау сөздердің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 2. 1 әлеуметтік-қоғамдық, оқу-еңбек тақырыптарына байланысты диалог, монолог, полилогтердегі (интервью, көркем әдеби шығармадан үзінді) автор көзқарасы мен көтерілген мәселені талдау; 7. 1. 4. 1 мәтін тақырыбы, сөйлеушінің дауыс ырғағы мен сөйлеу мәнері арқылы негізгі ойды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 2. 1 публицистикалық және ресми стиль ерекшеліктерін қолданылған тілдік құралдар арқылы тану; 7. 2. 3. 1 хроника, хабар, очерктердің құрылымы мен ресімделуі арқылы жанрлық ерекшеліктерін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 1. 1 әртүрлі жанрдағы мәтіндерді жазу үшін құрылымын ескере отырып, күрделі жоспар құру; 7. 3. 2. 1 жанрлық және стильдік ерекшеліктеріне сай көркемдегіш құралдарды орынды қолдана отырып, шағын мақалақұрастырып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 4. 5 оқшау сөздердің қызметін түсіну, ажырата білу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Ғылыми фантастика. Пунктуация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Сөйлем соңында қойылатын тыныс белгілер. Сөйлем ішінде қойылатын тыныс белгілер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 1. 1 мәтін үзінділерін тыңдай отырып, оқиғаның дамуы мен аяқталуын болжау; 7. 1. 5. 1 проблемалық сұрақтарға тыңдалған мәтіннен деректер келтіре отырып, дәлелді жауап беру, өз жауабын өзгенің жауабымен салыстыру, талқылау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 4. 1 идеясы ұқсас публицистикалық және көркем әдебиет стиліндегі мәтіндердің тақырыбы, құрылымы, мақсатты аудиториясы, тілдік ерекшелігін салыстыра талдау; 7. 2. 5. 1 мәтін бойынша проблемалық сұрақтар құрастыру; 7. 2. 7. 1 энциклопедия, газет-журналдар, оқулықтардан алынған деректерді қолдану, авторына сілтеме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 4. 1 эссе құрылымы мен даму желісін сақтап, тақырыпқа байланысты берілген мәселенің оңтайлы шешілу жолдары немесе себептеріне өз көзқарасын жазу (дискуссивті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 5. 1 сөйлем соңында және сөйлем ішінде қойылатын тыныс белгілерін (даралаушы және ерекшелеуші) дұрыс қолдану</w:t>
            </w:r>
          </w:p>
        </w:tc>
      </w:tr>
    </w:tbl>
    <w:p>
      <w:pPr>
        <w:spacing w:after="0"/>
        <w:ind w:left="0"/>
        <w:jc w:val="both"/>
      </w:pPr>
      <w:r>
        <w:rPr>
          <w:rFonts w:ascii="Times New Roman"/>
          <w:b w:val="false"/>
          <w:i w:val="false"/>
          <w:color w:val="000000"/>
          <w:sz w:val="28"/>
        </w:rPr>
        <w:t>
      4). 8-сынып: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Лексика-грамматикалық бөлімдері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Грамматикалық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 жоспардың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 Білім алушылар білуге тиісті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Көне түркі жазбалары және қазақ жазуы. Орфография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Жалқы есім емлесі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 1. 1 мәтіннен алынған дәйексөздерге, үзінділерге сүйене отырып, көтерілетін мәселені болжау; 8. 1. 3. 1 тыңдалған мәтіннің мазмұнын түсіну, ұсынылған ақпараттан астарлы ойды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 2. 1 публицистикалық және ғылыми стиль ерекшеліктерін қолданылған тілдік құралдар арқылы тану; 8. 2. 3. 1 мақала, аннотацияқұрылымы мен ресімделуі арқылы жанрлық ерекшеліктерін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 5. 1 оқылым және тыңдалым материалдары бойынша мәтіннің баяндау желісін сақтап, әр бөлігінен алынған ақпараттардан жинақы мәтін (аннотация) жазу; 8. 3. 6. 1 БАҚ материалдары негізінде стильдік ауытқуларды, орынсыз қолданылған сөз оралымдарын талдап, стильдік түзетулер жасау,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 1. 1 тақырып бойынша бас әріппен жазылатын күрделі-құрама атауларды орфографиялық нормаға сай жазу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Адамзаттық құндылықтар және әлем мәдениеті. Фонетика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ағымындағы әуен, әуез, тембр, қарқын, кідіріс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 2. 1 әлеуметтік-қоғамдық, мәдени-тарихи тақырыптарға байланысты диалог, монолог, полилогтердегі (интервью, пікірталас үзінді) автор көзқарасы мен экспресивті-эмоционалды сөздердің рөлін талдау; 8. 1. 4. 1 мәтінде көтерілген мәселені (тұрмыстық, әлеуметтік) талдай отырып, негізгі ойды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 4. 1 тақырыбы ұқсас ғылыми және публицистикалық стильдегі мәтіндердің тақырыбын, түрлерін (әңгімелеу, сипаттау, талқылау), құрылымын салыстыра талдау; 8. 2. 3. 1 мақала, презентация құрылымы мен ресімделуі арқылы жанрлық ерекшеліктерін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 1. 1 тақырып бойынша материал жинақтап, тезистік жоспар құру; 8. 3. 2. 1 жанрлық және стильдік ерекшеліктеріне сай тілдік құралдарды орынды қолданып, мақала құрастырып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 2. 1 сөйлеу ағымындағы интонацияның құрамдас бөліктері: әуен, әуез, тембр, қарқын, кідірісті сөйлеу мәнеріне сай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Кәсіп пен еңбек. Болашақ мамандықтары. Лексика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Сөздік қор. Сөздік құрам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 4. 1 мәтінде көтерілген мәселені (тұрмыстық, әлеуметтік) талдай отырып, негізгі ойды анықтау; 8. 1. 5. 1 перифраз түрінде берілген сұрақтар арқылы мәтіннен қажетті ақпаратты таба білу, көтерілген мәселе бойынша ой тұжырымдау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 1. 1 тұтас және аралас мәтіндердегі (кесте, диаграмма, сызба, сурет) ақпараттарды салыстыру; 8. 2. 5. 1 перифразаның түрлі тәсілдерін қолдана отырып, мәтін бойынша сұрақтар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 3. 1 мәтін құрылымын сақтай отырып, графиктік мәтіндегі (диаграмма, кесте) деректердің маңызды тұстарын анықтап жазу; 8. 3. 4. 1 эссе құрылымы мен даму желісін сақтап, мәселе бойынша ұсынылған шешімнің артықшылығы мен кемшілік тұстарын салыстыру, өз ойын дәлелдеп жазу (аргументативті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 3. 1 сөздік қор және сөздік құрам ерекшеліктерін түсініп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Ғарышты игеру жетістіктері. Синтаксис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 тіркесінің байланысу тәсілдері. Сөз тіркесінің байланысу түрлері. Сөз тіркесінің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 3. 1 мәтіннен алынған дәйексөздерге, үзінділерге сүйене отырып, көтерілетін мәселені болжау; 8. 1. 6. 1 коммуникативтік жағдаятқа сай ғылыми және халықаралық терминдерді, ғылыми деректерді орынды қолданып, диалог, монолог, полилогта өз ойын дәлелді, жүйелі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 2. 1 публицистикалық және ғылыми стиль ерекшеліктерін қолданылған тілдік құралдар арқылы тану; 8. 2. 3. 1 мақала, презентация құрылымы мен ресімделуі арқылы жанрлық ерекшеліктерін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 2. 1 жанрлық және стильдік ерекшеліктеріне сай тілдік құралдарды орынды қолданып, аннотация, тезис құрастырып жазу; 8. 3. 5. 1 оқылым және тыңдалым материалдары бойынша мәтіннің баяндау желісін сақтап, әр бөлігінен алынған ақпараттардан жинақы мәтін (аннотация, тезис)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 4. 1 сөз тіркесінің байланысу тәсілдері мен түрлері, есімді, етістікті сөз тіркестерін ажырату,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Биоалуантүрлілік. Қызыл кітапқа енген жануарлар мен өсімдіктер. Синтаксис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Сөйлемнің тұрлаулы мүшелері. Сөйлемнің тұрлаусыз мүшелері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 5. 1 перифраз түрінде берілген сұрақтар арқылы мәтіннен қажетті ақпаратты таба білу, көтерілген мәселе бойынша ой тұжырымдау; 8. 1. 6. 1 коммуникативтік жағдаятқа сай ғылыми және халықаралық терминдерді, ғылыми деректерді орынды қолданып, диалог, монолог, полилогта өз ойын дәлелді, жүйелі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 1. 1 тұтас және аралас мәтіндердегі (кесте, диаграмма, сызба, сурет) ақпараттарды салыстыру; 8. 2. 4. 1 тақырыбы ұқсас ғылыми және публицистикалық стильдегі мәтіндердің тақырыбын, түрлерін (әңгімелеу, сипаттау, талқылау), құрылымын салыстыра талдау; 8. 2. 5. 1 перифразаның түрлі тәсілдерін қолдана отырып, мәтін бойынша сұрақтар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 2. 1 жанрлық және стильдік ерекшеліктеріне сай тілдік құралдарды орынды қолданып, мақалақұрастырып жазу; 8. 3. 3. 1 мәтін құрылымын сақтай отырып, графиктік мәтіндегі (диаграмма, кесте) деректердің маңызды тұстарын анықтап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 4. 2 тұрлаулы және тұрлаусыз сөйлем мүшелерінің сөйлем жасаудағы өзіндік орнын, қызметін түсініп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Қоршаған орта және энергия ресурстары. Синтаксис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Сөйлемнің бірыңғай мүшелері. Сөйлемнің айқындауыш мүшелер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 4. 1 мәтінде көтерілген мәселені (тұрмыстық, әлеуметтік)талдай отырып, негізгі ойды анықтау; 8. 1. 6. 1 коммуникативтік жағдаятқа сай ғылыми және халықаралық терминдерді, ғылыми деректерді орынды қолданып, диалог, монолог, полилогта өз ойын дәлелді, жүйелі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 2. 1 публицистикалық және ғылыми стиль ерекшеліктерін қолданылған тілдік құралдар арқылы тану; 8. 2. 4. 1 тақырыбы ұқсас ғылыми және публицистикалық стильдегі мәтіндердің тақырыбын, түрлерін (әңгімелеу, сипаттау, талқылау), құрылымын салыстыра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 5. 1 оқылым және тыңдалым материалдары бойынша мәтіннің баяндау желісін сақтап, әр бөлігінен алынған ақпараттардан жинақы мәтін (аннотация, тезис) жазу; 8. 3. 6. 1 БАҚ материалдары негізінде стильдік ауытқуларды, орынсыз қолданылған сөз оралымдарын талдап, стильдік түзетулер жасау,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 4. 3 сөйлем ішінде бірыңғай мүшелер және айқындауыш мүшелерді қолдана білу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Жасөспірім және заң. Синтаксис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Сөйлемнің айтылу мақсатына қарай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 2. 1 әлеуметтік-қоғамдық, мәдени-тарихи тақырыптарға байланысты диалог, монолог, полилогтердегі (интервью, пікірталас үзінді) автор көзқарасы мен экспресивті-эмоционалды сөздердің рөлін талдау; 8. 1. 3. 1 тыңдалған мәтіннің мазмұнын түсіну, ұсынылған ақпараттан астарлы ойды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 3. 1 мақала, презентацияқұрылымы мен ресімделуі арқылы жанрлық ерекшеліктерін ажырату; 8. 2. 6. 1 оқылым стратегияларын қолдану: комментарий жасау, іріктеп оқу, талдап оқу; 8. 2. 7. 1 ғаламтор, энциклопедия, газет-журналдар, оқулықтардан алынған деректерді дәлел ретінде қолдану, авторына сілтеме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 1. 1 тақырып бойынша материал жинақтап, тезистік жоспар құру; 8.3. 4.1 эссе құрылымы мен даму желісін сақтап, мәселе бойынша ұсынылған шешімнің артықшылығы мен кемшілік тұстарын салыстыру, өз ойын дәлелдеп жазу (аргументативті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 4. 4 жай сөйлемдерді айтылу мақсаты мен құрылымдық ерекшелігіне сай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Театр өнері мен мәдениеті. Синтаксис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сөйлемнің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 2. 1 әлеуметтік-қоғамдық, мәдени-тарихи тақырыптарға байланысты диалог, монолог, полилогтердегі (интервью, пікірталас үзінді) автор көзқарасы мен экспресивті-эмоционалды сөздердің рөлін талдау; 8. 1. 3. 1 тыңдалған мәтіннің мазмұнын түсіну, ұсынылған ақпараттан астарлы ойды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 4. 1 тақырыбы ұқсас ғылыми және публицистикалық стильдегі мәтіндердің тақырыбын, түрлерін (әңгімелеу, сипаттау, талқылау), құрылымын салыстыра талдау; 8. 2. 7. 1 ғаламтор, энциклопедия, газет-журналдар, оқулықтардан алынған деректерді дәлел ретінде қолдану, авторына сілтеме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 1. 1 тақырып бойынша материал жинақтап, тезистік жоспар құру; 8. 3. 5. 1 оқылым және тыңдалым материалдары бойынша мәтіннің баяндау желісін сақтап, әр бөлігінен алынған ақпараттардан жинақы мәтін (аннотация, тезис)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 4. 4 жай сөйлемдерді айтылу мақсаты мен құрылымдық ерекшелігіне сай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Қазақстандағы туризм және экотуризм. Пунктуация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Сөйлем соңында қабаттасып қолданыла тын тыныс белгілері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 1. 1 мәтіннен алынған дәйексөздерге, үзінділерге сүйене отырып, көтерілетін мәселені болжау; 8. 1. 5. 1 перифраз түрінде берілген сұрақтар арқылы мәтіннен қажетті ақпаратты таба білу, көтерілген мәселе бойынша ой тұжырымдау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 1. 1 тұтас және аралас мәтіндердегі (кесте, диаграмма, сызба, сурет) ақпараттарды салыстыру; 8. 2. 5. 1 перифразаның түрлі тәсілдерін қолдана отырып, мәтін бойынша сұрақтар құрастыру; 8. 2. 6. 1 оқылым стратегияларын қолдану:комментарий жасау, іріктеп оқу, талдап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 3. 1 мәтін құрылымын сақтай отырып, графиктік мәтіндегі (диаграмма, кесте) деректердің маңызды тұстарын анықтап жазу; 8. 3. 4. 1 эссе құрылымы мен даму желісін сақтап, мәселе бойынша ұсынылған шешімнің артықшылығы мен кемшілік тұстарын салыстыру, өз ойын дәлелдеп жазу (аргументативті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 5. 1 сөйлем соңында қабаттасып қойылатын тыныс белгілерін дұрыс қолдану</w:t>
            </w:r>
          </w:p>
        </w:tc>
      </w:tr>
    </w:tbl>
    <w:p>
      <w:pPr>
        <w:spacing w:after="0"/>
        <w:ind w:left="0"/>
        <w:jc w:val="both"/>
      </w:pPr>
      <w:r>
        <w:rPr>
          <w:rFonts w:ascii="Times New Roman"/>
          <w:b w:val="false"/>
          <w:i w:val="false"/>
          <w:color w:val="000000"/>
          <w:sz w:val="28"/>
        </w:rPr>
        <w:t>
      5) 9-сынып: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Лексика-грамматикалық бөлімдер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Грамматика лық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 жоспардың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 Білім алушылар білуге тиісті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Мәңгілік Ел – мұратым. Стилистика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Мәтіндегі сөз таңдау, сөз қолдану (қисыны), сөз әрлеу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1. 1 мәтін мазмұны бойынша дайындалған сұрақтарға болжаммен жауап беру, түпнұсқамен салыстыру; 9. 1. 2. 1 қоғамдық-саяси, әлеуметтік-экономикалық, ғылыми тақырыптарға байланысты әртүрлі жанрдағы кең көлемді мәтіндердегі (Жолдау) мақсатты аудитория мен көркемдегіш құралдардың рөлін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 3. 1 мақала құрылымы мен ресімделуі арқылы жанрлық ерекшеліктерін ажырату; 9. 2. 2. 1 қазақ тілі стильдері мен шешендік сөздің түрлерін қолданылған тілдік құралдар арқылы 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 1. 1 жинақталған материалдар негізінде көзделген мақсатқа сәйкес ауызша және жазбаша мәтіндер үшін күрделі жоспар құру; 9. 3. 2. 1 мақсатты аудиторияның қызығушылығын ынталандыру үшін әртүрлі жанрда мәтіндер құрастыру; 9. 3. 6. 1 жазба жұмысын абзацтар мен бөліктерге бөлу, ойын (ақпарат, идея) дұрыс жүйелеп, логикалық түзетулер енгізу,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 1. 1 мәнмәтін бойынша тілдік бірліктерді орфографиялық нормаға сай жазу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Жаһандану мәселелері. Стилистика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 стилінің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4. 1 мәтіннің мақсаты арқылы негізгі ойды анықтау; 9. 1. 5. 1 мәтіндегі айтылған ойға өз көзқарасын білдіреді, сыни тұрғыдан баға беріп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 1. 1 тұтас емес (кесте, диаграмма, сызба, сурет) мәтіндердегі мәліметтерді салыстыру, өңдеу; 9. 2. 4. 1 әртүрлі стильдегі мәтіндердің тақырыбын, қызметін, құрылымын, тілдік ерекшелігін салыстыра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 3. 1 мәтін құрылымын сақтай отырып, бірнеше графиктік мәтіндегі (диаграмма, кесте) деректерді салыстыру, маңызды тұстары мен үрдістерді (тенденция) анықтап жазу; 9. 3. 4. 1 эссе құрылымы мен даму желісін сақтап, көтерілген мәселе бойынша екіжақты пікірді немесе жағдаятты талқылау, біреуіне таңдау жасап, өз ойын дәлелдеп жазу (аргументативті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 3. 1 стильдік ерекшеліктерге сай тілдік бірліктердің дұрыс қолдана білу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Тәуелсіздік жылдарындағы Қазақстан. ЭКСПО-2017 Синтаксис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Құрмалас сөйлемнің жасалу жолдары. Құрмалас сөйлемнің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2. 1 қоғамдық-саяси, әлеуметтік-экономикалық, ғылыми тақырыптарға байланысты әртүрлі жанрдағы кең көлемді мәтіндердегі (дәріс, интервью) мақсатты аудитория мен көркемдегіш құралдардың рөлін талдау; 9. 1. 3. 1 тыңдалған мәтіндегі ақпаратты өмірлік мәселелермен байланыстыра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 3. 1 мақала, тезистердің құрылымы мен ресімделуі арқылы жанрлық ерекшеліктерін ажырату; 9. 2. 6. 1 белгілі бір мақсат үшін оқылым стратегияларын тиімді қолдана білу; 9. 2. 7. 1 ғаламтор, энциклопедия, газет-журналдар, оқулықтар, ғылыми еңбектерден алынған деректерді дәлел ретінде қолдану, авторына сілтеме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 5. 1 оқылым және тыңдалым материалдары бойынша автордың негізгі ойын сақтай отырып, перифраз тәсілдері арқылы жинақы мәтін (аннотация, тезис) жазу; 9. 3. 6. 1 жазба жұмысын абзацтар мен бөліктерге бөлу, ойын (ақпарат, идея) дұрыс жүйелеп, логикалық түзетулер енгізу,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 4. 1 құрмалас сөйлем жасалу жолдарын, түрлерін білу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 құқығы мен бостандығы. Синтаксис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Ыңғайлас салалас. Себеп-салдар салалас. Қарсылықты салалас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1. 1 мәтін мазмұны бойынша дайындалған сұрақтарға болжаммен жауап беру, түпнұсқамен салыстыру; 9. 1. 5. 1 мәтіндегі айтылған ойға өз көзқарасын білдіреді, сыни тұрғыдан баға беріп айту; 9. 1. 6. 1 қоғамдық-саяси, ғылыми, коммуникативтік жағдаятқа сай тиісті сөздер мен фразаларды таңдау, орта көлемді монолог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 4. 1 әртүрлі стильдегі мәтіндердің тақырыбын, қызметін, құрылымын, тілдік ерекшелігін салыстыра талдау; 9. 2. 5. 1 мәтінде көтерілген мәселеге оқырманның қарым-қатынасын анықтауға арналған талқылау сұрақтарын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 4. 1 эссе құрылымы мен даму желісін сақтап, көтерілген мәселе бойынша екіжақты пікірді немесе жағдаятты талқылау, біреуіне таңдау жасап, өз ойын дәлелдеп жазу(аргументативті эссе); 9. 3. 6. 1 жазба жұмысын абзацтар мен бөліктерге бөлу, ойын (ақпарат, идея) дұрыс жүйелеп, логикалық түзетулер енгізу,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 4. 2 салалас құрмалас сөйлемдердің мағыналық түрлерін ажырата білу, түрлендіру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Отбасы және демографиялық өзгеріс. Синтаксис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Түсіндірмелі салалас. Талғаулы салалас. Кезектес салалас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3. 1 тыңдалған мәтіндегі ақпаратты өмірлік мәселелермен байланыстыра білу; 9. 1. 4. 1 мәтіннің мақсаты арқылы негізгі ойды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 1. 1тұтас емес (кесте, диаграмма, сызба, сурет) мәтіндердегі мәліметтерді салыстыру, өңдеу; 9. 2. 2. 1 қазақ тілі стильдері мен шешендік сөздің түрлерін қолданылған тілдік құралдар арқылы 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 2. 1 мақсатты аудиторияның қызығушылығын ынталандыру үшін әртүрлі жанрда мәтіндер құрастыру; 9. 3. 3. 1 мәтін құрылымын сақтай отырып, бірнеше графиктік мәтіндегі (диаграмма, кесте) деректерді салыстыру, маңызды тұстары мен үрдістерді (тенденция) анықтап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 4. 2 салалас құрмалас сөйлемдердің мағыналық түрлерін ажырата білу, түрлендіріп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Биотехнология және гендік инженерия келешегі. Синтаксис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бағыныңқы сабақтас. Қарсылықты бағыныңқы сабақтас. Мезгіл бағыныңқы сабақтас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2. 1қоғамдық-саяси, әлеуметтік-экономикалық, ғылыми тақырыптарға байланысты әртүрлі жанрдағы кең көлемді мәтіндердегі (пікірталас, дәріс) мақсатты аудитория мен көркемдегіш құралдардың рөлін талдау; 9. 1. 6. 1 қоғамдық-саяси, ғылыми, коммуникативтік жағдаятқа сай тиісті сөздер мен фразаларды таңдау, орта көлемді монолог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 4. 1 әртүрлі стильдегі мәтіндердің тақырыбын, қызметін, құрылымын, тілдік ерекшелігін салыстыра талдау; 9. 2. 6. 1 белгілі бір мақсат үшін оқылым стратегияларын тиімді қолдана білу; 9. 2. 7. 1 ғаламтор, энциклопедия, газет-журналдар, оқулықтар, ғылыми еңбектерден алынған деректерді дәлел ретінде қолдану, авторына сілтеме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 1. 1 жинақталған материалдар негізінде көзделген мақсатқа сәйкес ауызша және жазбаша мәтіндер үшін күрделі жоспар құру; 9. 3. 4. 1 эссе құрылымы мен даму желісін сақтап, көтерілген мәселе бойынша екіжақты пікірді немесе жағдаятты талқылау, біреуіне таңдау жасап, өз ойын дәлелдеп жазу (аргументативті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 4. 3 сабақтас құрмалас сөйлемдердің мағыналық түрлерін ажырата білу, түрлендіріп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Бұқаралық ақпарат құралдары. Синтаксис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 бағыныңқы сабақтас. Қимыл-сын бағыныңқы сабақтас. Мақсат бағыныңқы сабақтас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4. 1 мәтіннің мақсаты арқылы негізгі ойды анықтау; 9. 1. 5. 1 мәтіндегі айтылған ойға өз көзқарасын білдіреді, сыни тұрғыдан баға беріп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 1. 1тұтас емес (кесте, диаграмма, сызба, сурет) мәтіндердегі мәліметтерді салыстыру, өңдеу; 9. 2. 3. 1 мақала, аннотация, презентация, тұжырымдамалар, тезистердің құрылымы мен ресімделуі арқылы жанрлық ерекшеліктерін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 2. 1 мақсатты аудиторияның қызығушылығын ынталандыру үшін әртүрлі жанрда мәтіндер құрастыру; 9. 3. 3. 1 мәтін құрылымын сақтай отырып, бірнеше графиктік мәтіндегі (диаграмма, кесте) деректерді салыстыру, маңызды тұстары мен үрдістерді (тенденция) анықтап жазу; 9. 3. 6. 1 жазба жұмысын абзацтар мен бөліктерге бөлу, ойын (ақпарат, идея) дұрыс жүйелеп, логикалық түзетулер енгізу,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 4. 3 сабақтас құрмалас сөйлемдердің мағыналық түрлерін ажырата білу, түрлендіріп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Әлемдегі қақтығыстар және бейбітшілік. Синтаксис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құрмалас сөйлемдердің жасалу жолдары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2. 1 қоғамдық-саяси, әлеуметтік-экономикалық, ғылыми тақырыптарға байланысты әртүрлі жанрдағы кең көлемді мәтіндердегі (мақала, интервью) мақсатты аудитория мен көркемдегіш құралдардың рөлін талдау; 9. 1. 6. 1 қоғамдық-саяси, ғылыми, коммуникативтік жағдаятқа сай тиісті сөздер мен фразаларды таңдау, орта көлемді монолог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 3. 1 тұжырымдамалардың құрылымы мен ресімделуі арқылы жанрлық ерекшеліктерін ажырату; 9. 2. 5. 1 мәтінде көтерілген мәселеге оқырманның қарым-қатынасын анықтауға арналған талқылау сұрақтарын құрастыру; 9. 2. 6. 1белгілі бір мақсат үшін оқылым стратегияларын тиімді қолдана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 1. 1 жинақталған материалдар негізінде көзделген мақсатқа сәйкес ауызша және жазбаша мәтіндер үшін күрделі жоспар құру; 9. 3. 4. 1 эссе құрылымы мен даму желісін сақтап, көтерілген мәселе бойынша екіжақты пікірді немесе жағдаятты талқылау, біреуіне таңдау жасап, өз ойын дәлелдеп жазу (аргументативті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 4. 4 аралас құрмалас сөйлемдердің жасалу жолдарын білу,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Табиғи ресурстарды тиімді пайдалану. Пунктуация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Құрмалас сөйлемнің тыныс белгілері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2. 1 қоғамдық-саяси, әлеуметтік-экономикалық, ғылыми тақырыптарға байланысты әртүрлі жанрдағы кең көлемді мәтіндердегі (дәріс) мақсатты аудитория мен көркемдегіш құралдардың рөлін талдау; 9. 1. 3. 1 тыңдалған мәтіндегі ақпаратты өмірлік мәселелермен байланыстыра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 3. 1 мақала, презентацияның құрылымы мен ресімделуі арқылы жанрлық ерекшеліктерін ажырату; 9. 2. 5. 1 мәтінде көтерілген мәселеге оқырманның қарым-қатынасын анықтауға арналған талқылау сұрақтарын құрастыру; 9. 2. 7. 1 ғаламтор, энциклопедия, газет-журналдар, оқулықтар, ғылыми еңбектерден алынған деректерді дәлел ретінде қолдану, авторына сілтеме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 2. 1 мақсатты аудиторияның қызығушылығын ынталандыру үшін әртүрлі жанрда мәтіндер құрастыру; 9. 3. 6. 1 жазба жұмысын абзацтар мен бөліктерге бөлу, ойын (ақпарат, идея) дұрыс жүйелеп, логикалық түзетулер енгізу,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 5. 1 құрмалас сөйлемнің тыныс белгілерін (даралаушы, ерекшелеуші, ойдың аражігін ажырататын) ережеге сай қолдану</w:t>
            </w:r>
          </w:p>
        </w:tc>
      </w:tr>
    </w:tbl>
    <w:bookmarkStart w:name="z473" w:id="440"/>
    <w:p>
      <w:pPr>
        <w:spacing w:after="0"/>
        <w:ind w:left="0"/>
        <w:jc w:val="left"/>
      </w:pPr>
      <w:r>
        <w:rPr>
          <w:rFonts w:ascii="Times New Roman"/>
          <w:b/>
          <w:i w:val="false"/>
          <w:color w:val="000000"/>
        </w:rPr>
        <w:t xml:space="preserve"> 3-тарау. "Қазақ тілі" оқу пәнінің мазмұнын ұйымдастыру (төмендетілген оқу жүктемесімен)</w:t>
      </w:r>
    </w:p>
    <w:bookmarkEnd w:id="440"/>
    <w:bookmarkStart w:name="z474" w:id="441"/>
    <w:p>
      <w:pPr>
        <w:spacing w:after="0"/>
        <w:ind w:left="0"/>
        <w:jc w:val="left"/>
      </w:pPr>
      <w:r>
        <w:rPr>
          <w:rFonts w:ascii="Times New Roman"/>
          <w:b/>
          <w:i w:val="false"/>
          <w:color w:val="000000"/>
        </w:rPr>
        <w:t xml:space="preserve"> 1-параграф. "Қазақ тілі" оқу пәнінің мазмұны</w:t>
      </w:r>
    </w:p>
    <w:bookmarkEnd w:id="441"/>
    <w:bookmarkStart w:name="z475" w:id="442"/>
    <w:p>
      <w:pPr>
        <w:spacing w:after="0"/>
        <w:ind w:left="0"/>
        <w:jc w:val="both"/>
      </w:pPr>
      <w:r>
        <w:rPr>
          <w:rFonts w:ascii="Times New Roman"/>
          <w:b w:val="false"/>
          <w:i w:val="false"/>
          <w:color w:val="000000"/>
          <w:sz w:val="28"/>
        </w:rPr>
        <w:t>
      19. "Қазақ тілі" пәні бойынша оқу жүктемесінің жоғары шекті көлемі:</w:t>
      </w:r>
    </w:p>
    <w:bookmarkEnd w:id="442"/>
    <w:p>
      <w:pPr>
        <w:spacing w:after="0"/>
        <w:ind w:left="0"/>
        <w:jc w:val="both"/>
      </w:pPr>
      <w:r>
        <w:rPr>
          <w:rFonts w:ascii="Times New Roman"/>
          <w:b w:val="false"/>
          <w:i w:val="false"/>
          <w:color w:val="000000"/>
          <w:sz w:val="28"/>
        </w:rPr>
        <w:t>
      1) 5-сынып – аптасына 3 сағат, оқу жылында – 102 сағат;</w:t>
      </w:r>
    </w:p>
    <w:p>
      <w:pPr>
        <w:spacing w:after="0"/>
        <w:ind w:left="0"/>
        <w:jc w:val="both"/>
      </w:pPr>
      <w:r>
        <w:rPr>
          <w:rFonts w:ascii="Times New Roman"/>
          <w:b w:val="false"/>
          <w:i w:val="false"/>
          <w:color w:val="000000"/>
          <w:sz w:val="28"/>
        </w:rPr>
        <w:t>
      2) 6-сынып – аптасына 3 сағат, оқу жылында – 102 сағат;</w:t>
      </w:r>
    </w:p>
    <w:p>
      <w:pPr>
        <w:spacing w:after="0"/>
        <w:ind w:left="0"/>
        <w:jc w:val="both"/>
      </w:pPr>
      <w:r>
        <w:rPr>
          <w:rFonts w:ascii="Times New Roman"/>
          <w:b w:val="false"/>
          <w:i w:val="false"/>
          <w:color w:val="000000"/>
          <w:sz w:val="28"/>
        </w:rPr>
        <w:t>
      3) 7-сынып – аптасына 2 сағат, оқу жылында – 68 сағат</w:t>
      </w:r>
    </w:p>
    <w:p>
      <w:pPr>
        <w:spacing w:after="0"/>
        <w:ind w:left="0"/>
        <w:jc w:val="both"/>
      </w:pPr>
      <w:r>
        <w:rPr>
          <w:rFonts w:ascii="Times New Roman"/>
          <w:b w:val="false"/>
          <w:i w:val="false"/>
          <w:color w:val="000000"/>
          <w:sz w:val="28"/>
        </w:rPr>
        <w:t>
      4) 8-сынып – аптасына 2 сағат, оқу жылында – 68 сағат;</w:t>
      </w:r>
    </w:p>
    <w:p>
      <w:pPr>
        <w:spacing w:after="0"/>
        <w:ind w:left="0"/>
        <w:jc w:val="both"/>
      </w:pPr>
      <w:r>
        <w:rPr>
          <w:rFonts w:ascii="Times New Roman"/>
          <w:b w:val="false"/>
          <w:i w:val="false"/>
          <w:color w:val="000000"/>
          <w:sz w:val="28"/>
        </w:rPr>
        <w:t>
      5) 9-сынып – аптасына 2 сағат, оқу жылында – 68 сағат.</w:t>
      </w:r>
    </w:p>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тәуелді (Қазақстан Республикасының нормативтік құқықтық актілерін мемлекеттік тіркеу тізілімінде № 8170 тіркелген).</w:t>
      </w:r>
    </w:p>
    <w:bookmarkStart w:name="z476" w:id="443"/>
    <w:p>
      <w:pPr>
        <w:spacing w:after="0"/>
        <w:ind w:left="0"/>
        <w:jc w:val="both"/>
      </w:pPr>
      <w:r>
        <w:rPr>
          <w:rFonts w:ascii="Times New Roman"/>
          <w:b w:val="false"/>
          <w:i w:val="false"/>
          <w:color w:val="000000"/>
          <w:sz w:val="28"/>
        </w:rPr>
        <w:t>
      20. Оқу мақсаттары мұғалім мен білім алушыларға болашақ қадамдары жөнінде өзара ой бөлісуге, оларды жоспарлау мен бағалауға мүмкіндік беретін бірізділік пен сабақтастықты көрсететін 4 бөлімнен тұрады:</w:t>
      </w:r>
    </w:p>
    <w:bookmarkEnd w:id="443"/>
    <w:p>
      <w:pPr>
        <w:spacing w:after="0"/>
        <w:ind w:left="0"/>
        <w:jc w:val="both"/>
      </w:pPr>
      <w:r>
        <w:rPr>
          <w:rFonts w:ascii="Times New Roman"/>
          <w:b w:val="false"/>
          <w:i w:val="false"/>
          <w:color w:val="000000"/>
          <w:sz w:val="28"/>
        </w:rPr>
        <w:t>
      1) тыңдалым және айтылым;</w:t>
      </w:r>
    </w:p>
    <w:p>
      <w:pPr>
        <w:spacing w:after="0"/>
        <w:ind w:left="0"/>
        <w:jc w:val="both"/>
      </w:pPr>
      <w:r>
        <w:rPr>
          <w:rFonts w:ascii="Times New Roman"/>
          <w:b w:val="false"/>
          <w:i w:val="false"/>
          <w:color w:val="000000"/>
          <w:sz w:val="28"/>
        </w:rPr>
        <w:t>
      2) оқылым;</w:t>
      </w:r>
    </w:p>
    <w:p>
      <w:pPr>
        <w:spacing w:after="0"/>
        <w:ind w:left="0"/>
        <w:jc w:val="both"/>
      </w:pPr>
      <w:r>
        <w:rPr>
          <w:rFonts w:ascii="Times New Roman"/>
          <w:b w:val="false"/>
          <w:i w:val="false"/>
          <w:color w:val="000000"/>
          <w:sz w:val="28"/>
        </w:rPr>
        <w:t>
      3) жазылым;</w:t>
      </w:r>
    </w:p>
    <w:p>
      <w:pPr>
        <w:spacing w:after="0"/>
        <w:ind w:left="0"/>
        <w:jc w:val="both"/>
      </w:pPr>
      <w:r>
        <w:rPr>
          <w:rFonts w:ascii="Times New Roman"/>
          <w:b w:val="false"/>
          <w:i w:val="false"/>
          <w:color w:val="000000"/>
          <w:sz w:val="28"/>
        </w:rPr>
        <w:t>
      4) әдеби тіл нормаларын сақтау.</w:t>
      </w:r>
    </w:p>
    <w:bookmarkStart w:name="z477" w:id="444"/>
    <w:p>
      <w:pPr>
        <w:spacing w:after="0"/>
        <w:ind w:left="0"/>
        <w:jc w:val="both"/>
      </w:pPr>
      <w:r>
        <w:rPr>
          <w:rFonts w:ascii="Times New Roman"/>
          <w:b w:val="false"/>
          <w:i w:val="false"/>
          <w:color w:val="000000"/>
          <w:sz w:val="28"/>
        </w:rPr>
        <w:t>
      21. "Тыңдалым және айтылым" бөлімі келесі бөлімшелерден тұрады:</w:t>
      </w:r>
    </w:p>
    <w:bookmarkEnd w:id="444"/>
    <w:p>
      <w:pPr>
        <w:spacing w:after="0"/>
        <w:ind w:left="0"/>
        <w:jc w:val="both"/>
      </w:pPr>
      <w:r>
        <w:rPr>
          <w:rFonts w:ascii="Times New Roman"/>
          <w:b w:val="false"/>
          <w:i w:val="false"/>
          <w:color w:val="000000"/>
          <w:sz w:val="28"/>
        </w:rPr>
        <w:t>
      1) болжау;</w:t>
      </w:r>
    </w:p>
    <w:p>
      <w:pPr>
        <w:spacing w:after="0"/>
        <w:ind w:left="0"/>
        <w:jc w:val="both"/>
      </w:pPr>
      <w:r>
        <w:rPr>
          <w:rFonts w:ascii="Times New Roman"/>
          <w:b w:val="false"/>
          <w:i w:val="false"/>
          <w:color w:val="000000"/>
          <w:sz w:val="28"/>
        </w:rPr>
        <w:t>
      2) әртүрлі жанрдағы мәтіндерді талдау;</w:t>
      </w:r>
    </w:p>
    <w:p>
      <w:pPr>
        <w:spacing w:after="0"/>
        <w:ind w:left="0"/>
        <w:jc w:val="both"/>
      </w:pPr>
      <w:r>
        <w:rPr>
          <w:rFonts w:ascii="Times New Roman"/>
          <w:b w:val="false"/>
          <w:i w:val="false"/>
          <w:color w:val="000000"/>
          <w:sz w:val="28"/>
        </w:rPr>
        <w:t>
      3) мәтіннен ақпаратты анықтау;</w:t>
      </w:r>
    </w:p>
    <w:p>
      <w:pPr>
        <w:spacing w:after="0"/>
        <w:ind w:left="0"/>
        <w:jc w:val="both"/>
      </w:pPr>
      <w:r>
        <w:rPr>
          <w:rFonts w:ascii="Times New Roman"/>
          <w:b w:val="false"/>
          <w:i w:val="false"/>
          <w:color w:val="000000"/>
          <w:sz w:val="28"/>
        </w:rPr>
        <w:t>
      4) негізгі ойды анықтау;</w:t>
      </w:r>
    </w:p>
    <w:p>
      <w:pPr>
        <w:spacing w:after="0"/>
        <w:ind w:left="0"/>
        <w:jc w:val="both"/>
      </w:pPr>
      <w:r>
        <w:rPr>
          <w:rFonts w:ascii="Times New Roman"/>
          <w:b w:val="false"/>
          <w:i w:val="false"/>
          <w:color w:val="000000"/>
          <w:sz w:val="28"/>
        </w:rPr>
        <w:t>
      5) тыңдалым материалы бойынша жауап беру және бағалау;</w:t>
      </w:r>
    </w:p>
    <w:p>
      <w:pPr>
        <w:spacing w:after="0"/>
        <w:ind w:left="0"/>
        <w:jc w:val="both"/>
      </w:pPr>
      <w:r>
        <w:rPr>
          <w:rFonts w:ascii="Times New Roman"/>
          <w:b w:val="false"/>
          <w:i w:val="false"/>
          <w:color w:val="000000"/>
          <w:sz w:val="28"/>
        </w:rPr>
        <w:t>
      6) сөйлеу мәдениетін дамыту.</w:t>
      </w:r>
    </w:p>
    <w:bookmarkStart w:name="z478" w:id="445"/>
    <w:p>
      <w:pPr>
        <w:spacing w:after="0"/>
        <w:ind w:left="0"/>
        <w:jc w:val="both"/>
      </w:pPr>
      <w:r>
        <w:rPr>
          <w:rFonts w:ascii="Times New Roman"/>
          <w:b w:val="false"/>
          <w:i w:val="false"/>
          <w:color w:val="000000"/>
          <w:sz w:val="28"/>
        </w:rPr>
        <w:t>
      22. "Оқылым" бөлімі келесі бөлімшелерден тұрады:</w:t>
      </w:r>
    </w:p>
    <w:bookmarkEnd w:id="445"/>
    <w:p>
      <w:pPr>
        <w:spacing w:after="0"/>
        <w:ind w:left="0"/>
        <w:jc w:val="both"/>
      </w:pPr>
      <w:r>
        <w:rPr>
          <w:rFonts w:ascii="Times New Roman"/>
          <w:b w:val="false"/>
          <w:i w:val="false"/>
          <w:color w:val="000000"/>
          <w:sz w:val="28"/>
        </w:rPr>
        <w:t>
      1) ақпаратты түсіну;</w:t>
      </w:r>
    </w:p>
    <w:p>
      <w:pPr>
        <w:spacing w:after="0"/>
        <w:ind w:left="0"/>
        <w:jc w:val="both"/>
      </w:pPr>
      <w:r>
        <w:rPr>
          <w:rFonts w:ascii="Times New Roman"/>
          <w:b w:val="false"/>
          <w:i w:val="false"/>
          <w:color w:val="000000"/>
          <w:sz w:val="28"/>
        </w:rPr>
        <w:t>
      2) мәтіннің стильдік ерекшелігін тану;</w:t>
      </w:r>
    </w:p>
    <w:p>
      <w:pPr>
        <w:spacing w:after="0"/>
        <w:ind w:left="0"/>
        <w:jc w:val="both"/>
      </w:pPr>
      <w:r>
        <w:rPr>
          <w:rFonts w:ascii="Times New Roman"/>
          <w:b w:val="false"/>
          <w:i w:val="false"/>
          <w:color w:val="000000"/>
          <w:sz w:val="28"/>
        </w:rPr>
        <w:t>
      3) мәтіннің жанрлық ерекшелігін ажырату;</w:t>
      </w:r>
    </w:p>
    <w:p>
      <w:pPr>
        <w:spacing w:after="0"/>
        <w:ind w:left="0"/>
        <w:jc w:val="both"/>
      </w:pPr>
      <w:r>
        <w:rPr>
          <w:rFonts w:ascii="Times New Roman"/>
          <w:b w:val="false"/>
          <w:i w:val="false"/>
          <w:color w:val="000000"/>
          <w:sz w:val="28"/>
        </w:rPr>
        <w:t>
      4) мәтін бойынша сұрақтар құрастыра білу;</w:t>
      </w:r>
    </w:p>
    <w:p>
      <w:pPr>
        <w:spacing w:after="0"/>
        <w:ind w:left="0"/>
        <w:jc w:val="both"/>
      </w:pPr>
      <w:r>
        <w:rPr>
          <w:rFonts w:ascii="Times New Roman"/>
          <w:b w:val="false"/>
          <w:i w:val="false"/>
          <w:color w:val="000000"/>
          <w:sz w:val="28"/>
        </w:rPr>
        <w:t>
      5) мәтіндерге салыстырмалы анализ жасау;</w:t>
      </w:r>
    </w:p>
    <w:p>
      <w:pPr>
        <w:spacing w:after="0"/>
        <w:ind w:left="0"/>
        <w:jc w:val="both"/>
      </w:pPr>
      <w:r>
        <w:rPr>
          <w:rFonts w:ascii="Times New Roman"/>
          <w:b w:val="false"/>
          <w:i w:val="false"/>
          <w:color w:val="000000"/>
          <w:sz w:val="28"/>
        </w:rPr>
        <w:t>
      6) оқылым стратегияларын қолдану;</w:t>
      </w:r>
    </w:p>
    <w:p>
      <w:pPr>
        <w:spacing w:after="0"/>
        <w:ind w:left="0"/>
        <w:jc w:val="both"/>
      </w:pPr>
      <w:r>
        <w:rPr>
          <w:rFonts w:ascii="Times New Roman"/>
          <w:b w:val="false"/>
          <w:i w:val="false"/>
          <w:color w:val="000000"/>
          <w:sz w:val="28"/>
        </w:rPr>
        <w:t>
      7) әртүрлі ресурс көздерінен қажетті ақпарат алу.</w:t>
      </w:r>
    </w:p>
    <w:bookmarkStart w:name="z479" w:id="446"/>
    <w:p>
      <w:pPr>
        <w:spacing w:after="0"/>
        <w:ind w:left="0"/>
        <w:jc w:val="both"/>
      </w:pPr>
      <w:r>
        <w:rPr>
          <w:rFonts w:ascii="Times New Roman"/>
          <w:b w:val="false"/>
          <w:i w:val="false"/>
          <w:color w:val="000000"/>
          <w:sz w:val="28"/>
        </w:rPr>
        <w:t>
      23. "Жазылым" бөлімі келесі бөлімшелерден тұрады:</w:t>
      </w:r>
    </w:p>
    <w:bookmarkEnd w:id="446"/>
    <w:p>
      <w:pPr>
        <w:spacing w:after="0"/>
        <w:ind w:left="0"/>
        <w:jc w:val="both"/>
      </w:pPr>
      <w:r>
        <w:rPr>
          <w:rFonts w:ascii="Times New Roman"/>
          <w:b w:val="false"/>
          <w:i w:val="false"/>
          <w:color w:val="000000"/>
          <w:sz w:val="28"/>
        </w:rPr>
        <w:t>
      4) жоспар құру;</w:t>
      </w:r>
    </w:p>
    <w:p>
      <w:pPr>
        <w:spacing w:after="0"/>
        <w:ind w:left="0"/>
        <w:jc w:val="both"/>
      </w:pPr>
      <w:r>
        <w:rPr>
          <w:rFonts w:ascii="Times New Roman"/>
          <w:b w:val="false"/>
          <w:i w:val="false"/>
          <w:color w:val="000000"/>
          <w:sz w:val="28"/>
        </w:rPr>
        <w:t>
      2) әртүрлі жанрда мәтіндер құрастыру;</w:t>
      </w:r>
    </w:p>
    <w:p>
      <w:pPr>
        <w:spacing w:after="0"/>
        <w:ind w:left="0"/>
        <w:jc w:val="both"/>
      </w:pPr>
      <w:r>
        <w:rPr>
          <w:rFonts w:ascii="Times New Roman"/>
          <w:b w:val="false"/>
          <w:i w:val="false"/>
          <w:color w:val="000000"/>
          <w:sz w:val="28"/>
        </w:rPr>
        <w:t>
      3) жазба жұмыстарын әртүрлі формада ұсыну;</w:t>
      </w:r>
    </w:p>
    <w:p>
      <w:pPr>
        <w:spacing w:after="0"/>
        <w:ind w:left="0"/>
        <w:jc w:val="both"/>
      </w:pPr>
      <w:r>
        <w:rPr>
          <w:rFonts w:ascii="Times New Roman"/>
          <w:b w:val="false"/>
          <w:i w:val="false"/>
          <w:color w:val="000000"/>
          <w:sz w:val="28"/>
        </w:rPr>
        <w:t>
      4) эссе жазу;</w:t>
      </w:r>
    </w:p>
    <w:p>
      <w:pPr>
        <w:spacing w:after="0"/>
        <w:ind w:left="0"/>
        <w:jc w:val="both"/>
      </w:pPr>
      <w:r>
        <w:rPr>
          <w:rFonts w:ascii="Times New Roman"/>
          <w:b w:val="false"/>
          <w:i w:val="false"/>
          <w:color w:val="000000"/>
          <w:sz w:val="28"/>
        </w:rPr>
        <w:t>
      5) оқылым және тыңдалым материалдары негізінде жинақы мәтін жазу;</w:t>
      </w:r>
    </w:p>
    <w:p>
      <w:pPr>
        <w:spacing w:after="0"/>
        <w:ind w:left="0"/>
        <w:jc w:val="both"/>
      </w:pPr>
      <w:r>
        <w:rPr>
          <w:rFonts w:ascii="Times New Roman"/>
          <w:b w:val="false"/>
          <w:i w:val="false"/>
          <w:color w:val="000000"/>
          <w:sz w:val="28"/>
        </w:rPr>
        <w:t>
      6) мәтіндерді түзету және редакциялау.</w:t>
      </w:r>
    </w:p>
    <w:bookmarkStart w:name="z480" w:id="447"/>
    <w:p>
      <w:pPr>
        <w:spacing w:after="0"/>
        <w:ind w:left="0"/>
        <w:jc w:val="both"/>
      </w:pPr>
      <w:r>
        <w:rPr>
          <w:rFonts w:ascii="Times New Roman"/>
          <w:b w:val="false"/>
          <w:i w:val="false"/>
          <w:color w:val="000000"/>
          <w:sz w:val="28"/>
        </w:rPr>
        <w:t>
      24. "Әдеби тіл нормаларын сақтау бөлімі" келесі бөлімшелерден тұрады:</w:t>
      </w:r>
    </w:p>
    <w:bookmarkEnd w:id="447"/>
    <w:p>
      <w:pPr>
        <w:spacing w:after="0"/>
        <w:ind w:left="0"/>
        <w:jc w:val="both"/>
      </w:pPr>
      <w:r>
        <w:rPr>
          <w:rFonts w:ascii="Times New Roman"/>
          <w:b w:val="false"/>
          <w:i w:val="false"/>
          <w:color w:val="000000"/>
          <w:sz w:val="28"/>
        </w:rPr>
        <w:t>
      1) орфографиялық норма;</w:t>
      </w:r>
    </w:p>
    <w:p>
      <w:pPr>
        <w:spacing w:after="0"/>
        <w:ind w:left="0"/>
        <w:jc w:val="both"/>
      </w:pPr>
      <w:r>
        <w:rPr>
          <w:rFonts w:ascii="Times New Roman"/>
          <w:b w:val="false"/>
          <w:i w:val="false"/>
          <w:color w:val="000000"/>
          <w:sz w:val="28"/>
        </w:rPr>
        <w:t>
      2) орфоэпиялық норма;</w:t>
      </w:r>
    </w:p>
    <w:p>
      <w:pPr>
        <w:spacing w:after="0"/>
        <w:ind w:left="0"/>
        <w:jc w:val="both"/>
      </w:pPr>
      <w:r>
        <w:rPr>
          <w:rFonts w:ascii="Times New Roman"/>
          <w:b w:val="false"/>
          <w:i w:val="false"/>
          <w:color w:val="000000"/>
          <w:sz w:val="28"/>
        </w:rPr>
        <w:t>
      3) лексикалық норма;</w:t>
      </w:r>
    </w:p>
    <w:p>
      <w:pPr>
        <w:spacing w:after="0"/>
        <w:ind w:left="0"/>
        <w:jc w:val="both"/>
      </w:pPr>
      <w:r>
        <w:rPr>
          <w:rFonts w:ascii="Times New Roman"/>
          <w:b w:val="false"/>
          <w:i w:val="false"/>
          <w:color w:val="000000"/>
          <w:sz w:val="28"/>
        </w:rPr>
        <w:t>
      4) грамматикалық норма;</w:t>
      </w:r>
    </w:p>
    <w:p>
      <w:pPr>
        <w:spacing w:after="0"/>
        <w:ind w:left="0"/>
        <w:jc w:val="both"/>
      </w:pPr>
      <w:r>
        <w:rPr>
          <w:rFonts w:ascii="Times New Roman"/>
          <w:b w:val="false"/>
          <w:i w:val="false"/>
          <w:color w:val="000000"/>
          <w:sz w:val="28"/>
        </w:rPr>
        <w:t>
      5) пунктуациялық норма.</w:t>
      </w:r>
    </w:p>
    <w:bookmarkStart w:name="z481" w:id="448"/>
    <w:p>
      <w:pPr>
        <w:spacing w:after="0"/>
        <w:ind w:left="0"/>
        <w:jc w:val="both"/>
      </w:pPr>
      <w:r>
        <w:rPr>
          <w:rFonts w:ascii="Times New Roman"/>
          <w:b w:val="false"/>
          <w:i w:val="false"/>
          <w:color w:val="000000"/>
          <w:sz w:val="28"/>
        </w:rPr>
        <w:t>
      25. 5-сыныпқа арналған "Қазақ тілі" пәнінің базалық білім мазмұны:</w:t>
      </w:r>
    </w:p>
    <w:bookmarkEnd w:id="448"/>
    <w:p>
      <w:pPr>
        <w:spacing w:after="0"/>
        <w:ind w:left="0"/>
        <w:jc w:val="both"/>
      </w:pPr>
      <w:r>
        <w:rPr>
          <w:rFonts w:ascii="Times New Roman"/>
          <w:b w:val="false"/>
          <w:i w:val="false"/>
          <w:color w:val="000000"/>
          <w:sz w:val="28"/>
        </w:rPr>
        <w:t>
      1) тыңдалым және айтылым:</w:t>
      </w:r>
    </w:p>
    <w:p>
      <w:pPr>
        <w:spacing w:after="0"/>
        <w:ind w:left="0"/>
        <w:jc w:val="both"/>
      </w:pPr>
      <w:r>
        <w:rPr>
          <w:rFonts w:ascii="Times New Roman"/>
          <w:b w:val="false"/>
          <w:i w:val="false"/>
          <w:color w:val="000000"/>
          <w:sz w:val="28"/>
        </w:rPr>
        <w:t>
      тірек сөздер арқылы тақырыпты болжау, негізгі ойды анықтау, негізгі және қосымша ақпаратты анықтау, қыстырма, қаратпа, одағай сөздер арқылы өз ойын білдіру;</w:t>
      </w:r>
    </w:p>
    <w:p>
      <w:pPr>
        <w:spacing w:after="0"/>
        <w:ind w:left="0"/>
        <w:jc w:val="both"/>
      </w:pPr>
      <w:r>
        <w:rPr>
          <w:rFonts w:ascii="Times New Roman"/>
          <w:b w:val="false"/>
          <w:i w:val="false"/>
          <w:color w:val="000000"/>
          <w:sz w:val="28"/>
        </w:rPr>
        <w:t>
      2) оқылым:</w:t>
      </w:r>
    </w:p>
    <w:p>
      <w:pPr>
        <w:spacing w:after="0"/>
        <w:ind w:left="0"/>
        <w:jc w:val="both"/>
      </w:pPr>
      <w:r>
        <w:rPr>
          <w:rFonts w:ascii="Times New Roman"/>
          <w:b w:val="false"/>
          <w:i w:val="false"/>
          <w:color w:val="000000"/>
          <w:sz w:val="28"/>
        </w:rPr>
        <w:t>
      мәтіндегі негізгі және қосымша ақпаратты түсіну, лексиканың ауызекі сөйлеу және жазба стильдік айырмашылықтарын мәтін арқылы тану, хат, хабарлама, жарнама, нұсқаулық, хабарландырудың құрылымы, жанрлық ерекшеліктері, ауызекі сөйлеу стиліндегі мәтіндер, оқылым стратегияларын қолдану, қажетті ақпаратты таба білу;</w:t>
      </w:r>
    </w:p>
    <w:p>
      <w:pPr>
        <w:spacing w:after="0"/>
        <w:ind w:left="0"/>
        <w:jc w:val="both"/>
      </w:pPr>
      <w:r>
        <w:rPr>
          <w:rFonts w:ascii="Times New Roman"/>
          <w:b w:val="false"/>
          <w:i w:val="false"/>
          <w:color w:val="000000"/>
          <w:sz w:val="28"/>
        </w:rPr>
        <w:t>
      3) жазылым:</w:t>
      </w:r>
    </w:p>
    <w:p>
      <w:pPr>
        <w:spacing w:after="0"/>
        <w:ind w:left="0"/>
        <w:jc w:val="both"/>
      </w:pPr>
      <w:r>
        <w:rPr>
          <w:rFonts w:ascii="Times New Roman"/>
          <w:b w:val="false"/>
          <w:i w:val="false"/>
          <w:color w:val="000000"/>
          <w:sz w:val="28"/>
        </w:rPr>
        <w:t>
      мәтін бөлімдеріне (кіріспе, негізгі бөлім, қорытынды) жоспар құру, хат, хабарлама, жарнаманы жанрлық ерекшеліктеріне сәйкес жазу, сюжетті суреттер негізінде әңгіме жазу, эссенің бөлімдерін меңгеру (кіріспе, негізгі бөлім, қорытынды), мекен мен оқиғаны сипаттайтын не суреттейтін эссе жазу;</w:t>
      </w:r>
    </w:p>
    <w:p>
      <w:pPr>
        <w:spacing w:after="0"/>
        <w:ind w:left="0"/>
        <w:jc w:val="both"/>
      </w:pPr>
      <w:r>
        <w:rPr>
          <w:rFonts w:ascii="Times New Roman"/>
          <w:b w:val="false"/>
          <w:i w:val="false"/>
          <w:color w:val="000000"/>
          <w:sz w:val="28"/>
        </w:rPr>
        <w:t>
      4) әдеби тіл нормалары:</w:t>
      </w:r>
    </w:p>
    <w:p>
      <w:pPr>
        <w:spacing w:after="0"/>
        <w:ind w:left="0"/>
        <w:jc w:val="both"/>
      </w:pPr>
      <w:r>
        <w:rPr>
          <w:rFonts w:ascii="Times New Roman"/>
          <w:b w:val="false"/>
          <w:i w:val="false"/>
          <w:color w:val="000000"/>
          <w:sz w:val="28"/>
        </w:rPr>
        <w:t>
      орфографиялық норма: қазақ тілінің дыбыстар жүйесі, үндестік заңы, емле заңдылықтары;</w:t>
      </w:r>
    </w:p>
    <w:p>
      <w:pPr>
        <w:spacing w:after="0"/>
        <w:ind w:left="0"/>
        <w:jc w:val="both"/>
      </w:pPr>
      <w:r>
        <w:rPr>
          <w:rFonts w:ascii="Times New Roman"/>
          <w:b w:val="false"/>
          <w:i w:val="false"/>
          <w:color w:val="000000"/>
          <w:sz w:val="28"/>
        </w:rPr>
        <w:t>
      орфоэпиялық норма: ілгерінді, кейінді, тоғыспалы ықпал;</w:t>
      </w:r>
    </w:p>
    <w:p>
      <w:pPr>
        <w:spacing w:after="0"/>
        <w:ind w:left="0"/>
        <w:jc w:val="both"/>
      </w:pPr>
      <w:r>
        <w:rPr>
          <w:rFonts w:ascii="Times New Roman"/>
          <w:b w:val="false"/>
          <w:i w:val="false"/>
          <w:color w:val="000000"/>
          <w:sz w:val="28"/>
        </w:rPr>
        <w:t>
      лексикалық норма: сөздердің тура және ауыспалы мағынасы, көп мағыналы сөздер, синоним, омоним, антоним;</w:t>
      </w:r>
    </w:p>
    <w:p>
      <w:pPr>
        <w:spacing w:after="0"/>
        <w:ind w:left="0"/>
        <w:jc w:val="both"/>
      </w:pPr>
      <w:r>
        <w:rPr>
          <w:rFonts w:ascii="Times New Roman"/>
          <w:b w:val="false"/>
          <w:i w:val="false"/>
          <w:color w:val="000000"/>
          <w:sz w:val="28"/>
        </w:rPr>
        <w:t>
      грамматикалық норма: туынды сөздер, күрделі сөздер, зат есімнің мағыналық түрлері, сын есім, шырай категориясы, сан есім, мағыналық түрлері, төл сөз бен төлеу сөз, автор сөзі;</w:t>
      </w:r>
    </w:p>
    <w:p>
      <w:pPr>
        <w:spacing w:after="0"/>
        <w:ind w:left="0"/>
        <w:jc w:val="both"/>
      </w:pPr>
      <w:r>
        <w:rPr>
          <w:rFonts w:ascii="Times New Roman"/>
          <w:b w:val="false"/>
          <w:i w:val="false"/>
          <w:color w:val="000000"/>
          <w:sz w:val="28"/>
        </w:rPr>
        <w:t>
      пунктуациялық норма: төл сөз, төлеу сөз, автор сөзінің тыныс белгілерін дұрыс қолдану.</w:t>
      </w:r>
    </w:p>
    <w:bookmarkStart w:name="z482" w:id="449"/>
    <w:p>
      <w:pPr>
        <w:spacing w:after="0"/>
        <w:ind w:left="0"/>
        <w:jc w:val="both"/>
      </w:pPr>
      <w:r>
        <w:rPr>
          <w:rFonts w:ascii="Times New Roman"/>
          <w:b w:val="false"/>
          <w:i w:val="false"/>
          <w:color w:val="000000"/>
          <w:sz w:val="28"/>
        </w:rPr>
        <w:t>
      26. 6-сыныпқа арналған "Қазақ тілі" пәнінің базалық білім мазмұны:</w:t>
      </w:r>
    </w:p>
    <w:bookmarkEnd w:id="449"/>
    <w:p>
      <w:pPr>
        <w:spacing w:after="0"/>
        <w:ind w:left="0"/>
        <w:jc w:val="both"/>
      </w:pPr>
      <w:r>
        <w:rPr>
          <w:rFonts w:ascii="Times New Roman"/>
          <w:b w:val="false"/>
          <w:i w:val="false"/>
          <w:color w:val="000000"/>
          <w:sz w:val="28"/>
        </w:rPr>
        <w:t>
      1) тыңдалым және айтылым:</w:t>
      </w:r>
    </w:p>
    <w:p>
      <w:pPr>
        <w:spacing w:after="0"/>
        <w:ind w:left="0"/>
        <w:jc w:val="both"/>
      </w:pPr>
      <w:r>
        <w:rPr>
          <w:rFonts w:ascii="Times New Roman"/>
          <w:b w:val="false"/>
          <w:i w:val="false"/>
          <w:color w:val="000000"/>
          <w:sz w:val="28"/>
        </w:rPr>
        <w:t>
      көтерілген мәселені болжау, әлеуметтік-мәдени, ресми-іскери тақырыптарға байланысты диалог, монологтердегі көтерілген мәселені талдау, мәтін мазмұнын түсіну, детальді ақпаратты түсіну, жетекші сұрақтар арқылы негізгі ойды анықтау, жалпы және нақты сұрақтар, мәтін мазмұнын шынайы өмірмен байланыстыру, ресми сөздер мен тіркестерді, терминдерді орынды қолдану, диалогке қатысу;</w:t>
      </w:r>
    </w:p>
    <w:p>
      <w:pPr>
        <w:spacing w:after="0"/>
        <w:ind w:left="0"/>
        <w:jc w:val="both"/>
      </w:pPr>
      <w:r>
        <w:rPr>
          <w:rFonts w:ascii="Times New Roman"/>
          <w:b w:val="false"/>
          <w:i w:val="false"/>
          <w:color w:val="000000"/>
          <w:sz w:val="28"/>
        </w:rPr>
        <w:t>
      2) оқылым:</w:t>
      </w:r>
    </w:p>
    <w:p>
      <w:pPr>
        <w:spacing w:after="0"/>
        <w:ind w:left="0"/>
        <w:jc w:val="both"/>
      </w:pPr>
      <w:r>
        <w:rPr>
          <w:rFonts w:ascii="Times New Roman"/>
          <w:b w:val="false"/>
          <w:i w:val="false"/>
          <w:color w:val="000000"/>
          <w:sz w:val="28"/>
        </w:rPr>
        <w:t>
      мәтіннен негізгі және детальді ақпаратты анықтау, ауызекі сөйлеу мен көркем сөйлеуді тілдік құралдар арқылы тану, ауызекі сөйлеу мен көркем сөйлеудің құрылымдық және жанрлық ерекшеліктерін ажырату, мәтін негізінде нақтылау сұрақтарын құрастыру, оқылым стратегияларын қолдану, комментарий жасау, іріктеп оқу, рөлге бөліп оқу, сілтеме жасау;</w:t>
      </w:r>
    </w:p>
    <w:p>
      <w:pPr>
        <w:spacing w:after="0"/>
        <w:ind w:left="0"/>
        <w:jc w:val="both"/>
      </w:pPr>
      <w:r>
        <w:rPr>
          <w:rFonts w:ascii="Times New Roman"/>
          <w:b w:val="false"/>
          <w:i w:val="false"/>
          <w:color w:val="000000"/>
          <w:sz w:val="28"/>
        </w:rPr>
        <w:t>
      3) жазылым:</w:t>
      </w:r>
    </w:p>
    <w:p>
      <w:pPr>
        <w:spacing w:after="0"/>
        <w:ind w:left="0"/>
        <w:jc w:val="both"/>
      </w:pPr>
      <w:r>
        <w:rPr>
          <w:rFonts w:ascii="Times New Roman"/>
          <w:b w:val="false"/>
          <w:i w:val="false"/>
          <w:color w:val="000000"/>
          <w:sz w:val="28"/>
        </w:rPr>
        <w:t>
      әртүрлі жанрдағы мәтіндер жазу үшін жоспар құру, мінездеме, өмірбаян, құттықтауды жанрлық және стильдік ерекшеліктеріне сай жазу, графиктік мәтін құрастыру, эссе жазу барысында абзацты жүйелі құрастыру, "келісу, келіспеу" эссесін жазу, жинақы мәтін жазу, мәтіндегі орфографиялық және пунктуациялық қателерді сөздіктерге, емле ережелеріне сүйеніп, түзету, редакциялау;</w:t>
      </w:r>
    </w:p>
    <w:p>
      <w:pPr>
        <w:spacing w:after="0"/>
        <w:ind w:left="0"/>
        <w:jc w:val="both"/>
      </w:pPr>
      <w:r>
        <w:rPr>
          <w:rFonts w:ascii="Times New Roman"/>
          <w:b w:val="false"/>
          <w:i w:val="false"/>
          <w:color w:val="000000"/>
          <w:sz w:val="28"/>
        </w:rPr>
        <w:t>
      4) әдеби тіл нормалары:</w:t>
      </w:r>
    </w:p>
    <w:p>
      <w:pPr>
        <w:spacing w:after="0"/>
        <w:ind w:left="0"/>
        <w:jc w:val="both"/>
      </w:pPr>
      <w:r>
        <w:rPr>
          <w:rFonts w:ascii="Times New Roman"/>
          <w:b w:val="false"/>
          <w:i w:val="false"/>
          <w:color w:val="000000"/>
          <w:sz w:val="28"/>
        </w:rPr>
        <w:t>
      орфографиялық норма: жеке, бірге, бөлек, дефис арқылы жазылатын сөздер;</w:t>
      </w:r>
    </w:p>
    <w:p>
      <w:pPr>
        <w:spacing w:after="0"/>
        <w:ind w:left="0"/>
        <w:jc w:val="both"/>
      </w:pPr>
      <w:r>
        <w:rPr>
          <w:rFonts w:ascii="Times New Roman"/>
          <w:b w:val="false"/>
          <w:i w:val="false"/>
          <w:color w:val="000000"/>
          <w:sz w:val="28"/>
        </w:rPr>
        <w:t>
      орфоэпиялық норма: сөз екпіні, тіркес екпіні, логикалық екпін;</w:t>
      </w:r>
    </w:p>
    <w:p>
      <w:pPr>
        <w:spacing w:after="0"/>
        <w:ind w:left="0"/>
        <w:jc w:val="both"/>
      </w:pPr>
      <w:r>
        <w:rPr>
          <w:rFonts w:ascii="Times New Roman"/>
          <w:b w:val="false"/>
          <w:i w:val="false"/>
          <w:color w:val="000000"/>
          <w:sz w:val="28"/>
        </w:rPr>
        <w:t>
      лексикалық норма: көнерген сөз, эвфемизим, дисфемизм, неологизм, термин, диалект сөз, кәсіби сөз, табу сөздер;</w:t>
      </w:r>
    </w:p>
    <w:p>
      <w:pPr>
        <w:spacing w:after="0"/>
        <w:ind w:left="0"/>
        <w:jc w:val="both"/>
      </w:pPr>
      <w:r>
        <w:rPr>
          <w:rFonts w:ascii="Times New Roman"/>
          <w:b w:val="false"/>
          <w:i w:val="false"/>
          <w:color w:val="000000"/>
          <w:sz w:val="28"/>
        </w:rPr>
        <w:t>
      грамматикалық норма: есімдік, етістік, етіс түрлері, салт және сабақты етістік, үстеу, үстеудің мағыналық түрлері;</w:t>
      </w:r>
    </w:p>
    <w:p>
      <w:pPr>
        <w:spacing w:after="0"/>
        <w:ind w:left="0"/>
        <w:jc w:val="both"/>
      </w:pPr>
      <w:r>
        <w:rPr>
          <w:rFonts w:ascii="Times New Roman"/>
          <w:b w:val="false"/>
          <w:i w:val="false"/>
          <w:color w:val="000000"/>
          <w:sz w:val="28"/>
        </w:rPr>
        <w:t>
      пунктуациялық норма: қазақ тіліндегі тыныс белгінің түрлері, даралаушы тыныс белгілері.</w:t>
      </w:r>
    </w:p>
    <w:bookmarkStart w:name="z483" w:id="450"/>
    <w:p>
      <w:pPr>
        <w:spacing w:after="0"/>
        <w:ind w:left="0"/>
        <w:jc w:val="both"/>
      </w:pPr>
      <w:r>
        <w:rPr>
          <w:rFonts w:ascii="Times New Roman"/>
          <w:b w:val="false"/>
          <w:i w:val="false"/>
          <w:color w:val="000000"/>
          <w:sz w:val="28"/>
        </w:rPr>
        <w:t>
      27. 7-сыныпқа арналған "Қазақ тілі" пәнінің базалық білім мазмұны:</w:t>
      </w:r>
    </w:p>
    <w:bookmarkEnd w:id="450"/>
    <w:p>
      <w:pPr>
        <w:spacing w:after="0"/>
        <w:ind w:left="0"/>
        <w:jc w:val="both"/>
      </w:pPr>
      <w:r>
        <w:rPr>
          <w:rFonts w:ascii="Times New Roman"/>
          <w:b w:val="false"/>
          <w:i w:val="false"/>
          <w:color w:val="000000"/>
          <w:sz w:val="28"/>
        </w:rPr>
        <w:t>
      1) тыңдалым және айтылым:</w:t>
      </w:r>
    </w:p>
    <w:p>
      <w:pPr>
        <w:spacing w:after="0"/>
        <w:ind w:left="0"/>
        <w:jc w:val="both"/>
      </w:pPr>
      <w:r>
        <w:rPr>
          <w:rFonts w:ascii="Times New Roman"/>
          <w:b w:val="false"/>
          <w:i w:val="false"/>
          <w:color w:val="000000"/>
          <w:sz w:val="28"/>
        </w:rPr>
        <w:t>
      мәтін негізінде оқиғаның дамуы мен аяқталуын болжау, әлеуметтік-қоғамдық, оқу-еңбек тақырыптарына байланысты диалог, монолог, полилогтердегі (интервью, пікірталас, жаңалық, ән, көркем әдеби шығармалардан үзінді) автор көзқарасы мен көтерілген мәселені талдау, факті мен көзқарасты ажырату, дауыс ырғағы мен сөйлеу мәнері арқылы негізгі ойды анықтау, дәлелді жауап беру, салыстыру, талқылау, коммуникативтік жағдаятқа сай көркем бейнелеуіш, эмоционалды-экспрессивті сөздерді және мақал-мәтелдер мен тұрақты тіркестерді еркін қолданып, диалогке қатысу, пікірталаста тез және дұрыс шешім қабылдай білу;</w:t>
      </w:r>
    </w:p>
    <w:p>
      <w:pPr>
        <w:spacing w:after="0"/>
        <w:ind w:left="0"/>
        <w:jc w:val="both"/>
      </w:pPr>
      <w:r>
        <w:rPr>
          <w:rFonts w:ascii="Times New Roman"/>
          <w:b w:val="false"/>
          <w:i w:val="false"/>
          <w:color w:val="000000"/>
          <w:sz w:val="28"/>
        </w:rPr>
        <w:t>
      2) оқылым:</w:t>
      </w:r>
    </w:p>
    <w:p>
      <w:pPr>
        <w:spacing w:after="0"/>
        <w:ind w:left="0"/>
        <w:jc w:val="both"/>
      </w:pPr>
      <w:r>
        <w:rPr>
          <w:rFonts w:ascii="Times New Roman"/>
          <w:b w:val="false"/>
          <w:i w:val="false"/>
          <w:color w:val="000000"/>
          <w:sz w:val="28"/>
        </w:rPr>
        <w:t>
      мәтіндік және графиктік ақпаратты интерпретациялау, тілдік құралдар арқылы публицистикалық және ресми стиль ерекшеліктерін тану, хроника, хабар, очерктердің және кеңсе құжаттарының қызметтік жазбалардың құрылымы мен ресімделуі арқылы жанрлық ерекшеліктерін ажырату, мәтіннің тақырыбын, құрылымын, мақсатты аудиториясын, тілдік ерекшеліктерін талдау, мәтін негізінде проблемалық сұрақтар құрастыра білу, комментарий жасау, іріктеп оқу, зерттеп оқу, сілтеме жасау;</w:t>
      </w:r>
    </w:p>
    <w:p>
      <w:pPr>
        <w:spacing w:after="0"/>
        <w:ind w:left="0"/>
        <w:jc w:val="both"/>
      </w:pPr>
      <w:r>
        <w:rPr>
          <w:rFonts w:ascii="Times New Roman"/>
          <w:b w:val="false"/>
          <w:i w:val="false"/>
          <w:color w:val="000000"/>
          <w:sz w:val="28"/>
        </w:rPr>
        <w:t>
      3) жазылым:</w:t>
      </w:r>
    </w:p>
    <w:p>
      <w:pPr>
        <w:spacing w:after="0"/>
        <w:ind w:left="0"/>
        <w:jc w:val="both"/>
      </w:pPr>
      <w:r>
        <w:rPr>
          <w:rFonts w:ascii="Times New Roman"/>
          <w:b w:val="false"/>
          <w:i w:val="false"/>
          <w:color w:val="000000"/>
          <w:sz w:val="28"/>
        </w:rPr>
        <w:t>
      күрделі жоспар құру, шағын мақала, нұсқаулық, әңгіме құрастырып жазу, графиктік мәтін түрінде берілген процесті сипаттап жазу, дискуссивті эссе жазу, жинақы мәтін жазу, мәтін негізінде лексикалық түзетулер енгізу, редакциялау;</w:t>
      </w:r>
    </w:p>
    <w:p>
      <w:pPr>
        <w:spacing w:after="0"/>
        <w:ind w:left="0"/>
        <w:jc w:val="both"/>
      </w:pPr>
      <w:r>
        <w:rPr>
          <w:rFonts w:ascii="Times New Roman"/>
          <w:b w:val="false"/>
          <w:i w:val="false"/>
          <w:color w:val="000000"/>
          <w:sz w:val="28"/>
        </w:rPr>
        <w:t>
      4) әдеби тіл нормалары:</w:t>
      </w:r>
    </w:p>
    <w:p>
      <w:pPr>
        <w:spacing w:after="0"/>
        <w:ind w:left="0"/>
        <w:jc w:val="both"/>
      </w:pPr>
      <w:r>
        <w:rPr>
          <w:rFonts w:ascii="Times New Roman"/>
          <w:b w:val="false"/>
          <w:i w:val="false"/>
          <w:color w:val="000000"/>
          <w:sz w:val="28"/>
        </w:rPr>
        <w:t>
      орфографиялық норма: жалғаулар мен шылаулардың ерекшелігін ескере отырып, үндестік заңына сәйкес орфографиялық нормаға сай жазу;</w:t>
      </w:r>
    </w:p>
    <w:p>
      <w:pPr>
        <w:spacing w:after="0"/>
        <w:ind w:left="0"/>
        <w:jc w:val="both"/>
      </w:pPr>
      <w:r>
        <w:rPr>
          <w:rFonts w:ascii="Times New Roman"/>
          <w:b w:val="false"/>
          <w:i w:val="false"/>
          <w:color w:val="000000"/>
          <w:sz w:val="28"/>
        </w:rPr>
        <w:t>
      орфоэпиялық норма: сөйлеу тіліндегі интонация, кідіріс, логикалық екпіннің мәнін түсініп қолдану;</w:t>
      </w:r>
    </w:p>
    <w:p>
      <w:pPr>
        <w:spacing w:after="0"/>
        <w:ind w:left="0"/>
        <w:jc w:val="both"/>
      </w:pPr>
      <w:r>
        <w:rPr>
          <w:rFonts w:ascii="Times New Roman"/>
          <w:b w:val="false"/>
          <w:i w:val="false"/>
          <w:color w:val="000000"/>
          <w:sz w:val="28"/>
        </w:rPr>
        <w:t>
      лексикалық норма: фразеологизм, мақал-мәтелдердің эмоционалды мәнін, көркемдік ерекшеліктерін түсініп қолдану;</w:t>
      </w:r>
    </w:p>
    <w:p>
      <w:pPr>
        <w:spacing w:after="0"/>
        <w:ind w:left="0"/>
        <w:jc w:val="both"/>
      </w:pPr>
      <w:r>
        <w:rPr>
          <w:rFonts w:ascii="Times New Roman"/>
          <w:b w:val="false"/>
          <w:i w:val="false"/>
          <w:color w:val="000000"/>
          <w:sz w:val="28"/>
        </w:rPr>
        <w:t>
      грамматикалық норма: есімше, көсемше, тұйық етістік, шақ, рай түрлері, еліктеу сөздер, шылау түрлері, одағай, оқшау сөздер;</w:t>
      </w:r>
    </w:p>
    <w:p>
      <w:pPr>
        <w:spacing w:after="0"/>
        <w:ind w:left="0"/>
        <w:jc w:val="both"/>
      </w:pPr>
      <w:r>
        <w:rPr>
          <w:rFonts w:ascii="Times New Roman"/>
          <w:b w:val="false"/>
          <w:i w:val="false"/>
          <w:color w:val="000000"/>
          <w:sz w:val="28"/>
        </w:rPr>
        <w:t>
      пунктуациялық норма: сөйлем соңында және сөйлем ішінде қойылатын тыныс белгілерін (даралаушы және ерекшелеуші) дұрыс қолдану.</w:t>
      </w:r>
    </w:p>
    <w:bookmarkStart w:name="z484" w:id="451"/>
    <w:p>
      <w:pPr>
        <w:spacing w:after="0"/>
        <w:ind w:left="0"/>
        <w:jc w:val="both"/>
      </w:pPr>
      <w:r>
        <w:rPr>
          <w:rFonts w:ascii="Times New Roman"/>
          <w:b w:val="false"/>
          <w:i w:val="false"/>
          <w:color w:val="000000"/>
          <w:sz w:val="28"/>
        </w:rPr>
        <w:t>
      28. 8-сыныпқа арналған "Қазақ тілі" пәнінің базалық білім мазмұны:</w:t>
      </w:r>
    </w:p>
    <w:bookmarkEnd w:id="451"/>
    <w:p>
      <w:pPr>
        <w:spacing w:after="0"/>
        <w:ind w:left="0"/>
        <w:jc w:val="both"/>
      </w:pPr>
      <w:r>
        <w:rPr>
          <w:rFonts w:ascii="Times New Roman"/>
          <w:b w:val="false"/>
          <w:i w:val="false"/>
          <w:color w:val="000000"/>
          <w:sz w:val="28"/>
        </w:rPr>
        <w:t>
      1) тыңдалым және айтылым:</w:t>
      </w:r>
    </w:p>
    <w:p>
      <w:pPr>
        <w:spacing w:after="0"/>
        <w:ind w:left="0"/>
        <w:jc w:val="both"/>
      </w:pPr>
      <w:r>
        <w:rPr>
          <w:rFonts w:ascii="Times New Roman"/>
          <w:b w:val="false"/>
          <w:i w:val="false"/>
          <w:color w:val="000000"/>
          <w:sz w:val="28"/>
        </w:rPr>
        <w:t>
      дәйексөз, үзінді негізінде мәселені болжау, әлеуметтік-қоғамдық, мәдени-тарихи тақырыптарға байланысты диалог, монолог, полилогтердегі (интервью, пікірталас үзінді) автор көзқарасы мен экспресивті-эмоционалды сөздердің рөлін талдау, астарлы ойды анықтау, тұрмыстық, әлеуметтік мәтіндерді талдау арқылы негізгі ойды анықтау, перифраз түрінде берілген сұрақтар арқылы мәтіннен қажетті ақпаратты таба білу, көтерілген мәселе бойынша ой тұжырымдау, коммуникативтік жағдаятқа сай ғылыми және халықаралық терминдерді, ғылыми деректерді орынды қолданып, диалог, монолог, полилогта өз ойын дәлелді, жүйелі жеткізу;</w:t>
      </w:r>
    </w:p>
    <w:p>
      <w:pPr>
        <w:spacing w:after="0"/>
        <w:ind w:left="0"/>
        <w:jc w:val="both"/>
      </w:pPr>
      <w:r>
        <w:rPr>
          <w:rFonts w:ascii="Times New Roman"/>
          <w:b w:val="false"/>
          <w:i w:val="false"/>
          <w:color w:val="000000"/>
          <w:sz w:val="28"/>
        </w:rPr>
        <w:t>
      2) оқылым:</w:t>
      </w:r>
    </w:p>
    <w:p>
      <w:pPr>
        <w:spacing w:after="0"/>
        <w:ind w:left="0"/>
        <w:jc w:val="both"/>
      </w:pPr>
      <w:r>
        <w:rPr>
          <w:rFonts w:ascii="Times New Roman"/>
          <w:b w:val="false"/>
          <w:i w:val="false"/>
          <w:color w:val="000000"/>
          <w:sz w:val="28"/>
        </w:rPr>
        <w:t>
      тұтас және аралас мәтіндердегі ақпаратты салыстыру, тілдік құралдар арқылы публицистикалық және ғылыми стиль ерекшеліктерін тану, мақала, аннотация, презентация құрылымы мен ресімделуі арқылы жанрлық ерекшеліктерін ажырату, ғылыми және публицистикалық стильде жазылған мәтіндерді талдау, сілтеме жасау;</w:t>
      </w:r>
    </w:p>
    <w:p>
      <w:pPr>
        <w:spacing w:after="0"/>
        <w:ind w:left="0"/>
        <w:jc w:val="both"/>
      </w:pPr>
      <w:r>
        <w:rPr>
          <w:rFonts w:ascii="Times New Roman"/>
          <w:b w:val="false"/>
          <w:i w:val="false"/>
          <w:color w:val="000000"/>
          <w:sz w:val="28"/>
        </w:rPr>
        <w:t>
      3) жазылым:</w:t>
      </w:r>
    </w:p>
    <w:p>
      <w:pPr>
        <w:spacing w:after="0"/>
        <w:ind w:left="0"/>
        <w:jc w:val="both"/>
      </w:pPr>
      <w:r>
        <w:rPr>
          <w:rFonts w:ascii="Times New Roman"/>
          <w:b w:val="false"/>
          <w:i w:val="false"/>
          <w:color w:val="000000"/>
          <w:sz w:val="28"/>
        </w:rPr>
        <w:t>
      тезистік жоспар құру, мақала, аннотация, тезис құрастырып жазу, графиктік мәтіндердегі деректердің маңызды тұстарын анықтап жазу, аргументативті эссе жазу, бұқаралық ақпарат құралдары материалдары негізінде стильдік ауытқуларды, орынсыз қолданылған сөз оралымдарын талдап, стильдік түзетулер жасау, редакциялау;</w:t>
      </w:r>
    </w:p>
    <w:p>
      <w:pPr>
        <w:spacing w:after="0"/>
        <w:ind w:left="0"/>
        <w:jc w:val="both"/>
      </w:pPr>
      <w:r>
        <w:rPr>
          <w:rFonts w:ascii="Times New Roman"/>
          <w:b w:val="false"/>
          <w:i w:val="false"/>
          <w:color w:val="000000"/>
          <w:sz w:val="28"/>
        </w:rPr>
        <w:t>
      4) әдеби тіл нормалары:</w:t>
      </w:r>
    </w:p>
    <w:p>
      <w:pPr>
        <w:spacing w:after="0"/>
        <w:ind w:left="0"/>
        <w:jc w:val="both"/>
      </w:pPr>
      <w:r>
        <w:rPr>
          <w:rFonts w:ascii="Times New Roman"/>
          <w:b w:val="false"/>
          <w:i w:val="false"/>
          <w:color w:val="000000"/>
          <w:sz w:val="28"/>
        </w:rPr>
        <w:t>
      орфографиялық норма: бас әріппен жазылатын күрделі-құрама атауларды орфографиялық нормаға сай жазу;</w:t>
      </w:r>
    </w:p>
    <w:p>
      <w:pPr>
        <w:spacing w:after="0"/>
        <w:ind w:left="0"/>
        <w:jc w:val="both"/>
      </w:pPr>
      <w:r>
        <w:rPr>
          <w:rFonts w:ascii="Times New Roman"/>
          <w:b w:val="false"/>
          <w:i w:val="false"/>
          <w:color w:val="000000"/>
          <w:sz w:val="28"/>
        </w:rPr>
        <w:t>
      орфоэпиялық норма: әуен, әуез, тембр, қарқын, кідірісті сөйлеу мәнеріне сай қолдану;</w:t>
      </w:r>
    </w:p>
    <w:p>
      <w:pPr>
        <w:spacing w:after="0"/>
        <w:ind w:left="0"/>
        <w:jc w:val="both"/>
      </w:pPr>
      <w:r>
        <w:rPr>
          <w:rFonts w:ascii="Times New Roman"/>
          <w:b w:val="false"/>
          <w:i w:val="false"/>
          <w:color w:val="000000"/>
          <w:sz w:val="28"/>
        </w:rPr>
        <w:t>
      лексикалық норма: сөздік қор мен сөздік құрам;</w:t>
      </w:r>
    </w:p>
    <w:p>
      <w:pPr>
        <w:spacing w:after="0"/>
        <w:ind w:left="0"/>
        <w:jc w:val="both"/>
      </w:pPr>
      <w:r>
        <w:rPr>
          <w:rFonts w:ascii="Times New Roman"/>
          <w:b w:val="false"/>
          <w:i w:val="false"/>
          <w:color w:val="000000"/>
          <w:sz w:val="28"/>
        </w:rPr>
        <w:t>
      грамматикалық норма: сөз тіркестерінің байланысу тәсілдері мен түрлері, есімді және етістікті сөз тіркестері, тұрлаулы және тұрлаусыз сөйлем мүшелері, сөйлемнің бірыңғай мүшелері мен айқындауыш мүшелері, жай сөйлем, жай сөйлемнің айтылу мақсатына қарай бөлінуі;</w:t>
      </w:r>
    </w:p>
    <w:p>
      <w:pPr>
        <w:spacing w:after="0"/>
        <w:ind w:left="0"/>
        <w:jc w:val="both"/>
      </w:pPr>
      <w:r>
        <w:rPr>
          <w:rFonts w:ascii="Times New Roman"/>
          <w:b w:val="false"/>
          <w:i w:val="false"/>
          <w:color w:val="000000"/>
          <w:sz w:val="28"/>
        </w:rPr>
        <w:t>
      пунктуациялық норма: қабаттаса қолданылатын тыныс белгілері.</w:t>
      </w:r>
    </w:p>
    <w:bookmarkStart w:name="z485" w:id="452"/>
    <w:p>
      <w:pPr>
        <w:spacing w:after="0"/>
        <w:ind w:left="0"/>
        <w:jc w:val="both"/>
      </w:pPr>
      <w:r>
        <w:rPr>
          <w:rFonts w:ascii="Times New Roman"/>
          <w:b w:val="false"/>
          <w:i w:val="false"/>
          <w:color w:val="000000"/>
          <w:sz w:val="28"/>
        </w:rPr>
        <w:t>
      29. 9-сыныпқа арналған "Қазақ тілі" пәнінің базалық білім мазмұны:</w:t>
      </w:r>
    </w:p>
    <w:bookmarkEnd w:id="452"/>
    <w:p>
      <w:pPr>
        <w:spacing w:after="0"/>
        <w:ind w:left="0"/>
        <w:jc w:val="both"/>
      </w:pPr>
      <w:r>
        <w:rPr>
          <w:rFonts w:ascii="Times New Roman"/>
          <w:b w:val="false"/>
          <w:i w:val="false"/>
          <w:color w:val="000000"/>
          <w:sz w:val="28"/>
        </w:rPr>
        <w:t>
      1) тыңдалым және айтылым:</w:t>
      </w:r>
    </w:p>
    <w:p>
      <w:pPr>
        <w:spacing w:after="0"/>
        <w:ind w:left="0"/>
        <w:jc w:val="both"/>
      </w:pPr>
      <w:r>
        <w:rPr>
          <w:rFonts w:ascii="Times New Roman"/>
          <w:b w:val="false"/>
          <w:i w:val="false"/>
          <w:color w:val="000000"/>
          <w:sz w:val="28"/>
        </w:rPr>
        <w:t>
      әртүрлі жанрдағы орта көлемді мәтіндердегі мақсатты аудитория мен тілдік құралдардың рөлін талдау, тыңдалған мәтіндегі ақпаратты өмірлік мәселелермен байланыстыра білу, мәтіннің мақсаты арқылы негізгі ойды анықтау, мәтінде айтылған ойға өз көзқарасын білдіру, сыни тұрғыдан баға беру;</w:t>
      </w:r>
    </w:p>
    <w:p>
      <w:pPr>
        <w:spacing w:after="0"/>
        <w:ind w:left="0"/>
        <w:jc w:val="both"/>
      </w:pPr>
      <w:r>
        <w:rPr>
          <w:rFonts w:ascii="Times New Roman"/>
          <w:b w:val="false"/>
          <w:i w:val="false"/>
          <w:color w:val="000000"/>
          <w:sz w:val="28"/>
        </w:rPr>
        <w:t>
      2) оқылым:</w:t>
      </w:r>
    </w:p>
    <w:p>
      <w:pPr>
        <w:spacing w:after="0"/>
        <w:ind w:left="0"/>
        <w:jc w:val="both"/>
      </w:pPr>
      <w:r>
        <w:rPr>
          <w:rFonts w:ascii="Times New Roman"/>
          <w:b w:val="false"/>
          <w:i w:val="false"/>
          <w:color w:val="000000"/>
          <w:sz w:val="28"/>
        </w:rPr>
        <w:t>
      тұтас емес мәтіндердегі мәліметтерді салыстыру, өңдеу, қазақ тілі стильдері мен шешендік сөздің түрлерін қолданылған тілдік құралдар арқылы тану, мақала, аннотация, презентация, тезистердің құрылымы мен ресімделуі арқылы жанрлық ерекшеліктерін ажырату, әртүрлі стильдегі мәтіндердің қызметін, құрылымын, ерекшелігін салыстыру, белгілі бір мақсат үшін оқылым стратегияларын тиімді қолдана білу, ғаламтор, энциклопедия, газет-журналдар, оқулықтар, ғылыми еңбектерден алынған деректерді дәлел ретінде қолдану, авторына сілтеме жасау;</w:t>
      </w:r>
    </w:p>
    <w:p>
      <w:pPr>
        <w:spacing w:after="0"/>
        <w:ind w:left="0"/>
        <w:jc w:val="both"/>
      </w:pPr>
      <w:r>
        <w:rPr>
          <w:rFonts w:ascii="Times New Roman"/>
          <w:b w:val="false"/>
          <w:i w:val="false"/>
          <w:color w:val="000000"/>
          <w:sz w:val="28"/>
        </w:rPr>
        <w:t>
      3) жазылым:</w:t>
      </w:r>
    </w:p>
    <w:p>
      <w:pPr>
        <w:spacing w:after="0"/>
        <w:ind w:left="0"/>
        <w:jc w:val="both"/>
      </w:pPr>
      <w:r>
        <w:rPr>
          <w:rFonts w:ascii="Times New Roman"/>
          <w:b w:val="false"/>
          <w:i w:val="false"/>
          <w:color w:val="000000"/>
          <w:sz w:val="28"/>
        </w:rPr>
        <w:t>
      күрделі жоспар құру, әртүрлі жанрда мәтіндер құрастыру, жағдаятты талқылау, өз ойын дәлелдеп жазу (аргументативті эссе), перифраз тәсілдері арқылы жинақы мәтін (аннотация, тезис) жазу, тұтас емес (кесте, диаграмма, сызба, сурет) мәтіндердегі мәліметтерді салыстыру, өңдеу;</w:t>
      </w:r>
    </w:p>
    <w:p>
      <w:pPr>
        <w:spacing w:after="0"/>
        <w:ind w:left="0"/>
        <w:jc w:val="both"/>
      </w:pPr>
      <w:r>
        <w:rPr>
          <w:rFonts w:ascii="Times New Roman"/>
          <w:b w:val="false"/>
          <w:i w:val="false"/>
          <w:color w:val="000000"/>
          <w:sz w:val="28"/>
        </w:rPr>
        <w:t>
      4) әдеби тіл нормалары:</w:t>
      </w:r>
    </w:p>
    <w:p>
      <w:pPr>
        <w:spacing w:after="0"/>
        <w:ind w:left="0"/>
        <w:jc w:val="both"/>
      </w:pPr>
      <w:r>
        <w:rPr>
          <w:rFonts w:ascii="Times New Roman"/>
          <w:b w:val="false"/>
          <w:i w:val="false"/>
          <w:color w:val="000000"/>
          <w:sz w:val="28"/>
        </w:rPr>
        <w:t>
      орфографиялық норма: жинақталған материалдар негізінде көзделген мақсатқа сәйкес ауызша және жазбаша мәтіндер үшін күрделі жоспар құру, мақсатты аудиторияның қызығушылығын ынталандыру үшін әртүрлі жанрда мәтіндер құрастыру, мәтін құрылымын сақтай отырып, бірнеше графиктік мәтіндегі (диаграмма, кесте) деректерді салыстыру, маңызды тұстары мен үрдістерді (тенденция) анықтап жазу, эссе құрылымы мен даму желісін сақтап, көтерілген мәселе бойынша екіжақты пікірді немесе жағдаятты талқылау, біреуіне таңдау жасап, өз ойын дәлелдеп жазу (аргументативті эссе, оқылым және тыңдалым материалдары бойынша автордың негізгі ойын сақтай отырып, перифраз тәсілдері арқылы жинақы мәтін (аннотация, тезис) жазу, жазба жұмысын абзацтар мен бөліктерге бөлу, ойын (ақпарат, идея) дұрыс жүйелеп, логикалық түзетулер енгізу, редакциялау;</w:t>
      </w:r>
    </w:p>
    <w:p>
      <w:pPr>
        <w:spacing w:after="0"/>
        <w:ind w:left="0"/>
        <w:jc w:val="both"/>
      </w:pPr>
      <w:r>
        <w:rPr>
          <w:rFonts w:ascii="Times New Roman"/>
          <w:b w:val="false"/>
          <w:i w:val="false"/>
          <w:color w:val="000000"/>
          <w:sz w:val="28"/>
        </w:rPr>
        <w:t>
      орфоэпиялық норма: мәнмәтін бойынша тілдік бірліктерді орфографиялық нормаға сай жазу;</w:t>
      </w:r>
    </w:p>
    <w:p>
      <w:pPr>
        <w:spacing w:after="0"/>
        <w:ind w:left="0"/>
        <w:jc w:val="both"/>
      </w:pPr>
      <w:r>
        <w:rPr>
          <w:rFonts w:ascii="Times New Roman"/>
          <w:b w:val="false"/>
          <w:i w:val="false"/>
          <w:color w:val="000000"/>
          <w:sz w:val="28"/>
        </w:rPr>
        <w:t>
      лексикалық норма: лексикалық стилистика заңдылықтарын дұрыс қолдану;</w:t>
      </w:r>
    </w:p>
    <w:p>
      <w:pPr>
        <w:spacing w:after="0"/>
        <w:ind w:left="0"/>
        <w:jc w:val="both"/>
      </w:pPr>
      <w:r>
        <w:rPr>
          <w:rFonts w:ascii="Times New Roman"/>
          <w:b w:val="false"/>
          <w:i w:val="false"/>
          <w:color w:val="000000"/>
          <w:sz w:val="28"/>
        </w:rPr>
        <w:t>
      грамматикалық норма: құрмалас сөйлем жасалу жолдарын, түрлерін білу, салалас құрмалас сөйлемдердің мағыналық түрлерін ажырата білу, түрлендіріп қолдану, сабақтас құрмалас сөйлемдердің мағыналық түрлерін ажырата білу, түрлендіріп қолдану, аралас құрмалас сөйлемдердің жасалу жолдарын білу, қолдану;</w:t>
      </w:r>
    </w:p>
    <w:p>
      <w:pPr>
        <w:spacing w:after="0"/>
        <w:ind w:left="0"/>
        <w:jc w:val="both"/>
      </w:pPr>
      <w:r>
        <w:rPr>
          <w:rFonts w:ascii="Times New Roman"/>
          <w:b w:val="false"/>
          <w:i w:val="false"/>
          <w:color w:val="000000"/>
          <w:sz w:val="28"/>
        </w:rPr>
        <w:t>
      пунктуациялық норма: құрмалас сөйлемнің тыныс белгілерін (даралаушы, ерекшелеуші, ойдың аражігін ажырататын) ережеге сай қолдану.</w:t>
      </w:r>
    </w:p>
    <w:bookmarkStart w:name="z486" w:id="453"/>
    <w:p>
      <w:pPr>
        <w:spacing w:after="0"/>
        <w:ind w:left="0"/>
        <w:jc w:val="left"/>
      </w:pPr>
      <w:r>
        <w:rPr>
          <w:rFonts w:ascii="Times New Roman"/>
          <w:b/>
          <w:i w:val="false"/>
          <w:color w:val="000000"/>
        </w:rPr>
        <w:t xml:space="preserve"> 2-параграф. Оқыту мақсаттарының жүйесі</w:t>
      </w:r>
    </w:p>
    <w:bookmarkEnd w:id="453"/>
    <w:bookmarkStart w:name="z487" w:id="454"/>
    <w:p>
      <w:pPr>
        <w:spacing w:after="0"/>
        <w:ind w:left="0"/>
        <w:jc w:val="both"/>
      </w:pPr>
      <w:r>
        <w:rPr>
          <w:rFonts w:ascii="Times New Roman"/>
          <w:b w:val="false"/>
          <w:i w:val="false"/>
          <w:color w:val="000000"/>
          <w:sz w:val="28"/>
        </w:rPr>
        <w:t>
      30. Бағдарламада "оқыту мақсаттары" сан мен әріптен тұратын кодтық белгімен белгіленді. Кодтық белгідегі бірінші сан сыныпты, әріппен берілген белгі сөйлеу әрекетінің дағдысын (тыңдалым және айтылым, оқылым, жазылым, әдеби тіл нормалары), әріппен қоса берілетін сандар бөлімшедегі оқыту мақсатының реттік нөмірін көрсетеді. 7.2.1.2 кодында: "7" – сынып, "2.1" – бөлім мен бөлімше, "2" – оқыту мақсатының реттік саны.</w:t>
      </w:r>
    </w:p>
    <w:bookmarkEnd w:id="454"/>
    <w:bookmarkStart w:name="z488" w:id="455"/>
    <w:p>
      <w:pPr>
        <w:spacing w:after="0"/>
        <w:ind w:left="0"/>
        <w:jc w:val="both"/>
      </w:pPr>
      <w:r>
        <w:rPr>
          <w:rFonts w:ascii="Times New Roman"/>
          <w:b w:val="false"/>
          <w:i w:val="false"/>
          <w:color w:val="000000"/>
          <w:sz w:val="28"/>
        </w:rPr>
        <w:t>
      31. Оқыту мақсаттарының жүйесі бөлім бойынша әр сыныпқа берілген.</w:t>
      </w:r>
    </w:p>
    <w:bookmarkEnd w:id="455"/>
    <w:p>
      <w:pPr>
        <w:spacing w:after="0"/>
        <w:ind w:left="0"/>
        <w:jc w:val="both"/>
      </w:pPr>
      <w:r>
        <w:rPr>
          <w:rFonts w:ascii="Times New Roman"/>
          <w:b w:val="false"/>
          <w:i w:val="false"/>
          <w:color w:val="000000"/>
          <w:sz w:val="28"/>
        </w:rPr>
        <w:t>
      1) тыңдалым және айтылым: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Болжау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1. 1 тірек сөздер мен ұсынылған иллюстрациялар арқылы тақырыпты болжау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 1. 1 мәтіннің атауын талқылау және алғашқы бөлігін тыңдау арқылы көтерілетін мәселені болжау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 1. 1 мәтін үзінділерін тыңдай отырып, оқиғаның дамуы мен аяқталуын болжау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 1. 1 мәтіннен алынған дәйексөздерге, үзінділерге сүйене отырып, көтерілетін мәселені болжау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1. 1 мәтін мазмұны бойынша дайындалған сұрақтарға болжаммен жауап беру, түпнұсқамен салыстыру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Әртүр лі жанрдағы мәтін дерді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2. 1 әлеуметтік-тұрмыстық, әлеуметтік-мәдени, тақырыптарға байланысты диалог, монологтердегі (ән мәтіні, хабарлама, жарнама, хабарландыру) көтерілген мәселені түсіндіру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 2. 1 әлеуметтік-мәдени, ресми-іскери тақырыптарға байланысты диалог, монологтердегі (нұсқаулық, құттықтау, хабарландыру, өмірбаян, жаңалық, интервью) көтерілген мәселені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 2. 1 әлеуметтік-қоғамдық, оқу-еңбек тақырып-тарына байланысты диалог, монолог, полилогтердегі (интервью, пікірталас, жаңалық, ән, көркем әдеби шығармалар дан үзінді) автор көзқарасы мен көтерілген мәселені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 2. 1 әлеуметтік-қоғамдық, мәдени-тарихи тақырыптарға байланысты диалог, монолог, полилогтердегі (интервью, пікірталас үзінді) автор көзқарасы мен экспресивті-эмоционалды сөздердің рөлін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2. 1 қоғамдық-саяси, әлеуметтік-экономикалық, ғылыми тақырыптарға байланыс ты әртүрлі жанрдағы кең көлемді мәтіндердегі (дәріс, интервью, пікірталас, мақала, Жолдау) мақсатты аудитория мен көркемдегіш құралдардың рөлін талдау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Мәтіннен ақпаратты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3. 1 тыңдалған мәтіннің мазмұнын түсіну, негізгі және қосымша ақпаратты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 3. 1 тыңдалған мәтіннің мазмұнын түсіну, детальді ақпаратты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 3. 1 тыңдалған мәтіннің мазмұнын түсіну, ұсынылған ақпарат бойынша факті мен көзқарасты ажырата білу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 3. 1 тыңдалған мәтіннің мазмұнын түсіну, ұсынылған ақпараттан астарлы ойды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3. 1 тыңдалған мәтіндегі ақпаратты өмірлік мәселелермен байланыстыра білу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Негізгі ойды анық 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4. 1 тірек сөздер мен жетекші сұрақтар арқылы негізгі ойды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 4. 1 мәтіннің құрылымдық ерекшелігіне назар аудара отырып, жетекші сұрақтар арқылы негізгі ойды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 4. 1 мәтін тақырыбы, сөйлеушінің дауыс ырғағы мен сөйлеу мәнері арқылы негізгі ойды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 4. 1 мәтінде көтерілген мәселені (тұрмыстық, әлеуметтік) талдай отырып, негізгі ойды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4. 1 мәтіннің мақсаты арқылы негізгі ойды анықтау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Тыңдалым материалы бойынша жауап беру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5. 1 тыңдалған мәтін мазмұны негізінде сұрақтарға жауап беру, көтерілген мәселе бойынша өз ойын білдіру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 5. 1 тыңдалған мәтін мазмұны бойынша жалпы және нақты сұрақтарға жауап беру, мәтіндегі ақпаратты шынайы өмірмен байланыстыру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 5. 1 проблемалық сұрақтарға тыңдалған мәтіннен деректер келтіре отырып, дәлелді жауап беру, өз жауабын өзгенің жауабымен салыстыру, талқылау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 5. 1 перифраз түрінде берілген сұрақтар арқылы мәтіннен қажетті ақпаратты таба білу, көтерілген мәселе бойынша ой тұжырымдау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5. 1 мәтіндегі айтылған ойға өз көзқарасын білдіреді, сыни тұрғыдан баға беріп 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Сөйлеу мәдениетін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6. 1 коммуникатив тік жағдаятқа сай эмоционалды сөздерді, дауыс ырғақтары арқылы қыстырма, қаратпа, одағай сөздерді еркін қолданып, диалогке даярлықсыз қатысу, өз пікірін білдіру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 6. 1 коммуникативтік жағдаятқа сай ресми сөздер мен тіркестер, дайын тіркестер мен терминдерді орынды қолданып, диалогке қатысу, ойын анық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 6. 1 коммуникативтік жағдаятқа сай көркем бейнелеуіш, эмоционалды-экспрессивті сөздерді және мақал-мәтелдер мен тұрақты тіркестерді еркін қолданып, диалогке қатысу, пікірталаста тез және дұрыс шешім қабылдай білу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 6. 1 коммуникативтік жағдаятқа сай ғылыми және халықаралық терминдерді, ғылыми деректерді орынды қолданып, диалог, монолог, полилогта өз ойын дәлелді, жүйелі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6. 1 қоғамдық-саяси, ғылыми, коммуникативтік жағдаятқа сай тиісті сөздер мен фразаларды таңдау,орта көлемді монолог дайындау</w:t>
            </w:r>
          </w:p>
        </w:tc>
      </w:tr>
    </w:tbl>
    <w:p>
      <w:pPr>
        <w:spacing w:after="0"/>
        <w:ind w:left="0"/>
        <w:jc w:val="both"/>
      </w:pPr>
      <w:r>
        <w:rPr>
          <w:rFonts w:ascii="Times New Roman"/>
          <w:b w:val="false"/>
          <w:i w:val="false"/>
          <w:color w:val="000000"/>
          <w:sz w:val="28"/>
        </w:rPr>
        <w:t>
      2) оқылым: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Ақпаратты түсіну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1. 1 мәтіндегі негізгі және қосымша ақпаратты түсіну,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 1. 1 мәтіннен негізгі және қосымша, детальді ақпаратты анықтау, түсіндіру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 1. 1 мәтіндік және графиктік (кесте, диаграмма, сурет, шартты белгілер) ақпаратты интерпретациялау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 1. 1 тұтас және аралас мәтіндердегі (кесте, диаграмма, сызба, сурет) ақпараттарды салыстыру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 1. 1 тұтас емес (кесте, диаграмма, сызба, сурет) мәтіндердегі мәлімет-терді салыстыру, өңдеу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Мәтіннің стильдік ерекшелігін 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2. 1 лексиканың ауызекі сөйлеу және жазба стильдік айырмашылықтарын мәтіндер арқылы 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 2. 1 ауызекі сөйлеу және көркем сөйлеудің стильдік ерекшеліктерін қолданылған тілдік құралдар арқылы 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 2. 1 публицистикалық және ресми стиль ерекшеліктерін қолданылған тілдік құралдар арқылы 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 2. 1 публицистикалық және ғылыми стиль ерекшеліктерін қолданылған тілдік құралдар арқылы 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 2. 1 қазақ тілі стильдері мен шешендік сөздің түрлерін қолданылған тілдік құралдар арқылы тану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Мәтіннің жанрлық ерекшелігін ажырату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3. 1 хат, хабарлама, жарнама, нұсқаулық, хабарландырудың құрылымы мен ресімделуі арқылы жанрлық ерекшеліктерін ажырату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2.3.1 ауызекі сөйлеу этикеттері мен көркем сөйлеудің құрылымдық және жанрлық ерекшеліктерін ажырату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 3. 1 хроника, хабар, очерктердің және кеңсе құжаттарының, қызметтік жазбалардың құрылымы мен ресімделуі арқылы жанрлық ерекшеліктерін ажырату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 3. 1 мақала, аннотация, презентация, құрылымы мен ресімделуі арқылы жанрлық ерекшеліктерін ажырату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 3. 1 мақала, аннотация, презентация, тұжырымдамалар, тезистердің құрылымы мен ресімделуі арқылы жанрлық ерекшеліктерін ажырату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Мәтіндерге салыстырмалы анализ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4. 1 ауызекі стильдегі мәтіндердің мазмұнын, тақырыбын және тілдік құралдарын салыстыру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 4. 1 ауызекі және ресми стильдегі мәтіндердің тақырыбын, мазмұнын, тілдік ерекшелігін салыстыру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 4. 1 идеясы ұқсас публицистикалық және көркем әдебиет стиліндегі мәтіндердің тақырыбы, құрылымы, мақсатты аудиториясы, тілдік ерекшелігін салыстыра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 4. 1 тақырыбы ұқсас ғылыми және публицистикалық стильдегі мәтіндердің тақырыбын, түрлерін (әңгімелеу, сипаттау, талқылау), құрылымын салыстыра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 4. 1 әртүрлі стильдегі мәтіндердің тақырыбын, қызметін, құрылымын, тілдік ерекшелігін салыстыра талдау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Мәтін бойынша сұрақтар құрастыра білу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5. 1 мәтін мазмұнын түсінуге, нақты ақпараттарды анықтауға бағытталған сұрақтар құрастыру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 5. 1 мәтіннен негізгі және қосымша ақпаратты, көтерілген мәселені анықтауға бағытталған нақтылау сұрақтарын құрастыру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 5. 1 мәтін бойынша проблемалық сұрақтар құрастыру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 5. 1 перифразаның түрлі тәсілдерін қолдана отырып, мәтін бойынша сұрақтар құрастыру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 5. 1 мәтінде көтерілген мәселеге оқырманның қарым-қатынасын анықтауға арналған талқылау сұрақтарын құрастыру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Оқылым стратегияларын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6. 1 оқылым стратегияларын қолдану: жалпы мазмұнын түсіну үшін оқу, нақты ақпаратты табу үшін оқу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 6. 1 оқылым стратегияларын қолдану: комментарий жасау, іріктеп оқу, рөлге бөліп оқу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 6. 1 оқылым стратегияларын қолдану: комментарий жасау, іріктеп оқу, зерттеп оқу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 6. 1 оқылым стратегияларын қолдану: комментарий жасау, іріктеп оқу, талдап оқу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 6. 1 белгілі бір мақсат үшін оқылым стратегияларын тиімді қолдана білу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Әртүрлі ресурс көздерінен қажетті ақпарат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7. 1 энциклопедия лар, балаларға арналған газет-журналдардан қажетті ақпаратты ала білу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 7. 1 энциклопе дия, сөздік, балаларға арналған газет-журналдардан қажетті ақпараттарды алу, авторына сілтеме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 7. 1 ғаламтор, энциклопедия, газет-журналдар, оқулықтардан алынған деректерді қолдану, авторына сілтеме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 7. 1 ғаламтор, энциклопедия, газет-журналдар, оқулықтардан алынған деректерді дәлел ретінде қолдану, авторына сілтеме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 7. 1 ғаламтор, энциклопе дия, газет-журналдар, оқулықтар, ғылыми еңбектерден алынған деректерді дәлел ретінде қолдану, авторына сілтеме жасау</w:t>
            </w:r>
          </w:p>
        </w:tc>
      </w:tr>
    </w:tbl>
    <w:p>
      <w:pPr>
        <w:spacing w:after="0"/>
        <w:ind w:left="0"/>
        <w:jc w:val="both"/>
      </w:pPr>
      <w:r>
        <w:rPr>
          <w:rFonts w:ascii="Times New Roman"/>
          <w:b w:val="false"/>
          <w:i w:val="false"/>
          <w:color w:val="000000"/>
          <w:sz w:val="28"/>
        </w:rPr>
        <w:t>
      3) жазылым: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Жоспар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 1. 1 берілген мәтінге сәйкес кіріспе, негізгі және қорытынды бөлімдерді қамтитын қарапайым жоспар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1. 1 әртүрлі жанрдағы мәтіндерді жазу үшін құрылымын ескере отырып, қарапайым жоспар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 1. 1 әртүрлі жанрдағы мәтіндерді жазу үшін құрылымын ескере отырып, күрделі жоспар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 1. 1 тақырып бойынша материал жинақтап, тезистік жоспар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 1. 1 жинақталған материалдар негізінде көзделген мақсатқа сәйкес ауызша және жазбаша мәтіндер үшін күрделі жоспар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Әртүр лі жанрда мәтіндер құрастыру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 2. 1 жанрлық ерекшеліктеріне сай ресімделуі мен құрылымын сақтап, хат, жарнама, хабарландыру құрастырып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2. 1 жанрлық және стильдік ерекшеліктеріне сай құрылымын сақтай отырып, мінездеме, құттықтау, өмірбаян құрастырып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 2. 1 жанрлық және стильдік ерекшеліктеріне сай көркемдегіш құралдарды орынды қолдана отырып, шағын мақала, нұсқаулық, әңгіме құрастырып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 2. 1 жанрлық және стильдік ерекшеліктеріне сай тілдік құралдарды орынды қолданып, мақала, аннотация, тезис құрастырып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 2. 1 мақсатты аудитория ның қызығушылығын ынталандыру үшін әртүрлі жанрда мәтіндер құрастыру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Жазба жұмыстарын әртүрлі форма да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 3. 1 сюжетті суреттердің (фотосуреттер) желісі бойынша әңгіме құрастыру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3. 1 ұсынылған тақырып бойынша деректер жинақтай отырып, графиктік мәтін (диаграмма, кесте, сызба) түрінде құрастыру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 3. 1 мәтін құрылымын (кіріспе бөлім, жалпы мәлімет беру, детальді мәлімет беру) сақтай отырып, графиктік мәтін (шартты белгі, сурет, сызба) түрінде берілген процесті сипаттап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 3. 1 мәтін құрылымын сақтай отырып, графиктік мәтіндегі (диаграмма, кесте) деректердің маңызды тұстарын анықтап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 3. 1 мәтін құрылымын сақтай отырып, бірнеше графиктік мәтіндегі (диаграмма, кесте) деректерді салыстыру, маңызды тұстары мен үрдістерді (тенденция) анықтап жазу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Эссе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3.4.1 эссенің кіріспе, негізгі, қорытынды бөлімдерін сақтай отырып, өзіне таныс адамды, белгілі бір мекен мен оқиғаны сипаттап не суреттеп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4. 1 эссе тақырыбынан ауытқымай, абзац түрлерін жүйелі құрастырып, көтерілген мәселе бойынша келісу-келіспеу себептерін айқын көрсетіп жазу ("келісу, келіспеу" эссесі)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 4. 1 эссе құрылымы мен даму желісін сақтап, тақырыпқа байланысты берілген мәселенің оңтайлы шешілу жолдары немесе себептеріне өз көзқарасын жазу (дискуссивті эссе)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 4. 1 эссе құрылымы мен даму желісін сақтап, мәселе бойынша ұсынылған шешімнің артықшылығы мен кемшілік тұстарын салыстыру, өз ойын дәлелдеп жазу (аргументативті эссе)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 4. 1 эссе құрылымы мен даму желісін сақтап, көтерілген мәселе бойынша екіжақты пікірді немесе жағдаятты талқылау, біреуіне таңдау жасап, өз ойын дәлелдеп жазу (аргументативті эссе)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Оқылым және тыңдалым материалдары негізінде жинақы мәтін (компрессия)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 5. 1 оқылым және тыңдалым материалдары бойынша негізгі ақпараттарды сақтай отырып, жинақы мәтін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5. 1 оқылым және тыңдалым материалдары бойынша негізгі ойды білдіретін сөйлемдерді іріктей отырып, жинақы мәтін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 5. 1 оқылым және тыңдалым материалдары бойынша тірек сөздер мен сөз тіркестерін синонимдік қатармен ауыстыра отырып, жинақы мәтін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 5. 1 оқылым және тыңдалым материалдары бойынша мәтіннің баяндау желісін сақтап, әр бөлігінен алынған ақпараттардан жинақы мәтін (аннотация, тезис)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 5. 1 оқылым және тыңдалым материалдары бойынша автордың негізгі ойын сақтай отырып, перифраз тәсілдері арқылы жинақы мәтін (аннотация, тезис) жазу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Мәтіндерді түзету және редакциялау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 6. 1 мәтіндегі орфография лық қателерді сөздіктерге сүйене отырып, түзету және редакциялау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6. 1 мәтіндегі орфография лық және пунктуациялық қателерді сөздіктерге, емле ережелеріне сүйеніп, түзету, редакциялау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 6. 1 мәтіндегі сөздердің тақырыпқа сай орынды қолданылуын тексеру, синонимдік қатармен ауыстыра отырып, лексикалық түзетулер енгізу, редакциялау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 6. 1 БАҚ материалдары негізінде стильдік ауытқуларды, орынсыз қолданылған сөз оралымдарын талдап, стильдік түзетулер жасау, редакциялау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 6. 1 жазба жұмысын абзацтар мен бөліктерге бөлу, ойын (ақпарат, идея) дұрыс жүйелеп, логикалық түзетулер енгізу, редакция лау</w:t>
            </w:r>
          </w:p>
        </w:tc>
      </w:tr>
    </w:tbl>
    <w:p>
      <w:pPr>
        <w:spacing w:after="0"/>
        <w:ind w:left="0"/>
        <w:jc w:val="both"/>
      </w:pPr>
      <w:r>
        <w:rPr>
          <w:rFonts w:ascii="Times New Roman"/>
          <w:b w:val="false"/>
          <w:i w:val="false"/>
          <w:color w:val="000000"/>
          <w:sz w:val="28"/>
        </w:rPr>
        <w:t>
      4) әдеби тіл нормаларын сақтау: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Орфографиялық норма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 1. 1 қазақ тілінің дыбыстар жүйесін, үндестік заңын, емлелік ерекшеліктерін ескере отырып, орфографиялық нормаға сай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 1. 1 тақырып бойынша жеке сөздер, бірге, бөлек және дефис арқылы жазылатын сөздерді орфографиялық нормаға сай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 1. 1 жалғаулар мен шылаулардың ерекшелігін ескере отырып, үндестік заңына сәйкес орфография-лық нормаға сай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 1. 1 тақырып бойынша бас әріппен жазылатын күрделі-құрама атауларды орфографиялық нормаға сай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 1. 1 мәнмәтін бойынша тілдік бірліктерді орфографиялық нормаға сай жазу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Орфоэпия лық норма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 2. 1 сөз ішіндегі және сөз аралығындағы ілгерінді, кейінді және тоғыспалы ықпал заңдылықтарына сәйкес айта білу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 2. 1 екпіннің түрлерін (сөз екпіні, тіркес екпіні, логикалық екпін) сөз және сөйлем ішінде орынды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 2. 1 сөйлеу тіліндегі интонация, кідіріс, логикалық екпіннің мәнін түсініп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 2. 1 сөйлеу ағымындағы интонацияның құрамдас бөліктері: әуен, әуез, тембр, қарқын, кідірісті сөйлеу мәнеріне сай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Лексика лық норма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 3. 1 тура және ауыспалы мағыналы сөздерді, көп мағыналы сөздер, омоним, антоним, синонимдерді көркемдік ерекшеліктеріне сай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 3. 1 көнерген сөз, эвфемизм, дисфемизм, неологизм, термин, диалект сөз, кәсіби сөз, табу сөздердің қолданыс аясын түсіну және ажырата білу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 3. 1 фразеологизм, мақал-мәтелдердің эмоционалды мәнін, көркемдік ерекшеліктерін түсініп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 3. 1 сөздік қор және сөздік құрам ерекшеліктерін түсініп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 3. 1 стильдік ерекшеліктерге сай тілдік бірліктерді дұрыс қолдана білу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Граммати калық норма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 4. 1 жұрнақ арқылы жасалған туынды сөздерді және күрделі сөздерді ауызша және жазбаша тілдесім барысында қолдану; 5. 4. 4. 2 зат есімдердің мағыналық түрлерін мәнмәтін аясында жалғаулар арқылы түрлендіріп қолдану; 5. 4. 4. 3 сын есімдердің, шырай түрлерінің көркемдік ерекшелігін тану, сын есімді зат есім орнына қолдана білу; 5. 4. 4. 4 сан есімнің мағыналық түрлерін ажырата білу, сан есімді зат есім орнына қолдана білу; 5. 4. 4. 5 төл сөз, төлеу сөз, автор сөзінің жасалу жолдарын, қызметін білу, төл сөзді төлеу сөзге айналдыру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 4. 1 сөйлемдегі есімдіктің қызметін түсіну, есімдікті зат есім, сын есімнің орнына қолдану; 6. 4. 4. 2 етістіктің етіс түрлері мен салт-сабақты етістіктердің тіркесімдік мүмкіндігін ауызша және жазбаша тілдесім барысында қолдану; 6. 4. 4. 3 үстеудің мағыналық түрлерін ажырату, синонимдік қатарларын түрлендіріп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 4. 1 етістіктің есімше, көсемше, тұйық етістік, шақ, рай түрлерін тілдесім барысында қолдану; 7. 4. 4. 2 еліктеуіш сөздердің мәнмәтіндегі қолданысын түсіну. 7. 4. 4. 3 шылау түрлерін ажырата білу, орынды қолдану; 7. 4. 4. 4 одағай түрлерін ажырата білу, қолдану; 7. 4. 4. 5 оқшау сөздердің қызметін түсіну, ажырата білу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 4. 1 сөз тіркесінің байланысу тәсілдері мен түрлері, есімді, етістікті сөз тіркестерін ажырату, қолдану; 8. 4. 4. 2 тұрлаулы және тұрлаусыз сөйлем мүшелерінің сөйлем жасаудағы өзіндік орнын, қызметін түсініп қолдану; 8. 4. 4. 3 сөйлем ішінде бірыңғай мүшелер мен айқындауыш мүшелерді қолдана білу; 8. 4. 4. 4 жай сөйлемдерді айтылу мақсаты мен құрылымдық ерекшелігіне сай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 4. 1 құрмалас сөйлем жасалу жолдарын, түрлерін білу; 9. 4. 4. 2 салалас құрмалас сөйлемдердің мағыналық түрлерін ажырата білу, түрлендіріп қолдану; 9. 4. 4. 3 сабақтас құрмалас сөйлемдердің мағыналық түрлерін ажырата білу, түрлендіріп қолдану; 9. 4. 4. 4 аралас құрмалас сөйлемдердің жасалу жолдарын білу, қолдану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Пунктуациялық норма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 5. 1 төл сөз, төлеу сөз, автор сөзінің тыныс белгілерін дұрыс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 5. 1 қазақ тіліндегі тыныс белгілерінің түрлері мен қызметін (даралаушы) түсіну, дұрыс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 5. 1 сөйлем соңында және сөйлем ішінде қойылатын тыныс белгілерін (даралаушы және ерекшелеуші) дұрыс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 5. 1 сөйлем соңында қабаттасып қойылатын тыныс белгілерін дұрыс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 5. 1 құрмалас сөйлемнің тыныс белгілерін (даралаушы, ерекшелеуші, ойдың аражігін ажырататын) ережеге сай қолдану</w:t>
            </w:r>
          </w:p>
        </w:tc>
      </w:tr>
    </w:tbl>
    <w:bookmarkStart w:name="z489" w:id="456"/>
    <w:p>
      <w:pPr>
        <w:spacing w:after="0"/>
        <w:ind w:left="0"/>
        <w:jc w:val="both"/>
      </w:pPr>
      <w:r>
        <w:rPr>
          <w:rFonts w:ascii="Times New Roman"/>
          <w:b w:val="false"/>
          <w:i w:val="false"/>
          <w:color w:val="000000"/>
          <w:sz w:val="28"/>
        </w:rPr>
        <w:t>
      32. Тоқсандағы бөлімдер мен бөлімдер ішіндегі тақырыптар бойынша сағат сандарын бөлу мұғалімнің еркіне қалдырылады.</w:t>
      </w:r>
    </w:p>
    <w:bookmarkEnd w:id="456"/>
    <w:bookmarkStart w:name="z490" w:id="457"/>
    <w:p>
      <w:pPr>
        <w:spacing w:after="0"/>
        <w:ind w:left="0"/>
        <w:jc w:val="both"/>
      </w:pPr>
      <w:r>
        <w:rPr>
          <w:rFonts w:ascii="Times New Roman"/>
          <w:b w:val="false"/>
          <w:i w:val="false"/>
          <w:color w:val="000000"/>
          <w:sz w:val="28"/>
        </w:rPr>
        <w:t>
      33. Осы оқу бағдарламасы Негізгі орта білім беру деңгейінің 5-9-сыныптарына арналған "Қазақ тілі" оқу пәнінен оқу жүктемесі төмендетілген үлгілік оқу бағдарламасын іске асыру жөніндегі ұзақ мерзімді жоспарға (оқыту қазақ тілінде) сәйкес іске асырылады.</w:t>
      </w:r>
    </w:p>
    <w:bookmarkEnd w:id="457"/>
    <w:bookmarkStart w:name="z491" w:id="458"/>
    <w:p>
      <w:pPr>
        <w:spacing w:after="0"/>
        <w:ind w:left="0"/>
        <w:jc w:val="left"/>
      </w:pPr>
      <w:r>
        <w:rPr>
          <w:rFonts w:ascii="Times New Roman"/>
          <w:b/>
          <w:i w:val="false"/>
          <w:color w:val="000000"/>
        </w:rPr>
        <w:t xml:space="preserve"> 3-параграф. Негізгі орта білім беру деңгейінің 5-9-сыныптарына арналған "Қазақ тілі" оқу пәні бойынша оқу жүктемесі төмендетілген үлгілік оқу бағдарламасын іске асыру жөніндегі ұзақ мерзімді жоспар (оқыту қазақ тілінде)</w:t>
      </w:r>
    </w:p>
    <w:bookmarkEnd w:id="458"/>
    <w:p>
      <w:pPr>
        <w:spacing w:after="0"/>
        <w:ind w:left="0"/>
        <w:jc w:val="both"/>
      </w:pPr>
      <w:r>
        <w:rPr>
          <w:rFonts w:ascii="Times New Roman"/>
          <w:b w:val="false"/>
          <w:i w:val="false"/>
          <w:color w:val="000000"/>
          <w:sz w:val="28"/>
        </w:rPr>
        <w:t>
      1) 5-сынып: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Лексика-грамматикалық бөлімдер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Грамматикалық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Тақырыптар/жоспардың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 Білім алушылар білуге тиісті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Мәдениет: тіл және қарым-қатынас. Фонетика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Дауысты, дауыссыз дыбыстардың емлесі. Үндестік заңы. Орфографиялық норма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1. 1 тірек сөздер мен ұсынылған иллюстрациялар арқылы тақырыпты болжау; 5. 1. 5. 1 тыңдалған мәтін мазмұны негізінде сұрақтарға жауап беру, көтерілген мәселе бойынша өз ойын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1. 1 мәтіндегі негізгі және қосымша ақпаратты түсіну, анықтау; 5. 2. 2. 1 лексиканың ауызекі сөйлеу және жазба стильдік айырмашылықтарын мәтіндер арқылы 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 1. 1 берілген мәтінге сәйкес кіріспе, негізгі және қорытынды бөлімдерді қамтитын қарапайым жоспар құру; 5. 3. 4. 1 эссенің кіріспе, негізгі, қорытынды бөлімдерін сақтай отырып, өзіне таныс адамды, белгілі бір мекен мен оқиғаны сипаттап не суреттеп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 1. 1 қазақ тілінің дыбыстар жүйесін, үндестік заңын, емлелік ерекшеліктерін ескере отырып, орфографиялық нормаға сай жазу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Киіну. Сән. Талғам. Фонетика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үндестігі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2. 1 әлеуметтік-тұрмыстық, әлеуметтік-мәдени, тақырыптарға байланысты диалог,монологтердегі (ән мәтіні, жарнама) көтерілген мәселені түсіндіру; 5. 1. 3. 1 тыңдалған мәтіннің мазмұнын түсіну, негізгі және қосымша ақпаратты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3. 1 жарнама құрылымы мен ресімделуі арқылы жанрлық ерекшеліктерін ажырату; 5. 2. 5. 1 мәтін мазмұнын түсінуге, нақты ақпараттарды анықтауға бағытталған сұрақтар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 2. 1 жанрлық ерекшеліктеріне сай ресімделуі мен құрылымын сақтап, жарнама құрастырып жазу; 5. 3. 6. 1 мәтіндегі орфографиялық қателерді сөздіктерге сүйене отырып, түзету және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 2. 1 сөз ішіндегі және сөз аралығындағы ілгерінді, кейінді және тоғыспалы ықпал заңдылықтарына сәйкес айта білу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Отбасылық дәстүрлер мен мерекелер. Лексика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 және оның мағынасы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2. 1 әлеуметтік-тұрмыстық, әлеуметтік-мәдени, тақырыптарға байланысты диалог, монологтердегі (ән мәтіні, хабарлама) көтерілген мәселені түсіндіру; 5. 1. 4. 1 тірек сөздер мен жетекші сұрақтар арқылы негізгі ойды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4. 1 ауызекі стильдегі мәтіндердің мазмұнын, тақырыбын және тілдік құралдарын салыстыру; 5. 2. 3. 1 хаттың құрылымы мен ресімделуі арқылы жанрлық ерекшеліктерін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 2. 1 жанрлық ерекшеліктеріне сай ресімделуі мен құрылымын сақтап, хат құрастырып жазу; 5. 3. 5. 1 оқылым және тыңдалым материалдары бойынша негізгі ақпараттарды сақтай отырып, жинақы мәтін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 3. 1 тура және ауыспалы мағыналы сөздерді, көп мағыналы сөздеркөркемдік ерекшеліктеріне сай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Жануарлар әлемі мен өсімдіктер дүниесі. Лексика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Омоним. Синоним. Антоним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2. 1 әлеуметтік-тұрмыстық, әлеуметтік-мәдени тақырыптарға байланысты диалог, монологтердегі (хабарландыру) көтерілген мәселені түсіндіру; 5. 1. 3. 1 тыңдалған мәтіннің мазмұнын түсіну, негізгі және қосымша ақпаратты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1. 1 мәтіндегі негізгі және қосымша ақпаратты түсіну, анықтау; 5. 2. 3. 1 хабарландырудың құрылымы мен ресімделуі арқылы жанрлық ерекшеліктерін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 2. 1 жанрлық ерекшеліктеріне сай ресімделуі мен құрылымын сақтап хабарландыру құрастырып жазу; 5. 3. 6. 1 мәтіндегі орфографиялық қателерді сөздіктерге сүйене отырып, түзету және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 3. 1 омоним, антоним, синонимдерді көркемдік ерекшеліктеріне сай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Бос уақыт және хобби. Морфология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Сөздің жасалу жолдары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5. 1 тыңдалған мәтін мазмұны негізінде сұрақтарға жауап беру, көтерілген мәселе бойынша өз ойын білдіру; 5. 1. 2. 1 әлеуметтік-тұрмыстық, әлеуметтік-мәдени, тақырыптарға байланысты диалог, монологтердегі (хабарландыру) көтерілген мәселені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2. 1 лексиканың ауызекі сөйлеу және жазба стильдік айырмашылықтарын мәтіндер арқылы тану; 5. 2. 3. 1 хабарлама құрылымы мен ресімделуі арқылы жанрлық ерекшеліктерін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 4. 1 эссенің кіріспе, негізгі, қорытынды бөлімдерін сақтай отырып, өзіне таныс адамды, белгілі бір мекен мен оқиғаны сипаттап не суреттеп жазу; 5. 3. 1. 1 берілген мәтінге сәйкес кіріспе, негізгі және қорытынды бөлімдерді қамтитын қарапайым жоспар құру; 5. 3. 2. 1 жанрлық ерекшеліктеріне сай ресімделуі мен құрылымын сақтап, хабарландыру құрастырып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 4. 1 жұрнақ арқылы жасалған туынды сөздерді және күрделі сөздерді ауызша және жазбаша тілдесім барысында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Қиял әлемі. Морфология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Сөздің топтары. Зат есім. Зат есімнің мағыналық түрлері. Зат есімнің түрленуі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1. 1 тірек сөздер мен ұсынылған иллюстрациялар арқылы тақырыпты болжау; 5. 1. 5. 1 тыңдалған мәтін мазмұны негізінде сұрақтарға жауап беру, көтерілген мәселе бойынша өз ойын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2. 1 лексиканың ауызекі сөйлеу және жазба стильдік айырмашылықтарын мәтіндер арқылы тану; 5. 2. 5. 1 мәтін мазмұнын түсінуге, нақты ақпараттарды анықтауға бағытталған сұрақтар құрастыру; 5. 2. 7. 1 энциклопедиялар, балаларға арналған газет-журналдардан қажетті ақпаратты ала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 4. 1эссенің кіріспе, негізгі, қорытынды бөлімдерін сақтай отырып, өзіне таныс адамды, белгілі бір мекен мен оқиғаны сипаттап не суреттеп жазу; 5. 3. 6. 1 мәтіндегі орфографиялық қателерді сөздіктерге сүйене отырып, түзету және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 2. 2 зат есімдердің мағыналық түрлерін мәнмәтін аясында жалғаулар арқылы түрлендіріп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Көлік және жол белгілері. Морфология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есім. Сан есімнің мағыналық түрлері. Сан есімнің заттануы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3. 1 тыңдалған мәтіннің мазмұнын түсіну, негізгі және қосымша ақпаратты анықтау; 5. 1. 4. 1 тірек сөздер мен жетекші сұрақтар арқылы негізгі ойды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3. 1 нұсқаулық құрылымы мен ресімделуі арқылы жанрлық ерекшеліктерін ажырату; 5. 2. 5. 1 мәтін мазмұнын түсінуге, нақты ақпараттарды анықтауға бағытталған сұрақтар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 5. 1 оқылым және тыңдалым материалдары бойынша негізгі ақпараттарды сақтай отырып, жинақы мәтін жазу; 5. 3. 3. 1 сюжетті суреттердің (фотосуреттер) желісі бойынша әңгіме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 4. 4 сан есімнің мағыналық түрлерін ажырата білу, сан есімді зат есім орнына қолдана білу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Адамның сырт келбеті мен мінезі. Морфология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 есім. Сын есімнің мағыналық түрлері. Сын есімнің шырайлары. Сын есімнің заттануы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6. 1 коммуникативтік жағдаятқа сай эмоционалды сөздерді, дауыс ырғақтары арқылы қыстырма, қаратпа, одағай сөздерді еркін қолданып, диалогке даярлықсыз қатысу, өз пікірін білдіру; 5. 1. 4. 1 тірек сөздер мен жетекші сұрақтар арқылы негізгі ойды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4. 1 ауызекі стильдегі мәтіндердің мазмұнын, тақырыбын және тілдік құралдарын салыстыру; 5. 2. 6. 1 оқылым стратегияларын қолдану: жалпы мазмұнын түсіну үшін оқу, нақты ақпаратты табу үшін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 3. 1сюжетті суреттердің (фотосуреттер) желісі бойынша әңгіме құрастыру; 5. 3. 1. 1 берілген мәтінге сәйкес кіріспе, негізгі және қорытынды бөлімдерді қамтитын қарапайым жоспар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 4. 3 сын есімдердің, шырай түрлерінің көркемдік ерекшелігін тану, сын есімді зат есім орнына қолдана білу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Аспан әлемінің құпиялары. Синтаксис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 сөз. Автор сөзі. Төлеу сөз. Төл сөзді төлеу сөзге айналдыру жолдары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4. 1 тірек сөздер мен жетекші сұрақтар арқылы негізгі ойды анықтау; 5. 1. 6. 1 коммуникативтік жағдаятқа сай эмоционалды сөздерді, дауыс ырғақтары арқылы қыстырма, қаратпа, одағай сөздерді еркін қолданып, диалогке даярлықсыз қатысу, өз пікірін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6. 1 оқылым стратегияларын қолдану: жалпы мазмұнын түсіну үшін оқу, нақты ақпаратты табу үшін оқу; 5. 2. 7. 1 энциклопедиялар, балаларға арналған газет-журналдардан қажетті ақпаратты ала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 5. 1 оқылым және тыңдалым материалдары бойынша негізгі ақпараттарды сақтай отырып, жинақы мәтін жазу; 5. 3. 4. 1 эссенің кіріспе, негізгі, қорытынды бөлімдерін сақтай отырып, өзіне таныс адамды, белгілі бір мекен мен оқиғаны сипаттап не суреттеп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 5. 5 төл сөз, төлеу сөз, автор сөзінің жасалу жолдарын, қызметін білу, төл сөзді төлеу сөзге айналдыру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Саяхат және демалыс. Синтаксис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 сөз бен автор сөзінің тыныс белгілері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5. 1 тыңдалған мәтін мазмұны негізінде сұрақтарға жауап беру, көтерілген мәселе бойынша өз ойын білдіру; 5. 1. 6. 1 коммуникативтік жағдаятқа сай эмоционалды сөздерді, дауыс ырғақтары арқылы қыстырма, қаратпа, одағай сөздерді еркін қолданып, диалогке даярлықсыз қатысу, өз пікірін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7. 1 энциклопедиялар, балаларға арналған газет-журналдардан қажетті ақпаратты ала білу; 5. 2. 4. 1 ауызекі стильдегі мәтіндердің мазмұнын, тақырыбын және тілдік құралдарын салыстыру; 5. 2. 3. 1 хаттың құрылымы мен ресімделуі арқылы жанрлық ерекшеліктерін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 3. 1 сюжетті суреттердің (фотосуреттер) желісі бойынша әңгіме құрастыру; 5. 3. 2. 1 жанрлық ерекшеліктеріне сай ресімделуі мен құрылымын сақтап, хат құрастырып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 4. 5 төл сөз, төлеу сөз, автор сөзінің жасалу жолдарын, қызметін білу, төл сөзді төлеу сөзге айналдыру; 5. 4. 5. 5 төл сөз, төлеу сөз, автор сөзінің тыныс белгілерін дұрыс қолдану</w:t>
            </w:r>
          </w:p>
        </w:tc>
      </w:tr>
    </w:tbl>
    <w:p>
      <w:pPr>
        <w:spacing w:after="0"/>
        <w:ind w:left="0"/>
        <w:jc w:val="both"/>
      </w:pPr>
      <w:r>
        <w:rPr>
          <w:rFonts w:ascii="Times New Roman"/>
          <w:b w:val="false"/>
          <w:i w:val="false"/>
          <w:color w:val="000000"/>
          <w:sz w:val="28"/>
        </w:rPr>
        <w:t>
      2) 6-сынып: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Лексика-грамматикалық бөлімдер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Грамматикалық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Тақырыптар/жоспардың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 Білім алушылар білуге тиісті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Қазақстандағы көрікті жерлер. Лексикография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Орфографиялық норма. Орфографиялық сөздік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 1. 1 мәтіннің атауын талқылау және алғашқы бөлігін тыңдау арқылы көтерілетін мәселені болжау; 6. 1. 4. 1 мәтіннің құрылымдық ерекшелігіне назар аудара отырып, жетекші сұрақтар арқылы негізгі ойды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 2. 1 ауызекі сөйлеу және көркем сөйлеудің стильдік ерекшеліктерін қолданылған тілдік құралдар арқылы тану; 6. 2. 6. 1 оқылым стратегияларын қолдану: комментарий жасау, іріктеп оқу, рөлге бөліп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3. 1 ұсынылған тақырып бойынша деректер жинақтай отырып, графиктік мәтін (диаграмма, кесте, сызба) түрінде құрастыру; 6. 3. 5. 1 оқылым және тыңдалым материалдары бойынша негізгі ойды білдіретін сөйлемдерді іріктей отырып, жинақы мәтін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 1. 1 тақырып бойынша жеке сөздер, бірге, бөлек және дефис арқылы жазылатын сөздерді орфографиялық нормаға сай жазу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Ұлттық және отбасылық құндылықтар. Фонетика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Екпін,оның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 4. 1 мәтіннің құрылымдық ерекшелігіне назар аудара отырып, жетекші сұрақтар арқылы негізгі ойды анықтау; 6. 1. 2. 1 әлеуметтік-мәдени, ресми-іскери тақырыптарға байланысты диалог, монологтердегі (құттықтау, интервью) көтерілген мәселені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 2. 1 ауызекі сөйлеу және көркем сөйлеудің стильдік ерекшеліктерін қолданылған тілдік құралдар арқылы тану; 6. 2. 5. 1 мәтіннен негізгі және қосымша ақпаратты, көтерілген мәселені анықтауға бағытталған нақтылау сұрақтарын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2. 1 жанрлық және стильдік ерекшеліктеріне сай құрылымын сақтай отырып мінездеме, құттықтауқұрастырып жазу; 6. 3. 6. 1 мәтіндегі орфографиялық және пунктуациялық қателерді сөздіктерге, емле ережелеріне сүйеніп, түзету,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 2. 1 екпіннің түрлерін (сөз екпіні, тіркес екпіні, логикалық екпін) сөз және сөйлем ішінде орынды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Әлемнің жеті кереметі. Лексикография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Орфографиялық норма. Орфографиялық сөздік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 3. 1 тыңдалған мәтіннің мазмұнын түсіну, детальді ақпаратты анықтау; 6. 1. 5. 1 тыңдалған мәтін мазмұны бойынша жалпы және нақты сұрақтарға жауап беру, мәтіндегі ақпаратты шынайы өмірмен байланыстыру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 1. 1 мәтіннен негізгі және қосымша, детальді ақпаратты анықтау, түсіндіру; 6. 2. 6. 1 оқылым стратегияларын қолдану: комментарий жасау, іріктеп оқу, рөлге бөліп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1. 1 әртүрлі жанрдағы мәтіндерді жазу үшін құрылымын ескере отырып, қарапайым жоспар құру; 6. 3. 4. 1 эссе тақырыбынан ауытқымай, абзац түрлерін жүйелі құрастырып, көтерілген мәселе бойынша келісу-келіспеу себептерін айқын көрсетіп жазу("келісу, келіспеу" эссесі)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 1. 1 тақырып бойынша жеке сөздер, бірге, бөлек және дефис арқылы жазылатын сөздерді орфографиялық нормаға сай жазу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Астана – мәдениет пен өнер ордасы. Лексика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Неологизм сөздер. Термин сөздер. Диалект сөздер. Кәсіби сөздер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 2. 1 әлеуметтік-мәдени, ресми-іскери тақырыптарға байланысты диалог, монологтердегі (хабарландыру, жаңалық) көтерілген мәселені талдау; 6. 1. 6. 1 коммуникативтік жағдаятқа сайресми сөздер мен тіркестер, дайын тіркестер мен терминдерді орынды қолданып, диалогке қатысу, ойын анық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 3. 1 ауызекі сөйлеу этикеттері мен көркем сөйлеудің құрылымдық және жанрлық ерекшеліктерін ажырату; 6. 2. 6. 1 оқылым стратегияларын қолдану: комментарий жасау, іріктеп оқу, рөлге бөліп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4. 1 эссе тақырыбынан ауытқымай, абзац түрлерін жүйелі құрастырып, көтерілген мәселе бойынша келісу-келіспеу себептерін айқын көрсетіп жазу ("келісу, келіспеу" эссесі); 6. 3. 6. 1 мәтіндегі орфографиялық және пунктуациялық қателерді сөздіктерге, емле ережелеріне сүйеніп, түзету,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 3. 1 неологизм, термин, диалект сөз, кәсіби сөздердің қолданыс аясын түсіну және ажырата білу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Тарихи тұлғалар. Лексика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Көнерген сөздер. Эвфемизм. Дисфемизм. Табу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 1. 1 мәтіннің атауын талқылау және алғашқы бөлігін тыңдау арқылы көтерілетін мәселені болжау; 6. 1. 5. 1 тыңдалған мәтін мазмұны бойынша жалпы және нақты сұрақтарға жауап беру, мәтіндегі ақпаратты шынайы өмірмен байланыстыру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 4. 1 ауызекі және ресми стильдегі мәтіндердің тақырыбын, мазмұнын, тілдік ерекшелігін салыстыру; 6. 2. 7. 1 энциклопедия, сөздік, балаларға арналған газет-журналдардан қажетті ақпараттарды алу, авторына сілтеме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1. 1 әртүрлі жанрдағы мәтіндерді жазу үшін құрылымын ескере отырып, қарапайым жоспар құру; 6. 3. 2. 1 жанрлық және стильдік ерекшеліктеріне сай құрылымын сақтай отырып, өмірбаян құрастырып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 3. 1 көнерген сөз, эвфемизм, дисфемизм, табу сөздердің қолданыс аясын түсіну және ажырата білу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Су – тіршілік көзі. Қазақстандағы өзен-көлдер. Морфология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Есімдік, оның мағыналық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 3. 1 тыңдалған мәтіннің мазмұнын түсіну, детальді ақпаратты анықтау; 6. 1. 5. 1 тыңдалған мәтін мазмұны бойынша жалпы және нақты сұрақтарға жауап беру, мәтіндегі ақпаратты шынайы өмірмен байланыстыру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 1. 1 мәтіннен негізгі және қосымша, детальді ақпаратты анықтау, түсіндіру; 6. 2. 4. 1 ауызекі және ресми стильдегі мәтіндердің тақырыбын, мазмұнын, тілдік ерекшелігін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3. 1 ұсынылған тақырып бойынша деректер жинақтай отырып, графиктік мәтін (диаграмма, кесте, сызба) түрінде құрастыру; 6. 3. 4. 1 эссе тақырыбынан ауытқымай, абзац түрлерін жүйелі құрастырып, көтерілген мәселе бойынша келісу-келіспеу себептерін айқын көрсетіп жазу ("келісу, келіспеу" эссесі)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 4. 1 сөйлемдегі есімдіктің қызметін түсіну, есімдікті зат есім, сын есімнің орнына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Спорт. Белгілі спорт жұлдыздары. Морфология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Етістік, оның мағыналық түрлері. Етіс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 2. 1 әлеуметтік-мәдени, ресми-іскери тақырыптарға байланысты диалог, монологтердегі (нұсқаулық, өмірбаян) көтерілген мәселені талдау; 6. 1. 3. 1 тыңдалған мәтіннің мазмұнын түсіну, детальді ақпаратты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 1. 1 мәтіннен негізгі және қосымша, детальді ақпаратты анықтау, түсіндіру; 6. 2. 4. 1 ауызекі және ресми стильдегі мәтіндердің тақырыбын, мазмұнын, тілдік ерекшелігін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1. 1 әртүрлі жанрдағы мәтіндерді жазу үшін құрылымын ескере отырып, қарапайым жоспар құру; 6. 3. 2. 1 жанрлық және стильдік ерекшеліктеріне сай құрылымын сақтай отырып, мінездеме, өмірбаян құрастырып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 4. 2 етістіктің етіс түрлері мен салт-сабақты етістіктердің тіркесімдік мүмкіндігін ауызша және жазбаша тілдесім барысында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Қазақ халқының әдет-ғұрыптары мен салт-дәстүрлері. Наурыз. Морфология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Үстеу. Үстеудің мағыналық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 1. 1 мәтіннің атауын талқылау және алғашқы бөлігін тыңдау арқылы көтерілетін мәселені болжау; 6. 1. 2. 1 әлеуметтік-мәдени, ресми-іскери тақырыптарға байланысты диалог, монологтердегі (жаңалық, құттықтау) көтерілген мәселені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 3. 1 ауызекі сөйлеу этикеттері мен көркем сөйлеудің құрылымдық және жанрлық ерекшеліктерін ажырату; 6. 2. 7. 1 энциклопедия, сөздік, балаларға арналған газет-журналдардан қажетті ақпараттарды алу, авторына сілтеме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2. 1 жанрлық және стильдік ерекшеліктеріне сай құрылымын сақтай отырып, құттықтау құрастырып жазу; 6. 3. 6. 1 мәтіндегі орфографиялық және пунктуациялық қателерді сөздіктерге, емле ережелеріне сүйеніп, түзету,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 4. 3 үстеудің мағыналық түрлерін ажырату, синонимдік қатарларын түрлендіріп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Әлемдегі ірі кітапханалар. Морфология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Үстеу. Үстеудің мағыналық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 2. 1 әлеуметтік-мәдени, ресми-іскери тақырыптарға байланысты диалог, монологтердегі (өмірбаян, хабарландыру) көтерілген мәселені талдау; 6. 1. 6. 1 коммуникативтік жағдаятқа сайресми сөздер мен тіркестер, дайын тіркестер мен терминдерді орынды қолданып, диалогке қатысу, ойын анық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 4. 1 ауызекі және ресми стильдегі мәтіндердің тақырыбын, мазмұнын, тілдік ерекшелігін салыстыру; 6. 2. 5. 1 мәтіннен негізгі және қосымша ақпаратты, көтерілген мәселені анықтауға бағытталған нақтылау сұрақтарын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5. 1 оқылым және тыңдалым материалдары бойынша негізгі ойды білдіретін сөйлемдерді іріктей отырып, жинақы мәтін жазу; 6. 3. 6. 1 мәтіндегі орфографиялық және пунктуациялық қателерді сөздіктерге, емле ережелеріне сүйеніп, түзету,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 4. 3 үстеудің мағыналық түрлерін ажырату, синонимдік қатарларын түрлендіріп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Ғылым мен технология жетістіктері. Пунктуация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белгілерінің түрлері мен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 2. 1 әлеуметтік-мәдени, ресми-іскери тақырыптарға байланысты диалог, монологтердегі (нұсқаулық, интервью) көтерілген мәселені талдау; 6. 1. 6. 1 коммуникативтік жағдаятқа сайресми сөздер мен тіркестер, дайын тіркестер мен терминдерді орынды қолданып, диалогке қатысу, ойын анық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 2. 1 ауызекі сөйлеу және көркем сөйлеудің стильдік ерекшеліктерін қолданылған тілдік құралдар арқылы тану; 6. 2. 5. 1 мәтіннен негізгі және қосымша ақпаратты, көтерілген мәселені анықтауға бағытталған нақтылау сұрақтарын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3. 1 ұсынылған тақырып бойынша деректер жинақтай отырып, графиктік мәтін (диаграмма, кесте, сызба) түрінде құрастыру; 6. 3. 4. 1 эссе тақырыбынан ауытқымай, абзац түрлерін жүйелі құрастырып, көтерілген мәселе бойынша келісу-келіспеу себептерін айқын көрсетіп жазу ("келісу, келіспеу" эссесі)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 5. 1 қазақ тіліндегі тыныс белгілерінің түрлері мен қызметін (даралаушы) түсіну, дұрыс қолдану</w:t>
            </w:r>
          </w:p>
        </w:tc>
      </w:tr>
    </w:tbl>
    <w:p>
      <w:pPr>
        <w:spacing w:after="0"/>
        <w:ind w:left="0"/>
        <w:jc w:val="both"/>
      </w:pPr>
      <w:r>
        <w:rPr>
          <w:rFonts w:ascii="Times New Roman"/>
          <w:b w:val="false"/>
          <w:i w:val="false"/>
          <w:color w:val="000000"/>
          <w:sz w:val="28"/>
        </w:rPr>
        <w:t>
      3) 7-сынып: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Лексика-грамматикалық бөлімдері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Грамматикалық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Тақырыптар/жоспардың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 Білім алушылар білуге тиісті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Ауа райы және климаттық өзгерістер. Фонетика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Интонация. Кідіріс. Логикалық екпін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 1. 1 мәтін үзінділерін тыңдай отырып, оқиғаның дамуы мен аяқталуын болжау; 7. 1. 4. 1 мәтін тақырыбы, сөйлеушінің дауыс ырғағы мен сөйлеу мәнері арқылы негізгі ойды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 1. 1 мәтіндік және графиктік (кесте, диаграмма, сурет, шартты белгілер) ақпаратты интерпретациялау; 7. 2. 5. 1 мәтін бойынша проблемалық сұрақтар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 3. 1 мәтін құрылымын (кіріспе бөлім, жалпы мәлімет беру, детальді мәлімет беру) сақтай отырып, графиктік мәтін (шартты белгі, сурет, сызба) түрінде берілген процесті сипаттап жазу; 7. 3. 5. 1 оқылым және тыңдалым материалдары бойынша тірек сөздер мен сөз тіркестерін синонимдік қатармен ауыстыра отырып, жинақы мәтін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 2. 1 сөйлеу тіліндегі интонация, кідіріс, логикалық екпіннің мәнін түсініп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Көшпенділер мәдениеті. Орфография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Шылаудың емлесі. Орфография лық норма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 6. 1 коммуникативтік жағдаятқа сай тілдік құралдарды (көркем бейнелеуіш, эмоционалды-экспрессивті сөздерді және мақал-мәтелдер мен тұрақты тіркестерді) еркін қолданып, диалогке қатысу, пікірталаста шешім қабылдай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 4. 1 идеясы ұқсас публицистикалық және көркем әдебиет стиліндегі мәтіндердің тақырыбы, құрылымы, мақсатты аудиториясы, тілдік ерекшелігін салыстыра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 1. 1 әртүрлі жанрдағы мәтіндерді жазу үшін құрылымын ескере отырып, күрделі жоспар құру; 7. 3. 2. 1 жанрлық және стильдік ерекшеліктеріне сай көркемдегіш құралдарды орынды қолдана отырып, шағын мақала құрастырып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 1. 1 жалғаулар мен шылаулардың ерекшелігін ескере отырып, үндестік заңына сәйкес орфографиялық нормаға сай жазу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Денсаулық – зор байлық. Лексика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Қанатты сөздер. Фразеологизм. Мақал-мәтелдер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 3. 1 тыңдалған мәтіннің мазмұнын түсіну, ұсынылған ақпарат бойынша факті мен көзқарасты ажырата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 1. 1 мәтіндік және графиктік (кесте, диаграмма, сурет, шартты белгілер) ақпаратты интерпретациялау; 7. 2. 2. 1 публицистикалық және ресми стиль ерекшеліктерін қолданылған тілдік құралдар арқылы 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 2. 1 жанрлық және стильдік ерекшеліктеріне сай көркемдегіш құралдарды орынды қолдана отырып, нұсқаулық құрастырып жазу; 7. 3. 4. 1 эссе құрылымы мен даму желісін сақтап, тақырыпқа байланысты берілген мәселенің оңтайлы шешілу жолдары немесе себептеріне өз көзқарасын жазу (дискуссивті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 3. 1 фразеологизм, мақал-мәтелдердің эмоционалды мәнін, көркемдік ерекшеліктерін түсініп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Сүйіспеншілік пен достық. Морфология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Етістіктің есімше, көсемше түрлері. Тұйық етістік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 1. 1 мәтін үзінділерін тыңдай отырып, оқиғаның дамуы мен аяқталуын болжау; 7. 1. 5. 1 проблемалық сұрақтарға тыңдалған мәтіннен деректер келтіре отырып, дәлелді жауап беру, өз жауабын өзгенің жауабымен салыстыру, талқылау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 4. 1 идеясы ұқсас публицистикалық және көркем әдебиет стиліндегі мәтіндердің тақырыбы, құрылымы, мақсатты аудиториясы, тілдік ерекшелігін салыстыра талдау; 7. 2. 6. 1 оқылым стратегияларын қолдану: комментарий жасау, іріктеп оқу, зерттеп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 1. 1 әртүрлі жанрдағы мәтіндерді жазу үшін құрылымын ескере отырып, күрделі жоспар құру; 7. 3. 4. 1 эссе құрылымы мен даму желісін сақтап, тақырыпқа байланысты берілген мәселенің оңтайлы шешілу жолдары немесе себептеріне өз көзқарасын жазу (дискуссивті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 4. 1 етістіктің есімше, көсемше түрлерін, тұйық етістікті тілдесім барысында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Музыка өнері және қазақтың киелі домбырасы. Морфология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Етістіктің шақ түрлері. Рай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 4. 1 мәтін тақырыбы, сөйлеушінің дауыс ырғағы мен сөйлеу мәнері арқылы негізгі ойды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 7. 1 ғаламтор, энциклопедия, газет-журналдар, оқулықтардан алынған деректерді қолдану, авторына сілтеме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 2. 1 жанрлық және стильдік ерекшеліктеріне сай көркемдегіш құралдарды орынды қолдана отырып, шағын мақала құрастырып жазу; 7. 3. 6. 1 мәтіндегі сөздердің тақырыпқа сай орынды қолданылуын тексеру, синонимдік қатармен ауыстыра отырып, лексикалық түзетулер енгізу,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 4. 1 етістіктің шақ, рай түрлерін тілдесім барысында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Ғаламтор ғаламаты. Морфология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Шылау түрлері. Шылау емлесі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 3. 1 тыңдалған мәтіннің мазмұнын түсіну, ұсынылған ақпарат бойынша факті мен көзқарасты ажырата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 1. 1 мәтіндік және графиктік (кесте, диаграмма, сурет, шартты белгілер) ақпаратты интерпретациялау; 7. 2. 5. 1 мәтін бойынша проблемалық сұрақтар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 3. 1 мәтін құрылымын (кіріспе бөлім, жалпы мәлімет беру, детальді мәлімет беру) сақтай отырып, графиктік мәтін (шартты белгі, сурет, сызба) түрінде берілген процесті сипаттап жазу; 7. 3. 5. 1 оқылым және тыңдалым материалдары бойынша тірек сөздер мен сөз тіркестерін синонимдік қатармен ауыстыра отырып, жинақы мәтін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 4. 3 шылау түрлерін ажырата білу, орынды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Қазақстандағы ұлттар достастығы. Морфология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Еліктеуіш сөз. Бейнелеуіш сөз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 1. 1 мәтін үзінділерін тыңдай отырып, оқиғаның дамуы мен аяқталуын болжау; 7. 1. 6. 1 коммуникативтік жағдаятқа сай тілдік құралдарды (көркем бейнелеуіш, эмоционалды-экспрессивті сөздерді және мақал-мәтелдер мен тұрақты тіркестерді) еркін қолданып, диалогке қатысу, пікірталаста шешім қабылдай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 4. 1 идеясы ұқсас публицистикалық және көркем әдебиет стиліндегі мәтіндердің тақырыбы, құрылымы, мақсатты аудиториясы, тілдік ерекшелігін салыстыра талдау; 7. 2. 3. 1 хроника, хабар, очерктердің және кеңсе құжаттарының қызметтік жазбалардың құрылымы мен ресімделуі арқылы жанрлық ерекшеліктерін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 4. 1 эссе құрылымы мен даму желісін сақтап, тақырыпқа байланысты берілген мәселенің оңтайлы шешілу жолдары немесе себептеріне өз көзқарасын жазу (дискуссивті эссе); 7. 3. 6. 1 мәтіндегі сөздердің тақырыпқа сай орынды қолданылуын тексеру, синонимдік қатармен ауыстыра отырып, лексикалық түзетулер енгізу,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 4. 2 еліктеуіш сөздердің мәнмәтіндегі қолданысын түсіну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Дұрыс тамақтану. Морфология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Одағай. Одағай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 2. 1 әлеуметтік-қоғамдық, оқу-еңбек тақырыптарына байланысты диалог, монолог, полилогтердегі (пікірталас, жаңалық) автор көзқарасы мен көтерілген мәселені талдау; 7. 1. 3. 1 тыңдалған мәтіннің мазмұнын түсіну, ұсынылған ақпарат бойынша факті мен көзқарасты ажырата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 5. 1 мәтін бойынша проблемалық сұрақтар құрастыру; 7. 2. 7. 1 ғаламтор, энциклопедия, газет-журналдар, оқулықтардан алынған деректерді қолдану, авторына сілтеме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 1. 1 әртүрлі жанрдағы мәтіндерді жазу үшін құрылымын ескере отырып, күрделі жоспар құру; 7. 3. 2. 1 жанрлық және стильдік ерекшеліктеріне сай көркемдегіш құралдарды орынды қолдана отырып, шағын әңгіме құрастырып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 4. 4 одағай түрлерін ажырата білу,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Жеңіс күні. Ұлы ерлікке тағзым. Морфология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 сөздің түрлері. Оқшау сөздердің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 4. 1 мәтін тақырыбы, сөйлеушінің дауыс ырғағы мен сөйлеу мәнері арқылы негізгі ойды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 2. 1 публицистикалық және ресми стиль ерекшеліктерін қолданылған тілдік құралдар арқылы тану; 7. 2. 3. 1 хроника, хабар, очерктердің құрылымы мен ресімделуі арқылы жанрлық ерекшеліктерін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 1. 1 әртүрлі жанрдағы мәтіндерді жазу үшін құрылымын ескере отырып, күрделі жоспар құру; 7. 3. 2. 1 жанрлық және стильдік ерекшеліктеріне сай көркемдегіш құралдарды орынды қолдана отырып, шағын мақала құрастырып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 4. 5 оқшау сөздердің қызметін түсіну, ажырата білу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Ғылыми фантастика. Пунктуация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Сөйлем соңында қойылатын тыныс белгілер. Сөйлем ішінде қойылатын тыныс белгілер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 1. 1 мәтін үзінділерін тыңдай отырып, оқиғаның дамуы мен аяқталуын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 4. 1 идеясы ұқсас публицистикалық және көркем әдебиет стиліндегі мәтіндердің тақырыбы, құрылымы, мақсатты аудиториясы, тілдік ерекшелігін салыстыра талдау; 7. 2. 7. 1 энциклопедия, газет-журналдар, оқулықтардан алынған деректерді қолдану, авторына сілтеме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 4. 1 эссе құрылымы мен даму желісін сақтап, тақырыпқа байланысты берілген мәселенің оңтайлы шешілу жолдары немесе себептеріне өз көзқарасын жазу (дискуссивті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 5. 1 сөйлем соңында және сөйлем ішінде қойылатын тыныс белгілерін (даралаушы және ерекшелеуші) дұрыс қолдану</w:t>
            </w:r>
          </w:p>
        </w:tc>
      </w:tr>
    </w:tbl>
    <w:p>
      <w:pPr>
        <w:spacing w:after="0"/>
        <w:ind w:left="0"/>
        <w:jc w:val="both"/>
      </w:pPr>
      <w:r>
        <w:rPr>
          <w:rFonts w:ascii="Times New Roman"/>
          <w:b w:val="false"/>
          <w:i w:val="false"/>
          <w:color w:val="000000"/>
          <w:sz w:val="28"/>
        </w:rPr>
        <w:t>
      4) 8-сынып: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Лексика-грамматикалық бөлімдері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Грамматикалық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Тақырыптар/жоспардың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 Білім алушылар білуге тиісті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Көне түркі жазбалары және қазақ жазуы. Орфография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Жалқы есім емлесі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 1. 1 мәтіннен алынған дәйексөздерге, үзінділерге сүйене отырып, көтерілетін мәселені болжау; 8. 1. 3. 1 тыңдалған мәтіннің мазмұнын түсіну, ұсынылған ақпараттан астарлы ойды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 2. 1 публицистикалық және ғылыми стиль ерекшеліктерін қолданылған тілдік құралдар арқылы тану; 8. 2. 3. 1 мақала, аннотацияқұрылымы мен ресімделуі арқылы жанрлық ерекшеліктерін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 5. 1 оқылым және тыңдалым материалдары бойынша мәтіннің баяндау желісін сақтап, әр бөлігінен алынған ақпараттардан жинақы мәтін (аннотация) жазу; 8. 3. 6. 1 БАҚ материалдары негізінде стильдік ауытқуларды, орынсыз қолданылған сөз оралымдарын талдап, стильдік түзетулер жасау,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 1. 1 тақырып бойынша бас әріппен жазылатын күрделі-құрама атауларды орфографиялық нормаға сай жазу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Адамзаттық құндылықтар және әлем мәдениеті. Фонетика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ағымындағы әуен, әуез, тембр, қарқын, кідіріс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 2. 1 әлеуметтік-қоғамдық, мәдени-тарихи тақырыптарға байланысты диалог, монолог, полилогтердегі (интервью, пікірталас үзінді) автор көзқарасы мен экспресивті-эмоционалды сөздердің рөлін талдау; 8. 1. 4. 1 мәтінде көтерілген мәселені (тұрмыстық, әлеуметтік) талдай отырып, негізгі ойды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 4. 1 тақырыбы ұқсас ғылыми және публицистикалық стильдегі мәтіндердің тақырыбын, түрлерін (әңгімелеу, сипаттау, талқылау), құрылымын салыстыра талдау; 8. 2. 3. 1 мақала, презентация құрылымы мен ресімделуі арқылы жанрлық ерекшеліктерін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 1. 1 тақырып бойынша материал жинақтап, тезистік жоспар құру; 8. 3. 2. 1 жанрлық және стильдік ерекшеліктеріне сай тілдік құралдарды орынды қолданып, мақала құрастырып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 2. 1 сөйлеу ағымындағы интонацияның құрамдас бөліктері: әуен, әуез, тембр, қарқын, кідірісті сөйлеу мәнеріне сай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Кәсіп пен еңбек. Болашақ мамандықтары. Лексика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Сөздік қор. Сөздік құрам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 4. 1 мәтінде көтерілген мәселені (тұрмыстық, әлеуметтік) талдай отырып, негізгі ойды анықтау; 8. 1. 5. 1 перифраз түрінде берілген сұрақтар арқылы мәтіннен қажетті ақпаратты таба білу, көтерілген мәселе бойынша ой тұжырымдау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 1. 1 тұтас және аралас мәтіндердегі (кесте, диаграмма, сызба, сурет) ақпараттарды салыстыру; 8. 2. 5. 1 перифразаның түрлі тәсілдерін қолдана отырып, мәтін бойынша сұрақтар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 3. 1 мәтін құрылымын сақтай отырып, графиктік мәтіндегі (диаграмма, кесте) деректердің маңызды тұстарын анықтап жазу; 8. 3. 4. 1 эссе құрылымы мен даму желісін сақтап, мәселе бойынша ұсынылған шешімнің артықшылығы мен кемшілік тұстарын салыстыру, өз ойын дәлелдеп жазу (аргументативті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 3. 1 сөздік қор және сөздік құрам ерекшеліктерін түсініп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Ғарышты игеру жетістіктері. Синтаксис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 тіркесінің байланысу тәсілдері. Сөз тіркесінің байланысу түрлері. Сөз тіркесінің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 3. 1 мәтіннен алынған дәйексөздерге, үзінділерге сүйене отырып, көтерілетін мәселені болжау; 8. 1. 6. 1 коммуникативтік жағдаятқа сай ғылыми және халықаралық терминдерді, ғылыми деректерді орынды қолданып, диалог, монолог, полилогта өз ойын дәлелді, жүйелі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 2. 1 публицистикалық және ғылыми стиль ерекшеліктерін қолданылған тілдік құралдар арқылы тану; 8. 2. 3. 1 мақала, презентация құрылымы мен ресімделуі арқылы жанрлық ерекшеліктерін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 2. 1 жанрлық және стильдік ерекшеліктеріне сай тілдік құралдарды орынды қолданып, аннотация, тезис құрастырып жазу; 8. 3. 5. 1 оқылым және тыңдалым материалдары бойынша мәтіннің баяндау желісін сақтап, әр бөлігінен алынған ақпараттардан жинақы мәтін (аннотация, тезис)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 4. 1 сөз тіркесінің байланысу тәсілдері мен түрлері, есімді, етістікті сөз тіркестерін ажырату,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Биоалуантүрлілік. Қызыл кітапқа енген жануарлар мен өсімдіктер. Синтаксис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Сөйлемнің тұрлаулы мүшелері. Сөйлемнің тұрлаусыз мүшелері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 5. 1 перифраз түрінде берілген сұрақтар арқылы мәтіннен қажетті ақпаратты таба білу, көтерілген мәселе бойынша ой тұжырымдау; 8. 1. 6. 1 коммуникативтік жағдаятқа сай ғылыми және халықаралық терминдерді, ғылыми деректерді орынды қолданып, диалог, монолог, полилогта өз ойын дәлелді, жүйелі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 1. 1 тұтас және аралас мәтіндердегі (кесте, диаграмма, сызба, сурет) ақпараттарды салыстыру; 8. 2. 4. 1 тақырыбы ұқсас ғылыми және публицистикалық стильдегі мәтіндердің тақырыбын, түрлерін (әңгімелеу, сипаттау, талқылау), құрылымын салыстыра талдау; 8. 2. 5. 1 перифразаның түрлі тәсілдерін қолдана отырып, мәтін бойынша сұрақтар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 2. 1 жанрлық және стильдік ерекшеліктеріне сай тілдік құралдарды орынды қолданып, мақалақұрастырып жазу; 8. 3. 3. 1 мәтін құрылымын сақтай отырып, графиктік мәтіндегі (диаграмма, кесте) деректердің маңызды тұстарын анықтап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 4. 2 тұрлаулы және тұрлаусыз сөйлем мүшелерінің сөйлем жасаудағы өзіндік орнын, қызметін түсініп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Қоршаған орта және энергия ресурстары. Синтаксис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Сөйлемнің бірыңғай мүшелері. Сөйлемнің айқындауыш мүшелер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 4. 1 мәтінде көтерілген мәселені (тұрмыстық, әлеуметтік)талдай отырып, негізгі ойды анықтау; 8. 1. 6. 1 коммуникативтік жағдаятқа сай ғылыми және халықаралық терминдерді, ғылыми деректерді орынды қолданып, диалог, монолог, полилогта өз ойын дәлелді, жүйелі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 2. 1 публицистикалық және ғылыми стиль ерекшеліктерін қолданылған тілдік құралдар арқылы тану; 8. 2. 4. 1 тақырыбы ұқсас ғылыми және публицистикалық стильдегі мәтіндердің тақырыбын, түрлерін (әңгімелеу, сипаттау, талқылау), құрылымын салыстыра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 5. 1 оқылым және тыңдалым материалдары бойынша мәтіннің баяндау желісін сақтап, әр бөлігінен алынған ақпараттардан жинақы мәтін (аннотация, тезис) жазу; 8. 3. 6. 1 БАҚ материалдары негізінде стильдік ауытқуларды, орынсыз қолданылған сөз оралымдарын талдап, стильдік түзетулер жасау,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 4. 3 сөйлем ішінде бірыңғай мүшелер және айқындауыш мүшелерді қолдана білу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Жасөспірім және заң. Синтаксис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Сөйлемнің айтылу мақсатына қарай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 2. 1 әлеуметтік-қоғамдық, мәдени-тарихи тақырыптарға байланысты диалог, монолог, полилогтердегі (интервью, пікірталас үзінді) автор көзқарасы мен экспресивті-эмоционалды сөздердің рөлін талдау; 8. 1. 3. 1 тыңдалған мәтіннің мазмұнын түсіну, ұсынылған ақпараттан астарлы ойды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 3. 1 мақала, презентация құрылымы мен ресімделуі арқылы жанрлық ерекшеліктерін ажырату; 8. 2. 6. 1 оқылым стратегияларын қолдану: комментарий жасау, іріктеп оқу, талдап оқу; 8. 2. 7. 1 ғаламтор, энциклопедия, газет-журналдар, оқулықтардан алынған деректерді дәлел ретінде қолдану, авторына сілтеме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 1. 1 тақырып бойынша материал жинақтап, тезистік жоспар құру; 8.3. 4.1 эссе құрылымы мен даму желісін сақтап, мәселе бойынша ұсынылған шешімнің артықшылығы мен кемшілік тұстарын салыстыру, өз ойын дәлелдеп жазу (аргументативті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 4. 4 жай сөйлемдерді айтылу мақсаты мен құрылымдық ерекшелігіне сай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Театр өнері мен мәдениеті. Синтаксис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сөйлемнің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 2. 1 әлеуметтік-қоғамдық, мәдени-тарихи тақырыптарға байланысты диалог, монолог, полилогтердегі (интервью, пікірталас үзінді) автор көзқарасы мен экспресивті-эмоционалды сөздердің рөлін талдау; 8. 1. 3. 1 тыңдалған мәтіннің мазмұнын түсіну, ұсынылған ақпараттан астарлы ойды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 4. 1 тақырыбы ұқсас ғылыми және публицистикалық стильдегі мәтіндердің тақырыбын, түрлерін (әңгімелеу, сипаттау, талқылау), құрылымын салыстыра талдау; 8. 2. 7. 1 ғаламтор, энциклопедия, газет-журналдар, оқулықтардан алынған деректерді дәлел ретінде қолдану, авторына сілтеме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 1. 1 тақырып бойынша материал жинақтап, тезистік жоспар құру; 8. 3. 5. 1 оқылым және тыңдалым материалдары бойынша мәтіннің баяндау желісін сақтап, әр бөлігінен алынған ақпараттардан жинақы мәтін (аннотация, тезис)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 4. 4 жай сөйлемдерді айтылу мақсаты мен құрылымдық ерекшелігіне сай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Қазақстандағы туризм және экотуризм. Пунктуация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Сөйлем соңында қабаттасып қолданыла тын тыныс белгілері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 1. 1 мәтіннен алынған дәйексөздерге, үзінділерге сүйене отырып, көтерілетін мәселені болжау; 8. 1. 5. 1 перифраз түрінде берілген сұрақтар арқылы мәтіннен қажетті ақпаратты таба білу, көтерілген мәселе бойынша ой тұжырымдау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 1. 1 тұтас және аралас мәтіндердегі (кесте, диаграмма, сызба, сурет) ақпараттарды салыстыру; 8. 2. 5. 1 перифразаның түрлі тәсілдерін қолдана отырып, мәтін бойынша сұрақтар құрастыру; 8. 2. 6. 1 оқылым стратегияларын қолдану:комментарий жасау, іріктеп оқу, талдап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 3. 1 мәтін құрылымын сақтай отырып, графиктік мәтіндегі (диаграмма, кесте) деректердің маңызды тұстарын анықтап жазу; 8. 3. 4. 1 эссе құрылымы мен даму желісін сақтап, мәселе бойынша ұсынылған шешімнің артықшылығы мен кемшілік тұстарын салыстыру, өз ойын дәлелдеп жазу (аргументативті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 5. 1 сөйлем соңында қабаттасып қойылатын тыныс белгілерін дұрыс қолдану</w:t>
            </w:r>
          </w:p>
        </w:tc>
      </w:tr>
    </w:tbl>
    <w:p>
      <w:pPr>
        <w:spacing w:after="0"/>
        <w:ind w:left="0"/>
        <w:jc w:val="both"/>
      </w:pPr>
      <w:r>
        <w:rPr>
          <w:rFonts w:ascii="Times New Roman"/>
          <w:b w:val="false"/>
          <w:i w:val="false"/>
          <w:color w:val="000000"/>
          <w:sz w:val="28"/>
        </w:rPr>
        <w:t>
      5) 9-сынып: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Лексика-грамматикалық бөлімдер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Грамматикалық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Тақырыптар/жоспардың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 Білім алушылар білуге тиісті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Мәңгілік Ел – мұратым. Стилистика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Мәтіндегі сөз таңдау, сөз қолдану (қисыны), сөз әрлеу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1. 1 мәтін мазмұны бойынша дайындалған сұрақтарға болжаммен жауап беру, түпнұсқамен салыстыру; 9. 1. 2. 1 қоғамдық-саяси, әлеуметтік-экономикалық, ғылыми тақырыптарға байланысты әртүрлі жанрдағы кең көлемді мәтіндердегі (Жолдау) мақсатты аудитория мен көркемдегіш құралдардың рөлін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 3. 1 мақала құрылымы мен ресімделуі арқылы жанрлық ерекшеліктерін ажырату; 9. 2. 2. 1 қазақ тілі стильдері мен шешендік сөздің түрлерін қолданылған тілдік құралдар арқылы 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 1. 1 жинақталған материалдар негізінде көзделген мақсатқа сәйкес ауызша және жазбаша мәтіндер үшін күрделі жоспар құру; 9. 3. 2. 1 мақсатты аудиторияның қызығушылығын ынталандыру үшін әртүрлі жанрда мәтіндер құрастыру; 9. 3. 6. 1 жазба жұмысын абзацтар мен бөліктерге бөлу, ойын (ақпарат, идея) дұрыс жүйелеп, логикалық түзетулер енгізу,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 1. 1 мәнмәтін бойынша тілдік бірліктерді орфографиялық нормаға сай жазу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Жаһандану мәселелері. Стилистика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 стилінің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4. 1 мәтіннің мақсаты арқылы негізгі ойды анықтау; 9. 1. 5. 1 мәтіндегі айтылған ойға өз көзқарасын білдіреді, сыни тұрғыдан баға беріп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 1. 1 тұтас емес (кесте, диаграмма, сызба, сурет) мәтіндердегі мәліметтерді салыстыру, өңдеу; 9. 2. 4. 1 әртүрлі стильдегі мәтіндердің тақырыбын, қызметін, құрылымын, тілдік ерекшелігін салыстыра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 3. 1 мәтін құрылымын сақтай отырып, бірнеше графиктік мәтіндегі (диаграмма, кесте) деректерді салыстыру, маңызды тұстары мен үрдістерді (тенденция) анықтап жазу; 9. 3. 4. 1 эссе құрылымы мен даму желісін сақтап, көтерілген мәселе бойынша екіжақты пікірді немесе жағдаятты талқылау, біреуіне таңдау жасап, өз ойын дәлелдеп жазу (аргументативті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 3. 1 стильдік ерекшеліктерге сай тілдік бірліктердің дұрыс қолдана білу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Тәуелсіздік жылдарындағы Қазақстан. ЭКСПО-2017 Синтаксис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Құрмалас сөйлемнің жасалу жолдары. Құрмалас сөйлемнің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2. 1қоғамдық-саяси, әлеуметтік-экономикалық, ғылыми тақырыптарға байланысты әртүрлі жанрдағы кең көлемді мәтіндердегі (дәріс, интервью) мақсатты аудитория мен көркемдегіш құралдардың рөлін талдау; 9. 1. 3. 1 тыңдалған мәтіндегі ақпаратты өмірлік мәселелермен байланыстыра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 3. 1 мақала, тезистердің құрылымы мен ресімделуі арқылы жанрлық ерекшеліктерін ажырату; 9. 2. 6. 1 белгілі бір мақсат үшін оқылым стратегияларын тиімді қолдана білу; 9. 2. 7. 1 ғаламтор, энциклопедия, газет-журналдар, оқулықтар, ғылыми еңбектерден алынған деректерді дәлел ретінде қолдану, авторына сілтеме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 5. 1 оқылым және тыңдалым материалдары бойынша автордың негізгі ойын сақтай отырып, перифраз тәсілдері арқылы жинақы мәтін (аннотация, тезис) жазу; 9. 3. 6. 1 жазба жұмысын абзацтар мен бөліктерге бөлу, ойын (ақпарат, идея) дұрыс жүйелеп, логикалық түзетулер енгізу,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 4. 1 құрмалас сөйлем жасалу жолдарын, түрлерін білу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 құқығы мен бостандығы. Синтаксис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Ыңғайлас салалас. Себеп-салдар салалас. Қарсылықты салалас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1. 1 мәтін мазмұны бойынша дайындалған сұрақтарға болжаммен жауап беру, түпнұсқамен салыстыру; 9. 1. 5. 1 мәтіндегі айтылған ойға өз көзқарасын білдіреді, сыни тұрғыдан баға беріп айту; 9. 1. 6. 1 қоғамдық-саяси, ғылыми, коммуникативтік жағдаятқа сай тиісті сөздер мен фразаларды таңдау, орта көлемді монолог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 4. 1 әртүрлі стильдегі мәтіндердің тақырыбын, қызметін, құрылымын, тілдік ерекшелігін салыстыра талдау; 9. 2. 5. 1 мәтінде көтерілген мәселеге оқырманның қарым-қатынасын анықтауға арналған талқылау сұрақтарын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 4. 1 эссе құрылымы мен даму желісін сақтап, көтерілген мәселе бойынша екіжақты пікірді немесе жағдаятты талқылау, біреуіне таңдау жасап, өз ойын дәлелдеп жазу (аргументативті эссе); 9. 3. 6. 1 жазба жұмысын абзацтар мен бөліктерге бөлу, ойын (ақпарат, идея) дұрыс жүйелеп, логикалық түзетулер енгізу,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 4. 2 салалас құрмалас сөйлемдердің мағыналық түрлерін ажырата білу, түрлендіру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Отбасы және демографиялық өзгеріс. Синтаксис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Түсіндірмелі салалас. Талғаулы салалас. Кезектес салалас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3. 1 тыңдалған мәтіндегі ақпаратты өмірлік мәселелермен байланыстыра білу; 9. 1. 4. 1 мәтіннің мақсаты арқылы негізгі ойды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 1. 1тұтас емес (кесте, диаграмма, сызба, сурет) мәтіндердегі мәліметтерді салыстыру, өңдеу; 9. 2. 2. 1 қазақ тілі стильдері мен шешендік сөздің түрлерін қолданылған тілдік құралдар арқылы 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 2. 1 мақсатты аудиторияның қызығушылығын ынталандыру үшін әртүрлі жанрда мәтіндер құрастыру; 9. 3. 3. 1 мәтін құрылымын сақтай отырып, бірнеше графиктік мәтіндегі (диаграмма, кесте) деректерді салыстыру, маңызды тұстары мен үрдістерді (тенденция) анықтап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 4. 2 салалас құрмалас сөйлемдердің мағыналық түрлерін ажырата білу, түрлендіріп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Биотехнология және гендік инженерия келешегі. Синтаксис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бағыныңқы сабақтас. Қарсылықты бағыныңқы сабақтас. Мезгіл бағыныңқы сабақтас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2. 1қоғамдық-саяси, әлеуметтік-экономикалық, ғылыми тақырыптарға байланысты әртүрлі жанрдағы кең көлемді мәтіндердегі (пікірталас, дәріс) мақсатты аудитория мен көркемдегіш құралдардың рөлін талдау; 9. 1. 6. 1 қоғамдық-саяси, ғылыми, коммуникативтік жағдаятқа сай тиісті сөздер мен фразаларды таңдау, орта көлемді монолог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 4. 1 әртүрлі стильдегі мәтіндердің тақырыбын, қызметін, құрылымын, тілдік ерекшелігін салыстыра талдау; 9. 2. 6. 1 белгілі бір мақсат үшін оқылым стратегияларын тиімді қолдана білу; 9. 2. 7. 1 ғаламтор, энциклопедия, газет-журналдар, оқулықтар, ғылыми еңбектерден алынған деректерді дәлел ретінде қолдану, авторына сілтеме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 1. 1 жинақталған материалдар негізінде көзделген мақсатқа сәйкес ауызша және жазбаша мәтіндер үшін күрделі жоспар құру; 9. 3. 4. 1 эссе құрылымы мен даму желісін сақтап, көтерілген мәселе бойынша екіжақты пікірді немесе жағдаятты талқылау, біреуіне таңдау жасап, өз ойын дәлелдеп жазу (аргументативті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 4. 3 сабақтас құрмалас сөйлемдердің мағыналық түрлерін ажырата білу, түрлендіріп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Бұқаралық ақпарат құралдары. Синтаксис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 бағыныңқы сабақтас. Қимыл-сын бағыныңқы сабақтас. Мақсат бағыныңқы сабақтас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4. 1 мәтіннің мақсаты арқылы негізгі ойды анықтау; 9. 1. 5. 1 мәтіндегі айтылған ойға өз көзқарасын білдіреді, сыни тұрғыдан баға беріп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 1. 1тұтас емес (кесте, диаграмма, сызба, сурет) мәтіндердегі мәліметтерді салыстыру, өңдеу; 9. 2. 3. 1 мақала, аннотация, презентация, тұжырымдамалар, тезистердің құрылымы мен ресімделуі арқылы жанрлық ерекшеліктерін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 2. 1 мақсатты аудиторияның қызығушылығын ынталандыру үшін әртүрлі жанрда мәтіндер құрастыру; 9. 3. 3. 1 мәтін құрылымын сақтай отырып, бірнеше графиктік мәтіндегі (диаграмма, кесте) деректерді салыстыру, маңызды тұстары мен үрдістерді (тенденция) анықтап жазу; 9. 3. 6. 1 жазба жұмысын абзацтар мен бөліктерге бөлу, ойын (ақпарат, идея) дұрыс жүйелеп, логикалық түзетулер енгізу,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 4. 3 сабақтас құрмалас сөйлемдердің мағыналық түрлерін ажырата білу, түрлендіріп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Әлемдегі қақтығыстар және бейбітшілік. Синтаксис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құрмалас сөйлемдердің жасалу жолдары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2. 1 қоғамдық-саяси, әлеуметтік-экономикалық, ғылыми тақырыптарға байланысты әртүрлі жанрдағы кең көлемді мәтіндердегі (мақала, интервью) мақсатты аудитория мен көркемдегіш құралдардың рөлін талдау; 9. 1. 6. 1 қоғамдық-саяси, ғылыми, коммуникативтік жағдаятқа сай тиісті сөздер мен фразаларды таңдау, орта көлемді монолог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 3. 1 тұжырымдамалардың құрылымы мен ресімделуі арқылы жанрлық ерекшеліктерін ажырату; 9. 2. 5. 1 мәтінде көтерілген мәселеге оқырманның қарым-қатынасын анықтауға арналған талқылау сұрақтарын құрастыру; 9. 2. 6. 1 белгілі бір мақсат үшін оқылым стратегияларын тиімді қолдана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 1. 1 жинақталған материалдар негізінде көзделген мақсатқа сәйкес ауызша және жазбаша мәтіндер үшін күрделі жоспар құру; 9. 3. 4. 1 эссе құрылымы мен даму желісін сақтап, көтерілген мәселе бойынша екіжақты пікірді немесе жағдаятты талқылау, біреуіне таңдау жасап, өз ойын дәлелдеп жазу (аргументативті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 4. 4 аралас құрмалас сөйлемдердің жасалу жолдарын білу,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Табиғи ресурстарды тиімді пайдалану. Пунктуация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Құрмалас сөйлемнің тыныс белгілері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2. 1қоғамдық-саяси, әлеуметтік-экономикалық, ғылыми тақырыптарға байланысты әртүрлі жанрдағы кең көлемді мәтіндердегі (дәріс) мақсатты аудитория мен көркемдегіш құралдардың рөлін талдау; 9. 1. 3. 1 тыңдалған мәтіндегі ақпаратты өмірлік мәселелермен байланыстыра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 3. 1 мақала, презентацияның құрылымы мен ресімделуі арқылы жанрлық ерекшеліктерін ажырату; 9. 2. 5. 1 мәтінде көтерілген мәселеге оқырманның қарым-қатынасын анықтауға арналған талқылау сұрақтарын құрастыру; 9. 2. 7. 1 ғаламтор, энциклопедия, газет-журналдар, оқулықтар, ғылыми еңбектерден алынған деректерді дәлел ретінде қолдану, авторына сілтеме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 2. 1 мақсатты аудиторияның қызығушылығын ынталандыру үшін әртүрлі жанрда мәтіндер құрастыру; 9. 3. 6. 1 жазба жұмысын абзацтар мен бөліктерге бөлу, ойын (ақпарат, идея) дұрыс жүйелеп, логикалық түзетулер енгізу,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 5. 1 құрмалас сөйлемнің тыныс белгілерін (даралаушы, ерекшелеуші, ойдың аражігін ажырататын) ережеге сай қолдану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31 қазандағы</w:t>
            </w:r>
            <w:r>
              <w:br/>
            </w:r>
            <w:r>
              <w:rPr>
                <w:rFonts w:ascii="Times New Roman"/>
                <w:b w:val="false"/>
                <w:i w:val="false"/>
                <w:color w:val="000000"/>
                <w:sz w:val="20"/>
              </w:rPr>
              <w:t>№ 328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 - ағарту министрлігінің</w:t>
            </w:r>
            <w:r>
              <w:br/>
            </w:r>
            <w:r>
              <w:rPr>
                <w:rFonts w:ascii="Times New Roman"/>
                <w:b w:val="false"/>
                <w:i w:val="false"/>
                <w:color w:val="000000"/>
                <w:sz w:val="20"/>
              </w:rPr>
              <w:t>2022 жылғы 16 қыркүйектегі</w:t>
            </w:r>
            <w:r>
              <w:br/>
            </w:r>
            <w:r>
              <w:rPr>
                <w:rFonts w:ascii="Times New Roman"/>
                <w:b w:val="false"/>
                <w:i w:val="false"/>
                <w:color w:val="000000"/>
                <w:sz w:val="20"/>
              </w:rPr>
              <w:t>№ 399 бұйрығына</w:t>
            </w:r>
            <w:r>
              <w:br/>
            </w:r>
            <w:r>
              <w:rPr>
                <w:rFonts w:ascii="Times New Roman"/>
                <w:b w:val="false"/>
                <w:i w:val="false"/>
                <w:color w:val="000000"/>
                <w:sz w:val="20"/>
              </w:rPr>
              <w:t>46-қосымша</w:t>
            </w:r>
          </w:p>
        </w:tc>
      </w:tr>
    </w:tbl>
    <w:bookmarkStart w:name="z494" w:id="459"/>
    <w:p>
      <w:pPr>
        <w:spacing w:after="0"/>
        <w:ind w:left="0"/>
        <w:jc w:val="left"/>
      </w:pPr>
      <w:r>
        <w:rPr>
          <w:rFonts w:ascii="Times New Roman"/>
          <w:b/>
          <w:i w:val="false"/>
          <w:color w:val="000000"/>
        </w:rPr>
        <w:t xml:space="preserve"> Негізгі білім беру деңгейінің 5-9-сыныптарына арналған "Тәжік әдебиеті" оқу пәні бойынша үлгілік оқу бағдарламасы (оқыту тәжік тілінде)</w:t>
      </w:r>
    </w:p>
    <w:bookmarkEnd w:id="459"/>
    <w:bookmarkStart w:name="z495" w:id="460"/>
    <w:p>
      <w:pPr>
        <w:spacing w:after="0"/>
        <w:ind w:left="0"/>
        <w:jc w:val="left"/>
      </w:pPr>
      <w:r>
        <w:rPr>
          <w:rFonts w:ascii="Times New Roman"/>
          <w:b/>
          <w:i w:val="false"/>
          <w:color w:val="000000"/>
        </w:rPr>
        <w:t xml:space="preserve"> 1-тарау. Жалпы ережелер</w:t>
      </w:r>
    </w:p>
    <w:bookmarkEnd w:id="460"/>
    <w:bookmarkStart w:name="z496" w:id="461"/>
    <w:p>
      <w:pPr>
        <w:spacing w:after="0"/>
        <w:ind w:left="0"/>
        <w:jc w:val="both"/>
      </w:pPr>
      <w:r>
        <w:rPr>
          <w:rFonts w:ascii="Times New Roman"/>
          <w:b w:val="false"/>
          <w:i w:val="false"/>
          <w:color w:val="000000"/>
          <w:sz w:val="28"/>
        </w:rPr>
        <w:t xml:space="preserve">
      1. Оқу бағдарламасы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стандарттарына сәйкес әзірленген (Нормативтік құқықтық актілерді мемлекеттік тіркеу тізілімінде № 29031 болып тіркелген).</w:t>
      </w:r>
    </w:p>
    <w:bookmarkEnd w:id="461"/>
    <w:bookmarkStart w:name="z497" w:id="462"/>
    <w:p>
      <w:pPr>
        <w:spacing w:after="0"/>
        <w:ind w:left="0"/>
        <w:jc w:val="both"/>
      </w:pPr>
      <w:r>
        <w:rPr>
          <w:rFonts w:ascii="Times New Roman"/>
          <w:b w:val="false"/>
          <w:i w:val="false"/>
          <w:color w:val="000000"/>
          <w:sz w:val="28"/>
        </w:rPr>
        <w:t>
      2. Әдебиет бойынша оқу бағдарламасының мақсаты – көркем шығармаларды қабылдау және талдау арқылы адамның рухани құндылықтарының қалыптасуына ықпал ету, тұлғалық таңдау негізінде дүниені және өзін-өзі тану үшін білім, білік, дағдыларын пайдалана алатын білікті оқырман тәрбиелеу.</w:t>
      </w:r>
    </w:p>
    <w:bookmarkEnd w:id="462"/>
    <w:bookmarkStart w:name="z498" w:id="463"/>
    <w:p>
      <w:pPr>
        <w:spacing w:after="0"/>
        <w:ind w:left="0"/>
        <w:jc w:val="both"/>
      </w:pPr>
      <w:r>
        <w:rPr>
          <w:rFonts w:ascii="Times New Roman"/>
          <w:b w:val="false"/>
          <w:i w:val="false"/>
          <w:color w:val="000000"/>
          <w:sz w:val="28"/>
        </w:rPr>
        <w:t>
      3. "Тәжік әдебиеті" бойынша оқу пәні бағдарламасының міндеттері:</w:t>
      </w:r>
    </w:p>
    <w:bookmarkEnd w:id="463"/>
    <w:p>
      <w:pPr>
        <w:spacing w:after="0"/>
        <w:ind w:left="0"/>
        <w:jc w:val="both"/>
      </w:pPr>
      <w:r>
        <w:rPr>
          <w:rFonts w:ascii="Times New Roman"/>
          <w:b w:val="false"/>
          <w:i w:val="false"/>
          <w:color w:val="000000"/>
          <w:sz w:val="28"/>
        </w:rPr>
        <w:t>
      1) тәжік, қазақ, орыс және әлемдік әдебиет және мәдениет негізінде табысты әлеуметтік бейімделуге ықпал ететін білім, білік, дағдыларын қалыптастыру;</w:t>
      </w:r>
    </w:p>
    <w:p>
      <w:pPr>
        <w:spacing w:after="0"/>
        <w:ind w:left="0"/>
        <w:jc w:val="both"/>
      </w:pPr>
      <w:r>
        <w:rPr>
          <w:rFonts w:ascii="Times New Roman"/>
          <w:b w:val="false"/>
          <w:i w:val="false"/>
          <w:color w:val="000000"/>
          <w:sz w:val="28"/>
        </w:rPr>
        <w:t>
      2) отансүйгіштікке, азаматтылыққа тәрбиелеу, әдеби мұраларға рухани құндылықтар ретінде құрметпен қарауға тәрбиелеу;</w:t>
      </w:r>
    </w:p>
    <w:p>
      <w:pPr>
        <w:spacing w:after="0"/>
        <w:ind w:left="0"/>
        <w:jc w:val="both"/>
      </w:pPr>
      <w:r>
        <w:rPr>
          <w:rFonts w:ascii="Times New Roman"/>
          <w:b w:val="false"/>
          <w:i w:val="false"/>
          <w:color w:val="000000"/>
          <w:sz w:val="28"/>
        </w:rPr>
        <w:t>
      3) білім алушыларға көркем әдебиет шығармаларының авторлық ойын терең түсінуге мүмкіндік беретін әдебиеттану ұғымдарын игеруге жағдай жасау;</w:t>
      </w:r>
    </w:p>
    <w:p>
      <w:pPr>
        <w:spacing w:after="0"/>
        <w:ind w:left="0"/>
        <w:jc w:val="both"/>
      </w:pPr>
      <w:r>
        <w:rPr>
          <w:rFonts w:ascii="Times New Roman"/>
          <w:b w:val="false"/>
          <w:i w:val="false"/>
          <w:color w:val="000000"/>
          <w:sz w:val="28"/>
        </w:rPr>
        <w:t>
      4) сын тұрғысынан талдау, салыстыру, қорыту, жалпылау дағдыларын қалыптастыру, ұқсастықтарды және себеп-салдарлық байланыстарды анықтай білуге үйрету, құбылыстарды жіктей білуге, шығармаларды талдау негізінде логикалық және сыни ойлай білуге, ой қорытындылары мен тұжырымдарды құруға қалыптастыру;</w:t>
      </w:r>
    </w:p>
    <w:p>
      <w:pPr>
        <w:spacing w:after="0"/>
        <w:ind w:left="0"/>
        <w:jc w:val="both"/>
      </w:pPr>
      <w:r>
        <w:rPr>
          <w:rFonts w:ascii="Times New Roman"/>
          <w:b w:val="false"/>
          <w:i w:val="false"/>
          <w:color w:val="000000"/>
          <w:sz w:val="28"/>
        </w:rPr>
        <w:t>
      5) әрбір білім алушының шығармашылық қабілеттерін дамыта отырып, оқуға деген рухани және зияткерлік қажеттілігін қалыптастыру, оқу дағдыларын және мәтінді өзінше түсіндіруін әрі қарай жетілдіру;</w:t>
      </w:r>
    </w:p>
    <w:p>
      <w:pPr>
        <w:spacing w:after="0"/>
        <w:ind w:left="0"/>
        <w:jc w:val="both"/>
      </w:pPr>
      <w:r>
        <w:rPr>
          <w:rFonts w:ascii="Times New Roman"/>
          <w:b w:val="false"/>
          <w:i w:val="false"/>
          <w:color w:val="000000"/>
          <w:sz w:val="28"/>
        </w:rPr>
        <w:t>
      6) түрлі жанрлардағы көркем шығармаларды терең түсіну және талдау негізінде коммуникативтік дағдыларын дамыту;</w:t>
      </w:r>
    </w:p>
    <w:p>
      <w:pPr>
        <w:spacing w:after="0"/>
        <w:ind w:left="0"/>
        <w:jc w:val="both"/>
      </w:pPr>
      <w:r>
        <w:rPr>
          <w:rFonts w:ascii="Times New Roman"/>
          <w:b w:val="false"/>
          <w:i w:val="false"/>
          <w:color w:val="000000"/>
          <w:sz w:val="28"/>
        </w:rPr>
        <w:t>
      7) жалпы адамзаттық және ұлттық құндылықтарды қорғай білуге, ауызша және жазбаша түрде туындылардың идеялық мазмұны мен әдеби кейіпкерлеріне қатысты өз ұстанымын білдіре білуге, бейнелік және сын тұрғысынан ойлауды пайдалана отырып, олардың қылықтарына этикалық баға бере білуге қалыптастыру.</w:t>
      </w:r>
    </w:p>
    <w:bookmarkStart w:name="z499" w:id="464"/>
    <w:p>
      <w:pPr>
        <w:spacing w:after="0"/>
        <w:ind w:left="0"/>
        <w:jc w:val="left"/>
      </w:pPr>
      <w:r>
        <w:rPr>
          <w:rFonts w:ascii="Times New Roman"/>
          <w:b/>
          <w:i w:val="false"/>
          <w:color w:val="000000"/>
        </w:rPr>
        <w:t xml:space="preserve"> 2-тарау. "Тәжік әдебиеті" оқу пәнінің мазмұнын ұйымдастыру</w:t>
      </w:r>
    </w:p>
    <w:bookmarkEnd w:id="464"/>
    <w:bookmarkStart w:name="z500" w:id="465"/>
    <w:p>
      <w:pPr>
        <w:spacing w:after="0"/>
        <w:ind w:left="0"/>
        <w:jc w:val="left"/>
      </w:pPr>
      <w:r>
        <w:rPr>
          <w:rFonts w:ascii="Times New Roman"/>
          <w:b/>
          <w:i w:val="false"/>
          <w:color w:val="000000"/>
        </w:rPr>
        <w:t xml:space="preserve"> 1-параграф. "Тәжік әдебиеті" оқу пәнінің мазмұны</w:t>
      </w:r>
    </w:p>
    <w:bookmarkEnd w:id="465"/>
    <w:bookmarkStart w:name="z501" w:id="466"/>
    <w:p>
      <w:pPr>
        <w:spacing w:after="0"/>
        <w:ind w:left="0"/>
        <w:jc w:val="both"/>
      </w:pPr>
      <w:r>
        <w:rPr>
          <w:rFonts w:ascii="Times New Roman"/>
          <w:b w:val="false"/>
          <w:i w:val="false"/>
          <w:color w:val="000000"/>
          <w:sz w:val="28"/>
        </w:rPr>
        <w:t>
      4. "Тәжік әдебиеті" оқу пәні бойынша оқу жүктемесінің жоғары шекті көлемі:</w:t>
      </w:r>
    </w:p>
    <w:bookmarkEnd w:id="466"/>
    <w:p>
      <w:pPr>
        <w:spacing w:after="0"/>
        <w:ind w:left="0"/>
        <w:jc w:val="both"/>
      </w:pPr>
      <w:r>
        <w:rPr>
          <w:rFonts w:ascii="Times New Roman"/>
          <w:b w:val="false"/>
          <w:i w:val="false"/>
          <w:color w:val="000000"/>
          <w:sz w:val="28"/>
        </w:rPr>
        <w:t>
      1) 5-сынып аптасына 2 сағат, оқу жылында 68 сағат;</w:t>
      </w:r>
    </w:p>
    <w:p>
      <w:pPr>
        <w:spacing w:after="0"/>
        <w:ind w:left="0"/>
        <w:jc w:val="both"/>
      </w:pPr>
      <w:r>
        <w:rPr>
          <w:rFonts w:ascii="Times New Roman"/>
          <w:b w:val="false"/>
          <w:i w:val="false"/>
          <w:color w:val="000000"/>
          <w:sz w:val="28"/>
        </w:rPr>
        <w:t>
      2) 6-сынып аптасына 2 сағат, оқу жылында 68 сағат;</w:t>
      </w:r>
    </w:p>
    <w:p>
      <w:pPr>
        <w:spacing w:after="0"/>
        <w:ind w:left="0"/>
        <w:jc w:val="both"/>
      </w:pPr>
      <w:r>
        <w:rPr>
          <w:rFonts w:ascii="Times New Roman"/>
          <w:b w:val="false"/>
          <w:i w:val="false"/>
          <w:color w:val="000000"/>
          <w:sz w:val="28"/>
        </w:rPr>
        <w:t>
      3) 7-сынып аптасына 2 сағат, оқу жылында 68 сағат;</w:t>
      </w:r>
    </w:p>
    <w:p>
      <w:pPr>
        <w:spacing w:after="0"/>
        <w:ind w:left="0"/>
        <w:jc w:val="both"/>
      </w:pPr>
      <w:r>
        <w:rPr>
          <w:rFonts w:ascii="Times New Roman"/>
          <w:b w:val="false"/>
          <w:i w:val="false"/>
          <w:color w:val="000000"/>
          <w:sz w:val="28"/>
        </w:rPr>
        <w:t>
      4) 8-сынып аптасына 2 сағат, оқу жылында 68 сағат;</w:t>
      </w:r>
    </w:p>
    <w:p>
      <w:pPr>
        <w:spacing w:after="0"/>
        <w:ind w:left="0"/>
        <w:jc w:val="both"/>
      </w:pPr>
      <w:r>
        <w:rPr>
          <w:rFonts w:ascii="Times New Roman"/>
          <w:b w:val="false"/>
          <w:i w:val="false"/>
          <w:color w:val="000000"/>
          <w:sz w:val="28"/>
        </w:rPr>
        <w:t>
      5) 9-сынып аптасына 2 сағат, оқу жылында 68 сағатты құрайды.</w:t>
      </w:r>
    </w:p>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тәуелді (Қазақстан Республикасының нормативтік құқықтық актілерін мемлекеттік тіркеу тізілімінде № 8170 тіркелген).</w:t>
      </w:r>
    </w:p>
    <w:bookmarkStart w:name="z502" w:id="467"/>
    <w:p>
      <w:pPr>
        <w:spacing w:after="0"/>
        <w:ind w:left="0"/>
        <w:jc w:val="both"/>
      </w:pPr>
      <w:r>
        <w:rPr>
          <w:rFonts w:ascii="Times New Roman"/>
          <w:b w:val="false"/>
          <w:i w:val="false"/>
          <w:color w:val="000000"/>
          <w:sz w:val="28"/>
        </w:rPr>
        <w:t>
      5. "Тәжік әдебиеті" оқу пәні бойынша бағдарламаның мазмұны бөлімдерге бөлінген. Бөлімдер күтілетін нәтижелер түрінде сыныптар бойынша оқыту мақсаттарын қамтитын бөлімдерден тұрады: дағды немесе білік, білім немесе түсінік. Әр бөлімде дәйекті түрде құрылған оқу мақсаттары мұғалімдерге өз жұмыстарын жоспарлауға және оқушылардың жетістіктерін бағалауға, сондай-ақ оларды оқытудың келесі кезеңдері туралы хабардар етуге мүмкіндік береді.</w:t>
      </w:r>
    </w:p>
    <w:bookmarkEnd w:id="467"/>
    <w:bookmarkStart w:name="z503" w:id="468"/>
    <w:p>
      <w:pPr>
        <w:spacing w:after="0"/>
        <w:ind w:left="0"/>
        <w:jc w:val="both"/>
      </w:pPr>
      <w:r>
        <w:rPr>
          <w:rFonts w:ascii="Times New Roman"/>
          <w:b w:val="false"/>
          <w:i w:val="false"/>
          <w:color w:val="000000"/>
          <w:sz w:val="28"/>
        </w:rPr>
        <w:t>
      6. "Мәтін бойынша түсіну және жауап беру" бөлімі мына бөлімшелерден тұрады:</w:t>
      </w:r>
    </w:p>
    <w:bookmarkEnd w:id="468"/>
    <w:p>
      <w:pPr>
        <w:spacing w:after="0"/>
        <w:ind w:left="0"/>
        <w:jc w:val="both"/>
      </w:pPr>
      <w:r>
        <w:rPr>
          <w:rFonts w:ascii="Times New Roman"/>
          <w:b w:val="false"/>
          <w:i w:val="false"/>
          <w:color w:val="000000"/>
          <w:sz w:val="28"/>
        </w:rPr>
        <w:t>
      1) терминдерді түсіну;</w:t>
      </w:r>
    </w:p>
    <w:p>
      <w:pPr>
        <w:spacing w:after="0"/>
        <w:ind w:left="0"/>
        <w:jc w:val="both"/>
      </w:pPr>
      <w:r>
        <w:rPr>
          <w:rFonts w:ascii="Times New Roman"/>
          <w:b w:val="false"/>
          <w:i w:val="false"/>
          <w:color w:val="000000"/>
          <w:sz w:val="28"/>
        </w:rPr>
        <w:t>
      2) көркем шығармаларды түсіну;</w:t>
      </w:r>
    </w:p>
    <w:p>
      <w:pPr>
        <w:spacing w:after="0"/>
        <w:ind w:left="0"/>
        <w:jc w:val="both"/>
      </w:pPr>
      <w:r>
        <w:rPr>
          <w:rFonts w:ascii="Times New Roman"/>
          <w:b w:val="false"/>
          <w:i w:val="false"/>
          <w:color w:val="000000"/>
          <w:sz w:val="28"/>
        </w:rPr>
        <w:t>
      3) жатқа оқу және дәйексөз келтіру;</w:t>
      </w:r>
    </w:p>
    <w:p>
      <w:pPr>
        <w:spacing w:after="0"/>
        <w:ind w:left="0"/>
        <w:jc w:val="both"/>
      </w:pPr>
      <w:r>
        <w:rPr>
          <w:rFonts w:ascii="Times New Roman"/>
          <w:b w:val="false"/>
          <w:i w:val="false"/>
          <w:color w:val="000000"/>
          <w:sz w:val="28"/>
        </w:rPr>
        <w:t>
      4) жоспар құру;</w:t>
      </w:r>
    </w:p>
    <w:p>
      <w:pPr>
        <w:spacing w:after="0"/>
        <w:ind w:left="0"/>
        <w:jc w:val="both"/>
      </w:pPr>
      <w:r>
        <w:rPr>
          <w:rFonts w:ascii="Times New Roman"/>
          <w:b w:val="false"/>
          <w:i w:val="false"/>
          <w:color w:val="000000"/>
          <w:sz w:val="28"/>
        </w:rPr>
        <w:t>
      5) мазмұнын айту;</w:t>
      </w:r>
    </w:p>
    <w:p>
      <w:pPr>
        <w:spacing w:after="0"/>
        <w:ind w:left="0"/>
        <w:jc w:val="both"/>
      </w:pPr>
      <w:r>
        <w:rPr>
          <w:rFonts w:ascii="Times New Roman"/>
          <w:b w:val="false"/>
          <w:i w:val="false"/>
          <w:color w:val="000000"/>
          <w:sz w:val="28"/>
        </w:rPr>
        <w:t>
      6) сұраққа жауап.</w:t>
      </w:r>
    </w:p>
    <w:bookmarkStart w:name="z504" w:id="469"/>
    <w:p>
      <w:pPr>
        <w:spacing w:after="0"/>
        <w:ind w:left="0"/>
        <w:jc w:val="both"/>
      </w:pPr>
      <w:r>
        <w:rPr>
          <w:rFonts w:ascii="Times New Roman"/>
          <w:b w:val="false"/>
          <w:i w:val="false"/>
          <w:color w:val="000000"/>
          <w:sz w:val="28"/>
        </w:rPr>
        <w:t>
      7. "Мәтінді талдау және интерпретация" бөлімі мына бөлімшелерден тұрады:</w:t>
      </w:r>
    </w:p>
    <w:bookmarkEnd w:id="469"/>
    <w:p>
      <w:pPr>
        <w:spacing w:after="0"/>
        <w:ind w:left="0"/>
        <w:jc w:val="both"/>
      </w:pPr>
      <w:r>
        <w:rPr>
          <w:rFonts w:ascii="Times New Roman"/>
          <w:b w:val="false"/>
          <w:i w:val="false"/>
          <w:color w:val="000000"/>
          <w:sz w:val="28"/>
        </w:rPr>
        <w:t>
      1) жанр;</w:t>
      </w:r>
    </w:p>
    <w:p>
      <w:pPr>
        <w:spacing w:after="0"/>
        <w:ind w:left="0"/>
        <w:jc w:val="both"/>
      </w:pPr>
      <w:r>
        <w:rPr>
          <w:rFonts w:ascii="Times New Roman"/>
          <w:b w:val="false"/>
          <w:i w:val="false"/>
          <w:color w:val="000000"/>
          <w:sz w:val="28"/>
        </w:rPr>
        <w:t>
      2) тақырып пен идея;</w:t>
      </w:r>
    </w:p>
    <w:p>
      <w:pPr>
        <w:spacing w:after="0"/>
        <w:ind w:left="0"/>
        <w:jc w:val="both"/>
      </w:pPr>
      <w:r>
        <w:rPr>
          <w:rFonts w:ascii="Times New Roman"/>
          <w:b w:val="false"/>
          <w:i w:val="false"/>
          <w:color w:val="000000"/>
          <w:sz w:val="28"/>
        </w:rPr>
        <w:t>
      3) композиция;</w:t>
      </w:r>
    </w:p>
    <w:p>
      <w:pPr>
        <w:spacing w:after="0"/>
        <w:ind w:left="0"/>
        <w:jc w:val="both"/>
      </w:pPr>
      <w:r>
        <w:rPr>
          <w:rFonts w:ascii="Times New Roman"/>
          <w:b w:val="false"/>
          <w:i w:val="false"/>
          <w:color w:val="000000"/>
          <w:sz w:val="28"/>
        </w:rPr>
        <w:t>
      4) эпизодтарды талдау;</w:t>
      </w:r>
    </w:p>
    <w:p>
      <w:pPr>
        <w:spacing w:after="0"/>
        <w:ind w:left="0"/>
        <w:jc w:val="both"/>
      </w:pPr>
      <w:r>
        <w:rPr>
          <w:rFonts w:ascii="Times New Roman"/>
          <w:b w:val="false"/>
          <w:i w:val="false"/>
          <w:color w:val="000000"/>
          <w:sz w:val="28"/>
        </w:rPr>
        <w:t>
      5) кейіпкерлерге мінездеме;</w:t>
      </w:r>
    </w:p>
    <w:p>
      <w:pPr>
        <w:spacing w:after="0"/>
        <w:ind w:left="0"/>
        <w:jc w:val="both"/>
      </w:pPr>
      <w:r>
        <w:rPr>
          <w:rFonts w:ascii="Times New Roman"/>
          <w:b w:val="false"/>
          <w:i w:val="false"/>
          <w:color w:val="000000"/>
          <w:sz w:val="28"/>
        </w:rPr>
        <w:t>
      6) түрлі формада көрсетілген шығарманың көркемдік әлемі;</w:t>
      </w:r>
    </w:p>
    <w:p>
      <w:pPr>
        <w:spacing w:after="0"/>
        <w:ind w:left="0"/>
        <w:jc w:val="both"/>
      </w:pPr>
      <w:r>
        <w:rPr>
          <w:rFonts w:ascii="Times New Roman"/>
          <w:b w:val="false"/>
          <w:i w:val="false"/>
          <w:color w:val="000000"/>
          <w:sz w:val="28"/>
        </w:rPr>
        <w:t>
      7) автордың қатынасы;</w:t>
      </w:r>
    </w:p>
    <w:p>
      <w:pPr>
        <w:spacing w:after="0"/>
        <w:ind w:left="0"/>
        <w:jc w:val="both"/>
      </w:pPr>
      <w:r>
        <w:rPr>
          <w:rFonts w:ascii="Times New Roman"/>
          <w:b w:val="false"/>
          <w:i w:val="false"/>
          <w:color w:val="000000"/>
          <w:sz w:val="28"/>
        </w:rPr>
        <w:t>
      8) көркем-бейнелеу құралдары;</w:t>
      </w:r>
    </w:p>
    <w:p>
      <w:pPr>
        <w:spacing w:after="0"/>
        <w:ind w:left="0"/>
        <w:jc w:val="both"/>
      </w:pPr>
      <w:r>
        <w:rPr>
          <w:rFonts w:ascii="Times New Roman"/>
          <w:b w:val="false"/>
          <w:i w:val="false"/>
          <w:color w:val="000000"/>
          <w:sz w:val="28"/>
        </w:rPr>
        <w:t>
      9) шығармашылық хат.</w:t>
      </w:r>
    </w:p>
    <w:bookmarkStart w:name="z505" w:id="470"/>
    <w:p>
      <w:pPr>
        <w:spacing w:after="0"/>
        <w:ind w:left="0"/>
        <w:jc w:val="both"/>
      </w:pPr>
      <w:r>
        <w:rPr>
          <w:rFonts w:ascii="Times New Roman"/>
          <w:b w:val="false"/>
          <w:i w:val="false"/>
          <w:color w:val="000000"/>
          <w:sz w:val="28"/>
        </w:rPr>
        <w:t>
      8. "Бағалау және салыстырмалы талдау" бөлімі мына бөлімшелерден тұрады:</w:t>
      </w:r>
    </w:p>
    <w:bookmarkEnd w:id="470"/>
    <w:p>
      <w:pPr>
        <w:spacing w:after="0"/>
        <w:ind w:left="0"/>
        <w:jc w:val="both"/>
      </w:pPr>
      <w:r>
        <w:rPr>
          <w:rFonts w:ascii="Times New Roman"/>
          <w:b w:val="false"/>
          <w:i w:val="false"/>
          <w:color w:val="000000"/>
          <w:sz w:val="28"/>
        </w:rPr>
        <w:t>
      1) көркем туындыны бағалау;</w:t>
      </w:r>
    </w:p>
    <w:p>
      <w:pPr>
        <w:spacing w:after="0"/>
        <w:ind w:left="0"/>
        <w:jc w:val="both"/>
      </w:pPr>
      <w:r>
        <w:rPr>
          <w:rFonts w:ascii="Times New Roman"/>
          <w:b w:val="false"/>
          <w:i w:val="false"/>
          <w:color w:val="000000"/>
          <w:sz w:val="28"/>
        </w:rPr>
        <w:t>
      2) көркем туындыны басқа өнер түрлерінің туындыларымен салыстыру;</w:t>
      </w:r>
    </w:p>
    <w:p>
      <w:pPr>
        <w:spacing w:after="0"/>
        <w:ind w:left="0"/>
        <w:jc w:val="both"/>
      </w:pPr>
      <w:r>
        <w:rPr>
          <w:rFonts w:ascii="Times New Roman"/>
          <w:b w:val="false"/>
          <w:i w:val="false"/>
          <w:color w:val="000000"/>
          <w:sz w:val="28"/>
        </w:rPr>
        <w:t>
      3) әдебиет туындыларын сәйкестендіру;</w:t>
      </w:r>
    </w:p>
    <w:p>
      <w:pPr>
        <w:spacing w:after="0"/>
        <w:ind w:left="0"/>
        <w:jc w:val="both"/>
      </w:pPr>
      <w:r>
        <w:rPr>
          <w:rFonts w:ascii="Times New Roman"/>
          <w:b w:val="false"/>
          <w:i w:val="false"/>
          <w:color w:val="000000"/>
          <w:sz w:val="28"/>
        </w:rPr>
        <w:t>
      4) пікірді бағалау.</w:t>
      </w:r>
    </w:p>
    <w:bookmarkStart w:name="z506" w:id="471"/>
    <w:p>
      <w:pPr>
        <w:spacing w:after="0"/>
        <w:ind w:left="0"/>
        <w:jc w:val="left"/>
      </w:pPr>
      <w:r>
        <w:rPr>
          <w:rFonts w:ascii="Times New Roman"/>
          <w:b/>
          <w:i w:val="false"/>
          <w:color w:val="000000"/>
        </w:rPr>
        <w:t xml:space="preserve"> 2-параграф. Оқыту мақсаттарының жүйесі</w:t>
      </w:r>
    </w:p>
    <w:bookmarkEnd w:id="471"/>
    <w:bookmarkStart w:name="z507" w:id="472"/>
    <w:p>
      <w:pPr>
        <w:spacing w:after="0"/>
        <w:ind w:left="0"/>
        <w:jc w:val="both"/>
      </w:pPr>
      <w:r>
        <w:rPr>
          <w:rFonts w:ascii="Times New Roman"/>
          <w:b w:val="false"/>
          <w:i w:val="false"/>
          <w:color w:val="000000"/>
          <w:sz w:val="28"/>
        </w:rPr>
        <w:t>
      9. Бағдарламада оқу мақсаттары кодтық белгімен берілген. Кодтық белгідегі бірінші сан сыныпты, екінші және үшінші сан бағдарламаның бөлімшелерін, төртінші сан оқу мақсатының реттік нөмірін көрсетеді. Мысалы, 6.2.1.4. кодында "6" - сынып; "2.1" - бөлім мен бөлімше; "4" - оқу мақсатының реттік нөмірі.</w:t>
      </w:r>
    </w:p>
    <w:bookmarkEnd w:id="472"/>
    <w:bookmarkStart w:name="z508" w:id="473"/>
    <w:p>
      <w:pPr>
        <w:spacing w:after="0"/>
        <w:ind w:left="0"/>
        <w:jc w:val="both"/>
      </w:pPr>
      <w:r>
        <w:rPr>
          <w:rFonts w:ascii="Times New Roman"/>
          <w:b w:val="false"/>
          <w:i w:val="false"/>
          <w:color w:val="000000"/>
          <w:sz w:val="28"/>
        </w:rPr>
        <w:t>
      10. Оқыту мақсаттарының жүйесі:</w:t>
      </w:r>
    </w:p>
    <w:bookmarkEnd w:id="473"/>
    <w:p>
      <w:pPr>
        <w:spacing w:after="0"/>
        <w:ind w:left="0"/>
        <w:jc w:val="both"/>
      </w:pPr>
      <w:r>
        <w:rPr>
          <w:rFonts w:ascii="Times New Roman"/>
          <w:b w:val="false"/>
          <w:i w:val="false"/>
          <w:color w:val="000000"/>
          <w:sz w:val="28"/>
        </w:rPr>
        <w:t>
      1) мәтінді түсіну және жауап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білуі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1.Тер миндер ді түсіну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1. 1 терминдер ді түсіну: көркем әдебиет, фольклор, батырлар жыры, қисса, ертегі, әдеби ертегі, сюжет, композиция, көркем уақыт пен кеңістік, жанжал, батыр, хабарлаушы, әңгімелеуші, гипербола, эпитет, теңеу, аллегория, параллелизм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 1. 1 терминдер ді түсіну: көркемдік әлемі, миф, мифологиялық батыр, мифологиялық бейне, әңгіме, повесть, пьеса-ертегі, афиша, ремарка, портрет, пейзаж, метафора, кейіптеу, риторикалық пішіндер, антитеза, перифраз, эпос, лирика, әдебиет түріндегі драма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 1. 1 терминдерді түсіну: астарлы әңгіме, аңыз, баллада, мысал, әдеби бағыт, классицизм, фантастикалық әңгіме, комедия, фэнтези, сатира, әзіл-оспақ, гротеск, сарказм, ирония, көркем бөлшегі, лирикалық кейіпкер, ырғақ және рифм, аллитерация, ассонанс, аллегория, инверсия, анафора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1.1.1 терминдерді түсіну: романтизм және реализм сияқты әдеби бағыттар, тарихи бейне бойынша (кейіпкер), трагедия, комедия, поэма, символ, психологиялық параллелизм, афоризм, эпиграф, прототип, автобиографизм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1.1.1 терминдерді түсіну: жанр, сонет, роман, лирикалық шегініс, типтеу, психологизм, ішкі монолог, оксюморон, хронотоп, градация, парцелляция, афоризм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Көркем шығар маларды түсіну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2. 1 көркем шығарма туралы жалпы түсінік, тақырыпты ұғыну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 2. 1 көркем шығарма туралы жалпы түсінік, басты және екінші кезектегі ақпаратты түсіну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 2. 1 белгілі және белгісіз ақпараттарды қосқанда, көркем шығармаларды егжей-тегжейлі түсіну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 2. 1 көркем шығарманы түсіну, сыни ойлау, ашық және жасырын (сөздің астары) ақпараттарды ажырату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2. 1 көркем шығармаларды түсіну, сыни ойлау, оқылған немесе тыңдалғанға өз көзқарасын білдіру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Жатқа оқу және дәйексөз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3. 1 шағын көлемді мәтін фрагменттерін (поэтикалық, прозалық) мәнерлеп жатқа 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 3. 1 мәтін фрагменттерін(поэтикалық, прозалық, драмалық) мәнерлеп жатқа оқу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 3. 1 лирикалық кейіпкер және/немесе кейіпкер бейнесін сипаттайтын дәйексөзді өз бетімен тауып, үзіндіні мәнерлеп жатқа оқу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 3. 1 шығарманың тақырыбын айқындатын дәйексөзді өз бетімен тауып, үзіндіні мәнерлеп жатқа оқу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3. 1 шығарманың проблемаларына байланысты дәйексөзді өз бетімен тауып, үзіндіні мәнерлеп жатқа оқу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Жоспар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4. 1 қарапайым жоспар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 4. 1 қарапайым дәйекті жоспар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 4. 1 күрделі жоспар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 4. 1 күрделі дәйекті жоспар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4. 1 тезисті жоспар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Мазмұндау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5. 1 шығарманың немесе үзіндінің мазмұнын қысқаша айтып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 5. 1 шағын эпикалық немесе драмалық шығарманың қаһармандары мен оқиғасы туралы өз пікірін білдіре отырып, мазмұнын (қысқа, толық) айтып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 5. 1 шығарманың немесе үзіндінің қаһарман дары мен оқиғасы туралы өз пікірін білдіре отырып мазмұнын (қысқа, толық, ішінара) айтып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 5. 1 дәйексөздің түрлі тәсілдерін пайдалана отырып шығарманың немесе үзіндінің мазмұнын айтып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5. 1 сюжеттің дамуын шығармашыл түрде ойлап, әңгімелеудің түрлі тәсілдерін пайдаланып шығарманың мазмұнын айтып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Сұраққа жауап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6. 1 сұраққа қысқа және толық жауап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 6. 1 сұраққа кең түрде жауап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 6. 1 коммуникативті жағдайға сәйкес көркем, эмоционалды-экспрессивті сөздерді, мақал-мәтелдер мен сөз тіркестерін қолдана отырып, диалогта тез және дұрыс шешім қабылдау және талқылау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 6. 1 проблемалық сұраққа дәйексөзді пайдаланып дәлелді жауап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6. 1 дереккөздерге сілтеме жасай отырып, проблемалық сұраққа кең түрде дәлелді жауап беру</w:t>
            </w:r>
          </w:p>
        </w:tc>
      </w:tr>
    </w:tbl>
    <w:p>
      <w:pPr>
        <w:spacing w:after="0"/>
        <w:ind w:left="0"/>
        <w:jc w:val="both"/>
      </w:pPr>
      <w:r>
        <w:rPr>
          <w:rFonts w:ascii="Times New Roman"/>
          <w:b w:val="false"/>
          <w:i w:val="false"/>
          <w:color w:val="000000"/>
          <w:sz w:val="28"/>
        </w:rPr>
        <w:t>
      2) мәтінді талдау және интерпретация: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білуі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Жанр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1. 1 жанрды және оның (қисса, ертегі, әдебиеттік ертегі) белгілерін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 1. 1 жанрды және оның (әңгіме, хикаят, ертегі-пьеса) белгілерін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 1. 1 жанрды және оның (астарлы әңгіме, баллада, аңыз әңгіме, аңыз, комедия, лирикалық өлең, фэнтези, қиял-ғажайып әңгіме) белгілерін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 1. 1 жанрды және оның (трагедия, комедия, поэма) белгілерін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 1. 1 жанрды және оның (сонет, роман, хаттардағы роман) белгілерін анықтау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Тақырып және идея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2. 1 шығарма дағы негізгі ойды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 2. 1 құрылымдық элементтеріне сүйене отырып шығармадағы негізгі ойды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 2. 1 кейіпкердің іс-әрекеті туралы өз пікірін айта отырып шығарманың тақырыбын және идеясын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 2. 1 мәселелер туралы өз пікірін айта отырып шығарманың тақырыбын және идеясын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 2. 1 өз позициясын дәлел келтіріп және өзектілігі туралы өз пікірін айта отырып шығарманың тақырыбын және идеясын анықтау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Компози 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3. 1 шығарма мәтінінен композиция элементін бөлу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 3. 1 шығарма мәтінінен композиция элементтерін бөлу, олардың шығарма сюжетіндегі рөлін түсіндіру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 3. 1 эпиграф рөлін және оның мәнін түсіндіру шығарма мәтінінен композиция элементін бөлу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 3. 1 қойылған эпизод мәнін түсіндіру, шығарма мәтінінен композиция элементін бөлу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 3. 1 лирикалық ауытқулар дың мәнін түсіндіру, композиция түрлерін ажырату, шығарма мәтінінен композиция элементін бөлу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Эпизодтарды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4. 1 басты кейіпкерлердің мінездемелері үшін маңызды эпизодтарға талдау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 4. 1 драмалық және прозалық шығармалардың басты кейіпкерлерінің мінездемелері үшін маңызды эпизодтарына талдау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 4. 1 драмалық, прозалық және лирикалық шығармалардың басты және қосалқы кейіпкерлерінің мінездемелері үшін маңызды эпизодтарына талдау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 4. 1 шығарма эпизодтарына талдау жасау, олардың сюжеттің дамуындағы рөлін және проблемалармен байланысын түсіндіру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 4. 1 шығармадағы шиеленісті анықтауда маңызды эпизодтарға талдау жасау, басқа эпизодтармен байланысын түсіндіру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Кейіпкер лерге мінездеме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5. 1 кейіпкерлер ге мінездеме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 5. 1 жоспар мен мәтіндегі цитаталарын қолданып, кейіпкерлерге мінездеме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 5. 1 мәтіндегі цитаталар мен детальдарды қолданып шығарма кейіпкерлеріне мінездеме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 5. 1 шығарма кейіпкерлеріне, олардың әрекетіне, мінез-құлқына, аты мен тегінің мәніне мінездеме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 5. 1 шығарма кейіпкерлеріне әлеуметтік және тұлғааралық қарым-қатынас негізінде мінездеме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Түрлі формада берілген шығарма ның көркемдік әлемі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6. 1 көркем кеңістікке талдау жасау және өз елестетуіңді сурет, схема, кластер түрінде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 6. 1 көркем кеңістікті талдау және өзіндік елестетуін сурет, схема, кластер түрінде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 6. 1 сюжет пен композицияға талдау жасау және өзіндік елестетуін сурет, схема, кластер, презентация түрінде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 6. 1 образдар жүйесін, хронотопты, шығарманың құрылымын талдау және өз елестетуін ақпаратты қысқартудың әртүрлі тәсілдері көмегімен (сызбалар, кестелер, интеллект-карталар, ментальды карталар, ПОПС-формулалар, диаграммалар)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 6. 1 туындының көркемдік әлемін, шығарманың құрылымын талдау және өз елестетуін ақпаратты қысқартудың әртүрлі тәсілдері көмегімен (сызбалар, кестелер, интеллект-карталар, ментальды карталар, ПОПС-формулалар, диаграммалар) ұсыну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Автордың қатынасы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7. 1 басты кейіпкерге автордың қатынасын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 7. 1 басты және қосалқы кейіпкерлерге автордың қатынасын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 7. 1 өз позициясына дәлел келтіріп, басты және қосалқы кейіпкерлерге автордың қатынасын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 7. 1 кейіпкерге автор қатынасын білдіру тәсілдерін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 7. 1 кейіпкерге және оқиғаны суреттеуге автор қатынасын білдіру тәсілдерін анықтау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Әдеби тәсілдер мен бейнелеу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8. 1 мұғалімнің көмегімен көркем мәтіндегі бейнелеу құралдарына (гипербола, эпитет, теңеу, аллегория, параллелизм) талдау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 8. 1 бейнелеу құралдарын (метафоралар, кейіптеу) және поэтикалық синтаксис пішіндерін (риторикалық сұрақ, қаратпа сөз, лептеу, антитез, перифраза)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 8. 1 көркем мәтіндегі бейнелеу құралдарына және поэтикалық синтаксис пішіндеріне (аллитерация, ассонанс, аллегория, инверсия, анафора), комедияның негізгі түрлерін (сатира, юмор, гротеск, ирония, сарказм, әзіл-сықақ)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 8. 1 кейіпкерлерге авторлық мінездеме беру тәсілдеріне, бейнелеу құралдарына, поэтикалық синтаксис пішіндеріне (риторикалық пішін, антитез, перифраза инверсия, анафора, градация), әдеби тәсілдеріне (символ, психологиялық параллелизм, өмірбаян) талдау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 8. 1 бейнелерді жасау құралдары мен тәсілдеріне, бейнелеу құралдары мен поэтикалық синтаксис пішіндеріне (эпитеттер, метафоралар, кейіптеу, риторикалық пішіндер, антитездер, перифраза, аллитерациялар, ассонанстар, аллегория, инверсия, анафоралар, градация, парцелляция) талдау жасау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Шығарма шылық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9. 1 шығармашылық жұмыстар (ертегі, әңгіме, тірек сөздердің және иллюстрациялардың көмегімен әдеби тақырып тарға шағын шығармалар)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 9. 1 тілдің бейнелеу құралдарын пайдалана отырып, оқығаны туралы өз түсінігін білдіре отырып, шығармашылық жұмыстар (аңыз-әңгімелер, әдеби тақырыптарға шағын шығарма, салыстырмалы сипаттамалар)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 9. 1 тілдің бейнелеу құралдарын пайдалана отырып, оқығаны туралы өз пікірін білдіре отырып, шығармашылық жұмыстар (шығарма, мысал, пікір, әдеби кейіпкермен репортаж, сұхбат)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 9. 1 тілдің бейнелеу құралдарын пайдалана отырып, кейіпкерлерге, оның іс-әрекеттеріне өз пікірін білдіре отырып, шығармашы лық жұмыстар (әдеби кейіпкерге хат, сценарий)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 9. 1 әдеби және еркін тақырыптарға шығарма және пікір (спектакльдерге және/немесе шығармалардың экрандалуы на) жазу</w:t>
            </w:r>
          </w:p>
        </w:tc>
      </w:tr>
    </w:tbl>
    <w:p>
      <w:pPr>
        <w:spacing w:after="0"/>
        <w:ind w:left="0"/>
        <w:jc w:val="both"/>
      </w:pPr>
      <w:r>
        <w:rPr>
          <w:rFonts w:ascii="Times New Roman"/>
          <w:b w:val="false"/>
          <w:i w:val="false"/>
          <w:color w:val="000000"/>
          <w:sz w:val="28"/>
        </w:rPr>
        <w:t>
      3) бағалау және салыстырмалы талдау: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білуі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Көркем шығарманы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 1. 1 өз ойын білдіре отырып, шығарманы талқылауға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1. 1 басты кейіпкерлер дің іс-әрекеттерін бағалай отырып, шығармаларды талқылауға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кейікерлер мен оқиғалар туралы пікірін білдіре отырып, шығармаларды талқылауға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 1. 1 өз көзқарас тарын қорғап, кейіпкерлер дің мінез-құлықтары мен іс-әрекеттерін, автордың позициясын бағалай отырып, шығармаларды талқылауға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 1. 1 әртүрлі пікірлерді ескеріп, шығармадағы өзекті мәселелерге баға беріп, өз ұстанымын түсіндіре отырып шығармаларды талқылауға қатысу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Көркем шығарманы басқа өнер түрлерінің туындыларымен салыс 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 2. 1 мұғалімнің қолдауымен ұқсастықта ры мен айырмашылықтарын түсіндіре отырып, көркем шығарманы басқа өнер түрлерінің туындылармен салыстыру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2. 1 мұғалімнің қолдауымен ұқсастықтары мен айырмашылықтарын түсіндіре отырып, (салыстырмалы мінездеме жоспары) көркем шығарманы басқа өнер түрлерінің туындылармен салыстыру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 2. 1 образдар жасау тәсілдеріндегі ұқсастықта р мен айырмашылықтарын сипаттай отырып, көркем шығарманы басқа өнер түрлерінің туындылармен салыстыру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 2. 1 өнердің әр түріндегі образдар жасау тәсілдерінің ерекшелігін сипаттай отырып, көркем шығарманы басқа өнер түрлерінің туындылармен салыстыру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 2. 1 образдар жасау тәсілдеріндегі ұқсастықтары мен айырмашылықтарын сипаттап, жеке авторлық тәсілдерді анықтап, көркем шығарманы басқа өнер түрлерінің туындылармен салыстыру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Әдеби шығармаларды салғастыру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 3. 1 мұғалімнің көмегімен тәжік, орыс, қазақ және әлем әдебиетіндегі ұқсас тақырыптағы шығармаларды (немесе үзінділерін) салғастыру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3. 1 тақырыбы мен көтерген мәселелері ұқсас тәжік, орыс, қазақ және әлем әдебиеті шығармаларын (немесе үзінділерін) салғастыру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 3. 1 тақырыбы мен көтерген мәселелері, жанры ұқсас тәжік, орыс, қазақ және әлем әдебиеті шығармаларын (немесе үзінділерін) салғастыру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 3. 1 тақырыбы мен көтерген мәселелері, жанры ұқсас тәжік, орыс, қазақ және әлем әдебиеті шығармаларын (немесе үзінділерін) ұлттық мәдениет ерекшелікте рін ескере отырып, салғастыру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 3. 1 тақырыбы мен көтерген мәселелері, жанры ұқсас тәжік, орыс, қазақ және әлем әдебиеті шығармаларын (немесе үзінділерін) ұлттық мәдениет ерекшеліктерін ескеріп, авторлардың ұстанымын түсіндіре отырып, салғастыру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Пікірді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 4. 1 ауызша және жазбаша пікірлерді (өзінің, сыныптастарының) тақырыпқа сәйкестік тұрғысынан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4. 1 ауызша және жазбаша пікірлерді (өзінің, сыныптаста рының) тақырыптың толық ашылуы, дәйексөздің реттілігі тұрғысынан,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 4. 1 ауызша және жазбаша пікірлерді (өзінің, сыныптастарының) тақырыптың толықтығы мен тереңдігі, дәйексөз орындылығы, композициялық бірлігі тұрғысынан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 4. 1 ауызша және жазбаша пікірлерді (өзінің, сыныптастарының) тақырыптың толықтығы мен тереңдігі, дәйексөз орындылығы, композиция лық бірлігі мен фактологиялық дәлдігі тұрғысынан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 4. 1 ауызша және жазбаша пікірлерді (өзінің, сыныптастарының) тақырыптың толықтығы мен тереңдігі, дәйексөз орындылығы, композиция лық және стилдік бірлігі мен фактология лық дәлдік тұрғысынан бағалау</w:t>
            </w:r>
          </w:p>
        </w:tc>
      </w:tr>
    </w:tbl>
    <w:bookmarkStart w:name="z509" w:id="474"/>
    <w:p>
      <w:pPr>
        <w:spacing w:after="0"/>
        <w:ind w:left="0"/>
        <w:jc w:val="both"/>
      </w:pPr>
      <w:r>
        <w:rPr>
          <w:rFonts w:ascii="Times New Roman"/>
          <w:b w:val="false"/>
          <w:i w:val="false"/>
          <w:color w:val="000000"/>
          <w:sz w:val="28"/>
        </w:rPr>
        <w:t>
      11. Тоқсандағы бөлімдер және бөлімдер ішіндегі тақырыптар бойынша сағат сандарын бөлу мұғалімнің еркіне қалдырылады.</w:t>
      </w:r>
    </w:p>
    <w:bookmarkEnd w:id="474"/>
    <w:bookmarkStart w:name="z510" w:id="475"/>
    <w:p>
      <w:pPr>
        <w:spacing w:after="0"/>
        <w:ind w:left="0"/>
        <w:jc w:val="both"/>
      </w:pPr>
      <w:r>
        <w:rPr>
          <w:rFonts w:ascii="Times New Roman"/>
          <w:b w:val="false"/>
          <w:i w:val="false"/>
          <w:color w:val="000000"/>
          <w:sz w:val="28"/>
        </w:rPr>
        <w:t>
      12. Осы оқу бағдарламасы Негізгі орта білім беру деңгейінің 5-9-сыныптарына арналған "Тәжік әдебиеті" оқу пәні бойынша үлгілік оқу бағдарламасын іске асыру жөніндегі ұзақ мерзімді жоспарға сәйкес іске асырылады.</w:t>
      </w:r>
    </w:p>
    <w:bookmarkEnd w:id="475"/>
    <w:bookmarkStart w:name="z511" w:id="476"/>
    <w:p>
      <w:pPr>
        <w:spacing w:after="0"/>
        <w:ind w:left="0"/>
        <w:jc w:val="left"/>
      </w:pPr>
      <w:r>
        <w:rPr>
          <w:rFonts w:ascii="Times New Roman"/>
          <w:b/>
          <w:i w:val="false"/>
          <w:color w:val="000000"/>
        </w:rPr>
        <w:t xml:space="preserve"> 3-параграф. Негізгі орта білім беру деңгейінің 5-9-сыныптарына арналған "Тәжік әдебиеті" оқу пәні бойынша үлгілік оқу бағдарламасын іске асыру жөніндегі ұзақ мерзімді жоспар (оқыту тәжік тілінде)</w:t>
      </w:r>
    </w:p>
    <w:bookmarkEnd w:id="476"/>
    <w:p>
      <w:pPr>
        <w:spacing w:after="0"/>
        <w:ind w:left="0"/>
        <w:jc w:val="both"/>
      </w:pPr>
      <w:r>
        <w:rPr>
          <w:rFonts w:ascii="Times New Roman"/>
          <w:b w:val="false"/>
          <w:i w:val="false"/>
          <w:color w:val="000000"/>
          <w:sz w:val="28"/>
        </w:rPr>
        <w:t>
       1) 5-сынып: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Оқылатын шығармалар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Батырлар дастаны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1."Эраж және сиқыршы туралы" аңыз. 2. Әсірелеу өнері. Көркем бейне, көркем бейне кейіпкері. 3.Мақал-мәтелдер. Аңыздар және әңгімелер. 4.Буын, өлең ұйқастары.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Түсіну және жауап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1. 1 терминдерді түсіну: көркем әдебиет, фольклор, батырлар жыры, қисса, ертегі, әдеби ертегі, сюжет, композиция, көркем уақыт пен кеңістік, жанжал, батыр, хабарлаушы, әңгімелеуші, гипербола, эпитет, теңеу, аллегория, параллелизм; 5. 1. 2. 1 көркем шығарма туралы жалпы түсінік, тақырыпты ұғыну; 5. 1. 3. 1 шағын көлемді мәтін фрагменттерін (поэтикалық, прозалық) мәнерлеп жатқа айту; 5. 1. 4. 1 қарапайым жоспар құру; 5. 1. 6. 1 сұраққа қысқа және толық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және интерпретация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1. 1 жанрды және оның (қисса, ертегі, әдебиеттік ертегі) белгілерін анықтау; 5. 2. 2. 1 шығармадағы негізгі ойды анықтау; 5. 2. 5. 1 кейіпкерлерге мінездеме беру; 5. 2. 8. 1 мұғалімнің көмегімен көркем мәтіндегі бейнелеу құралдарына (гипербола, эпитет, теңеу, аллегория, параллелизм) талдау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салыстыру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 1. 1 өз ойын білдіре отырып, шығарманы талқылауға қатысу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поэтикалық ертегі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Абуабдулло Рудаки "Білім жайында", "Ей, Бұхара қуан...", "Тамаша көктем" өлеңдерінен үзінді. 2. А.И. Сина "Жылан және тостағандағы сүт", "Жолда", "Зафарнома". 3. Саъди Шерози. "Гүлістаннан", "Чабри устод бех аз мехри падар" әңгімелері. 4. Бадриддин Хилоли "Дос үшін өмірін қию", "Мінез-құлық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Түсіну және жауап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2. 1 көркем шығарма туралы жалпы түсінік, тақырыпты ұғыну; 5. 1. 3. 1 шағын көлемді мәтін фрагменттерін (поэтикалық, прозалық) мәнерлеп жатқа айту; 5. 1. 5. 1 шығарманың немесе үзіндінің мазмұнын қысқаша айтып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және интерпретация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1. 1 жанрды және оның (қисса, ертегі, әдебиеттік ертегі) белгілерін анықтау; 5. 2. 2. 1 шығармадағы негізгі ойды анықтау; 5. 2. 3. 1 шығарма мәтінінен композиция элементін бөлу; 5. 2. 4. 1 басты кейіпкерлердің мінездемесі үшін маңызды эпизодтарға талдау жасау; 5. 2. 5. 1 кейіпкерлерге мінездеме беру; 5. 2. 9. 1 шығармашылық жұмыстарды (ертегі, әңгіме, тірек сөздердің және иллюстрациялардың көмегімен әдеби тақырыптарға шағын шығармалар)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салыстыру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 3. 1 мұғалімнің көмегімен тәжік, орыс, қазақ және әлем әдебиетіндегі ұқсас тақырыптағы шығармаларды (немесе үзінділерін) салғастыру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прозалық ертегі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 Айни "Тәжік елінің батыры Темірмәлік". 2. М. Турсинзода "Мәңгі жарық" поэмасынан үзінді. 3. Эрадж Мирзо "Аналық құдырет", "Наурыз мерекесі", "Мұғалімнің құдыреті". 4. Хахилуллои Халили "Аналарға сыйлық", "Отанымыздың ұрпақтарына жолдау", "Наурыз қамы".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Түсіну және жауап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1. 1 терминдерді түсіну: көркем әдебиет, фольклор, батырлар жыры, қисса, ертегі, әдеби ертегі, сюжет, композиция, көркем уақыт пен кеңістік, жанжал, батыр, хабарлаушы, әңгімелеуші, гипербола, эпитет, теңеу, аллегория, параллелизм; 5. 1. 3. 1 шағын көлемді мәтін фрагменттерін (поэтикалық, прозалық) мәнерлеп жатқа айту; 5. 1. 6. 1 сұраққа қысқа және толық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және интерпретация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2. 1 шығармадағы негізгі ойды анықтау; 5. 2. 4. 1 басты кейіпкерлердің мінездемесі үшін маңызды эпизодтарға талдау жасау; 5. 2. 5. 1 кейіпкерлерге мінездеме беру; 5. 2. 6. 1 көркем кеңістікке талдау жасау және өз елестетуіңді сурет, схема, кластер түрінде ұсыну; 5. 2. 7. 1 басты кейіпкерге автордың қатынасын анықтау; 5. 2. 8. 1 мұғалімнің көмегімен көркем мәтіндегі бейнелеу құралдарына (гипербола, эпитет, теңеу, аллегория, параллелизм) талдау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салыстыру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 2. 1 мұғалімнің қолдауымен ұқсастықтары мен айырмашылықтарын түсіндіре отырып, көркем шығарманы басқа өнер түрлерінің туындылармен салыстыру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шығармалардағы фольклорлық элементтер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1.Фотех НиҰзи "Адалдық", "Мамараджаба ерлігі" романдарынан үзінді. 2.М. Миршакар "Мазасыз Пяндж", "Кедей" дастандары. 3. Абдумалик Бахори "Екі даулы ай" повесінен үзінді, "Алиджан мен Азиза" әңгімесі. 4. Гаффар Мирза "Билік және мемлекет", "Бесік басында" дастандарының бастамасы.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Түсіну және жауап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2. 1 көркем шығарма туралы жалпы түсінік, тақырыпты ұғыну; 5. 1. 3. 1 шағын көлемді мәтін фрагменттерін (поэтикалық, прозалық) мәнерлеп жатқа айту; 5. 1. 4. 1 қарапайым жоспар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және интерпретация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3. 1 шығарма мәтінінен композиция элементін бөлу; 5. 2. 4. 1 басты кейіпкерлердің мінездемесі үшін маңызды эпизодтарға талдау жасау; 5. 2. 5. 1 кейіпкерлерге мінездеме беру; 5. 2. 6. 1 көркем кеңістікке талдау жасау және өз елестетуіңді сурет, схема, кластер түрінде ұсыну; 5. 2. 7. 1 басты кейіпкерге автордың қатынасын анықтау; 5. 2. 8. 1 мұғалімнің көмегімен көркем мәтіндегі бейнелеу құралдарына (гипербола, эпитет, теңеу, аллегория, параллелизм) талдау жасау; 5. 2. 9. 1 шығармашылық жұмыстарды (ертегі, әңгіме, тірек сөздердің және иллюстрациялардың көмегімен әдеби тақырыптарға шағын шығармалар)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салыстыру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 4. 1 ауызша және жазбаша пікірлерді (өзінің, сыныптастарының) тақырыпқа сәйкестік тұрғысынан бағалау</w:t>
            </w:r>
          </w:p>
        </w:tc>
      </w:tr>
    </w:tbl>
    <w:p>
      <w:pPr>
        <w:spacing w:after="0"/>
        <w:ind w:left="0"/>
        <w:jc w:val="both"/>
      </w:pPr>
      <w:r>
        <w:rPr>
          <w:rFonts w:ascii="Times New Roman"/>
          <w:b w:val="false"/>
          <w:i w:val="false"/>
          <w:color w:val="000000"/>
          <w:sz w:val="28"/>
        </w:rPr>
        <w:t>
      2) 6-сынып: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Оқылатын шығармалар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халықтарының мифтері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әдебиеті және фольклор. Тарихи әндер "Восеъ көтерілісі". Жатжұрттық. Төртшумақты өлеңдер мен жұмбақтар үлгісі.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Түсіну және жауап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 1. 1 терминдерді түсіну: көркемдік әлемі, миф, мифологиялық батыр, мифологиялық бейне, әңгіме, повесть, пьеса-ертегі, афиша, ремарка, портрет, пейзаж, метафора, кейіптеу, риторикалық пішіндер, антитеза, перифраз, эпос, лирика, әдебиет түріндегі драма; 6. 1. 2. 1 көркем шығарма туралы жалпы түсінік, басты және екінші кезектегі ақпаратты түсіну; 6. 1. 3. 1 мәтін фрагменттерін (поэтикалық, прозалық, драмалық) мәнерлеп жатқа оқу; 6. 1. 5. 1 шағын эпикалық немесе драмалық шығарманың қаһармандары мен оқиғасы туралы өз пікірін білдіре отырып шағын эпикалық немесе драмалық түрде мазмұнын (қысқа, толық) айтып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және интерпретация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 1. 1 жанрды және оның (әңгіме, хикаят, ертегі-пьеса) белгілерін анықтау; 6. 2. 3. 1 шығарма мәтінінен композиция элементтерін бөлу, олардың шығарма сюжетіндегі рөлін түсіндіру; 6. 2. 5. 1 жоспар мен мәтіндегі цитаталарын қолданып кейіпкерлерге мінездеме жасау; 6. 2. 9. 1 тілдің бейнелеу құралдарын пайдалана отырып, оқығаннан өз түсінігін білдіре отырып, шығармашылық жұмыстар (аңыз-әңгімелер, әдеби тақырыптарға шағын шығарма, салыстырмалы сипаттамалар)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салыстыру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1. 1 басты кейіпкерлердің іс-әрекеттерін бағалай отырып, шығармаларды талқылауға қатысу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поэтикалық ертегі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1.Унсурулмаоли Кайковус "Кобуснамеден" тарау. 2. Н. Ганджави "Хайр және Шар" поэмасы 3. Мухаммад Газоли "Насихат-ул-мулук" шығармасынан әңгімелер. Мухаммед Авфи Бухорои "Джоме-ул-хикоет" шығармасынан әңгімелер.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Түсіну және жауап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 1. 1 терминдерді түсіну: көркемдік әлемі, миф, мифологиялық батыр, мифологиялық бейне, әңгіме, повесть, пьеса-ертегі, афиша, ремарка, портрет, пейзаж, метафора, кейіптеу, риторикалық пішіндер, антитеза, перифраз, эпос, лирика, әдебиет түріндегі драма; 6. 1. 3. 1 мәтін фрагменттерін (поэтикалық, прозалық, драмалық) мәнерлеп жатқа оқу; 6. 1. 5. 1 шағын эпикалық немесе драмалық шығарманың қаһармандары мен оқиғасы туралы өз пікірін білдіре отырып шағын эпикалық немесе драмалық түрде мазмұнын (қысқа, толық) айтып беру; 6. 1. 6. 1 сұраққа толық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және интерпретация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 2. 1 жанрды және оның (әңгіме, хикаят, ертегі-пьеса) белгілерін анықтау; 6. 2. 3. 1 шығарма мәтінінен композиция элементтерін бөлу, олардың шығарма сюжетіндегі рөлін түсіндіру; 6. 2. 4. 1 драмалық және прозалық шығармалардың басты кейіпкерлерінің мінездемелері үшін маңызды эпизодтарына талдау жасау; 6. 2. 5. 1 жоспар мен мәтіндегі цитаталарын қолданып кейіпкерлерге мінездеме жасау; 6. 2. 7. 1 басты және қосалқы кейіпкерлерге автордың қатынасын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салыстыру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3. 1 тақырыбы мен көтерген мәселелері ұқсас тәжік, орыс, қазақ және әлем әдебиеті шығармаларын (немесе үзінділерін) салғастыру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адамгершілік таңдауы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 Шерози "Тағдыр кемесі", "Дос жолдауы", "Алаң болма". 2. З.М. Восифи "Бадое-ул-вакое" шығармасынан әңгімелер. 3. Ш. Бухорои "Дил забони шиква пеши ман зи сахт? боз кард", "Кавсар ?арифи чашми тари ман намешавад" лирикалары. 4. А. Дониш "Наводир-ул-вакое" шығармасынан үзінді.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Түсіну және жауап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 4. 1 қарапайым дәйекті жоспар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және интерпретация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 1. 1 жанрды және оның (әңгіме, хикаят, ертегі-пьеса) белгілерін анықтау; 6. 2. 2. 1 құрылымдық элементтеріне сүйене отырып шығармадағы негізгі ойды анықтау; 6. 2. 4. 1 драмалық және прозалық шығармалардың басты кейіпкерлерінің мінездемелері үшін маңызды эпизодтарына талдау жасау; 6. 2. 5. 1 жоспар мен мәтіндегі цитаталарын қолданып кейіпкерлерге мінездеме жасау; 6. 2. 6. 1 көркем кеңістікті талдау және өзіндік елестетуін сурет, схема, кластер түрінде ұсыну; 6. 2. 7. 1 басты және қосалқы кейіпкерлерге автордың қатынасын анықтау; 6. 2. 8. 1 бейнелеу құралдарын (метафора, кейіптеу) және поэтикалық синтаксис пішіндерін (риторикалық сұрақ, қаратпа сөз, лептеу, антитезр, перифраза) талдау; 6. 2. 9. 1 тілдің бейнелеу құралдарын пайдалана отырып, оқығаннан өз түсінігін білдіре отырып, шығармашылық жұмыстарды (аңыз-әңгіме, әдеби тақырыптарға шағын шығарма, салыстырмалы сипаттамалар)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салыстыру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2. 1 мұғалімнің қолдауымен ұқсастықтары мен айырмашылықтарын түсіндіре отырып, (салыстырмалы мінездеме жоспары) көркем шығарманы басқа өнер түрлерінің туындылармен салыстыру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шығармалардағы ертегі және мифологиялық элементтер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Лохути "Отан", "Керек емес құлшылық" өлеңдерін талдау. М. Әуезов "Абай" романынан үзінді.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Түсіну және жауап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 1. 1 терминдерді түсіну: көркемдік әлемі, миф, мифологиялық батыр, мифологиялық бейне, әңгіме, повесть, пьеса-ертегі, афиша, ремарка, портрет, пейзаж, метафора, кейіптеу, риторикалық пішіндер, антитеза, перифраз, эпос, лирика, әдебиет түріндегі драма; 6. 1. 2. 1 көркем шығарма туралы жалпы түсінік, басты және екінші кезектегі ақпаратты түсіну; 6. 1. 3. 1мәтін фрагменттерін (поэтикалық, прозалық, драмалық) мәнерлеп жатқа оқу; 6. 1. 4. 1 қарапайым дәйекті жоспар құру; 6. 1. 6. 1 сұраққа кең түрде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және интерпретация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 5. 1 жоспар мен мәтіндегі цитаталарын қолданып кейіпкерлерге мінездеме жасау; 6. 2. 6. 1 көркем кеңістікті талдау және өзіндік елестетуін сурет, схема, кластер түрінде ұсыну; 6. 2. 7. 1 басты және қосалқы кейіпкерлерге автордың қатынасын анықтау; 6. 2. 8. 1 бейнелеу құралдарын (метафора, кейіптеу) және поэтикалық синтаксис пішіндерін (риторикалық сұрақ, қаратпа сөз, лептеу, антитез, перифраза)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салыстыру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 4. 1 ауызша және жазбаша пікірлерді (өзінің, сыныптастарының) тақырыптың толық ашылуы, дәйексөздің реттілігі тұрғысынан, бағалау</w:t>
            </w:r>
          </w:p>
        </w:tc>
      </w:tr>
    </w:tbl>
    <w:p>
      <w:pPr>
        <w:spacing w:after="0"/>
        <w:ind w:left="0"/>
        <w:jc w:val="both"/>
      </w:pPr>
      <w:r>
        <w:rPr>
          <w:rFonts w:ascii="Times New Roman"/>
          <w:b w:val="false"/>
          <w:i w:val="false"/>
          <w:color w:val="000000"/>
          <w:sz w:val="28"/>
        </w:rPr>
        <w:t>
      3) 7-сынып: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Оқылатын шығармалар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Әдебиеттегі аңыздар мен нақылдар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 Фирдауси "Кова ва Заххок" поэмасы,</w:t>
            </w:r>
          </w:p>
          <w:p>
            <w:pPr>
              <w:spacing w:after="20"/>
              <w:ind w:left="20"/>
              <w:jc w:val="both"/>
            </w:pPr>
            <w:r>
              <w:rPr>
                <w:rFonts w:ascii="Times New Roman"/>
                <w:b w:val="false"/>
                <w:i w:val="false"/>
                <w:color w:val="000000"/>
                <w:sz w:val="20"/>
              </w:rPr>
              <w:t>
Фирдауси насихаттары. 2. Н.А. Самарканды "Төрт мақала" кітабынан "Саъди Салмон өмірі" әңгімесі. 3. Дж. Балхи "Аю мен ақымақ", "Емші мен науқас" әңгімелері. 4. К. Худжанди "Жатжұрттық", "Адал дос" өлеңдері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Түсіну және жауап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 1. 1 терминдерді түсіну: астарлы әңгіме, аңыз, баллада, мысал, әдеби бағыт, классицизм, фантастикалық әңгіме, комедия, фэнтези, сатира, әзіл-оспақ, гротеск, сарказм, ирония, көркем бөлшегі, лирикалық кейіпкер, ырғақ және рифм, аллитерация, ассонанс, аллегория, инверсия, анафора; 7. 1. 2. 1 белгілі және белгісіз ақпараттарды қосқанда, көркем шығармаларды егжей-тегжейлі түсіну; 7. 1. 3. 1 лирикалық кейіпкер және/немесе кейіпкер бейнесінің сипаттамасымен дәйексөзді өз бетімен тауып, үзіндіні мәнерлеп жатқа оқу; 7. 1. 4. 1 күрделі жоспар құру; 7. 1. 6. 1 коммуникативті жағдайға сәйкес көркем, эмоционалды-экспрессивті сөздерді, мақал-мәтелдер мен сөз тіркестерін қолдана отырып, диалогта тез және дұрыс шешім қабылдау және талқылау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және интерпретация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 2. 1 кейіпкердің іс-әрекеті туралы өз пікірін айта отырып, шығарманың тақырыбын және идеясын анықтау; 7. 2. 4. 1 драмалық, прозалық және лирикалық шығармалардың басты және қосалқы кейіпкерлерінің мінездемелері үшін маңызды эпизодтарына талдау жасау; 7. 2. 5. 1 мәтіндегі цитаталар мен детальдарды қолданып шығарма кейіпкерлеріне мінездеме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салыстыру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 1. 1 кейікерлер мен оқиғалар туралы пікірін білдіре отырып, шығармаларды талқылауға қатысу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табиғат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А.Джами "Бахористон", "Силсилат-уз-захаб" шығармаларынан әңгімелер. 2. Х.В. Кошифи "Торғай және келес", "Құтан", "Маймылдың істері" әңгімелері. 3. С. Насафи "Еске алу", "Құндылық", "Бахориет" 4. А. Құнанбаев "Интизораш набуди асло", "Бо дили хеш сарфакори кун" өлеңдері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Түсіну және жауап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 3. 1 лирикалық кейіпкер және/немесе кейіпкер бейнесін сипаттайтын дәйексөзді өз бетімен тауып, үзіндіні мәнерлеп жатқа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және интерпретация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 1. 1 жанрды және оның белгілерін (астарлы әңгіме, баллада, аңыз әңгіме, аңыз, комедия, лирикалық өлең, фэнтези, қиял-ғажайып әңгіме) анықтау; 7. 2. 2. 1 кейіпкердің іс-әрекеті туралы өз пікірін айта отырып, шығарманың тақырыбын және идеясын анықтау; 7. 2. 3. 1 эпиграф рөлін және оның мәнін түсіндіру шығарма мәтінінен композиция элементін бөлу; 7. 2. 5. 1 мәтіндегі цитаталар мен детальдарды қолданып шығарма кейіпкерлеріне мінездеме жасау; 7. 2. 6. 1 сюжет пен композицияға талдау жасау және өзіндік елестетуін сурет, схема, кластер, презентация түрінде ұсыну; 7. 2. 8. 1 көркем мәтіндегі бейнелеу құралдарына және поэтикалық синтаксис пішіндеріне (аллитерация, ассонанс, аллегория, инверсия, анафора), комедияның негізгі түрлерін (сатира, юмор, гротеск, ирония, сарказм, әзіл-сықақ) талдау; 7. 2. 9. 1 тілдің бейнелеу құралдарын пайдалана отырып, оқығанына өз пікірін білдіре отырып, шығармашылық жұмыстарды жазу (шығарма, мысал, пікір, әдеби кейіпкермен репортаж, сұхбат)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салыстыру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 3. 1 тақырыбы мен көтерген мәселелері, жанры ұқсас тәжік, орыс, қазақ және әлем әдебиеті шығармаларын (немесе үзінділерін) салғастыру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Әдебиеттегі сатира және әзіл-сықақ</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Юсуфи "Отанға махаббат", "Отан". 2. Б. Рахимзода "Мұғалім", "Менің ұлы халқым". 3. А. Шукухи "Біз бейбітшілік жағындамыз", "Үлкендерге құрмет". 4. Л. Шерали "Анама", "Жоғалған тіл"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Түсіну және жауап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 1. 1 терминдерді түсіну: астарлы әңгіме, аңыз, баллада, мысал, әдеби бағыт, классицизм, фантастикалық әңгіме, комедия, фэнтези, сатира, әзіл-оспақ, гротеск, сарказм, ирония, көркем бөлшегі, лирикалық кейіпкер, ырғақ және рифм, аллитерация, ассонанс, аллегория, инверсия, анафора; 7. 1. 2. 1 белгілі және белгісіз ақпараттарды қосқанда, көркем шығармаларды егжей-тегжейлі түсіну; 7. 1. 3. 1 лирикалық кейіпкер және/немесе кейіпкер бейнесін сипаттайтын дәйексөзді өз бетімен тауып, үзіндіні мәнерлеп жатқа оқу; 7. 1. 5. 1 шығарманың немесе үзіндінің қаһармандары мен оқиғасы туралы өз пікірін білдіре отырып мазмұнын (қысқа, толық, ішінара) айтып беру; 7. 1. 6. 1 коммуникативті жағдайға сәйкес көркем, эмоционалды-экспрессивті сөздерді, мақал-мәтелдер мен сөз тіркестерін қолдана отырып, диалогта тез және дұрыс шешім қабылдау және талқылау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және интерпретация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 5. 1 мәтіндегі цитаталар мен детальдарды қолданып шығарма кейіпкерлеріне мінездеме жасау; 7. 2. 6. 1 сюжет пен композицияға талдау жасау және өзіндік елестетуін сурет, схема, кластер, презентация түрінде ұсыну; 7. 2. 7. 1 өз позициясына дәлел келтіріп, басты және қосалқы кейіпкерлерге автордың қатынасын анықтау; 7. 2. 8. 1 көркем мәтіндегі бейнелеу құралдарына және поэтикалық синтаксис пішіндеріне (аллитерация, ассонанс, аллегория, инверсия, анафора), комедияның негізгі түрлерін (сатира, юмор, гротеск, ирония, сарказм, әзіл-сықақ)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салыстыру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 2. 1 образдар жасау тәсілдеріндегі ұқсастықтар мен айырмашылықтарын сипаттай отырып, көркем шығарманы басқа өнер түрлерінің туындылармен салыстыру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Мораль, этика, құндылық</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 Баласағұн "Құтадғу білік" тақырыбы және мазмұны. Кейбір кеңестердің қорытындысы. 2. Х.А. Яссауи. Түркі тілді халықтардың фольклоры және шығармашылығы. 3. Ә. Тәжібаев "Жаңбыр", "Алыстан", "Сүйіктім". 4. Қ. Бекқожин "Жел", "Домбыра", "Тәжік досыма"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Түсіну және жауап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 4. 1 күрделі жоспар құру; 7. 1. 5. 1 шығарманың немесе үзіндінің қаһармандары мен оқиғасы туралы өз пікірін білдіре отырып мазмұнын (қысқа, толық, ішінара) айтып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және интерпретация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 1. 1 жанрды және оның (астарлы әңгіме, баллада, аңыз әңгіме, аңыз, комедия, лирикалық өлең, фэнтези, қиял-ғажайып әңгіме) белгілерін анықтау; 7. 2. 3. 1 эпиграф рөлін және оның мәнін түсіндіру шығарма мәтінінен композиция элементін бөлу; 7. 2. 4. 1 драмалық, прозалық және лирикалық шығармалардың басты және қосалқы кейіпкерлерінің мінездемелері үшін маңызды эпизодтарына талдау жасау; 7. 2. 5. 1 мәтіндегі цитаталар мен детальдарды қолданып шығарма кейіпкерлеріне мінездеме жасау; 7. 2. 7. 1 өз позициясына дәлел келтіріп, басты және қосалқы кейіпкерлерге автордың қатынасын анықтау; 7. 2. 9. 1 тілдің бейнелеу құралдарын пайдаланып, оқығанына өз пікірін білдіре отырып, шығармашылық жұмыстар (шығарма, мысал, пікір, әдеби кейіпкермен репортаж, сұхбат)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салыстыру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 4. 1 ауызша және жазбаша пікірлерді (өзінің, сыныптастарының) тақырыптың толықтығы мен тереңдігі, дәйексөз орындылығы, композициялық бірлігі тұрғысынан бағалау</w:t>
            </w:r>
          </w:p>
        </w:tc>
      </w:tr>
    </w:tbl>
    <w:p>
      <w:pPr>
        <w:spacing w:after="0"/>
        <w:ind w:left="0"/>
        <w:jc w:val="both"/>
      </w:pPr>
      <w:r>
        <w:rPr>
          <w:rFonts w:ascii="Times New Roman"/>
          <w:b w:val="false"/>
          <w:i w:val="false"/>
          <w:color w:val="000000"/>
          <w:sz w:val="28"/>
        </w:rPr>
        <w:t>
      4) 8-сынып: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Оқылатын шығармалар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ересектер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"Авесто", "Ассурик ағашы", "Ардашер Бобакон ерлігі", "Зариров ескерткіші". 2. А. Рудаки "Кәрілік туралы шағым" мадақ жыры, "Модари май". 3. А. Фирдауси "Шохнаме", "Рустам мен Сухраб", "Исфандияр мен Рустамның күресі" дастандары. 4. А. Сино "Ал-конун", "Китоб–уш-шифо", "Донишнома"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Түсіну және жауап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 1. 1 терминдерді түсіну: романтизм және реализм сияқты әдеби бағыттар, тарихи бейне бойынша (кейіпкер), трагедия, комедия, поэма, символ, психологиялық параллелизм, афоризм, эпиграф, прототип, автобиографизм; 8. 1. 2. 1 көркем шығарманы түсіну, сыни ойлау, ашық және жасырын (сөздің астары) ақпараттарды ажырату; 8. 1. 3. 1 шығарманың тақырыбын айқындатын дәйексөзді өз бетімен тауып, үзіндіні мәнерлеп жатқа оқу; 8. 1. 4. 1 күрделі дәйекті жоспар құру; 8. 1. 5. 1 дәйексөздің түрлі тәсілдерін пайдалана отырып шығарманың немесе үзіндінің мазмұнын айтып беру; 8. 1. 6. 1 проблемалық сұраққа дәйексөзді пайдаланып дәлелді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және интерпретация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 2. 1 мәселелер туралы өз пікірін айта отырып шығарманың тақырыбын және идеясын анықтау; 8. 2. 3. 1 қойылған эпизод мәнін түсіндіру, шығарма мәтінінен композиция элементін бөлу; 8. 2. 5. 1 шығарма кейіпкерлеріне, олардың әрекетіне, мінез-құлқына, аты мен тегінің мәніне мінездеме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салыстыру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 1. 1 өз көзқарасын қорғап, кейіпкерлердің мінез-құлықтары мен іс-әрекеттерін, автордың позициясын бағалай отырып, шығармаларды талқылауға қатысу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Махаббат және ар-намыс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 Туси "Лугати форс", "Гаршоспнома". 2. У. Кайковус "Кабуснаме", "Бала құқығы" және "Қонақ және қонақжайлылық" бөлімдері. 3. Н. Хусрав "Зод-ул-мусофирин", "Джамеъ-ул-хикматайн", "Сафарнома". 4. О. Хайям "Наврузнаме" тақырыбы және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Түсіну және жауап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 2. 1 көркем шығарманы түсіну, сыни ойлау, ашық және жасырын (сөздің астары) ақпараттарды ажырату; 8. 1. 3. 1 шығарманың тақырыбын айқындатын дәйексөзді өз бетімен тауып, үзіндіні мәнерлеп жатқа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және интерпретация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 1. 1 жанрды және оның белгілерін (трагедия, комедия, поэма) анықтау; 8. 2. 2. 1 мәселелер туралы өз пікірін айта отырып шығарманың тақырыбын және идеясын анықтау; 8. 2. 3. 1 қойылған эпизод мәнін түсіндіру, шығарма мәтінінен композиция элементін бөлу; 8. 2. 6. 1 образдар жүйесін, хронотопты, шығарманың құрылымын талдау және өз елестетуін ақпаратты қысқартудың әртүрлі тәсілдері көмегімен (сызбалар, кестелер, интеллект-карталар, ментальды карталар, ПОПС-формулалар, диаграммалар) ұсыну; 8. 2. 7. 1 кейіпкерге автор қатынасын білдіру тәсілдерін анықтау; 8. 2. 8. 1 кейіпкерлерге авторлық сипаттама беру тәсілдеріне, бейнелеу құралдарына, поэтикалық синтаксис пішіндеріне (риторикалық пішін, антитез, перифраза инверсия, анафора, градация), әдеби тәсілдеріне (символ, психологиялық параллелизм, өмірбаян) талдау жасау; 8. 2. 9. 1 тілдің бейнелеу құралдарын пайдалана отырып, кейіпкерлерге, оның іс-әрекеттеріне өз пікірін білдіре отырып, шығармашылық жұмыстар (әдеби кейіпкерге хат, сценарийлер)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салыстыру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 2. 1 өнердің әр түріндегі образдар жасау тәсілдерінің ерекшелігін сипаттай отырып, көркем шығарманы басқа өнер түрлерінің туындылармен салыстыру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Сатира және әзіл-сықақ</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Газнави "Илм чомаи пок" "Лукманның үйі", 2. Абумаолии Насрулло "Калила және Димна", "Қарға мен үкі" тарауы. 3. Фаромарз ибн Худодод "Қу Самак" кітабы, "Самак және оның бастан кешкендері" дастаны. 4. Анварии Абаверди "Жинақ", "Хуросанның көз жасы" мадақ өлеңі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Түсіну және жауап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 1. 1 терминдерді түсіну: романтизм және реализм сияқты әдеби бағыттар, тарихи бейне бойынша (кейіпкер), трагедия, комедия, поэма, символ, психологиялық параллелизм, афоризм, эпиграф, прототип, автобиографизм; 8. 1. 5. 1 дәйексөздің түрлі тәсілдерін пайдалана отырып шығарманың немесе үзіндінің мазмұнын айтып беру; 8. 1. 6. 1 проблемалық сұраққа дәйексөзді пайдаланып дәлелді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және интерпретация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 4. 1 шығарма эпизодтарына талдау жасау, олардың сюжеттің дамуындағы рөлін және проблемалармен; 8. 2. 5. 1 шығарма кейіпкерлеріне, олардың әрекетіне, мінез-құлқына, аты мен тегінің мәніне мінездеме беру; 8. 2. 6. 1 образдар жүйесін, хронотопты, шығарманың құрылымын талдау және өз елестетуін ақпаратты қысқартудың әртүрлі тәсілдері көмегімен (сызбалар, кестелер, интеллект-карталар, ментальды карталар, ПОПС-формулалар, диаграммалар) ұсыну; 8. 2. 7. 1 кейіпкерге автор қатынасын білдіру тәсілдерін анықтау; 8. 2. 8. 1 кейіпкерлерге авторлық мінездеме беру тәсілдеріне, бейнелеу құралдарына, поэтикалық синтаксис пішіндеріне (риторикалық пішін, антитез, перифраза инверсия, анафора, градация), әдеби тәсілдеріне (символ, психологиялық параллелизм, өмірбаян) талдау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салыстыру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 2. 1 өнердің әр түріндегі образдар жасау тәсілдерінің ерекшелігін сипаттай отырып, көркем шығарманы басқа өнер түрлерінің туындылармен салыстыру; 8. 3. 3. 1 тақырыбы мен көтерген мәселелері, жанры ұқсас тәжік, орыс, қазақ және әлем әдебиеті шығармаларын (немесе үзінділерін) ұлттық мәдениет ерекшелікте рін ескере отырып, салғастыру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Армандар және шындық</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 Нишопури. "Азия", "Әңгіме" және "Тазкират-ул-авлие" шығармасынан әңгімелер. 2. Х. Шервони "Жинақ", "Тухфат-ул-ирокайн" мысалы. 3. Әдебиет теориясы. "Сұрақтар мен жауаптар" өнері "Сұрақтар мен жауаптар" өнерінің идеясы және мазмұны. 4. Н. Ганжави "Хамса" дастаны, "Искардарнаме" дастанының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Түсіну және жауап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 3. 1 шығарманың тақырыбын айқындатын дәйексөзді өз бетімен тауып, үзіндіні мәнерлеп жатқа оқу; 8. 1. 4. 1 күрделі дәйекті жоспар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және интерпретация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 1. 1 жанрды және оның белгілерін (трагедия, комедия, поэма) анықтау; 8. 2. 4. 1 сюжет дамуының рөлі және олардың мәселелермен байланысын түсіндіру, шығарма эпизодына талдау жасау; 8. 2. 6. 1 бейне жүйесіне талдау жасау, хронотоп, шығарманың құрылымын және ақпаратты қысқартудың әр түрлі тәсілдер көмегімен (сызбалар, кестелер, интеллект-карталар, ментальды карталар, ПОПС-формулалар, диаграммалар) безендіру; 8. 2. 7. 1 кейіпкерге авторлық қатынаспен қараудың түрлерін анықтау; 8. 2. 8. 1 кейіпкерлерге авторлық сипаттама беру тәсілдеріне, бейнелеу құралдарына, поэтикалық синтаксис пішіндеріне (риторикалық пішіндер, антитездер, перифразалар инверсиялар, анафоралар, градациялар), әдеби тәсілдеріне (символдар, психологиялық параллелизм, өмірбаян) талдау жасау; 8. 2. 9. 1 тілдің бейнелеу құралдарынпайдалана отырып, кейіпкерлерге, оның іс-қылықтарына өз пікірін білдіре отырып, шығармашылық жұмыстарды жазу (әдеби кейіпкерге хат, сценарийлер)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салыстыру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 1. 1 өз көзқарастарын қорғап, кейіпкерлердің мінез-құлықтары мен іс-әрекеттерін, автордың позициясын бағалай отырып, шығармаларды талдауға қатысу; 8. 3. 4. 1 ауызша және жазбаша пікірлерді (өзінің, сыныптастарының) тақырыптың толықтығы мен тереңдігі, дәйексөз орындылығы, композициялық бірлігі мен фактологиялық дәлдік тұрғысынан бағалау</w:t>
            </w:r>
          </w:p>
        </w:tc>
      </w:tr>
    </w:tbl>
    <w:p>
      <w:pPr>
        <w:spacing w:after="0"/>
        <w:ind w:left="0"/>
        <w:jc w:val="both"/>
      </w:pPr>
      <w:r>
        <w:rPr>
          <w:rFonts w:ascii="Times New Roman"/>
          <w:b w:val="false"/>
          <w:i w:val="false"/>
          <w:color w:val="000000"/>
          <w:sz w:val="28"/>
        </w:rPr>
        <w:t>
      5) 9-сынып: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Оқылатын шығармалар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Махаббат тауқыметі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Шерози "Бустан" мен "Гулистан" тілі және айтылуы. 2. Дж. Балхи "Мәдениет туралы мысал", "Саудагер және тотықұс" әңгімесі. 3. А.Х. Дехлави "Хамса", "Дувалрони және Хизрхан" дастандары. 4. М.А. Бухорои "Лубоб-ул-албоб", "Джоме-ул-хикоят". 5. Ибн Ямин "Ба ними чав нахаранд"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Түсіну және жауап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1. 1 терминдерді түсіну: жанр, сонет, роман, лирикалық шегініс, типтеу, психологизм, ішкі монолог, оксюморон, хронотоп, градация, парцелляция, афоризм; 9. 1. 2. 1 көркем шығармаларды түсіну, сыни ойлау, оқылған немесе тыңдалғанға өз көзқарасын білдіру; 9. 1. 3. 1 шығарманың проблемаларына байланысты дәйексөзді өз бетімен тауып, үзіндіні мәнерлеп жатқа оқу; 9. 1. 5. 1 сюжеттің дамуын шығармашыл түрде ойлап, әңгімелеудің түрлі тәсілдерін пайдаланып шығарманы мазмұндау; 9. 1. 6. 1 дереккөздерге сілтеме жасай отырып, проблемалық сұраққа кең түрде дәлелді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және интерпретация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 2. 1 өз позициясына дәлел келтіріп және өзектілігі туралы өз пікірін айта отырып шығарманың тақырыбын және идеясын анықтау; 9. 2. 3. 1 лирикалық ауытқулардың мәнін түсіндіру, композиция түрлерін ажырату, шығарма мәтінінен композиция элементін бөлу; 9. 2. 5. 1 шығарма кейіпкерлеріне әлеуметтік және тұлғааралық қарым-қатынас негізінде мінездеме беру; 9. 2. 8. 1 бейнелерді жасау құралдары мен тәсілдеріне, бейнелеу құралдары мен поэтикалық синтаксис пішіндеріне (эпитет, метафора, кейіптеу, риторикалық пішіндер, антитез, перифраза, аллитерация, ассонанс, аллегория, инверсия, анафора, градация, парцелляция) талдау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салыстыру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 1. 1 әртүрлі пікірлерді ескеріп, шығармадағы өзекті мәселелерге баға беріп, өз ұстанымын түсіндіре отырып шығармаларды талқылауға қатысу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Кішкентай адам тақырыбы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 Закони "Тышқан мен мысық". "Он бөлім" тезисі. 2. Х. Шерози "Қайғырма" прозасы, "Ораторлар". 3. К. Худжанди "Жатжұрттық", К. Худжандидің көркем прозасы. 4. А. Джоми "Хафт авранг", "Бахористон", "Ескендірдің даналығы"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Түсіну және жауап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2. 1 көркем шығармаларды түсіну, сыни ойлау, оқылған немесе тыңдалғанға өз көзқарасын білдіру; 9. 1. 3. 1 шығарманың проблемаларына байланысты дәйексөзді өз бетімен тауып, үзіндіні мәнерлеп жатқа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және интерпретация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 1. 1 жанрды және оның (сонет, роман, хаттардағы роман) белгілерін анықтау; 9. 2. 2. 1 өз позициясына дәлел келтіріп және өзектілігі туралы өз пікірін айта отырып шығарманың тақырыбын және идеясын анықтау; 9. 2. 3. 1 лирикалық ауытқулардың мәнін түсіндіру, композиция түрлерін ажырату, шығарма мәтінінен композиция элементін бөлу; 9. 2. 6. 1 туындының көркемдік әлемін, шығарманың құрылымын талдау және өз елестетуін ақпаратты қысқартудың әртүрлі тәсілдері көмегімен (сызбалар, кестелер, интеллект-карталар, ментальды карталар, ПОПС-формулалар, диаграммалар) ұсыну; 9. 2. 7. 1 кейіпкерге және оқиғаны суреттеуге автор қатынасын білдіру тәсілдерін анықтау; 9. 2. 8. 1 бейнелерді жасау құралдары мен тәсілдеріне, бейнелеу құралдары мен поэтикалық синтаксис пішіндеріне (эпитет, метафора, кейіптеу, риторикалық пішін, антитез, перифраза, аллитерация, ассонанс, аллегория, инверсия, анафора, градация, парцелляция) талдау жасау; 9. 2. 9. 1 әдеби және еркін тақырыптарға шығарма және пікір (спектакльдерге және/немесе шығармаларың экрандалуына)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салыстыру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 2. 1 образдар жасау тәсілдеріндегі ұқсастықтары мен айырмашылықтарын сипаттап, жеке авторлық тәсілдерді анықтап, көркем шығарманы басқа өнер түрлерінің туындылармен салыстыру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 сатирасы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 Навои өлеңдерінің жинағы. "Тухфат-ул-афкор", "Жеткіншектер мүмкіндіктері". 2. Х.В. Кошифи "Мухсиннің мінез-құлқы", "Анвории Сухайли"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Түсіну және жауап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1. 1 терминдерді түсіну: жанр, сонет, роман, лирикалық шегініс, типтеу, психологизм, ішкі монолог, оксюморон, хронотоп, градация, парцелляция, афоризм; 9. 1. 5. 1 сюжеттің дамуын шығармашыл түрде ойлап, әңгімелеудің түрлі тәсілдерін пайдаланып шығарманың мазмұндау; 9. 1. 6. 1 дереккөздерге сілтеме жасай отырып, проблемалық сұраққа кең түрде дәлелді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және интерпретация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 4. 1 шығармадағы шиеленісті анықтауда маңызды эпизодтарға талдау жасау, басқа эпизодтармен байланысын түсіндіру; 9. 2. 5. 1 шығарма кейіпкерлеріне әлеуметтік және тұлғааралық қарым-қатынас негізінде мінездеме беру; 9. 2. 6. 1 туындының көркемдік әлемін, шығарманың құрылымын талдау және өз елестетуін ақпаратты қысқартудың әртүрлі тәсілдері көмегімен (сызбалар, кестелер, интеллект-карталар, ментальды карталар, ПОПС-формулалар, диаграммалар) ұсыну; 9. 2. 7. 1 кейіпкерге және оқиғаны суреттеуге автор қатынасын білдіру тәсілдерін анықтау; 9. 2. 8. 1 бейнелерді жасау құралдары мен тәсілдеріне, бейнелеу құралдары мен поэтикалық синтаксис пішіндеріне (эпитет, метафора, кейіптеу, риторикалық пішін, антитез, перифраза, аллитерация, ассонанс, аллегория, инверсия, анафора, градация, парцелляция) талдау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салыстыру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 2. 1 образдар жасау тәсілдеріндегі ұқсастықтары мен айырмашылықтарын сипаттап, жеке авторлық тәсілдерді анықтап, көркем шығарманы басқа өнер түрлерінің туындылармен салыстыру; 9. 3. 3. 1 тақырыбы мен көтерген мәселелері, жанры ұқсас тәжік, орыс, қазақ және әлем әдебиеті шығармаларын (немесе үзінділерін) ұлттық мәдениет ерекшеліктерін ескеріп, авторлардың ұстанымын түсіндіре отырып, салғастыру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жанының құпиялары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 Бинои "Бехруза мен Бахрам" дастаны, ақынның ғылыми-әдеби мұрасы. 2. Б. Хилоли "Патша мен қаңғыбас", "Лейлі мен Мәжнүн" дастаны. 3. З.М. Восифи "Бадое-ул-вакое", өнер мен ғылымды тарату. Ғалым кеңестері. 4. З. Нахшаби "Тутинома", "Куллиет и джузиет", "Лаззат-ун-нисо"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Түсіну және жауап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3. 1 шығарманың проблемаларына байланысты дәйексөзді өз бетімен тауып, үзіндіні мәнерлеп жатқа оқу; 9. 1. 4. 1 тезисті жоспар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және интерпретация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 1. 1 жанрды және оның (сонет, роман, хаттардағы роман) белгілерін анықтау; 9. 2. 4. 1 шығармадағы шиеленісті анықтауда маңызды эпизодтарға талдау жасау, басқа эпизодтармен байланысын түсіндіру; 9. 2. 6. 1 туындының көркемдік әлемін, шығарманың құрылымын талдау және өз елестетуін ақпаратты қысқартудың әртүрлі тәсілдері көмегімен (сызбалар, кестелер, интеллект-карталар, ментальды карталар, ПОПС-формулалар, диаграммалар) ұсыну; 9. 2. 7. 1 кейіпкерге және оқиғаны суреттеуге автор қатынасын білдіру тәсілдерін анықтау; 9. 2. 8. 1 бейнелерді жасау құралдары мен тәсілдеріне, бейнелеу құралдары мен поэтикалық синтаксис пішіндеріне (эпитет, метафора, кейіптеу, риторикалық пішін, антитез, перифраза, аллитерация, ассонанс, аллегория, инверсия, анафора, градация, парцелляция) талдау жасау; 9. 2. 9. 1 әдеби және еркін тақырыптарға шығарма және пікір (спектакльдерге және/немесе шығармаларың экрандалуына)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салыстыру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 3. 1 тақырыбы мен көтерген мәселелері, жанры ұқсас тәжік, орыс, қазақ және әлем әдебиеті шығармаларын (немесе үзінділерін) ұлттық мәдениет ерекшеліктерін ескеріп, авторлардың ұстанымын түсіндіре отырып, салғастыру; 9. 3. 4. 1 ауызша және жазбаша пікірлерді (өзінің, сыныптастарының) тақырыптың толықтығы мен тереңдігі, дәйексөз орындылығы, композициялық және стилдік бірлігі мен фактологиялық дәлдігі тұрғысынан бағалау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31 қазандағы</w:t>
            </w:r>
            <w:r>
              <w:br/>
            </w:r>
            <w:r>
              <w:rPr>
                <w:rFonts w:ascii="Times New Roman"/>
                <w:b w:val="false"/>
                <w:i w:val="false"/>
                <w:color w:val="000000"/>
                <w:sz w:val="20"/>
              </w:rPr>
              <w:t>№ 328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 - ағарту министрлігінің</w:t>
            </w:r>
            <w:r>
              <w:br/>
            </w:r>
            <w:r>
              <w:rPr>
                <w:rFonts w:ascii="Times New Roman"/>
                <w:b w:val="false"/>
                <w:i w:val="false"/>
                <w:color w:val="000000"/>
                <w:sz w:val="20"/>
              </w:rPr>
              <w:t>2022 жылғы 16 қыркүйектегі</w:t>
            </w:r>
            <w:r>
              <w:br/>
            </w:r>
            <w:r>
              <w:rPr>
                <w:rFonts w:ascii="Times New Roman"/>
                <w:b w:val="false"/>
                <w:i w:val="false"/>
                <w:color w:val="000000"/>
                <w:sz w:val="20"/>
              </w:rPr>
              <w:t>№ 399 бұйрығына</w:t>
            </w:r>
            <w:r>
              <w:br/>
            </w:r>
            <w:r>
              <w:rPr>
                <w:rFonts w:ascii="Times New Roman"/>
                <w:b w:val="false"/>
                <w:i w:val="false"/>
                <w:color w:val="000000"/>
                <w:sz w:val="20"/>
              </w:rPr>
              <w:t>48-қосымша</w:t>
            </w:r>
          </w:p>
        </w:tc>
      </w:tr>
    </w:tbl>
    <w:bookmarkStart w:name="z514" w:id="477"/>
    <w:p>
      <w:pPr>
        <w:spacing w:after="0"/>
        <w:ind w:left="0"/>
        <w:jc w:val="left"/>
      </w:pPr>
      <w:r>
        <w:rPr>
          <w:rFonts w:ascii="Times New Roman"/>
          <w:b/>
          <w:i w:val="false"/>
          <w:color w:val="000000"/>
        </w:rPr>
        <w:t xml:space="preserve"> Негізгі орта білім беру деңгейінің 5-9-сыныптарына арналған "Орыс тілі мен әдебиеті" оқу пәні бойынша үлгілік оқу бағдарламасы (оқыту орыс тілінде емес)</w:t>
      </w:r>
    </w:p>
    <w:bookmarkEnd w:id="477"/>
    <w:bookmarkStart w:name="z515" w:id="478"/>
    <w:p>
      <w:pPr>
        <w:spacing w:after="0"/>
        <w:ind w:left="0"/>
        <w:jc w:val="left"/>
      </w:pPr>
      <w:r>
        <w:rPr>
          <w:rFonts w:ascii="Times New Roman"/>
          <w:b/>
          <w:i w:val="false"/>
          <w:color w:val="000000"/>
        </w:rPr>
        <w:t xml:space="preserve"> 1-тарау. Жалпы ережелер</w:t>
      </w:r>
    </w:p>
    <w:bookmarkEnd w:id="478"/>
    <w:bookmarkStart w:name="z516" w:id="479"/>
    <w:p>
      <w:pPr>
        <w:spacing w:after="0"/>
        <w:ind w:left="0"/>
        <w:jc w:val="both"/>
      </w:pPr>
      <w:r>
        <w:rPr>
          <w:rFonts w:ascii="Times New Roman"/>
          <w:b w:val="false"/>
          <w:i w:val="false"/>
          <w:color w:val="000000"/>
          <w:sz w:val="28"/>
        </w:rPr>
        <w:t xml:space="preserve">
      1. Оқу бағдарламасы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стандарттарына сәйкес әзірленген (Нормативтік құқықтық актілерді мемлекеттік тіркеу тізілімінде № 29031 болып тіркелген).</w:t>
      </w:r>
    </w:p>
    <w:bookmarkEnd w:id="479"/>
    <w:bookmarkStart w:name="z517" w:id="480"/>
    <w:p>
      <w:pPr>
        <w:spacing w:after="0"/>
        <w:ind w:left="0"/>
        <w:jc w:val="both"/>
      </w:pPr>
      <w:r>
        <w:rPr>
          <w:rFonts w:ascii="Times New Roman"/>
          <w:b w:val="false"/>
          <w:i w:val="false"/>
          <w:color w:val="000000"/>
          <w:sz w:val="28"/>
        </w:rPr>
        <w:t>
      2. "Орыс тілі мен әдебиеті" оқу пәні бойынша оқу бағдарламасы білім алушы дүниетанымының қалыптасуына, әлеуметтік-тұрмыстық, әлеуметтік-мәдени, ғылыми-техникалық, оқу-кәсіптік салаларының ақпаратын қолдануға жағдай жасайды; әлемдік білім беру кеңістігінде бағыт-бағдар табуға көмектеседі.</w:t>
      </w:r>
    </w:p>
    <w:bookmarkEnd w:id="480"/>
    <w:bookmarkStart w:name="z518" w:id="481"/>
    <w:p>
      <w:pPr>
        <w:spacing w:after="0"/>
        <w:ind w:left="0"/>
        <w:jc w:val="both"/>
      </w:pPr>
      <w:r>
        <w:rPr>
          <w:rFonts w:ascii="Times New Roman"/>
          <w:b w:val="false"/>
          <w:i w:val="false"/>
          <w:color w:val="000000"/>
          <w:sz w:val="28"/>
        </w:rPr>
        <w:t>
      3. "Орыс тілі мен әдебиеті" оқу пәнін оқытудың мақсаты білім алушылардың функционалдық сауаттылығын дамытуға ықпал ететін әртүрлі деңгейлі тілдік құралдар жүйесін меңгеруге, орыс әдеби тілінің ережелерін, сөйлеу этикетінің ережелерін сақтауға негізделген тілдік қызмет дағдыларын жетілдіру болып табылады</w:t>
      </w:r>
    </w:p>
    <w:bookmarkEnd w:id="481"/>
    <w:bookmarkStart w:name="z519" w:id="482"/>
    <w:p>
      <w:pPr>
        <w:spacing w:after="0"/>
        <w:ind w:left="0"/>
        <w:jc w:val="both"/>
      </w:pPr>
      <w:r>
        <w:rPr>
          <w:rFonts w:ascii="Times New Roman"/>
          <w:b w:val="false"/>
          <w:i w:val="false"/>
          <w:color w:val="000000"/>
          <w:sz w:val="28"/>
        </w:rPr>
        <w:t>
      4. Оқу бағдарламасы сөйлеу әрекетінің барлық түрлерін: тыңдалым, айтылым, оқылым және жазылымды дамытуға бағытталған.</w:t>
      </w:r>
    </w:p>
    <w:bookmarkEnd w:id="482"/>
    <w:bookmarkStart w:name="z520" w:id="483"/>
    <w:p>
      <w:pPr>
        <w:spacing w:after="0"/>
        <w:ind w:left="0"/>
        <w:jc w:val="both"/>
      </w:pPr>
      <w:r>
        <w:rPr>
          <w:rFonts w:ascii="Times New Roman"/>
          <w:b w:val="false"/>
          <w:i w:val="false"/>
          <w:color w:val="000000"/>
          <w:sz w:val="28"/>
        </w:rPr>
        <w:t>
      5. Негізгі орта мектепті бітіргеннен кейін білім алушылар CEFR - шет тілін меңгеру деңгейін бағалаудың жалпыеуропалық жүйесіне сәйкес тілді B2 (ілгері деңгей) деңгейінде еркін меңгеруі қажет.</w:t>
      </w:r>
    </w:p>
    <w:bookmarkEnd w:id="483"/>
    <w:bookmarkStart w:name="z521" w:id="484"/>
    <w:p>
      <w:pPr>
        <w:spacing w:after="0"/>
        <w:ind w:left="0"/>
        <w:jc w:val="both"/>
      </w:pPr>
      <w:r>
        <w:rPr>
          <w:rFonts w:ascii="Times New Roman"/>
          <w:b w:val="false"/>
          <w:i w:val="false"/>
          <w:color w:val="000000"/>
          <w:sz w:val="28"/>
        </w:rPr>
        <w:t>
      6. "Орыс тілі мен әдебиеті" оқу пәнінің міндеттері:</w:t>
      </w:r>
    </w:p>
    <w:bookmarkEnd w:id="484"/>
    <w:p>
      <w:pPr>
        <w:spacing w:after="0"/>
        <w:ind w:left="0"/>
        <w:jc w:val="both"/>
      </w:pPr>
      <w:r>
        <w:rPr>
          <w:rFonts w:ascii="Times New Roman"/>
          <w:b w:val="false"/>
          <w:i w:val="false"/>
          <w:color w:val="000000"/>
          <w:sz w:val="28"/>
        </w:rPr>
        <w:t>
      1) өмірдің әлеуметтік-тұрмыстық, әлеуметтік-мәдени, ғылыми-техникалық, оқу-кәсіптік салаларында қарым-қатынас жасау үшін қажетті тыңдалым, айтылым, оқылым, жазылым дағдыларын дамыту;</w:t>
      </w:r>
    </w:p>
    <w:p>
      <w:pPr>
        <w:spacing w:after="0"/>
        <w:ind w:left="0"/>
        <w:jc w:val="both"/>
      </w:pPr>
      <w:r>
        <w:rPr>
          <w:rFonts w:ascii="Times New Roman"/>
          <w:b w:val="false"/>
          <w:i w:val="false"/>
          <w:color w:val="000000"/>
          <w:sz w:val="28"/>
        </w:rPr>
        <w:t>
      2) тілдік жүйенің бірліктері, олардың сәйкестік ережелері, қызмет етуі, орыс тілі нормалары мен ережелеріне сәйкес синтаксистік құрылымын құрастыру дағдылары мен біліктері туралы білім қалыптастыру;</w:t>
      </w:r>
    </w:p>
    <w:p>
      <w:pPr>
        <w:spacing w:after="0"/>
        <w:ind w:left="0"/>
        <w:jc w:val="both"/>
      </w:pPr>
      <w:r>
        <w:rPr>
          <w:rFonts w:ascii="Times New Roman"/>
          <w:b w:val="false"/>
          <w:i w:val="false"/>
          <w:color w:val="000000"/>
          <w:sz w:val="28"/>
        </w:rPr>
        <w:t>
      3) алынған ақпаратты талдауға, жинақтауға, бағалауға, түсіндіруге бағытталған терең ойлау дағдыларын қалыптастыру және дамыту;</w:t>
      </w:r>
    </w:p>
    <w:p>
      <w:pPr>
        <w:spacing w:after="0"/>
        <w:ind w:left="0"/>
        <w:jc w:val="both"/>
      </w:pPr>
      <w:r>
        <w:rPr>
          <w:rFonts w:ascii="Times New Roman"/>
          <w:b w:val="false"/>
          <w:i w:val="false"/>
          <w:color w:val="000000"/>
          <w:sz w:val="28"/>
        </w:rPr>
        <w:t>
      4) оқылған ақпаратты өңдеу, оқылымның іздеу, таныстыру, зерттеу дағдыларын қалыптастыру;</w:t>
      </w:r>
    </w:p>
    <w:p>
      <w:pPr>
        <w:spacing w:after="0"/>
        <w:ind w:left="0"/>
        <w:jc w:val="both"/>
      </w:pPr>
      <w:r>
        <w:rPr>
          <w:rFonts w:ascii="Times New Roman"/>
          <w:b w:val="false"/>
          <w:i w:val="false"/>
          <w:color w:val="000000"/>
          <w:sz w:val="28"/>
        </w:rPr>
        <w:t>
      5) оқылған шығармаға өзінің дәлелді тұжырымын, әр түрлі жанрдағы шығармаларды талдау; шығарма тақырыбы, идеясы мен ерекшеліктері, сюжеті, шығарманың тілдік ерекшеліктері, негізгі эпизодтары, кейіпкерлердің іс-әрекеттерін; жазушы стилінің ерекшелігін; әлемдік әдебиет шығармаларымен және басқа да өнер түрлері шығармаларымен салыстыру дағдысын дамыту;</w:t>
      </w:r>
    </w:p>
    <w:p>
      <w:pPr>
        <w:spacing w:after="0"/>
        <w:ind w:left="0"/>
        <w:jc w:val="both"/>
      </w:pPr>
      <w:r>
        <w:rPr>
          <w:rFonts w:ascii="Times New Roman"/>
          <w:b w:val="false"/>
          <w:i w:val="false"/>
          <w:color w:val="000000"/>
          <w:sz w:val="28"/>
        </w:rPr>
        <w:t>
      6) коммуникативтік өзекті лексика мен орыс тілінің фразеологиясынан білім алушылардың сөздік қорын байыту;</w:t>
      </w:r>
    </w:p>
    <w:p>
      <w:pPr>
        <w:spacing w:after="0"/>
        <w:ind w:left="0"/>
        <w:jc w:val="both"/>
      </w:pPr>
      <w:r>
        <w:rPr>
          <w:rFonts w:ascii="Times New Roman"/>
          <w:b w:val="false"/>
          <w:i w:val="false"/>
          <w:color w:val="000000"/>
          <w:sz w:val="28"/>
        </w:rPr>
        <w:t>
      7) әр түрлі халықтардың тілі мен мәдениетіне толеранттық қатынас қалыптастыру.</w:t>
      </w:r>
    </w:p>
    <w:bookmarkStart w:name="z522" w:id="485"/>
    <w:p>
      <w:pPr>
        <w:spacing w:after="0"/>
        <w:ind w:left="0"/>
        <w:jc w:val="both"/>
      </w:pPr>
      <w:r>
        <w:rPr>
          <w:rFonts w:ascii="Times New Roman"/>
          <w:b w:val="false"/>
          <w:i w:val="false"/>
          <w:color w:val="000000"/>
          <w:sz w:val="28"/>
        </w:rPr>
        <w:t>
      7. Грамматикалық материал әдеби шығармалар негізінде лексикалық тақырыптар контексінде зерделенеді.</w:t>
      </w:r>
    </w:p>
    <w:bookmarkEnd w:id="485"/>
    <w:bookmarkStart w:name="z523" w:id="486"/>
    <w:p>
      <w:pPr>
        <w:spacing w:after="0"/>
        <w:ind w:left="0"/>
        <w:jc w:val="left"/>
      </w:pPr>
      <w:r>
        <w:rPr>
          <w:rFonts w:ascii="Times New Roman"/>
          <w:b/>
          <w:i w:val="false"/>
          <w:color w:val="000000"/>
        </w:rPr>
        <w:t xml:space="preserve"> 2-тарау. "Орыс тілі мен әдебиеті" оқу пәнінің мазмұнын ұйымдастыру</w:t>
      </w:r>
    </w:p>
    <w:bookmarkEnd w:id="486"/>
    <w:bookmarkStart w:name="z524" w:id="487"/>
    <w:p>
      <w:pPr>
        <w:spacing w:after="0"/>
        <w:ind w:left="0"/>
        <w:jc w:val="left"/>
      </w:pPr>
      <w:r>
        <w:rPr>
          <w:rFonts w:ascii="Times New Roman"/>
          <w:b/>
          <w:i w:val="false"/>
          <w:color w:val="000000"/>
        </w:rPr>
        <w:t xml:space="preserve"> 1-параграф. "Орыс тілі мен әдебиеті" оқу пәнінің мазмұны</w:t>
      </w:r>
    </w:p>
    <w:bookmarkEnd w:id="487"/>
    <w:bookmarkStart w:name="z525" w:id="488"/>
    <w:p>
      <w:pPr>
        <w:spacing w:after="0"/>
        <w:ind w:left="0"/>
        <w:jc w:val="both"/>
      </w:pPr>
      <w:r>
        <w:rPr>
          <w:rFonts w:ascii="Times New Roman"/>
          <w:b w:val="false"/>
          <w:i w:val="false"/>
          <w:color w:val="000000"/>
          <w:sz w:val="28"/>
        </w:rPr>
        <w:t>
      8. Қазақ тілінде оқытатын сыныптарда "Орыс тілі мен әдебиеті" пәні бойынша оқу жүктемесінің жоғары шекті көлемі:</w:t>
      </w:r>
    </w:p>
    <w:bookmarkEnd w:id="488"/>
    <w:p>
      <w:pPr>
        <w:spacing w:after="0"/>
        <w:ind w:left="0"/>
        <w:jc w:val="both"/>
      </w:pPr>
      <w:r>
        <w:rPr>
          <w:rFonts w:ascii="Times New Roman"/>
          <w:b w:val="false"/>
          <w:i w:val="false"/>
          <w:color w:val="000000"/>
          <w:sz w:val="28"/>
        </w:rPr>
        <w:t>
      1) 5-сынып аптасына 3 сағат, оқу жылында 102 сағат;</w:t>
      </w:r>
    </w:p>
    <w:p>
      <w:pPr>
        <w:spacing w:after="0"/>
        <w:ind w:left="0"/>
        <w:jc w:val="both"/>
      </w:pPr>
      <w:r>
        <w:rPr>
          <w:rFonts w:ascii="Times New Roman"/>
          <w:b w:val="false"/>
          <w:i w:val="false"/>
          <w:color w:val="000000"/>
          <w:sz w:val="28"/>
        </w:rPr>
        <w:t>
      2) 6-сынып аптасына 3 сағат, оқу жылында 102 сағат;</w:t>
      </w:r>
    </w:p>
    <w:p>
      <w:pPr>
        <w:spacing w:after="0"/>
        <w:ind w:left="0"/>
        <w:jc w:val="both"/>
      </w:pPr>
      <w:r>
        <w:rPr>
          <w:rFonts w:ascii="Times New Roman"/>
          <w:b w:val="false"/>
          <w:i w:val="false"/>
          <w:color w:val="000000"/>
          <w:sz w:val="28"/>
        </w:rPr>
        <w:t>
      3) 7-сынып аптасына 3 сағат, оқу жылында 102 сағат;</w:t>
      </w:r>
    </w:p>
    <w:p>
      <w:pPr>
        <w:spacing w:after="0"/>
        <w:ind w:left="0"/>
        <w:jc w:val="both"/>
      </w:pPr>
      <w:r>
        <w:rPr>
          <w:rFonts w:ascii="Times New Roman"/>
          <w:b w:val="false"/>
          <w:i w:val="false"/>
          <w:color w:val="000000"/>
          <w:sz w:val="28"/>
        </w:rPr>
        <w:t>
      4) 8-сынып аптасына 3 сағат, оқу жылында 102 сағат;</w:t>
      </w:r>
    </w:p>
    <w:p>
      <w:pPr>
        <w:spacing w:after="0"/>
        <w:ind w:left="0"/>
        <w:jc w:val="both"/>
      </w:pPr>
      <w:r>
        <w:rPr>
          <w:rFonts w:ascii="Times New Roman"/>
          <w:b w:val="false"/>
          <w:i w:val="false"/>
          <w:color w:val="000000"/>
          <w:sz w:val="28"/>
        </w:rPr>
        <w:t>
      5) 9-сынып аптасына 3 сағат, оқу жылында 102сағатты құрайды.</w:t>
      </w:r>
    </w:p>
    <w:bookmarkStart w:name="z526" w:id="489"/>
    <w:p>
      <w:pPr>
        <w:spacing w:after="0"/>
        <w:ind w:left="0"/>
        <w:jc w:val="both"/>
      </w:pPr>
      <w:r>
        <w:rPr>
          <w:rFonts w:ascii="Times New Roman"/>
          <w:b w:val="false"/>
          <w:i w:val="false"/>
          <w:color w:val="000000"/>
          <w:sz w:val="28"/>
        </w:rPr>
        <w:t>
      9. Ұйғыр, өзбек, тәжік тілдерінде оқытатын сыныптарда "Орыс тілі мен әдебиеті" пәні бойынша оқу жүктемесінің жоғары шекті көлемі:</w:t>
      </w:r>
    </w:p>
    <w:bookmarkEnd w:id="489"/>
    <w:p>
      <w:pPr>
        <w:spacing w:after="0"/>
        <w:ind w:left="0"/>
        <w:jc w:val="both"/>
      </w:pPr>
      <w:r>
        <w:rPr>
          <w:rFonts w:ascii="Times New Roman"/>
          <w:b w:val="false"/>
          <w:i w:val="false"/>
          <w:color w:val="000000"/>
          <w:sz w:val="28"/>
        </w:rPr>
        <w:t>
      1) 5-сынып аптасына 2 сағат, оқу жылында 68 сағат;</w:t>
      </w:r>
    </w:p>
    <w:p>
      <w:pPr>
        <w:spacing w:after="0"/>
        <w:ind w:left="0"/>
        <w:jc w:val="both"/>
      </w:pPr>
      <w:r>
        <w:rPr>
          <w:rFonts w:ascii="Times New Roman"/>
          <w:b w:val="false"/>
          <w:i w:val="false"/>
          <w:color w:val="000000"/>
          <w:sz w:val="28"/>
        </w:rPr>
        <w:t>
      2) 6-сынып аптасына 2 сағат, оқу жылында 68 сағат;</w:t>
      </w:r>
    </w:p>
    <w:p>
      <w:pPr>
        <w:spacing w:after="0"/>
        <w:ind w:left="0"/>
        <w:jc w:val="both"/>
      </w:pPr>
      <w:r>
        <w:rPr>
          <w:rFonts w:ascii="Times New Roman"/>
          <w:b w:val="false"/>
          <w:i w:val="false"/>
          <w:color w:val="000000"/>
          <w:sz w:val="28"/>
        </w:rPr>
        <w:t>
      3) 7-сынып аптасына 2 сағат, оқу жылында 68 сағат;</w:t>
      </w:r>
    </w:p>
    <w:p>
      <w:pPr>
        <w:spacing w:after="0"/>
        <w:ind w:left="0"/>
        <w:jc w:val="both"/>
      </w:pPr>
      <w:r>
        <w:rPr>
          <w:rFonts w:ascii="Times New Roman"/>
          <w:b w:val="false"/>
          <w:i w:val="false"/>
          <w:color w:val="000000"/>
          <w:sz w:val="28"/>
        </w:rPr>
        <w:t>
      4) 8-сынып аптасына 2 сағат, оқу жылында 68 сағат;</w:t>
      </w:r>
    </w:p>
    <w:p>
      <w:pPr>
        <w:spacing w:after="0"/>
        <w:ind w:left="0"/>
        <w:jc w:val="both"/>
      </w:pPr>
      <w:r>
        <w:rPr>
          <w:rFonts w:ascii="Times New Roman"/>
          <w:b w:val="false"/>
          <w:i w:val="false"/>
          <w:color w:val="000000"/>
          <w:sz w:val="28"/>
        </w:rPr>
        <w:t>
      5) 9-сынып аптасына 2 сағат, оқу жылында 68 сағатты құрайды.</w:t>
      </w:r>
    </w:p>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тәуелді (Қазақстан Республикасының нормативтік құқықтық актілерін мемлекеттік тіркеу тізілімінде № 8170 тіркелген).</w:t>
      </w:r>
    </w:p>
    <w:bookmarkStart w:name="z527" w:id="490"/>
    <w:p>
      <w:pPr>
        <w:spacing w:after="0"/>
        <w:ind w:left="0"/>
        <w:jc w:val="both"/>
      </w:pPr>
      <w:r>
        <w:rPr>
          <w:rFonts w:ascii="Times New Roman"/>
          <w:b w:val="false"/>
          <w:i w:val="false"/>
          <w:color w:val="000000"/>
          <w:sz w:val="28"/>
        </w:rPr>
        <w:t>
      10. Оқу пәнінің мазмұны сөйлеу әрекетінің және тілдік бірліктерді пайдалану түрлерін қамтитын оқу бөлімдері бойынша ұйымдастырылған.</w:t>
      </w:r>
    </w:p>
    <w:bookmarkEnd w:id="490"/>
    <w:bookmarkStart w:name="z528" w:id="491"/>
    <w:p>
      <w:pPr>
        <w:spacing w:after="0"/>
        <w:ind w:left="0"/>
        <w:jc w:val="both"/>
      </w:pPr>
      <w:r>
        <w:rPr>
          <w:rFonts w:ascii="Times New Roman"/>
          <w:b w:val="false"/>
          <w:i w:val="false"/>
          <w:color w:val="000000"/>
          <w:sz w:val="28"/>
        </w:rPr>
        <w:t>
      11. Бөлімдерді бөлімшелер құрайды, олар сыныптар бойынша күтілетін нәтижелер түрінде оқыту мақсаттарынан тұрады.</w:t>
      </w:r>
    </w:p>
    <w:bookmarkEnd w:id="491"/>
    <w:bookmarkStart w:name="z529" w:id="492"/>
    <w:p>
      <w:pPr>
        <w:spacing w:after="0"/>
        <w:ind w:left="0"/>
        <w:jc w:val="both"/>
      </w:pPr>
      <w:r>
        <w:rPr>
          <w:rFonts w:ascii="Times New Roman"/>
          <w:b w:val="false"/>
          <w:i w:val="false"/>
          <w:color w:val="000000"/>
          <w:sz w:val="28"/>
        </w:rPr>
        <w:t>
      12. Оқу мақсаттары әр бөлімшенің ішінде жүйелі ұйымдастырылған, мұғалімдерге өз жұмысын жоспарлауға және білім алушылардың жетістігін бағалауға, сонымен қатар оқытудың келесі кезеңі туралы ақпарат беруге мүмкіндік береді.</w:t>
      </w:r>
    </w:p>
    <w:bookmarkEnd w:id="492"/>
    <w:bookmarkStart w:name="z530" w:id="493"/>
    <w:p>
      <w:pPr>
        <w:spacing w:after="0"/>
        <w:ind w:left="0"/>
        <w:jc w:val="both"/>
      </w:pPr>
      <w:r>
        <w:rPr>
          <w:rFonts w:ascii="Times New Roman"/>
          <w:b w:val="false"/>
          <w:i w:val="false"/>
          <w:color w:val="000000"/>
          <w:sz w:val="28"/>
        </w:rPr>
        <w:t>
      13. "Тыңдалым" бөлімі келесі бөлімшелерден тұрады:</w:t>
      </w:r>
    </w:p>
    <w:bookmarkEnd w:id="493"/>
    <w:p>
      <w:pPr>
        <w:spacing w:after="0"/>
        <w:ind w:left="0"/>
        <w:jc w:val="both"/>
      </w:pPr>
      <w:r>
        <w:rPr>
          <w:rFonts w:ascii="Times New Roman"/>
          <w:b w:val="false"/>
          <w:i w:val="false"/>
          <w:color w:val="000000"/>
          <w:sz w:val="28"/>
        </w:rPr>
        <w:t>
      1) ауызша хабарламаны/аудио/бейнематериалды түсіну;</w:t>
      </w:r>
    </w:p>
    <w:p>
      <w:pPr>
        <w:spacing w:after="0"/>
        <w:ind w:left="0"/>
        <w:jc w:val="both"/>
      </w:pPr>
      <w:r>
        <w:rPr>
          <w:rFonts w:ascii="Times New Roman"/>
          <w:b w:val="false"/>
          <w:i w:val="false"/>
          <w:color w:val="000000"/>
          <w:sz w:val="28"/>
        </w:rPr>
        <w:t>
      2) сөздердің лексикалық мағынасын түсіну;</w:t>
      </w:r>
    </w:p>
    <w:p>
      <w:pPr>
        <w:spacing w:after="0"/>
        <w:ind w:left="0"/>
        <w:jc w:val="both"/>
      </w:pPr>
      <w:r>
        <w:rPr>
          <w:rFonts w:ascii="Times New Roman"/>
          <w:b w:val="false"/>
          <w:i w:val="false"/>
          <w:color w:val="000000"/>
          <w:sz w:val="28"/>
        </w:rPr>
        <w:t>
      3) көркем туындылардың мазмұнын түсіну;</w:t>
      </w:r>
    </w:p>
    <w:p>
      <w:pPr>
        <w:spacing w:after="0"/>
        <w:ind w:left="0"/>
        <w:jc w:val="both"/>
      </w:pPr>
      <w:r>
        <w:rPr>
          <w:rFonts w:ascii="Times New Roman"/>
          <w:b w:val="false"/>
          <w:i w:val="false"/>
          <w:color w:val="000000"/>
          <w:sz w:val="28"/>
        </w:rPr>
        <w:t>
      4) негізгі ойды анықтау;</w:t>
      </w:r>
    </w:p>
    <w:p>
      <w:pPr>
        <w:spacing w:after="0"/>
        <w:ind w:left="0"/>
        <w:jc w:val="both"/>
      </w:pPr>
      <w:r>
        <w:rPr>
          <w:rFonts w:ascii="Times New Roman"/>
          <w:b w:val="false"/>
          <w:i w:val="false"/>
          <w:color w:val="000000"/>
          <w:sz w:val="28"/>
        </w:rPr>
        <w:t>
      5) мәтін мазмұнын болжау.</w:t>
      </w:r>
    </w:p>
    <w:bookmarkStart w:name="z531" w:id="494"/>
    <w:p>
      <w:pPr>
        <w:spacing w:after="0"/>
        <w:ind w:left="0"/>
        <w:jc w:val="both"/>
      </w:pPr>
      <w:r>
        <w:rPr>
          <w:rFonts w:ascii="Times New Roman"/>
          <w:b w:val="false"/>
          <w:i w:val="false"/>
          <w:color w:val="000000"/>
          <w:sz w:val="28"/>
        </w:rPr>
        <w:t>
      14. "Айтылым" бөлімі келесі бөлімшелерден тұрады:</w:t>
      </w:r>
    </w:p>
    <w:bookmarkEnd w:id="494"/>
    <w:p>
      <w:pPr>
        <w:spacing w:after="0"/>
        <w:ind w:left="0"/>
        <w:jc w:val="both"/>
      </w:pPr>
      <w:r>
        <w:rPr>
          <w:rFonts w:ascii="Times New Roman"/>
          <w:b w:val="false"/>
          <w:i w:val="false"/>
          <w:color w:val="000000"/>
          <w:sz w:val="28"/>
        </w:rPr>
        <w:t>
      1) сөздік қордың әртүрлілігі;</w:t>
      </w:r>
    </w:p>
    <w:p>
      <w:pPr>
        <w:spacing w:after="0"/>
        <w:ind w:left="0"/>
        <w:jc w:val="both"/>
      </w:pPr>
      <w:r>
        <w:rPr>
          <w:rFonts w:ascii="Times New Roman"/>
          <w:b w:val="false"/>
          <w:i w:val="false"/>
          <w:color w:val="000000"/>
          <w:sz w:val="28"/>
        </w:rPr>
        <w:t>
      2) тыңдалған/оқылған мәтінді мазмұндау;</w:t>
      </w:r>
    </w:p>
    <w:p>
      <w:pPr>
        <w:spacing w:after="0"/>
        <w:ind w:left="0"/>
        <w:jc w:val="both"/>
      </w:pPr>
      <w:r>
        <w:rPr>
          <w:rFonts w:ascii="Times New Roman"/>
          <w:b w:val="false"/>
          <w:i w:val="false"/>
          <w:color w:val="000000"/>
          <w:sz w:val="28"/>
        </w:rPr>
        <w:t>
      3) сөздік нормаларды сақтау;</w:t>
      </w:r>
    </w:p>
    <w:p>
      <w:pPr>
        <w:spacing w:after="0"/>
        <w:ind w:left="0"/>
        <w:jc w:val="both"/>
      </w:pPr>
      <w:r>
        <w:rPr>
          <w:rFonts w:ascii="Times New Roman"/>
          <w:b w:val="false"/>
          <w:i w:val="false"/>
          <w:color w:val="000000"/>
          <w:sz w:val="28"/>
        </w:rPr>
        <w:t>
      4) монологтік пікір құру;</w:t>
      </w:r>
    </w:p>
    <w:p>
      <w:pPr>
        <w:spacing w:after="0"/>
        <w:ind w:left="0"/>
        <w:jc w:val="both"/>
      </w:pPr>
      <w:r>
        <w:rPr>
          <w:rFonts w:ascii="Times New Roman"/>
          <w:b w:val="false"/>
          <w:i w:val="false"/>
          <w:color w:val="000000"/>
          <w:sz w:val="28"/>
        </w:rPr>
        <w:t>
      5) диалогке қатысу;</w:t>
      </w:r>
    </w:p>
    <w:p>
      <w:pPr>
        <w:spacing w:after="0"/>
        <w:ind w:left="0"/>
        <w:jc w:val="both"/>
      </w:pPr>
      <w:r>
        <w:rPr>
          <w:rFonts w:ascii="Times New Roman"/>
          <w:b w:val="false"/>
          <w:i w:val="false"/>
          <w:color w:val="000000"/>
          <w:sz w:val="28"/>
        </w:rPr>
        <w:t>
      6) ауызша пікірді бағалау.</w:t>
      </w:r>
    </w:p>
    <w:bookmarkStart w:name="z532" w:id="495"/>
    <w:p>
      <w:pPr>
        <w:spacing w:after="0"/>
        <w:ind w:left="0"/>
        <w:jc w:val="both"/>
      </w:pPr>
      <w:r>
        <w:rPr>
          <w:rFonts w:ascii="Times New Roman"/>
          <w:b w:val="false"/>
          <w:i w:val="false"/>
          <w:color w:val="000000"/>
          <w:sz w:val="28"/>
        </w:rPr>
        <w:t>
      15. "Оқылым" бөлімі келесі бөлімшелерден тұрады:</w:t>
      </w:r>
    </w:p>
    <w:bookmarkEnd w:id="495"/>
    <w:p>
      <w:pPr>
        <w:spacing w:after="0"/>
        <w:ind w:left="0"/>
        <w:jc w:val="both"/>
      </w:pPr>
      <w:r>
        <w:rPr>
          <w:rFonts w:ascii="Times New Roman"/>
          <w:b w:val="false"/>
          <w:i w:val="false"/>
          <w:color w:val="000000"/>
          <w:sz w:val="28"/>
        </w:rPr>
        <w:t>
      1) мәтін мазмұнын түсіну;</w:t>
      </w:r>
    </w:p>
    <w:p>
      <w:pPr>
        <w:spacing w:after="0"/>
        <w:ind w:left="0"/>
        <w:jc w:val="both"/>
      </w:pPr>
      <w:r>
        <w:rPr>
          <w:rFonts w:ascii="Times New Roman"/>
          <w:b w:val="false"/>
          <w:i w:val="false"/>
          <w:color w:val="000000"/>
          <w:sz w:val="28"/>
        </w:rPr>
        <w:t>
      2) сөйлеу стильдерін және типтерін анықтау;</w:t>
      </w:r>
    </w:p>
    <w:p>
      <w:pPr>
        <w:spacing w:after="0"/>
        <w:ind w:left="0"/>
        <w:jc w:val="both"/>
      </w:pPr>
      <w:r>
        <w:rPr>
          <w:rFonts w:ascii="Times New Roman"/>
          <w:b w:val="false"/>
          <w:i w:val="false"/>
          <w:color w:val="000000"/>
          <w:sz w:val="28"/>
        </w:rPr>
        <w:t>
      3) сұрақ-жауаптар құрастыру;</w:t>
      </w:r>
    </w:p>
    <w:p>
      <w:pPr>
        <w:spacing w:after="0"/>
        <w:ind w:left="0"/>
        <w:jc w:val="both"/>
      </w:pPr>
      <w:r>
        <w:rPr>
          <w:rFonts w:ascii="Times New Roman"/>
          <w:b w:val="false"/>
          <w:i w:val="false"/>
          <w:color w:val="000000"/>
          <w:sz w:val="28"/>
        </w:rPr>
        <w:t>
      4) әртүрлі оқу түрлерін меңгеру;</w:t>
      </w:r>
    </w:p>
    <w:p>
      <w:pPr>
        <w:spacing w:after="0"/>
        <w:ind w:left="0"/>
        <w:jc w:val="both"/>
      </w:pPr>
      <w:r>
        <w:rPr>
          <w:rFonts w:ascii="Times New Roman"/>
          <w:b w:val="false"/>
          <w:i w:val="false"/>
          <w:color w:val="000000"/>
          <w:sz w:val="28"/>
        </w:rPr>
        <w:t>
      5) жоспар құру;</w:t>
      </w:r>
    </w:p>
    <w:p>
      <w:pPr>
        <w:spacing w:after="0"/>
        <w:ind w:left="0"/>
        <w:jc w:val="both"/>
      </w:pPr>
      <w:r>
        <w:rPr>
          <w:rFonts w:ascii="Times New Roman"/>
          <w:b w:val="false"/>
          <w:i w:val="false"/>
          <w:color w:val="000000"/>
          <w:sz w:val="28"/>
        </w:rPr>
        <w:t>
      6) көркем туындыларды талдау;</w:t>
      </w:r>
    </w:p>
    <w:p>
      <w:pPr>
        <w:spacing w:after="0"/>
        <w:ind w:left="0"/>
        <w:jc w:val="both"/>
      </w:pPr>
      <w:r>
        <w:rPr>
          <w:rFonts w:ascii="Times New Roman"/>
          <w:b w:val="false"/>
          <w:i w:val="false"/>
          <w:color w:val="000000"/>
          <w:sz w:val="28"/>
        </w:rPr>
        <w:t>
      7) әртүрлі ресурстардан ақпарат алу;</w:t>
      </w:r>
    </w:p>
    <w:p>
      <w:pPr>
        <w:spacing w:after="0"/>
        <w:ind w:left="0"/>
        <w:jc w:val="both"/>
      </w:pPr>
      <w:r>
        <w:rPr>
          <w:rFonts w:ascii="Times New Roman"/>
          <w:b w:val="false"/>
          <w:i w:val="false"/>
          <w:color w:val="000000"/>
          <w:sz w:val="28"/>
        </w:rPr>
        <w:t>
      8) мәтіндерді салыстырмалы талдау.</w:t>
      </w:r>
    </w:p>
    <w:bookmarkStart w:name="z533" w:id="496"/>
    <w:p>
      <w:pPr>
        <w:spacing w:after="0"/>
        <w:ind w:left="0"/>
        <w:jc w:val="both"/>
      </w:pPr>
      <w:r>
        <w:rPr>
          <w:rFonts w:ascii="Times New Roman"/>
          <w:b w:val="false"/>
          <w:i w:val="false"/>
          <w:color w:val="000000"/>
          <w:sz w:val="28"/>
        </w:rPr>
        <w:t>
      16. "Жазылым" келесі бөлімшелерден тұрады:</w:t>
      </w:r>
    </w:p>
    <w:bookmarkEnd w:id="496"/>
    <w:p>
      <w:pPr>
        <w:spacing w:after="0"/>
        <w:ind w:left="0"/>
        <w:jc w:val="both"/>
      </w:pPr>
      <w:r>
        <w:rPr>
          <w:rFonts w:ascii="Times New Roman"/>
          <w:b w:val="false"/>
          <w:i w:val="false"/>
          <w:color w:val="000000"/>
          <w:sz w:val="28"/>
        </w:rPr>
        <w:t>
      1) әртүрлі жанрлардағы және сөйлеу стильдеріндегі мәтіндер құру;</w:t>
      </w:r>
    </w:p>
    <w:p>
      <w:pPr>
        <w:spacing w:after="0"/>
        <w:ind w:left="0"/>
        <w:jc w:val="both"/>
      </w:pPr>
      <w:r>
        <w:rPr>
          <w:rFonts w:ascii="Times New Roman"/>
          <w:b w:val="false"/>
          <w:i w:val="false"/>
          <w:color w:val="000000"/>
          <w:sz w:val="28"/>
        </w:rPr>
        <w:t>
      2) тыңдалған, оқылған және аудиовизуалды материалды жалпылау;</w:t>
      </w:r>
    </w:p>
    <w:p>
      <w:pPr>
        <w:spacing w:after="0"/>
        <w:ind w:left="0"/>
        <w:jc w:val="both"/>
      </w:pPr>
      <w:r>
        <w:rPr>
          <w:rFonts w:ascii="Times New Roman"/>
          <w:b w:val="false"/>
          <w:i w:val="false"/>
          <w:color w:val="000000"/>
          <w:sz w:val="28"/>
        </w:rPr>
        <w:t>
      3) ақпаратты әртүрлі формаларда беру;</w:t>
      </w:r>
    </w:p>
    <w:p>
      <w:pPr>
        <w:spacing w:after="0"/>
        <w:ind w:left="0"/>
        <w:jc w:val="both"/>
      </w:pPr>
      <w:r>
        <w:rPr>
          <w:rFonts w:ascii="Times New Roman"/>
          <w:b w:val="false"/>
          <w:i w:val="false"/>
          <w:color w:val="000000"/>
          <w:sz w:val="28"/>
        </w:rPr>
        <w:t>
      4) шығармашылық хат;</w:t>
      </w:r>
    </w:p>
    <w:p>
      <w:pPr>
        <w:spacing w:after="0"/>
        <w:ind w:left="0"/>
        <w:jc w:val="both"/>
      </w:pPr>
      <w:r>
        <w:rPr>
          <w:rFonts w:ascii="Times New Roman"/>
          <w:b w:val="false"/>
          <w:i w:val="false"/>
          <w:color w:val="000000"/>
          <w:sz w:val="28"/>
        </w:rPr>
        <w:t>
      5) эссе жазу;</w:t>
      </w:r>
    </w:p>
    <w:p>
      <w:pPr>
        <w:spacing w:after="0"/>
        <w:ind w:left="0"/>
        <w:jc w:val="both"/>
      </w:pPr>
      <w:r>
        <w:rPr>
          <w:rFonts w:ascii="Times New Roman"/>
          <w:b w:val="false"/>
          <w:i w:val="false"/>
          <w:color w:val="000000"/>
          <w:sz w:val="28"/>
        </w:rPr>
        <w:t>
      6) орфографиялық нормаларды сақтау;</w:t>
      </w:r>
    </w:p>
    <w:p>
      <w:pPr>
        <w:spacing w:after="0"/>
        <w:ind w:left="0"/>
        <w:jc w:val="both"/>
      </w:pPr>
      <w:r>
        <w:rPr>
          <w:rFonts w:ascii="Times New Roman"/>
          <w:b w:val="false"/>
          <w:i w:val="false"/>
          <w:color w:val="000000"/>
          <w:sz w:val="28"/>
        </w:rPr>
        <w:t>
      7) пунктуациялық нормаларын сақтау.</w:t>
      </w:r>
    </w:p>
    <w:bookmarkStart w:name="z534" w:id="497"/>
    <w:p>
      <w:pPr>
        <w:spacing w:after="0"/>
        <w:ind w:left="0"/>
        <w:jc w:val="both"/>
      </w:pPr>
      <w:r>
        <w:rPr>
          <w:rFonts w:ascii="Times New Roman"/>
          <w:b w:val="false"/>
          <w:i w:val="false"/>
          <w:color w:val="000000"/>
          <w:sz w:val="28"/>
        </w:rPr>
        <w:t>
      17. "Тілдік бірліктерді пайдалану" келесі бөлімшелерден тұрады:</w:t>
      </w:r>
    </w:p>
    <w:bookmarkEnd w:id="497"/>
    <w:p>
      <w:pPr>
        <w:spacing w:after="0"/>
        <w:ind w:left="0"/>
        <w:jc w:val="both"/>
      </w:pPr>
      <w:r>
        <w:rPr>
          <w:rFonts w:ascii="Times New Roman"/>
          <w:b w:val="false"/>
          <w:i w:val="false"/>
          <w:color w:val="000000"/>
          <w:sz w:val="28"/>
        </w:rPr>
        <w:t>
      1) сөздердің грамматикалық формаларын пайдалану;</w:t>
      </w:r>
    </w:p>
    <w:p>
      <w:pPr>
        <w:spacing w:after="0"/>
        <w:ind w:left="0"/>
        <w:jc w:val="both"/>
      </w:pPr>
      <w:r>
        <w:rPr>
          <w:rFonts w:ascii="Times New Roman"/>
          <w:b w:val="false"/>
          <w:i w:val="false"/>
          <w:color w:val="000000"/>
          <w:sz w:val="28"/>
        </w:rPr>
        <w:t>
      2) синтаксистік құрылымдарды пайдалану.</w:t>
      </w:r>
    </w:p>
    <w:bookmarkStart w:name="z535" w:id="498"/>
    <w:p>
      <w:pPr>
        <w:spacing w:after="0"/>
        <w:ind w:left="0"/>
        <w:jc w:val="both"/>
      </w:pPr>
      <w:r>
        <w:rPr>
          <w:rFonts w:ascii="Times New Roman"/>
          <w:b w:val="false"/>
          <w:i w:val="false"/>
          <w:color w:val="000000"/>
          <w:sz w:val="28"/>
        </w:rPr>
        <w:t>
      18. 5-сыныпқа арналған оқу пәнінің базалық мазмұны:</w:t>
      </w:r>
    </w:p>
    <w:bookmarkEnd w:id="498"/>
    <w:bookmarkStart w:name="z536" w:id="499"/>
    <w:p>
      <w:pPr>
        <w:spacing w:after="0"/>
        <w:ind w:left="0"/>
        <w:jc w:val="both"/>
      </w:pPr>
      <w:r>
        <w:rPr>
          <w:rFonts w:ascii="Times New Roman"/>
          <w:b w:val="false"/>
          <w:i w:val="false"/>
          <w:color w:val="000000"/>
          <w:sz w:val="28"/>
        </w:rPr>
        <w:t>
      19. Сөйлеу әрекетінің түрлері:</w:t>
      </w:r>
    </w:p>
    <w:bookmarkEnd w:id="499"/>
    <w:p>
      <w:pPr>
        <w:spacing w:after="0"/>
        <w:ind w:left="0"/>
        <w:jc w:val="both"/>
      </w:pPr>
      <w:r>
        <w:rPr>
          <w:rFonts w:ascii="Times New Roman"/>
          <w:b w:val="false"/>
          <w:i w:val="false"/>
          <w:color w:val="000000"/>
          <w:sz w:val="28"/>
        </w:rPr>
        <w:t>
      1) тыңдалым: 2-3 минуттан аспайтын хабардың жалпы мазмұны, мәтін тақырыбы, күнделікті және рухани-адамгершілік тақырыптардағы сөздердің мағынасы, тыңдалым фольклор мен әдебиеттердің негізгі мазмұны, таныс лексикалық және грамматикалық бірліктер бар фрагменттер; сұрақтар бойынша мәтіннің негізгі идеясын анықтау, сұрақтар бойынша мәтіннің мазмұнын болжау;</w:t>
      </w:r>
    </w:p>
    <w:p>
      <w:pPr>
        <w:spacing w:after="0"/>
        <w:ind w:left="0"/>
        <w:jc w:val="both"/>
      </w:pPr>
      <w:r>
        <w:rPr>
          <w:rFonts w:ascii="Times New Roman"/>
          <w:b w:val="false"/>
          <w:i w:val="false"/>
          <w:color w:val="000000"/>
          <w:sz w:val="28"/>
        </w:rPr>
        <w:t>
      2) айтылым: ауызша сөйлеудегі синонимдер, антонимдер, омонимдер, мәтінге жақын негізгі мазмұны, суреттер, комикстер, диалогқа қатысу, монолог/диалогты бағалау негізінде ұсынылған тақырыпқа/жағдайға қатысты тұрғыда орфоэпиялық нормаларды, монологтық сөздерді сипаттау, түсіндіру;</w:t>
      </w:r>
    </w:p>
    <w:p>
      <w:pPr>
        <w:spacing w:after="0"/>
        <w:ind w:left="0"/>
        <w:jc w:val="both"/>
      </w:pPr>
      <w:r>
        <w:rPr>
          <w:rFonts w:ascii="Times New Roman"/>
          <w:b w:val="false"/>
          <w:i w:val="false"/>
          <w:color w:val="000000"/>
          <w:sz w:val="28"/>
        </w:rPr>
        <w:t>
      3) оқылым: мәтіннің жалпы мазмұны; тірек сөздер мен сөз тіркестері, сөйлесу стиліндегі мәтіндердің (хаттар, күнделіктер) стилистикалық ерекшеліктері, көркем стильде (поэма, ертегі) баяндау және оған тән белгілер, мәтін және мазмұны бойынша сұрақтарға жауаптар, зерттеу, аннотациялық оқу, рөлге негізделген оқу, негізгі сөздер, фольклор және әдебиет, анықтамалық сөздер үшін жоспар құрастыру; фольклор мен әдебиеттің кішігірім туындыларының мазмұнын талдау, олардың тақырыбы және негізгі идеясы; әр түрлі дерек көздерден тақырып бойынша қажетті ақпаратты алу; мәтіннің мазмұны мен тақырыбын салыстыру;</w:t>
      </w:r>
    </w:p>
    <w:p>
      <w:pPr>
        <w:spacing w:after="0"/>
        <w:ind w:left="0"/>
        <w:jc w:val="both"/>
      </w:pPr>
      <w:r>
        <w:rPr>
          <w:rFonts w:ascii="Times New Roman"/>
          <w:b w:val="false"/>
          <w:i w:val="false"/>
          <w:color w:val="000000"/>
          <w:sz w:val="28"/>
        </w:rPr>
        <w:t>
      4) жазылым: мәтіндер (хат, күнделік, өлең, ертегі) элементтерін қолдану, ауызекі сөйлеу және көркем стильдер; негізгі мәтін мазмұнының негізінде тыңдалғанды, оқылған және/немесе бейнежазу материалды баяндау; суреттер түріндегі ақпарат беру; шығармашылық туындыларды әдеби тақырыптар бойынша, көркем туындыларының кейіпкерлеріне немесе эпитеттерін қолданумен және олардың салыстыруымен кейіпкерлердің әрекеттеріне деген көзқарасын білдіру; эссе (баяндау немесе сипаттамасының) көлемі 60-80 сөз, берілген басы/соңына сәйкес; екпінсіз септік жалғауларының жазылуы; қарасөз және бірыңғай мүшелері бар қарапайым сөйлемдегі тыныс белгілері.</w:t>
      </w:r>
    </w:p>
    <w:bookmarkStart w:name="z537" w:id="500"/>
    <w:p>
      <w:pPr>
        <w:spacing w:after="0"/>
        <w:ind w:left="0"/>
        <w:jc w:val="both"/>
      </w:pPr>
      <w:r>
        <w:rPr>
          <w:rFonts w:ascii="Times New Roman"/>
          <w:b w:val="false"/>
          <w:i w:val="false"/>
          <w:color w:val="000000"/>
          <w:sz w:val="28"/>
        </w:rPr>
        <w:t>
      20. Тілдік бірліктерді пайдалану:</w:t>
      </w:r>
    </w:p>
    <w:bookmarkEnd w:id="500"/>
    <w:p>
      <w:pPr>
        <w:spacing w:after="0"/>
        <w:ind w:left="0"/>
        <w:jc w:val="both"/>
      </w:pPr>
      <w:r>
        <w:rPr>
          <w:rFonts w:ascii="Times New Roman"/>
          <w:b w:val="false"/>
          <w:i w:val="false"/>
          <w:color w:val="000000"/>
          <w:sz w:val="28"/>
        </w:rPr>
        <w:t>
      1) сөздердің грамматикалық формаларын пайдалану: зат есімдерінің, сын есімдердің, сандардың, есімдіктердің, сын есімдермен, есімдік сөздермен, реттік сандармен, сандармен және жағдаймен, тәуелді сөздермен етістіктерді дұрыс сандармен, сандарға арналған мөлшермен;</w:t>
      </w:r>
    </w:p>
    <w:p>
      <w:pPr>
        <w:spacing w:after="0"/>
        <w:ind w:left="0"/>
        <w:jc w:val="both"/>
      </w:pPr>
      <w:r>
        <w:rPr>
          <w:rFonts w:ascii="Times New Roman"/>
          <w:b w:val="false"/>
          <w:i w:val="false"/>
          <w:color w:val="000000"/>
          <w:sz w:val="28"/>
        </w:rPr>
        <w:t>
      2) синтаксистік конструкцияларды пайдалану: модальдық мәндерді және әртүрлі адамдық жағдайларды білдіретін имсансыз конструкциялар, өз пікірін білдіру үшін синтаксистік конструкциялар, күмәндер, сұраулар, сенімділік/ келісу/келіспеушіліктер, сөйлескен адамға айтуға мүмкіндік береді.</w:t>
      </w:r>
    </w:p>
    <w:bookmarkStart w:name="z538" w:id="501"/>
    <w:p>
      <w:pPr>
        <w:spacing w:after="0"/>
        <w:ind w:left="0"/>
        <w:jc w:val="both"/>
      </w:pPr>
      <w:r>
        <w:rPr>
          <w:rFonts w:ascii="Times New Roman"/>
          <w:b w:val="false"/>
          <w:i w:val="false"/>
          <w:color w:val="000000"/>
          <w:sz w:val="28"/>
        </w:rPr>
        <w:t>
      21. 6-сыныпқа арналған оқу пәнінің базалық мазмұны:</w:t>
      </w:r>
    </w:p>
    <w:bookmarkEnd w:id="501"/>
    <w:bookmarkStart w:name="z539" w:id="502"/>
    <w:p>
      <w:pPr>
        <w:spacing w:after="0"/>
        <w:ind w:left="0"/>
        <w:jc w:val="both"/>
      </w:pPr>
      <w:r>
        <w:rPr>
          <w:rFonts w:ascii="Times New Roman"/>
          <w:b w:val="false"/>
          <w:i w:val="false"/>
          <w:color w:val="000000"/>
          <w:sz w:val="28"/>
        </w:rPr>
        <w:t>
      22. Сөйлеу әрекетінің түрлері:</w:t>
      </w:r>
    </w:p>
    <w:bookmarkEnd w:id="502"/>
    <w:p>
      <w:pPr>
        <w:spacing w:after="0"/>
        <w:ind w:left="0"/>
        <w:jc w:val="both"/>
      </w:pPr>
      <w:r>
        <w:rPr>
          <w:rFonts w:ascii="Times New Roman"/>
          <w:b w:val="false"/>
          <w:i w:val="false"/>
          <w:color w:val="000000"/>
          <w:sz w:val="28"/>
        </w:rPr>
        <w:t>
      1) тыңдалым: 2-4 минутқа дейінгі негізгі ақпарат туралы ақпаратты түсіну, кілт сөздерді анықтау; әлеуметтік-мәдени тақырыптардың сөздерінің мағынасы; әңгімелердің мазмұны, поэзиялық шығармалар/белгілі бір лексикалық-грамматикалық бірліктері бар фрагменттер, тақырыпты және негізгі идеяны анықтау, кейіпкерлердің немесе лирикалық кейіпкердің әрекеттерін сипаттау және бағалау; негізгі сөздер мен сөз тіркестеріне негізделген мәтіннің негізгі идеясы; тірек сөздер үшін мәтіннің мазмұнын болжау;</w:t>
      </w:r>
    </w:p>
    <w:p>
      <w:pPr>
        <w:spacing w:after="0"/>
        <w:ind w:left="0"/>
        <w:jc w:val="both"/>
      </w:pPr>
      <w:r>
        <w:rPr>
          <w:rFonts w:ascii="Times New Roman"/>
          <w:b w:val="false"/>
          <w:i w:val="false"/>
          <w:color w:val="000000"/>
          <w:sz w:val="28"/>
        </w:rPr>
        <w:t>
      2) айтылым: фразеологиялық бірліктерді, паронимдерді, кірме сөздерді, мәтіннің мазмұнын егжей-тегжейлі, іріктеп өзгертуді, тиісті сөздерді таңдауды, ауызша сөйлеудің жеткілігі мен жеткіліксіздікті; монологтық сөз (сипаттама, повесть, дәлел), түйінді сөздерге немесе жоспарға сүйене отырып; диалогтық сұрақ-жауап, таңдалған рөлді ескере отырып "спикердің" ұстанымын "тыңдаушыға" өзгерту; монолог/диалогты бағалау, сөздікке/жоспарға тәуелділікпен мазмұнның толықтығы, мазмұндылығы тұрғысынан бағалау;</w:t>
      </w:r>
    </w:p>
    <w:p>
      <w:pPr>
        <w:spacing w:after="0"/>
        <w:ind w:left="0"/>
        <w:jc w:val="both"/>
      </w:pPr>
      <w:r>
        <w:rPr>
          <w:rFonts w:ascii="Times New Roman"/>
          <w:b w:val="false"/>
          <w:i w:val="false"/>
          <w:color w:val="000000"/>
          <w:sz w:val="28"/>
        </w:rPr>
        <w:t>
      3) оқылым: негізгі ақпаратты түсіну, мәтіннің тақырыбын, мақсатын немесе мазмұнын анықтау; көркем стиль (әңгіме, мысал), ресми-іскерлік стиль мәтіндерінің стилистикалық ерекшеліктері (түсіндірме жазба, қолхат; құттықтау, хабарландыру, жарнама); мәтіннің типке жататындығы сипаттама белгілері негізінде сипаттау; мәтін мазмұнын бағалауға бағытталған мәселелерді тұжырымдау және т. б. сұрақтарға жауаптар, тақырып және/немесе көтерілген мәселе бойынша өз пікірін білдіру; оқу түрлері, оның ішінде оқу және іріктеп оқу; қарапайым жоспар; шағын көлемді көркем шығармалардың мазмұнын талдау, негізгі және қосалқы кейіпкерлердің, лирикалық кейіпкердің бейнесінің ерекшеліктерін анықтау; ұсынылған тақырып бойынша қажетті ақпаратты әртүрлі дереккөздерден алу, алынған ақпаратты салыстыру; мәтіндердің мазмұнын, идеялары мен құрылымдық ерекшеліктерін салыстыру;</w:t>
      </w:r>
    </w:p>
    <w:p>
      <w:pPr>
        <w:spacing w:after="0"/>
        <w:ind w:left="0"/>
        <w:jc w:val="both"/>
      </w:pPr>
      <w:r>
        <w:rPr>
          <w:rFonts w:ascii="Times New Roman"/>
          <w:b w:val="false"/>
          <w:i w:val="false"/>
          <w:color w:val="000000"/>
          <w:sz w:val="28"/>
        </w:rPr>
        <w:t>
      4) жазылым: көркем стиль мәтіндері (өлең, ертегі, әңгіме) және ресми іскерлік стиль (түсіндірме жазба, қолхат, құттықтау, хабарландыру, жарнама), тыңдалған, оқылған және/немесе аудиовизуалды материал негізінде мәтін мазмұнын егжей-тегжейлі баяндау; иллюстрациялар түрінде ақпарат беру, әңгіме, сызбалар, комикстер, АКТ пайдалану, соның ішінде, эпитеттерді, салыстыру және фразеологиялық бірліктерді пайдалана отырып (әдеби тақырыптарды қоса алғанда) шығармашылық жұмыстар, сурет/тақырыбы бойынша 80-100 сөзден тұратын эссе (әңгімелеу, пайымдау, сипаттау) жазу, тікелей және жанама сөйлемдері бар сөйлемдегі тыныс белгілері.</w:t>
      </w:r>
    </w:p>
    <w:bookmarkStart w:name="z540" w:id="503"/>
    <w:p>
      <w:pPr>
        <w:spacing w:after="0"/>
        <w:ind w:left="0"/>
        <w:jc w:val="both"/>
      </w:pPr>
      <w:r>
        <w:rPr>
          <w:rFonts w:ascii="Times New Roman"/>
          <w:b w:val="false"/>
          <w:i w:val="false"/>
          <w:color w:val="000000"/>
          <w:sz w:val="28"/>
        </w:rPr>
        <w:t>
      23. Тілдік бірліктерді пайдалану:</w:t>
      </w:r>
    </w:p>
    <w:bookmarkEnd w:id="503"/>
    <w:p>
      <w:pPr>
        <w:spacing w:after="0"/>
        <w:ind w:left="0"/>
        <w:jc w:val="both"/>
      </w:pPr>
      <w:r>
        <w:rPr>
          <w:rFonts w:ascii="Times New Roman"/>
          <w:b w:val="false"/>
          <w:i w:val="false"/>
          <w:color w:val="000000"/>
          <w:sz w:val="28"/>
        </w:rPr>
        <w:t>
      1) сөздердің грамматикалық формаларын қолдану: сәйкес келмейтін анықтамалар ретінде зат есімдер, туынды зат есімдер, қысқа сын есімдер; рефлексивті етістіктер; әр түрлі формадағы бөлшек және ұжымдық сандар, шаманы білдіретін белгісіз есімдіктер мен үстеулер;</w:t>
      </w:r>
    </w:p>
    <w:p>
      <w:pPr>
        <w:spacing w:after="0"/>
        <w:ind w:left="0"/>
        <w:jc w:val="both"/>
      </w:pPr>
      <w:r>
        <w:rPr>
          <w:rFonts w:ascii="Times New Roman"/>
          <w:b w:val="false"/>
          <w:i w:val="false"/>
          <w:color w:val="000000"/>
          <w:sz w:val="28"/>
        </w:rPr>
        <w:t>
      2) синтаксистік конструкцияларды қолдану: белсенді және пассивті конструкциялар; анықтаушы, түсіндіруші, уақытша, мақсатты, себеп-салдарлық қатынастарды білдіретін қарапайым және күрделі сөйлемдер; тікелей және жанама сөйлеу.</w:t>
      </w:r>
    </w:p>
    <w:bookmarkStart w:name="z541" w:id="504"/>
    <w:p>
      <w:pPr>
        <w:spacing w:after="0"/>
        <w:ind w:left="0"/>
        <w:jc w:val="both"/>
      </w:pPr>
      <w:r>
        <w:rPr>
          <w:rFonts w:ascii="Times New Roman"/>
          <w:b w:val="false"/>
          <w:i w:val="false"/>
          <w:color w:val="000000"/>
          <w:sz w:val="28"/>
        </w:rPr>
        <w:t>
      24. 7-сыныпқа арналған оқу пәнінің базалық мазмұны:</w:t>
      </w:r>
    </w:p>
    <w:bookmarkEnd w:id="504"/>
    <w:bookmarkStart w:name="z542" w:id="505"/>
    <w:p>
      <w:pPr>
        <w:spacing w:after="0"/>
        <w:ind w:left="0"/>
        <w:jc w:val="both"/>
      </w:pPr>
      <w:r>
        <w:rPr>
          <w:rFonts w:ascii="Times New Roman"/>
          <w:b w:val="false"/>
          <w:i w:val="false"/>
          <w:color w:val="000000"/>
          <w:sz w:val="28"/>
        </w:rPr>
        <w:t>
      25. Сөйлеу әрекетінің түрлері:</w:t>
      </w:r>
    </w:p>
    <w:bookmarkEnd w:id="505"/>
    <w:p>
      <w:pPr>
        <w:spacing w:after="0"/>
        <w:ind w:left="0"/>
        <w:jc w:val="both"/>
      </w:pPr>
      <w:r>
        <w:rPr>
          <w:rFonts w:ascii="Times New Roman"/>
          <w:b w:val="false"/>
          <w:i w:val="false"/>
          <w:color w:val="000000"/>
          <w:sz w:val="28"/>
        </w:rPr>
        <w:t>
      1) тыңдалым: 3-5 минуттық хабарламаны түсіну, қажетті ақпаратты алу және/немесе оқиғаның кезектілігін анықтау, оқу және тәрбиелік тақырыптардағы сөздердің мағынасы, кішігірім прозалық және поэзиялық шығармалардың/үзінділердің мазмұнын түсіну, өлеңнің сюжетік желісін немесе көңіл-күйін анықтау; мәтіннің негізгі идеясын анықтау, мәтіннің тақырыбы немесе басталуы бойынша мазмұнды болжау;</w:t>
      </w:r>
    </w:p>
    <w:p>
      <w:pPr>
        <w:spacing w:after="0"/>
        <w:ind w:left="0"/>
        <w:jc w:val="both"/>
      </w:pPr>
      <w:r>
        <w:rPr>
          <w:rFonts w:ascii="Times New Roman"/>
          <w:b w:val="false"/>
          <w:i w:val="false"/>
          <w:color w:val="000000"/>
          <w:sz w:val="28"/>
        </w:rPr>
        <w:t>
      2) айтылым: лексика, оның ішінде эмоционалды реңкі бар сөздік терминдері, мәтінді қысу әдістерін қолдану, мәтінді қысқаша қайта жазу, сөйлеудің әртүрлі бөліктерінің нысандарын пайдаланудың морфологиялық нормаларына сәйкестігі, түсіндірме сөзі (сипаттау және/немесе әңгімелеу элементтерімен пайымдау) жеке әсер мен ескертулер негізінде, ұсынылған тақырып бойынша әңгімелер, жеке әсерлер/ескертулер негізінде монолог/диалогты бағалау;</w:t>
      </w:r>
    </w:p>
    <w:p>
      <w:pPr>
        <w:spacing w:after="0"/>
        <w:ind w:left="0"/>
        <w:jc w:val="both"/>
      </w:pPr>
      <w:r>
        <w:rPr>
          <w:rFonts w:ascii="Times New Roman"/>
          <w:b w:val="false"/>
          <w:i w:val="false"/>
          <w:color w:val="000000"/>
          <w:sz w:val="28"/>
        </w:rPr>
        <w:t>
      3) оқылым: ақпараттың белгілі, күнделікті біліммен байланыстыратын тұтас және бөлінбейтін мәтіндердің негізгі және қосымша ақпаратын түсіну; журналистік стиль мәтіндерінің стилистикалық ерекшеліктері (іс-шара туралы репортаж, жазба, пікір), ресми бизнес-стиль (сенімхат, өтініш, шарт, ресми құттықтау, іскерлік хат); мәтіннің сипаттамалық сипаттамалар негізінде түсініктеме түріне жатуы; мәтін бойынша проблемалық мәселелерді қалыптастыру, идеяларды, жорамалдарды және сұрақтарға жауап беруді, дәлелдерді келтіріп, ақпаратты басқа да фактілермен нақты өмірден байланыстыруға мүмкіндік беретін; іздеуді қоса алғанда, оқу түрлері; күрделі жоспар; көркем шығармалардың мазмұнын талдау (поэтикалық, прозалық), жанрлық ерекшеліктерін және көркем және көрнекі құралдарды анықтау; қажетті ақпаратты алу, қайшы ақпаратты салыстыру және айқындау; мәтіннің мазмұнын, мақсат пен мақсатты аудиторияны салыстыру;</w:t>
      </w:r>
    </w:p>
    <w:p>
      <w:pPr>
        <w:spacing w:after="0"/>
        <w:ind w:left="0"/>
        <w:jc w:val="both"/>
      </w:pPr>
      <w:r>
        <w:rPr>
          <w:rFonts w:ascii="Times New Roman"/>
          <w:b w:val="false"/>
          <w:i w:val="false"/>
          <w:color w:val="000000"/>
          <w:sz w:val="28"/>
        </w:rPr>
        <w:t>
      4) жазылым: публицистикалық стиль (іс-шара туралы репортаж, жазба, пікір) және ресми-іскерлік стиль мәтіндерін (сенімхат, өтініш, ресми құттықтау, іскерлік хат) тыңдаған, оқылған және/немесе аудиовизуалды материалдар негізінде мазмұнын қысқаша баяндау; кесте, диаграмма кестесі, графика, шығармашылық жұмыс (соның ішінде әдеби тақырыптар) түрінде ақпаратты ұсыну, ұсынылған жағдайда таныстыру және өз сезімдерін сипаттау, эмоциялық-түсті әңгімелер, эпитеттер, салыстыру, фразеологиялық бірліктер мен бейнелерді қолдану, цитаталар, мақал-мәтелдер, ұғымдар, қанатты сөзге негізделген 100-120 сөздің көлеміндегі эссе (пайымдау, сипаттау және/немесе әңгімелеу элементтерімен пайымдау), кіріспе сөздері мен конструкциялары бар сөйлемдердегі тыныс белгілері.</w:t>
      </w:r>
    </w:p>
    <w:bookmarkStart w:name="z543" w:id="506"/>
    <w:p>
      <w:pPr>
        <w:spacing w:after="0"/>
        <w:ind w:left="0"/>
        <w:jc w:val="both"/>
      </w:pPr>
      <w:r>
        <w:rPr>
          <w:rFonts w:ascii="Times New Roman"/>
          <w:b w:val="false"/>
          <w:i w:val="false"/>
          <w:color w:val="000000"/>
          <w:sz w:val="28"/>
        </w:rPr>
        <w:t>
      26. Тілдік бірліктерді пайдалану:</w:t>
      </w:r>
    </w:p>
    <w:bookmarkEnd w:id="506"/>
    <w:p>
      <w:pPr>
        <w:spacing w:after="0"/>
        <w:ind w:left="0"/>
        <w:jc w:val="both"/>
      </w:pPr>
      <w:r>
        <w:rPr>
          <w:rFonts w:ascii="Times New Roman"/>
          <w:b w:val="false"/>
          <w:i w:val="false"/>
          <w:color w:val="000000"/>
          <w:sz w:val="28"/>
        </w:rPr>
        <w:t>
      1) сөздердің грамматикалық формаларын қолдану: әртүрлі дәрежеде салыстырудағы ұжымдық, материалдық және дерексіз зат есімдердің, сын есімдер мен грамматикалық формалардың қолданылуы, шартты, индикативті және императивті көңіл-күйдегі кемелді және жетілмеген түрлердің етістігінің тиісті коммуникациялық жағдайын қолдану, тиісті формалардағы құрама сандар;</w:t>
      </w:r>
    </w:p>
    <w:p>
      <w:pPr>
        <w:spacing w:after="0"/>
        <w:ind w:left="0"/>
        <w:jc w:val="both"/>
      </w:pPr>
      <w:r>
        <w:rPr>
          <w:rFonts w:ascii="Times New Roman"/>
          <w:b w:val="false"/>
          <w:i w:val="false"/>
          <w:color w:val="000000"/>
          <w:sz w:val="28"/>
        </w:rPr>
        <w:t>
      2) синтаксистік конструкцияларды қолдану: кіріспе конструкциялармен күрделі қарапайым сөйлемдер, сөйлемдегі біртекті терминдер, шартты, түпкілікті, салыстырмалы, салыстырмалы қатынастарды білдіретін кешенді сөйлемдер.</w:t>
      </w:r>
    </w:p>
    <w:bookmarkStart w:name="z544" w:id="507"/>
    <w:p>
      <w:pPr>
        <w:spacing w:after="0"/>
        <w:ind w:left="0"/>
        <w:jc w:val="both"/>
      </w:pPr>
      <w:r>
        <w:rPr>
          <w:rFonts w:ascii="Times New Roman"/>
          <w:b w:val="false"/>
          <w:i w:val="false"/>
          <w:color w:val="000000"/>
          <w:sz w:val="28"/>
        </w:rPr>
        <w:t>
      27. 8-сыныпқа арналған оқу пәнінің базалық мазмұны:</w:t>
      </w:r>
    </w:p>
    <w:bookmarkEnd w:id="507"/>
    <w:bookmarkStart w:name="z545" w:id="508"/>
    <w:p>
      <w:pPr>
        <w:spacing w:after="0"/>
        <w:ind w:left="0"/>
        <w:jc w:val="both"/>
      </w:pPr>
      <w:r>
        <w:rPr>
          <w:rFonts w:ascii="Times New Roman"/>
          <w:b w:val="false"/>
          <w:i w:val="false"/>
          <w:color w:val="000000"/>
          <w:sz w:val="28"/>
        </w:rPr>
        <w:t>
      28. Сөйлеу әрекетінің түрлері:</w:t>
      </w:r>
    </w:p>
    <w:bookmarkEnd w:id="508"/>
    <w:p>
      <w:pPr>
        <w:spacing w:after="0"/>
        <w:ind w:left="0"/>
        <w:jc w:val="both"/>
      </w:pPr>
      <w:r>
        <w:rPr>
          <w:rFonts w:ascii="Times New Roman"/>
          <w:b w:val="false"/>
          <w:i w:val="false"/>
          <w:color w:val="000000"/>
          <w:sz w:val="28"/>
        </w:rPr>
        <w:t>
      1) тыңдалым: 4-6 минутқа созылатын хабарламаның негізгі және егжей-тегжейлі ақпаратын түсіну, әртүрлі фактілерді жалпы контекстке біріктіру, себеп-салдарлық байланыстарды, қорытындыларды, тарихи және мәдени сөздердің мағынасын, прозалық, драмалық және поэзиялық жұмыстардың / фрагменттердің мазмұнын анықтау, сюжетті немесе жанжалды дамытудағы негізгі сәттерді анықтау, мәтіннің негізгі идеясын анықтау, авторлық ұстанымды анықтау, тыңдаған мәтіннің үзіндісінен мазмұнды болжау;</w:t>
      </w:r>
    </w:p>
    <w:p>
      <w:pPr>
        <w:spacing w:after="0"/>
        <w:ind w:left="0"/>
        <w:jc w:val="both"/>
      </w:pPr>
      <w:r>
        <w:rPr>
          <w:rFonts w:ascii="Times New Roman"/>
          <w:b w:val="false"/>
          <w:i w:val="false"/>
          <w:color w:val="000000"/>
          <w:sz w:val="28"/>
        </w:rPr>
        <w:t>
      2) айтылым: сөздерді жалпы тілдік баламалармен немесе сипаттамалық айналымдармен ауыстыру үшін жеткілікті сөздік (перифраза); шығармашылық толықтырулармен мәтін мазмұнын қайталау; келісу және басқару, қатысушы және қатысушы айналымдарды пайдалану ережелерін қамтитын синтаксистік нормаларды сақтау; кестелер, схемалар, диаграммалар, графиктер негізінде дәлелді мәлімдеме (сипаттау және/немесе баяндау элементтерімен пайымдау); қоғамдық маңызы бар мәселелер бойынша диалог, өз көзқарасын дәлелдеу; кестелер, схемалар, диаграммалар, графиктер негізінде құрастырылған монологты/диалогты бағалау;</w:t>
      </w:r>
    </w:p>
    <w:p>
      <w:pPr>
        <w:spacing w:after="0"/>
        <w:ind w:left="0"/>
        <w:jc w:val="both"/>
      </w:pPr>
      <w:r>
        <w:rPr>
          <w:rFonts w:ascii="Times New Roman"/>
          <w:b w:val="false"/>
          <w:i w:val="false"/>
          <w:color w:val="000000"/>
          <w:sz w:val="28"/>
        </w:rPr>
        <w:t>
      3) оқылым: тұтас және тұтас емес мәтіндерді, публицистикалық стиль (мақала, сұхбат, очерк, жолдау) және ресми-іскерлік стиль (мінездеме, өмірбаян, түйіндеме) мәтіндерінің стилистикалық ерекшеліктерін түсіну, аралас типтегі мәтіндердің сипаттамалық ерекшеліктерге сәйкестігі, мәтін бойынша проблемалық мәселелерді қалыптастыру, идеяларды, түсіндірмелерді, жорамалдарды, сұрақтардың әртүрлі сұрақтарына жауап беруді, көркем шығармалар (поэтикалық, прозалық, драмалық) мазмұнын талдау, құрылымдық және композициялық ерекшеліктерді анықтау, әртүрлі дереккөздерден қажетті ақпаратты алу, оның маңыздылығы, сенімділігі, пайдалылығы мен құндылығын айқындау, мәтіндердің мазмұнын, тілдік ерекшеліктерін салыстыру;</w:t>
      </w:r>
    </w:p>
    <w:p>
      <w:pPr>
        <w:spacing w:after="0"/>
        <w:ind w:left="0"/>
        <w:jc w:val="both"/>
      </w:pPr>
      <w:r>
        <w:rPr>
          <w:rFonts w:ascii="Times New Roman"/>
          <w:b w:val="false"/>
          <w:i w:val="false"/>
          <w:color w:val="000000"/>
          <w:sz w:val="28"/>
        </w:rPr>
        <w:t>
      4) жазылым: публицистикалық стильдің (мақала, сұхбат, очерк, жолдау) және ресми-іскерлік стильдің (мінездеме, өмірбаян, түйіндеме) мәтіндері, тыңдалған, оқылған және/немесе аудиовизуалды материал негізінде мәтінді іріктеп баяндау, ақпаратты презентация түрінде, оның ішінде кесте, схема, диаграмма, график ұсыну; шығармашылық жұмыс (оның ішінде әдеби тақырыптар бойынша): көзқарасқа сәйкес белгілі бір рөлді және сөйлеу мінез-құлқын таңдау, эпитеттерді, салыстыруларды, фразеологиялық бірліктерді, бейнелер мен метафоралар қолдану; ұсынылған мәселе бойынша 120-140 сөз көлемінде эссе (пайымдау, әңгімелеу элементтерімен пайымдау), авторлық ұстаныммен келісу/келіспеушілік білдіру; әр түрлі сөздермен НЕ-нің бірге немесе бөлек жазылуы, жеке сөйлем мүшелері бар сөйлемдерлегі тыныс белгілері.</w:t>
      </w:r>
    </w:p>
    <w:bookmarkStart w:name="z546" w:id="509"/>
    <w:p>
      <w:pPr>
        <w:spacing w:after="0"/>
        <w:ind w:left="0"/>
        <w:jc w:val="both"/>
      </w:pPr>
      <w:r>
        <w:rPr>
          <w:rFonts w:ascii="Times New Roman"/>
          <w:b w:val="false"/>
          <w:i w:val="false"/>
          <w:color w:val="000000"/>
          <w:sz w:val="28"/>
        </w:rPr>
        <w:t>
      29. Тілдік бірліктерді пайдалану:</w:t>
      </w:r>
    </w:p>
    <w:bookmarkEnd w:id="509"/>
    <w:p>
      <w:pPr>
        <w:spacing w:after="0"/>
        <w:ind w:left="0"/>
        <w:jc w:val="both"/>
      </w:pPr>
      <w:r>
        <w:rPr>
          <w:rFonts w:ascii="Times New Roman"/>
          <w:b w:val="false"/>
          <w:i w:val="false"/>
          <w:color w:val="000000"/>
          <w:sz w:val="28"/>
        </w:rPr>
        <w:t>
      1) сөздердің грамматикалық формаларын қолдану: күрделі зат есімдер, сын есімдер, тиісті формалардағы үстеулер, қозғалыс етістіктері, шынайы және ырықсыз есімшелер, көсемшенің болымды және болымсыз түрлері, тиісті формаларда күрделі сан есімдер;</w:t>
      </w:r>
    </w:p>
    <w:p>
      <w:pPr>
        <w:spacing w:after="0"/>
        <w:ind w:left="0"/>
        <w:jc w:val="both"/>
      </w:pPr>
      <w:r>
        <w:rPr>
          <w:rFonts w:ascii="Times New Roman"/>
          <w:b w:val="false"/>
          <w:i w:val="false"/>
          <w:color w:val="000000"/>
          <w:sz w:val="28"/>
        </w:rPr>
        <w:t>
      2) синтаксистік конструкцияларды пайдалану: есімше және оларды синонимдік конструкциялармен алмастыру, көсемшені синонимдік конструкциялармен ауыстыру.</w:t>
      </w:r>
    </w:p>
    <w:bookmarkStart w:name="z547" w:id="510"/>
    <w:p>
      <w:pPr>
        <w:spacing w:after="0"/>
        <w:ind w:left="0"/>
        <w:jc w:val="both"/>
      </w:pPr>
      <w:r>
        <w:rPr>
          <w:rFonts w:ascii="Times New Roman"/>
          <w:b w:val="false"/>
          <w:i w:val="false"/>
          <w:color w:val="000000"/>
          <w:sz w:val="28"/>
        </w:rPr>
        <w:t>
      30. 9-сыныпқа арналған оқу пәнінің базалық мазмұны:</w:t>
      </w:r>
    </w:p>
    <w:bookmarkEnd w:id="510"/>
    <w:bookmarkStart w:name="z548" w:id="511"/>
    <w:p>
      <w:pPr>
        <w:spacing w:after="0"/>
        <w:ind w:left="0"/>
        <w:jc w:val="both"/>
      </w:pPr>
      <w:r>
        <w:rPr>
          <w:rFonts w:ascii="Times New Roman"/>
          <w:b w:val="false"/>
          <w:i w:val="false"/>
          <w:color w:val="000000"/>
          <w:sz w:val="28"/>
        </w:rPr>
        <w:t>
      31. Сөйлеу әрекетінің түрлері:</w:t>
      </w:r>
    </w:p>
    <w:bookmarkEnd w:id="511"/>
    <w:p>
      <w:pPr>
        <w:spacing w:after="0"/>
        <w:ind w:left="0"/>
        <w:jc w:val="both"/>
      </w:pPr>
      <w:r>
        <w:rPr>
          <w:rFonts w:ascii="Times New Roman"/>
          <w:b w:val="false"/>
          <w:i w:val="false"/>
          <w:color w:val="000000"/>
          <w:sz w:val="28"/>
        </w:rPr>
        <w:t>
      1) тыңдалым: хабарламаның негізгі және егжей-тегжейлі ақпаратын түсіну, ұзақтығы 5-8 минутқа дейін, субтекстің анықтамасы, сөйлеу мақсаты және сөйлеушілердің оқиғалар мен кейіпкерлермен қарым-қатынасы, қорытындылар, әлеуметтік-саяси тақырыптардың мағынасы, прозалық, драмалық, ақындық шығармалар/үзінділердің мазмұнын түсіну, автор олардың көмегімен кейіпкерлерге, оқиғаларға эмоционалды-бағалауды көзқарасын білдіретін сөздерді анықтау; мәтіннің құрылымын ескере отырып, мәтіннің негізгі ойының анықтау; мәлімдемелер негізінде мәтін мазмұнын болжау;</w:t>
      </w:r>
    </w:p>
    <w:p>
      <w:pPr>
        <w:spacing w:after="0"/>
        <w:ind w:left="0"/>
        <w:jc w:val="both"/>
      </w:pPr>
      <w:r>
        <w:rPr>
          <w:rFonts w:ascii="Times New Roman"/>
          <w:b w:val="false"/>
          <w:i w:val="false"/>
          <w:color w:val="000000"/>
          <w:sz w:val="28"/>
        </w:rPr>
        <w:t>
      2) айтылым: кең ауқымды тақырыптарда тиімді қатынас үшін жеткілікті сөздік қор, мәселені өздігінен түсінуді демонстрациялау, автордың ұстанымын бағалау, сөйлеу нормаларын сақтау, лексикалық және синтактистік бірліктерді сөйлеуге қосылу, монологтық сөйлеу (пайымдау, сендіру), мақсатты аудиторияға назар аудару және ұсынылатын мәселе бойынша талқылау, әртүрлі көзқарастарды синтездеу және мәселені шешу жолдарын құрастыру, монолог / диалогты бағалау, назар аударуға бағытталған әдістерді қолдану және мақсатты аудиторияны есепке алу;</w:t>
      </w:r>
    </w:p>
    <w:p>
      <w:pPr>
        <w:spacing w:after="0"/>
        <w:ind w:left="0"/>
        <w:jc w:val="both"/>
      </w:pPr>
      <w:r>
        <w:rPr>
          <w:rFonts w:ascii="Times New Roman"/>
          <w:b w:val="false"/>
          <w:i w:val="false"/>
          <w:color w:val="000000"/>
          <w:sz w:val="28"/>
        </w:rPr>
        <w:t>
      3) оқылым: тұтас және тұтас емес мәтіндердің негізгі, қосымша және жасырын (мәнмәтін) ақпаратын түсіну, публицистикалық стиль (проблемалық мақала), ғылыми стиль (аннатация, тезистер, мақала), ресми-іскерлік стиль (нұсқаулық, ереже, есеп, заң) мәтіндерінің стилистикалық ерекшеліктері; мәтінді ақпараттандыру арқылы сұрақтарды қалыптастыру және оларға жауаптар, факт мен пікірді ажырату, әртүрлі оқу түрі, оқудағы сыни ойлау әдістері, тезис жоспарлары, көркем шығармалардың мазмұнын талдау, авторлық ұстанымды анықтау және жұмыстың мазмұнын бағалау, ақпаратты алу және синтездеу, алынған ақпараттың негізінде қорытынды жасау, өз пікірін білдіру, мәтіндерді салыстыру, мазмұнын талдау, авторлық позицияны анықтау;</w:t>
      </w:r>
    </w:p>
    <w:p>
      <w:pPr>
        <w:spacing w:after="0"/>
        <w:ind w:left="0"/>
        <w:jc w:val="both"/>
      </w:pPr>
      <w:r>
        <w:rPr>
          <w:rFonts w:ascii="Times New Roman"/>
          <w:b w:val="false"/>
          <w:i w:val="false"/>
          <w:color w:val="000000"/>
          <w:sz w:val="28"/>
        </w:rPr>
        <w:t>
      4) жазылым: публицистикалық стильдің (проблемалық мақала), ғылыми стиль (аннотация, мақала, тезистер) және ресми-іскерлік стильдің (ереже, есеп, нұсқаулық) мәтіндері, мазмұнды шығармашылық интерпретациялаумен тыңдалған, оқылған және/немесе аудиовизуалды мәтіннің ақпаратын баяндау; ақпаратты есеп, мақала, анықтама түрінде ұсыну кестелер, схемалар, диаграммалар, графиктер; шығармашылық жұмыстар (оның ішінде әдеби тақырыптар бойынша), мазмұны жағынан қарама-қайшы болып табылатын мәтіннің фрагменті / фрагменттері, хаттарда мәнерлі құралдарды пайдалану, ұсынылған проблема бойынша 140-160 сөзден тұратын эссе (пайымдау, әңгімелеу/ сипаттау элементтерімен пайымдау), олардың пікірін негіздеу және мәселені шешу жолдарын ұсыну; предлогтардың, бөлшектердің емлесі; күрделі сөйлемдердегі пунктуация белгілері.</w:t>
      </w:r>
    </w:p>
    <w:bookmarkStart w:name="z549" w:id="512"/>
    <w:p>
      <w:pPr>
        <w:spacing w:after="0"/>
        <w:ind w:left="0"/>
        <w:jc w:val="both"/>
      </w:pPr>
      <w:r>
        <w:rPr>
          <w:rFonts w:ascii="Times New Roman"/>
          <w:b w:val="false"/>
          <w:i w:val="false"/>
          <w:color w:val="000000"/>
          <w:sz w:val="28"/>
        </w:rPr>
        <w:t>
      32. Тілдік бірліктерді пайдалану:</w:t>
      </w:r>
    </w:p>
    <w:bookmarkEnd w:id="512"/>
    <w:p>
      <w:pPr>
        <w:spacing w:after="0"/>
        <w:ind w:left="0"/>
        <w:jc w:val="both"/>
      </w:pPr>
      <w:r>
        <w:rPr>
          <w:rFonts w:ascii="Times New Roman"/>
          <w:b w:val="false"/>
          <w:i w:val="false"/>
          <w:color w:val="000000"/>
          <w:sz w:val="28"/>
        </w:rPr>
        <w:t>
      1) сөздердің грамматикалық формаларын қолдану: тиісті формалардағы зат есімдер, сын есімдер, үстеулер (оның ішінде сөйлеудің басқа бөліктерінен жасалған); тиісті формалардағы етістіктер; тиісті формалардағы сан есімдер;</w:t>
      </w:r>
    </w:p>
    <w:p>
      <w:pPr>
        <w:spacing w:after="0"/>
        <w:ind w:left="0"/>
        <w:jc w:val="both"/>
      </w:pPr>
      <w:r>
        <w:rPr>
          <w:rFonts w:ascii="Times New Roman"/>
          <w:b w:val="false"/>
          <w:i w:val="false"/>
          <w:color w:val="000000"/>
          <w:sz w:val="28"/>
        </w:rPr>
        <w:t>
      2) синтаксистік конструкцияларды қолдану: ауызша немесе жазбаша қарым-қатынас жағдайына сәйкес келетін қарапайым және күрделі сөйлемдер.</w:t>
      </w:r>
    </w:p>
    <w:bookmarkStart w:name="z550" w:id="513"/>
    <w:p>
      <w:pPr>
        <w:spacing w:after="0"/>
        <w:ind w:left="0"/>
        <w:jc w:val="left"/>
      </w:pPr>
      <w:r>
        <w:rPr>
          <w:rFonts w:ascii="Times New Roman"/>
          <w:b/>
          <w:i w:val="false"/>
          <w:color w:val="000000"/>
        </w:rPr>
        <w:t xml:space="preserve"> 2-параграф. Оқу мақсаттарының жүйесі</w:t>
      </w:r>
    </w:p>
    <w:bookmarkEnd w:id="513"/>
    <w:bookmarkStart w:name="z551" w:id="514"/>
    <w:p>
      <w:pPr>
        <w:spacing w:after="0"/>
        <w:ind w:left="0"/>
        <w:jc w:val="both"/>
      </w:pPr>
      <w:r>
        <w:rPr>
          <w:rFonts w:ascii="Times New Roman"/>
          <w:b w:val="false"/>
          <w:i w:val="false"/>
          <w:color w:val="000000"/>
          <w:sz w:val="28"/>
        </w:rPr>
        <w:t>
      33. Бағдарламадағы оқу мақсаттары кодтық белгімен берілген. Кодтық белгідегі бірінші сан сыныпты, екінші және үшінші сандар бөлім және бөлімше ретін, төртінші сан бөлімшедегі оқу мақсатының реттік нөмірін көрсетеді. Мысалы, 6.2.1.4. кодында "6" - сынып, "2.1" - бөлімше, "4" - оқу мақсатының реттік саны.</w:t>
      </w:r>
    </w:p>
    <w:bookmarkEnd w:id="514"/>
    <w:p>
      <w:pPr>
        <w:spacing w:after="0"/>
        <w:ind w:left="0"/>
        <w:jc w:val="both"/>
      </w:pPr>
      <w:r>
        <w:rPr>
          <w:rFonts w:ascii="Times New Roman"/>
          <w:b w:val="false"/>
          <w:i w:val="false"/>
          <w:color w:val="000000"/>
          <w:sz w:val="28"/>
        </w:rPr>
        <w:t>
      1) тыңдалым: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білуі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Ауызша хабарламаны/аудио/бейнематериалды түсіну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1. 1 мәтіннің тақырыбын анықтап, ұзақтығы 2-3 минуттан артық емес хабарламаның жалпы мазмұнын түсіну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 1. 1 тірек сөздерді анықтап, ұзақтығы 2-4 минуттан артық емес хабарламаның негізгі ақпаратын түсіну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 1. 1 қажетті ақпаратты алып және/немесе оқиғалардың реттілігін анықтап, ұзақтығы 3-5 минуттан артық емес хабарламаны түсіну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 1. 1 бөлінген деректерді жалпы контекске біріктіріп, себеп-салдарлық байланыстарды анықтап және қорытынды жасап, ұзақтығы 4-6 минуттан артық емес хабарламаның негізгі және егжей-тегжейлі ақпаратын түсіну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1. 1 қосалқы мәтінді, пікір айту мақсатын және айтушының оқиғалар мен кейіп-керлерге қатынасын анықтап және қорытынды жасап, ұзақтығы 5-8 минуттан аспайтын хабарламаның негізгі және детальды ақпаратын түсіну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Сөздердің лексикалық мағынасын түсіну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2. 1 тұрмыстық және рухани-адамгершілік тақырыптағы сөздердің мағынасын түсіну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 2. 1 әлеуметтік-мәдени тақырыпта-ғы сөздердің мағынасын түсіну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 2. 1 оқу-білім беру тақырыбындағы сөздердің мағынасын түсіну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 2. 1 тарихи-мәдени тақырыпта-ғы сөздердің мағынасын түсіну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2. 1 қоғамдық-саяси тақырыпта-ғы сөздердің мағынасын түсіну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Көркем туындылардың мазмұнын түсіну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3. 1 ауыз әдебиеті мен әдеби туындылардың/ бөліктердің таныс лексикалық және грамматикалық бірліктерден тұратын бөліктерінің негізгі мазмұнын түсіну, тақырыпты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 3. 1 тақырып пен негізгі ойды анықтап, әң-гімелердің, поэтикалық туындылар-дың/таныс лексикалық және грам-матикалық бірліктерден тұратын бөліктердің мазмұнын түсіну, кейіпкерлердің немесе лирикалық қаһарман-ның әрекет-терін сипат-тау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 3. 1 сюжеттік желіні немесе өлеңнің көңіл-күйін анықтап, шағын прозалық және поэтикалық туындылардың/бөліктердің мазмұнын түсіну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 3. 1 сюжет дамуының немесе шиеленістің негізгі сәттерін анықтап, прозалық, драмалық және поэтикалық туындылардың/бөліктердің мазмұнын түсіну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3. 1 автордың кейіпкерлерге, оқиғаларға деген эмоционалдық-бағалау қарым-қатынасын білдіретін сөздерді анықтап, прозалық, драмалық, поэтикалық туындылардың/бөліктердің мазмұнын түсіну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Негізгі ойды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4. 1 сұрақтардың негізінде мәтіннің негізгі ойын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 4. 1 тірек сөздердің және сөз тіркес-терінің негізінде мәтіннің негізгі ойын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 4. 1 мәтіннің мазмұнына сүйене отырып, мәтіндегі негізгі ойды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 4. 1 авторлық ұстанымды айқындап, мәтіннің негізгі ойын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4. 1 мәтіннің құрылымын ескеріп, мәтіннің негізгі ойын анықтау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Мәтін мазмұнын болжау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5. 1 сұрақтар бойынша мәтін мазмұнын болжау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 5. 1 тірек сөздер арқылы мәтін мазмұнын болжау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 5. 1 мәтіннің тақырыбы немесе басталуы бойынша мәтін мазмұнын болжау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 5. 1 тыңдалған мәтіннің үзіндісі бойынша мазмұнды болжау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5. 1 пікірлер негізінде мәтін мазмұнын болжау</w:t>
            </w:r>
          </w:p>
        </w:tc>
      </w:tr>
    </w:tbl>
    <w:p>
      <w:pPr>
        <w:spacing w:after="0"/>
        <w:ind w:left="0"/>
        <w:jc w:val="both"/>
      </w:pPr>
      <w:r>
        <w:rPr>
          <w:rFonts w:ascii="Times New Roman"/>
          <w:b w:val="false"/>
          <w:i w:val="false"/>
          <w:color w:val="000000"/>
          <w:sz w:val="28"/>
        </w:rPr>
        <w:t>
      2) айтылым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білуі тиіс…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Сөздік қордың алуан түрлілігі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1. 1 синонимдерді, антонимдерді, омонимдерді қамтитын сөздік қорды меңгеру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 1. 1 тұрақты тіркес бірліктерін, паронимдерді, кіріктірілген сөздерді қамтитын сөздік қорды меңгеру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 1. 1 эмоционалды реңкі бар лексиканы, терминдерді қамтитын сөздік қорды меңгеру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 1. 1 сөздерді жалпытілдік баламалармен немесе сипаттамалық айналымдармен (перифразалармен) ауыстыру үшін жеткілікті сөздік қоры болу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 1. 1 кең ауқымды тақырыптар бойынша тиімді қарым-қатынас жасау үшін жеткілікті сөздік қордың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Тыңдалған/оқылған мәтінді қайта 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2. 1 мәтіннің негізгі мазмұнын 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 2. 1 мәтінді толық, ішінара мазмұндау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 2. 1 мәтінді қысқартудың әртүрлі тәсілдерін пайдаланып, мазмұнын қайта 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 2. 1 мәтіннің мазмұнын шығармашылық толықтырулармен қайта 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 2. 1 автордың ұстанымын бағалап, проблемалық жағдаятты өзі түсінігі бойынша көрсете отырып, мәтіннің мазмұнын қайта 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Сөйлеу нормаларын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3. 1 орфоэпиялық нормаларды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 3. 1 қайталауларды болдырмай, сәйкесінше сөздерді таңдаумен байланысты лексикалық нормаларды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 3. 1 сөйлеудің әр түрлі бөліктерінің формаларын пайдалануда морфологиялық нормаларын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 3. 1 есімше және көсемше айналымдарын келісу және басқару, қолдану ережелерін қамтитын синтаксистік нормаларды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 3. 1 сөйлеу нормаларына, оның ішінде сөйлеу стиліне сәйкес келетін лексикалық және синтаксистік бірліктерді сақтау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Монологтік сөз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4. 1 иллюстрациялардың, комикстердің негізінде өз ойын білдіру (сипаттау, баяндау)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 4. 1 тірек сөздерге немесе жоспарға сүйеніп, пікір құру (сипаттау, баяндау, талқылау)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 4. 1 жеке әсерлері мен бақылауларының негізінде дәлелді пікір құру (сипаттау және/немесе баяндау элементтері бар талқылау)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 4. 1 кестелер, схемалар, диаграммалар, графиктер негізінде дәлелді сөйлем құрау (сипаттау және/ немесе баяндау элементтері бар пайымдау)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 4. 1 назар аудару әдістерін қолданып және мақсатты аудиторияны ескере отырып, мәлімдеме (пайымдау, сендіру) жасау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Диалогке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5. 1 репликаларды дұрыс түсініп және кері байланыс ұсына отырып, диалогке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 5. 1 таңдалған рөлді ескере отырып және "сөйлеуші" позициясын "тыңдаушы" позициясына өзгертіп, сұрақ-жауап арқылы диалогқа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 5. 1 ұсынылған тақырып бойынша пікірлермен алмасып, диалогке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 5. 1 өз көзқарасын дәлелдеп, қоғамдық-маңызды проблемалар бойынша диалогке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 5. 1 ұсынылған мәселе бойынша пікірталасқа қатысу, әртүрлі көзқарастарды синтездеу және мәселені шешу жолдарын тұжырымдау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Ауызша пікірді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6. 1 ұсынылған тақырыпқа/ жағдаятқа сәйкестігі тұрғысынан пікірді (монолог/ диалог)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 6. 1 тірек сөздерге/жоспарға сүйеніп құрылған пікірді (монолог/ диалог) мазмұнның толықтығы тұрғысынан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 6. 1 жеке әсерлерге/ бақылауларға негізделген пікірді (монолог/ диалог)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 6. 1 кестелердің, сызбалардың, диаграммалардың, графиктердің негізінде құрылған пікірді (монолог/диалог)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 6. 1 назарды тарту тәсілдерін пайдаланып және нысаналы аудиторияны ескеріп, пікірді (монолог/ диалог) бағалау</w:t>
            </w:r>
          </w:p>
        </w:tc>
      </w:tr>
    </w:tbl>
    <w:p>
      <w:pPr>
        <w:spacing w:after="0"/>
        <w:ind w:left="0"/>
        <w:jc w:val="both"/>
      </w:pPr>
      <w:r>
        <w:rPr>
          <w:rFonts w:ascii="Times New Roman"/>
          <w:b w:val="false"/>
          <w:i w:val="false"/>
          <w:color w:val="000000"/>
          <w:sz w:val="28"/>
        </w:rPr>
        <w:t>
      3) оқылым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білуі тиіс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Мәтін мазұнын түсіну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 1. 1 тірек сөздер мен сөз тіркестерін анықтап, мәтіннің жалпы мазмұнын түсіну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1. 1 мәтіннің тақырыбын, мақсатын немесе мәнін анықтай отырып, негізгі ақпаратты түсіну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 1. 1 ақпаратты жалпыға мәлім, күнделікті білімдерді байланыстыра отырып, тұтас және тұтас емес мәтіндердің басты және жанама ақпаратын түсіну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 1. 1 тұтас және тұтас емес мәтіндердің басты, жанама және егжей-тегжейлі ақпаратын түсіну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 1. 1 тұтас және тұтас емес мәтіндердің басты, жанама және жасырын (мәнмәтін) ақпаратын түсіну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Сөйлеу стильдері мен түрлерін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 2. 1 ауызекі сөйлеу стилі (хаттар, күнделіктер), көркем стиль (өлең, ертегі) мәтіндерінің стилистика-лық ерекшеліктерін анықтау; сипатты белгілердің негізінде мәтіннің баяндау түріне тиістілігін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2. 1 көркем стиль (әңгіме, мысал), ресми-іскери стиль (түсі-ніктеме жазба, қолхат; құттықтау, хабарлан-дыру, жарнама) мәтіндерінің стилистика-лық ерекшеліктерін анықтау; сипатты белгілердің негізінде мәтіннің баяндау типіне тиістілігін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 2. 1 публицистикалық стиль (оқиға туралы репортаж, ескерту, шолу), ресми-іскерлік стиль (сенімхат, мәлімдеме, шарт, ресми құттықтау, іскерлік хат) мәтіндерінің стилистикалық ерекшеліктерін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 2. 1 публицистикалық стиль (мақала, сұхбат, очерк, жолдау), ресми-іскерлік стиль (мінездеме, өмірбаян, түйіндеме) мәтіндерінің стилистикалық ерекшеліктерін анықтау; оларға тән белгілерге негізделген мәтіннің әртүрлі типтерге жататындығын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 2. 1 публицистикалық стиль (проблемалық мақала), ғылыми стиль (аннотация, тезистер, мақала), ресми-іскерлік стиль (нұсқаулық, ереже, есеп, заң) мәтіндерінің стилистикалық ерекшеліктерін анықтау; оларға тән белгілері негізінде мәтіннің әртүрлі типтерге жататындығын анықтау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Сұрақ-жауап құрастыру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 3. 1 мәтіннің мазмұны бойынша сұрақтар тұжырымдау және оларға жауап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3. 1 мәтіннің мазмұнын бағалауға бағытталған сұрақтарды тұжырымдау және тақырып және/немесе көтерілетін проблема бойынша өз пікірін білдіре отырып, сұрақтарға жауап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 3. 1 идеялар, болжамдар шығаруға мүмкіндік беретін проблемалық сұрақтарды тұжырымдау және дәлелдер келтіре отырып, сұрақтарға жауап беру, мәтіннің ақпаратын шынайы өмірден басқа деректермен байланыстыру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 3. 1 идеяларды, интерпретацияларды, болжамдарды ұсынуға және сұрақтардың әртүрлі түрлеріне жауап беруге мүмкіндік беретін мәтін бойынша проблемалық сұрақтарды құрастыру;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 3. 1 мәтін ақпаратын перефразалау арқылы сұрақтарды тұжырымдау және оларға жауап беру, факт пен пікірді ажырату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Әртүрлі оқу түрлерін меңгеру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 4. 1 оқу түрлерін меңгеру (таныстыру, түсіндірмелі), рөлдер бойынша оқу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4. 1 зерттелмелі және іріктемелі оқуды қоса алғанда, оқу түрлерін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 4. 1 оқу түрлерін, соның ішінде іздеп оқу түрін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 4. 1 талдамалықты қоса алғанда, оқу түрлерін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 4. 1 оқу кезінде оқу түрлерін пайдалану, сыни ойлау техникаларын меңгеру;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Жоспар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 5. 1 тірек сөздер арқылы жоспар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5. 1 қарапайым жоспар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 5. 1 күрделі жоспар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 5. 1 дәйексөзді жоспар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 5. 1 тезистік жоспар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Көркем туындыларды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 6. 1. тақырыпты және негізгі идеяны анықтай отырып, ауыз әдебиеті мен әдебиеттің шағын туындыларының мазмұнын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6. 1 басты және қосалқы кейіпкерлерді, лирикалық қаһарманды бейнелеу ерекшеліктерін анықтап, шағын көлемдегі көркем туындылардың мазмұнын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 6. 1 жанрлық ерекшеліктерді және көркем-бейнелеу құралдарын анықтай отырып, көркем шығармалардың (поэтикалық, прозалық) мазмұнын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 6. 1 құрылымдық-композициялық ерекшеліктерін анықтай отырып, көркем шығармалардың (поэтикалық, прозалық, драмалық) мазмұнын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 6. 1 автордың ұстанымын анықтау және шығарманың мазмұнын бағалау арқылы көркем шығармалардың мазмұнын талдау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Әртүрлі ресурстардан ақпарат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 7. 1 әртүрлі дереккөздерден ұсынылған тақырып бойынша қажетті ақпарат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7. 1 алынған мәліметтерді салыстыра отырып, әр түрлі дереккөздерден ұсынылған тақырып бойынша қажетті ақпарат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 7. 1 қарама-қайшы ақпаратты сәйкестенді-ріп және анықтап, қажетті ақпарат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 7. 1 өзектілігін, анықтығын, пайдалылығын және құндылығын анықтай отырып, әр түрлі дереккөздерден ұсынылған тақырып бойынша қажетті ақпарат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 7. 1 ақпаратты алу және жинақтау, өз пікірін білдіре отырып, алынған мәліметтер негізінде қорытынды жасау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Салыстыру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 8. 1 мәтіндердің мазмұны мен тақырыбын салыстыру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8. 1 мәтіндердің мазмұнын, идеяларын және құрылымдық ерекшеліктерін салыстыру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 8. 1 мәтіндердің мазмұнын салыстыру, мақсатын және нысаналы аудиторияны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 8. 1 мазмұнды, тілдік ерекшеліктерді салыстыру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 8. 1 мазмұнын талдап, авторлық ұстанымды анықтап, мәтіндерді салыстыру</w:t>
            </w:r>
          </w:p>
        </w:tc>
      </w:tr>
    </w:tbl>
    <w:p>
      <w:pPr>
        <w:spacing w:after="0"/>
        <w:ind w:left="0"/>
        <w:jc w:val="both"/>
      </w:pPr>
      <w:r>
        <w:rPr>
          <w:rFonts w:ascii="Times New Roman"/>
          <w:b w:val="false"/>
          <w:i w:val="false"/>
          <w:color w:val="000000"/>
          <w:sz w:val="28"/>
        </w:rPr>
        <w:t>
      4) жазылым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білуі тиіс…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Әртүрлі жанрлардағы және сөйлеу стильдеріндегі мәтіндер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 1. 1 ауызекі сөйлеу және көркем стильдердің элементтерін қолдана отырып, мәтіндер (хат, күнделік, өлең, ертегі) құрастыру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 1. 1 көркем стиль (өлең, ертегі, әңгіме) және ресми іскерлік стильдегі (түсіндірме жазба, қолхат, құттықтау, хабарландыру, жарнама)мәтіндерді құрастыру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 1. 1 публицистикалық стиль (оқиға туралы репортаж, жазба, пікір) және ресми іскерлік стильге (сенімхат, мәлімдеме, ресми құттықтау, іскерлік хат) мәтіндер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 1. 1. публицистикалық стиль (мақала, сұхбат, очерк, жолдау) және ресми-іскерлік стиль (мінездеме,өмірбаян, түйіндеме) мәтіндерін құрастыру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 1. 1. публицистикалық стиль (проблемалық мақала), ғылыми стиль (аннотация, мақала, тезистер) және ресми-іскерлік стиль (ереже, есеп, нұсқаулық) мәтіндерін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Тыңдалған, оқылған және аудиови-зуалды материалды жалпылау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 2. 1 тыңдалған, оқылған және/немесе аудиовизуалды материалдың негізінде мәтіннің негізгі мазмұнын баяндау</w:t>
            </w:r>
          </w:p>
          <w:p>
            <w:pPr>
              <w:spacing w:after="20"/>
              <w:ind w:left="20"/>
              <w:jc w:val="both"/>
            </w:pPr>
            <w:r>
              <w:rPr>
                <w:rFonts w:ascii="Times New Roman"/>
                <w:b w:val="false"/>
                <w:i w:val="false"/>
                <w:color w:val="000000"/>
                <w:sz w:val="20"/>
              </w:rPr>
              <w:t>
7.Ж2. ақпаратты тыңдалған, оқылған және аудиовизуалды дереккөзден синтездеу, түсіну арқылы ұсыну</w:t>
            </w:r>
          </w:p>
          <w:p>
            <w:pPr>
              <w:spacing w:after="20"/>
              <w:ind w:left="20"/>
              <w:jc w:val="both"/>
            </w:pPr>
            <w:r>
              <w:rPr>
                <w:rFonts w:ascii="Times New Roman"/>
                <w:b w:val="false"/>
                <w:i w:val="false"/>
                <w:color w:val="000000"/>
                <w:sz w:val="20"/>
              </w:rPr>
              <w:t>
8.Ж2. тыңдалған, оқылған, көргендерінен материалды жинақтау арқылы ақпаратты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 2. 1 мәтіннің мазмұнын тыңдалған, оқылған және/немесе аудиовизуалды материал негізінде қысқаша баяндау;</w:t>
            </w:r>
          </w:p>
          <w:p>
            <w:pPr>
              <w:spacing w:after="20"/>
              <w:ind w:left="20"/>
              <w:jc w:val="both"/>
            </w:pPr>
            <w:r>
              <w:rPr>
                <w:rFonts w:ascii="Times New Roman"/>
                <w:b w:val="false"/>
                <w:i w:val="false"/>
                <w:color w:val="000000"/>
                <w:sz w:val="20"/>
              </w:rPr>
              <w:t>
10.Ж2. тапсырмаларды, мақсатты аудиторияны ескере отырып, тыңдалған, оқылған және аудиовизуалды дереккөзден материалды жинақтау арқылы ақпаратты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 2. 1 мәтіннің мазмұнын тыңдалған, оқылған және/немесе аудиовизуалды материал негізінде қысқаша баяндау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 2. 1 тыңдалған, оқылған және/немесе аудиовизу-алды материалдың негізінде мәтіннің мазмұнын іріктеп баяндау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 2. 1 тыңдалған, оқылған және/немесе аудиовизуалды материал ақпаратының мазмұнын шығармашылық тұрғыдан түсіндіре отырып баяндау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Ақпаратты әртүрлі формаларда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 3. 1 ақпаратты суреттер түрінде ұсыну;</w:t>
            </w:r>
          </w:p>
          <w:p>
            <w:pPr>
              <w:spacing w:after="20"/>
              <w:ind w:left="20"/>
              <w:jc w:val="both"/>
            </w:pPr>
            <w:r>
              <w:rPr>
                <w:rFonts w:ascii="Times New Roman"/>
                <w:b w:val="false"/>
                <w:i w:val="false"/>
                <w:color w:val="000000"/>
                <w:sz w:val="20"/>
              </w:rPr>
              <w:t>
7.Ж3. ақпаратты кесте, схема түрінде ұсыну;</w:t>
            </w:r>
          </w:p>
          <w:p>
            <w:pPr>
              <w:spacing w:after="20"/>
              <w:ind w:left="20"/>
              <w:jc w:val="both"/>
            </w:pPr>
            <w:r>
              <w:rPr>
                <w:rFonts w:ascii="Times New Roman"/>
                <w:b w:val="false"/>
                <w:i w:val="false"/>
                <w:color w:val="000000"/>
                <w:sz w:val="20"/>
              </w:rPr>
              <w:t>
8.Ж3. негізгі және детальды ақпаратты көрсете отырып, ақпаратты диаграмма, график түрінде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 3. 1 ақпаратты АКТ пайдалана отырып, иллюстрациялар, сюжетті суреттер, комикстер түрінде ұсыну;</w:t>
            </w:r>
          </w:p>
          <w:p>
            <w:pPr>
              <w:spacing w:after="20"/>
              <w:ind w:left="20"/>
              <w:jc w:val="both"/>
            </w:pPr>
            <w:r>
              <w:rPr>
                <w:rFonts w:ascii="Times New Roman"/>
                <w:b w:val="false"/>
                <w:i w:val="false"/>
                <w:color w:val="000000"/>
                <w:sz w:val="20"/>
              </w:rPr>
              <w:t>
8.Ж3. негізгі және детальды ақпаратты көрсете отырып, ақпаратты диаграмма, график түрінде ұсыну;</w:t>
            </w:r>
          </w:p>
          <w:p>
            <w:pPr>
              <w:spacing w:after="20"/>
              <w:ind w:left="20"/>
              <w:jc w:val="both"/>
            </w:pPr>
            <w:r>
              <w:rPr>
                <w:rFonts w:ascii="Times New Roman"/>
                <w:b w:val="false"/>
                <w:i w:val="false"/>
                <w:color w:val="000000"/>
                <w:sz w:val="20"/>
              </w:rPr>
              <w:t>
9.Ж3. ақпаратты келесі түрде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 3. 1 ақпаратты кесте, сызба, диаграмма, график түрінде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 3. 1 ақпаратты соның ішінде кестеден, сызбадан, диаграммадан, графиктен тұратын презентация түрінде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 3. 1 кестелердің, сызбалардың, диаграммалардың, графиктердің негізінде ақпаратты есеп, мақала, анықтама түрінде және керісінше ұсыну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Шығармашылық хат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 4. 1 көркем туындылар-дың қаһармандарына немесе олардың іс-әрекеттеріне өз қарым-қатынасын эпитеттер мен салыстыруларды пайдалана отырып, әдеби тақырыптарға шығармашы-лық жұмыстар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 4. 1 эпитеттер, салыстырулар және тұрақты тіркестерді қолданып, кейіпкер атынан шығармашылық жұмыстар (соның ішінде әдеби тақырыптарға)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7. 4. 4. 1</w:t>
            </w:r>
          </w:p>
          <w:p>
            <w:pPr>
              <w:spacing w:after="20"/>
              <w:ind w:left="20"/>
              <w:jc w:val="both"/>
            </w:pPr>
            <w:r>
              <w:rPr>
                <w:rFonts w:ascii="Times New Roman"/>
                <w:b w:val="false"/>
                <w:i w:val="false"/>
                <w:color w:val="000000"/>
                <w:sz w:val="20"/>
              </w:rPr>
              <w:t>
ұсынылған жағдайда өзін таныстыру және эмоционалды реңкі бар лексиканы, эпитеттерді, салыстыруларды, фразеологиялық бірліктер мен дараландыруды қолдана отырып, өз сезімдерін сипаттау арқылы шығармашылық жұмыстар (оның ішінде әдеби тақырыптар бойынша)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 4. 1 эпитеттерді, салыстыруларды, тұрақты тіркестерді, дараландырулар мен метафораларды қолдана отырып, белгілі бір рөлді және сөйлеу мінез-құлқын таңдай отырып, шығармашылық жұмыстарды (оның ішінде әдеби тақырыптарға)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 4. 1 бейнелеу-көркемдегіш құралдарды қолданып, мазмұны бойынша қарама-қайшы болып табылатын шығармашылық жұмыстар (соның ішінде әдеби тақырыптар-ға), мәтін үзіндісін/үзінділерін жазу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Эссе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 5. 1 баяндау не сипаттау мәтінінің ерекшелікте-рін ескере отырып, берілген басы/соңы бойынша эссе жазу (көлемі 60-80 сөз)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 5. 1 баяндау, талқылау, сипаттау мәтінінің ерекшеліктерін ескере отырып, сурет/ тақырып бойынша эссе жазу (көлемі 80-100 сөз)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 5. 1 талқылау, баяндау/ сипаттау элементтері-мен талқылау мәтінінің ерекшелікте-рін сақтай отырып, дәйек сөздердің, мақал-мәтелдердің, қанатты сөздердің негізінде эссе жазу (көлемі 100-120 сөз)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 5. 1 талқылау, баяндау/си-паттау эле-менттерімен талқылау мәтінінің ерекшелікте-рін сақтай отырып, автордың ұстанымына өз келісі-мін/келіспе-уін білдіріп, ұсынылған проблема бойынша эссе жазу (көлемі 120-140 сөз)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 5. 1 талқылау, баяндау/си-паттау эле-менттерімен талқылау мәтінінің ерекшеліктерін сақтай отырып, өз пікірін негіз-деп және проблеманы шешу жол-дарын ұсы-нып, ұсы-нылған проблема бойынша эссе жазу (көлемі 140-160 сөз)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Орфограциялық нормаларды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 6. 1 екпін түспейтін септік жалғауларын дұрыс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 6. 1 екпінсіз етістік жалғауларын дұрыс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 6. 1 сөздердің әртүрлі бөліктерінде дауысты және дауызсыздарды, дефис арқылы сөздерді дұрыс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 6. 1 НЕ сөзінің әртүрлі сөздермен бірге не бөлек жазылуын дұрыс таңдау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 6. 1 шылауларды, предлогтарды, одағайларды дұрыс жазу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Пунктуациялық нормаларды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 7. 1 қаратпа сөз және бірыңғай мүшелері бар жай сөйлем-дерде тыныс белгілерін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 7. 1 төл және төлеу сөзі бар сөйлемдерде тыныс белгілерді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 7. 1 қыстырма сөздері мен конструкциялары бар сөйлемдерде тыныс белгілерін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 7. 1 оқшау мүшелері бар сөйлемдерде тыныс белгілерін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 7. 1. құрмалас сөйлемдерде тыныс белгілерін қолдану</w:t>
            </w:r>
          </w:p>
        </w:tc>
      </w:tr>
    </w:tbl>
    <w:p>
      <w:pPr>
        <w:spacing w:after="0"/>
        <w:ind w:left="0"/>
        <w:jc w:val="both"/>
      </w:pPr>
      <w:r>
        <w:rPr>
          <w:rFonts w:ascii="Times New Roman"/>
          <w:b w:val="false"/>
          <w:i w:val="false"/>
          <w:color w:val="000000"/>
          <w:sz w:val="28"/>
        </w:rPr>
        <w:t>
      5) тілдік бірліктерді пайдалану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білуі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1.Сөздердің грамматикалық формаларын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 1. 1. зат есімдердің, сын есімдердің, сан есімдердің, есімдіктердің септік формаларын жасау; 5. 5. 1. 2 род, саны және септелуі бойынша дұрыс келісе отырып, зат есімдер мен сын есімдерді, есімдіктерді, реттік сан есімдерді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 1. 1. келісілмеген анықтамалар ретінде етістік, зат есімдерді, қысқа сын есімдерді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 1. 1. жалпы, деректі және дерексіз зат есімдерді, салыстырмалы сын есімдер мен үстеулерді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 1. 1. тиісті формалардағы күрделі зат есімдерді, сын есімдерді, үстеулерді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 1. 1. зат есімдерді, сын есімдерді, үстеулерді (соның ішінде басқа сөз таптарынан жасалған) тиісті формаларда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 1. 3 тәуелді сөздері бар етістіктерді қажетті формаларда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 1. 2 өздік етісті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 1. 2 қарым-қатынас жағдайына сәйкес келетін етістіктің болымды және болымсыз түрін, шартты, ашық және бұйрық рай түрлерін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 1. 2 қозғалыс етістіктерін қолдану, 8. 5. 1. 3. ырықты және ырықсыз етіс жасау, 8. 5. 1. 4. аяқталған және аяқталмаған түрде көсемшелер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 1. 2 етістіктерді тиісті формаларда қолдану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 1. 4 санды белгілеу үшін сан есімдерді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 1. 3 бөлшектік және жинақтық сан есімдерді әр түрлі формаларда, санды белгілеу үшін белгісіздік есімдіктер мен үстеулерді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 1. 3 құрама сан есімдерді тиісті формаларда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 1. 5 күрделі сан есімдерді тиісті формаларда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 1. 3 сан есімдерді тиісті формаларда қолдану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Синтаксистік құрылым дарды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 2. 1 модальды мәнді және адамның әртүрлі күйлерін білдіретін жақсыз құрылымдарды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 2. 1 активті және пассивті құрылымдарды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 2. 1 жай сөйлем мен күрделенген жай сөйлемдерді және бірыңғай сөйлем мүшелерін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 2. 1 есімшелерді қолдану және оларды синонимдік қатарыменауыстыру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 2. 1 ауызша және жазбаша қарым-қатынас жағдайына сәйкес келетін жай және құрмалас сөйлемдерді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 2. 2. өзінің пікірін, күмәнін, өтінішін, сенімділігін/келісімін/келіспеушілігін, әңгімелесушінің пікірін білдіруге бағыттау үшін қажетті синтаксистік құрылымдарды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 2. 2. анықтауыш, түсіндірмелі, мезгіл, мақсат, себеп-салдарлық қарым-қатынасты білдіретін жай және құрмалас сөйлемдерді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 2. 2. шартты, қарсылықты, салыстырма лы қарым-қатынасты білдіретін құрмалас сөйлемдерді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 2. 2. көсемшелерді қолдану және оларды синонимдік қатарыменауыстыру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5.2.3. төл және төлеу сөзді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2" w:id="515"/>
    <w:p>
      <w:pPr>
        <w:spacing w:after="0"/>
        <w:ind w:left="0"/>
        <w:jc w:val="both"/>
      </w:pPr>
      <w:r>
        <w:rPr>
          <w:rFonts w:ascii="Times New Roman"/>
          <w:b w:val="false"/>
          <w:i w:val="false"/>
          <w:color w:val="000000"/>
          <w:sz w:val="28"/>
        </w:rPr>
        <w:t>
      34. Тоқсандағы бөлімдер мен бөлімдер ішіндегі тақырыптар бойынша сағат сандарын бөлу мұғалімнің еркіне қалдырылады.</w:t>
      </w:r>
    </w:p>
    <w:bookmarkEnd w:id="515"/>
    <w:bookmarkStart w:name="z553" w:id="516"/>
    <w:p>
      <w:pPr>
        <w:spacing w:after="0"/>
        <w:ind w:left="0"/>
        <w:jc w:val="both"/>
      </w:pPr>
      <w:r>
        <w:rPr>
          <w:rFonts w:ascii="Times New Roman"/>
          <w:b w:val="false"/>
          <w:i w:val="false"/>
          <w:color w:val="000000"/>
          <w:sz w:val="28"/>
        </w:rPr>
        <w:t>
      35. Осы оқу бағдарламасы Негізгі орта білім беру деңгейінің 5-9-сыныптарына арналған "Орыс тілі және әдебиеті" оқу пәнінен үлгілік оқу бағдарламасын іске асыру жөніндегі ұзақ мерзімді жоспарға (оқыту орыс тілінде емес) сәйкес іске асырылады.</w:t>
      </w:r>
    </w:p>
    <w:bookmarkEnd w:id="516"/>
    <w:bookmarkStart w:name="z554" w:id="517"/>
    <w:p>
      <w:pPr>
        <w:spacing w:after="0"/>
        <w:ind w:left="0"/>
        <w:jc w:val="left"/>
      </w:pPr>
      <w:r>
        <w:rPr>
          <w:rFonts w:ascii="Times New Roman"/>
          <w:b/>
          <w:i w:val="false"/>
          <w:color w:val="000000"/>
        </w:rPr>
        <w:t xml:space="preserve"> 3-параграф. Негізгі орта білім беру деңгейінің 5-9-сыныптарына арналған "Орыс тілі мен әдебиеті" оқу пәні бойынша үлгілік оқу бағдарламасын іске асыру жөніндегі ұзақ мерзімді жоспар (оқыту орыс тілінде емес)</w:t>
      </w:r>
    </w:p>
    <w:bookmarkEnd w:id="517"/>
    <w:p>
      <w:pPr>
        <w:spacing w:after="0"/>
        <w:ind w:left="0"/>
        <w:jc w:val="both"/>
      </w:pPr>
      <w:r>
        <w:rPr>
          <w:rFonts w:ascii="Times New Roman"/>
          <w:b w:val="false"/>
          <w:i w:val="false"/>
          <w:color w:val="000000"/>
          <w:sz w:val="28"/>
        </w:rPr>
        <w:t>
      1) 5-сынып: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Оқылатын көркем туындылар (таңдау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әрекетінің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 және табиғат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Некрасов. "Дедушка Мазай и зайцы" М.Ю. Лермонтов. "Гроза" С. Есенин. "Буря", Ф. Тютчев. "Весенняя гроза", "Зима недаром злится", "Сказка о ветре" ("Новые сказки" циклінен) Абай. "Жаз"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3. 1 ауыз әдебиеті мен әдеби туындылардың/ бөліктердің таныс лексикалық және грамматикалық бірліктерден тұратын бөліктерінің негізгі мазмұнын түсіну, тақырыпты анықтау; 5. 1. 4. 1 сұрақтардың негізінде мәтіннің негізгі ойын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1. 1 синонимдерді, антонимдерді, омонимдерді қамтитын сөздік қорды меңгеру; 5. 2. 3. 1 орфоэпиялық нормаларды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 1. 1 тірек сөздер мен сөз тіркестерін анықтап, мәтіннің жалпы мазмұнын түсіну; 5. 3. 3. 1 мәтіннің мазмұны бойынша сұрақтар тұжырымдау және оларға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 1. 1 ауызекі сөйлеу және көркем стильдердің элементтерін қолдана отырып, мәтіндер (хат, күнделік, өлең, ертегі) құрастыру;</w:t>
            </w:r>
          </w:p>
          <w:p>
            <w:pPr>
              <w:spacing w:after="20"/>
              <w:ind w:left="20"/>
              <w:jc w:val="both"/>
            </w:pPr>
            <w:r>
              <w:rPr>
                <w:rFonts w:ascii="Times New Roman"/>
                <w:b w:val="false"/>
                <w:i w:val="false"/>
                <w:color w:val="000000"/>
                <w:sz w:val="20"/>
              </w:rPr>
              <w:t>
5. 4. 3. 1 ақпаратты суреттер түрінде ұсыну; 7.Ж3. ақпаратты кесте, схема түрінде ұсыну; 8.Ж3. негізгі және детальды ақпаратты көрсете отырып, ақпаратты диаграмма, график түрінде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 1. 1 зат есімдердің, сын есімдердің сан есімдердің, есімдіктердің септік формаларын жасау; 5. 5. 1. 2 род, саны және септелуі бойынша дұрыс келісе отырып, зат есімдер мен сын есімдерді, есімдіктерді, реттік сан есімдерді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"Мудрый отец" орыс ертегісі. "Сказка о бочке" болгар ертегісі. М. Скребцова "Сердце матери". М. Жұмабаев.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1. 1 мәтіннің тақырыбын анықтап, ұзақтығы 2-3 минуттан артық емес хабарламаның жалпы мазмұнын түсіну; 5. 1. 2. 1 тұрмыстық және рухани-адамгершілік тақырыптағы сөздердің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4. 1 иллюстрациялардың, комикстердің негізінде өз ойын білдіру (сипаттау, баяндау) 5. 2. 5. 1 репликаларды дұрыс түсініп және кері байланыс ұсына отырып, диалогке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 5. 1 тірек сөздер арқылы жоспар құру; 5. 3. 6. 1 тақырыпты және негізгі идеяны анықтай отырып, ауыз әдебиеті мен әдебиеттің шағын туындыларының мазмұнын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 1. 1 ауызекі сөйлеу және көркем стильдердің элементтерін қолдана отырып, мәтіндер (хат, күнделік, өлең, ертегі) құрастыру;</w:t>
            </w:r>
          </w:p>
          <w:p>
            <w:pPr>
              <w:spacing w:after="20"/>
              <w:ind w:left="20"/>
              <w:jc w:val="both"/>
            </w:pPr>
            <w:r>
              <w:rPr>
                <w:rFonts w:ascii="Times New Roman"/>
                <w:b w:val="false"/>
                <w:i w:val="false"/>
                <w:color w:val="000000"/>
                <w:sz w:val="20"/>
              </w:rPr>
              <w:t>
5. 4. 6. 1 екпін түспейтін септік жалғауларын дұрыс жазу 5. 4. 7. 1 қаратпа сөз және бірыңғай мүшелері бар жай сөйлемдерде тыныс белгілерін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 1. 3 тәуелді сөздері бар етістіктерді қажетті формаларда қолдану;</w:t>
            </w:r>
          </w:p>
          <w:p>
            <w:pPr>
              <w:spacing w:after="20"/>
              <w:ind w:left="20"/>
              <w:jc w:val="both"/>
            </w:pPr>
            <w:r>
              <w:rPr>
                <w:rFonts w:ascii="Times New Roman"/>
                <w:b w:val="false"/>
                <w:i w:val="false"/>
                <w:color w:val="000000"/>
                <w:sz w:val="20"/>
              </w:rPr>
              <w:t>
5. 5. 1. 4 санды белгілеу үшін сан есімдерді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 достық және махаббат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Михалков. "Мы с приятелем друзья". Г. Боргуль. "Подружка Маша". Я. Дубенская. "Мы разные". Н. Бичурина. "Чей гриб?". В. Бережная. "Много у меня друзей". О. Чекашова. "Мой друг". Ю. Белоусова. "Дружба – это дар". А.М. Волков. "Волшебник Изумрудного города"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3. 1 ауыз әдебиеті мен әдеби туындылардың/ бөліктердің таныс лексикалық және грамматикалық бірліктерден тұратын бөліктерінің негізгі мазмұнын түсіну, тақырыпты анықтау; 5. 1. 5. 1 сұрақтар бойынша мәтін мазмұнын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1. 1 синонимдерді, антонимдерді, омонимдерді қамтитын сөздік қорды меңгеру; 5. 2. 5. 1 репликаларды дұрыс түсініп және кері байланыс ұсына отырып, диалогке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 2. 1 көркем стиль (өлең) мәтіндерінің стилистикалық ерекшеліктерін анықтау; сипатты белгілердің негізінде мәтіннің баяндау түріне тиістілігін анықтау; 5. 3. 4. 1 оқу түрлерін меңгеру (таныстыру, түсіндірмелі), рөлдер бойынша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 1. 1 ауызекі сөйлеу және көркем стильдердің элементтерін қолдана отырып, мәтіндер (хат, күнделік, өлең, ертегі) құрастыру; 5. 4. 5. 1 баяндау не сипаттау мәтінінің ерекшеліктерін ескере отырып, берілген басы/соңы бойынша эссе жазу (көлемі 60-80 сөз);</w:t>
            </w:r>
          </w:p>
          <w:p>
            <w:pPr>
              <w:spacing w:after="20"/>
              <w:ind w:left="20"/>
              <w:jc w:val="both"/>
            </w:pPr>
            <w:r>
              <w:rPr>
                <w:rFonts w:ascii="Times New Roman"/>
                <w:b w:val="false"/>
                <w:i w:val="false"/>
                <w:color w:val="000000"/>
                <w:sz w:val="20"/>
              </w:rPr>
              <w:t>
5. 4. 7. 1 қаратпа сөз және бірыңғай мүшелері бар жай сөйлемдерде тыныс белгілерін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 1. 3 тәуелді сөздері бар етістіктерді қажетті формаларда қолдану; 5. 5. 2. 1 модальды мәнді және адамның әртүрлі күйлерін білдіретін жақсыз құрылымдарды қолдану; 5. 5. 2. 2 өз пікірін, күмәнін білдіру үшін қажетті синтаксистік құрылымдарды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болғым келеді?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Маяковский. "Кем быть?". Дж. Родари. "Чем пахнут ремесла?". "Заработанный рубль" ертегісі.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1. 1 мәтіннің тақырыбын анықтап, ұзақтығы 2-3 минуттан артық емес хабарламаның жалпы мазмұнын түсіну; 5. 1. 4. 1 сұрақтардың негізінде мәтіннің негізгі ойын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1. 1 синонимдерді, антонимдерді, омонимдерді қамтитын сөздік қорды меңгеру; 5. 2. 3. 1 орфоэпиялық нормаларды сақтау; 5. 2. 4. 1 иллюстрациялардың, комикстердің негізінде өз ойын білдіру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 3. 1 мәтіннің мазмұны бойынша сұрақтар тұжырымдау және оларға жауап беру;</w:t>
            </w:r>
          </w:p>
          <w:p>
            <w:pPr>
              <w:spacing w:after="20"/>
              <w:ind w:left="20"/>
              <w:jc w:val="both"/>
            </w:pPr>
            <w:r>
              <w:rPr>
                <w:rFonts w:ascii="Times New Roman"/>
                <w:b w:val="false"/>
                <w:i w:val="false"/>
                <w:color w:val="000000"/>
                <w:sz w:val="20"/>
              </w:rPr>
              <w:t>
5. 3. 5. 1 тірек сөздер арқылы жоспар құру; 5. 3. 6. 1 тақырыпты және негізгі идеяны анықтай отырып, ауыз әдебиеті мен әдебиеттің шағын туындыларының мазмұнын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 3. 1 ақпаратты суреттер түрінде ұсыну; 7.Ж3. ақпаратты кесте, схема түрінде ұсыну; 8.Ж3. негізгі және детальды ақпаратты көрсете отырып, ақпаратты диаграмма, график түрінде ұсыну; 5. 4. 6. 1 екпін түспейтін септік жалғауларын дұрыс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 1. 1 зат есімдердің, сын есімдердің, сан есімдердің, есімдіктердің септік формаларын жасау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және шығармашылық</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Ветрова. Цикл рассказов о художниках. "Мастер Али" қазақ халық ертегісі. Шәкәрім. "Өмір", "Адам бірде қасқырға, бірде тоққа ұқсайды..."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1. 1 мәтіннің тақырыбын анықтап, ұзақтығы 2-3 минуттан артық емес хабарламаның жалпы мазмұнын түсіну; 5. 1. 2. 1 тұрмыстық және рухани-адамгершілік тақырыптағы сөздердің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1. 1 синонимдерді, антонимдерді, омонимдерді қамтитын сөздік қорды меңгеру; 5. 2. 3. 1 орфоэпиялық нормаларды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 1. 1 тірек сөздер мен сөз тіркестерін анықтап, мәтіннің жалпы мазмұнын түсіну; 5. 3. 6. 1 тақырыпты және негізгі идеяны анықтай отырып, ауыз әдебиеті мен әдебиеттің шағын туындыларының мазмұнын талдау; 5. 3. 7. 1 әртүрлі дереккөздерден ұсынылған тақырып бойынша қажетті ақпаратты алу;</w:t>
            </w:r>
          </w:p>
          <w:p>
            <w:pPr>
              <w:spacing w:after="20"/>
              <w:ind w:left="20"/>
              <w:jc w:val="both"/>
            </w:pPr>
            <w:r>
              <w:rPr>
                <w:rFonts w:ascii="Times New Roman"/>
                <w:b w:val="false"/>
                <w:i w:val="false"/>
                <w:color w:val="000000"/>
                <w:sz w:val="20"/>
              </w:rPr>
              <w:t>
5. 3. 8. 1 мәтіндердің мазмұны мен тақырыбын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 3. 1 ақпаратты суреттер түрінде ұсыну; 7.Ж3. ақпаратты кесте, схема түрінде ұсыну; 8.Ж3. негізгі және детальды ақпаратты көрсете отырып, ақпаратты диаграмма, график түрінде ұсыну; 5. 4. 6. 1 екпін түспейтін септік жалғауларын дұрыс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 1. 1 зат есімдердің, сын есімдердің, сан есімдердің, есімдіктердің септік формаларын жасау; 5. 5. 2. 2 өзінің пікірін, күмәнін, өтінішін, сенімділігін/келісімін/ келіспеушілігін, әңгімелесушінің пікірін білдіруге бағыттау үшін қажетті синтаксистік құрылымдарды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мәдениеті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 Тургенев. "Бежин луг" (үзінді).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4. 1 сұрақтардың негізінде мәтіннің негізгі ойын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2. 1 мәтіннің негізгі мазмұнын айту; 5. 2. 5. 1 репликаларды дұрыс түсініп және кері байланыс ұсына отырып, диалогке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 2. 1 ауызекі сөйлеу стилі (хаттар, күнделіктер), көркем стиль (өлең, ертегі) мәтіндерінің стилистикалық ерекшеліктерін анықтау; сипатты белгілердің негізінде мәтіннің баяндау түріне тиістілігін анықтау; 5. 3. 7. 1 әртүрлі дереккөздерден ұсынылған тақырып бойынша қажетті ақпарат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 1. 1 ауызекі сөйлеу және көркем стильдердің элементтерін қолдана отырып, мәтіндер (хат, күнделік, өлең, ертегі) құрастыру; 5. 4. 5. 1 баяндау не сипаттау мәтінінің ерекшеліктерін ескере отырып, берілген басы/соңы бойынша эссе жазу (көлемі 60-80 сөз)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 1. 2 род, саны және септелуі бойынша дұрыс келісе отырып, зат есімдер мен сын есімдерді, есімдіктерді, реттік сан есімдерді қолдану;</w:t>
            </w:r>
          </w:p>
          <w:p>
            <w:pPr>
              <w:spacing w:after="20"/>
              <w:ind w:left="20"/>
              <w:jc w:val="both"/>
            </w:pPr>
            <w:r>
              <w:rPr>
                <w:rFonts w:ascii="Times New Roman"/>
                <w:b w:val="false"/>
                <w:i w:val="false"/>
                <w:color w:val="000000"/>
                <w:sz w:val="20"/>
              </w:rPr>
              <w:t>
5. 5. 1. 3 тәуелді сөздері бар етістіктерді қажетті формаларда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Қиял-ғажайып әлемі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Заходер. "Моя вообразилия". В. Гауф. "Сказка – дочь королевы Фантазии". Н. Носов. "Приключения Незнайки. Незнайка на Луне"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3. 1 ауыз әдебиеті мен әдеби туындылардың/ бөліктердің таныс лексикалық және грамматикалық бірліктерден тұратын бөліктерінің негізгі мазмұнын түсіну, тақырыпты анықтау; 5. 1. 5. 1 сұрақтар бойынша мәтін мазмұнын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4. 1 иллюстрациялардың, комикстердің негізінде өз ойын білдіру (сипаттау, баяндау); 5. 2. 6. 1 ұсынылған тақырыпқа/ жағдаятқа сәйкестігі тұрғысынан пікірді (монолог/диалог)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 3. 1 мәтіннің мазмұны бойынша сұрақтар тұжырымдау және оларға жауап беру; 5. 3. 5. 1 тірек сөздер арқылы жоспар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 2. 1 тыңдалған, оқылған және/немесе аудиовизуалды материалдың негізінде мәтіннің негізгі мазмұнын баяндау</w:t>
            </w:r>
          </w:p>
          <w:p>
            <w:pPr>
              <w:spacing w:after="20"/>
              <w:ind w:left="20"/>
              <w:jc w:val="both"/>
            </w:pPr>
            <w:r>
              <w:rPr>
                <w:rFonts w:ascii="Times New Roman"/>
                <w:b w:val="false"/>
                <w:i w:val="false"/>
                <w:color w:val="000000"/>
                <w:sz w:val="20"/>
              </w:rPr>
              <w:t>
7.Ж2. ақпаратты тыңдалған, оқылған және аудиовизуалды дереккөзден синтездеу, түсіну арқылы ұсыну</w:t>
            </w:r>
          </w:p>
          <w:p>
            <w:pPr>
              <w:spacing w:after="20"/>
              <w:ind w:left="20"/>
              <w:jc w:val="both"/>
            </w:pPr>
            <w:r>
              <w:rPr>
                <w:rFonts w:ascii="Times New Roman"/>
                <w:b w:val="false"/>
                <w:i w:val="false"/>
                <w:color w:val="000000"/>
                <w:sz w:val="20"/>
              </w:rPr>
              <w:t>
8.Ж2. тыңдалған, оқылған, көргендерінен материалды жинақтау арқылы ақпаратты ұсыну; 5. 4. 4. 1 көркем туындылардың қаһармандарына немесе олардың іс-әрекеттеріне өз қарым-қатынасын эпитеттер мен салыстыруларды пайдалана отырып, әдеби тақырыптарға шығармашылық жұмыстар жазу; 5. 4. 7. 1 қаратпа сөз және бірыңғай мүшелері бар жай сөйлемдерде тыныс белгілерін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 2. 1 модальды мәнді және адамның әртүрлі күйлерін білдіретін жақсыз құрылымдарды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 спортты таңдаймыз</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Львовский. "Песенка о зарядке". В. Донникова. "На катке". В. Голявкин. "В любом деле нужно работать". "Великие батыры казахской степи" (Қажымұқан Мұңайтпасов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5. 1 сұрақтар бойынша мәтін мазмұнын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1. 1 синонимдерді, антонимдерді, омонимдерді қамтитын сөздік қорды меңгеру; 5. 2. 3. 1 орфоэпиялық нормаларды сақтау; 5. 2. 5. 1 репликаларды дұрыс түсініп және кері байланыс ұсына отырып, диалогке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 2. 1 ауызекі сөйлеу стилі (хаттар, күнделіктер), көркем стиль (өлең, ертегі) мәтіндерінің стилистика-лық ерекшеліктерін анықтау; сипатты белгілердің негізінде мәтіннің баяндау түріне тиістілігін анықтау; 5. 3. 3. 1 мәтіннің мазмұны бойынша сұрақтар тұжырымдау және оларға жауап беру; 5. 3. 5. 1 тірек сөздер арқылы жоспар құру; 5. 3. 6. 1 тақырыпты және негізгі идеяны анықтай отырып, ауыз әдебиеті мен әдебиеттің шағын туындыларының мазмұнын талдау; 5. 3. 8. 1 мәтіндердің мазмұны мен тақырыбын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 1. 1 ауызекі сөйлеу және көркем стильдердің элементтерін қолдана отырып, мәтіндер (хат, күнделік, өлең, ертегі) құрастыру; 5. 4. 4. 1 көркем туындылардың қаһармандарына немесе олардың іс-әрекеттеріне өз қарым-қатынасын эпитеттер мен салыстыруларды пайдалана отырып, әдеби тақырыптарға шығармашылық жұмыстар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 1. 3 тәуелді сөздері бар етістіктерді қажетті формаларда қолдану; 5. 5. 2. 2 өзінің пікірін, күмәнін, өтінішін, сенімділігін/келісімін/ келіспеушілігін, әңгімелесушінің пікірін білдіруге бағыттау үшін қажетті синтаксистік құрылымдарды пайдалану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тынығу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Татьяна Лило. "Каникулы". Тамара Крюкова. "Хрустальный ключ" (туындыдан үзінді, 48-ші бөлім "Легенда о вольном городе"). Саша Черный. "Летом".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2. 1 тұрмыстық және рухани-адамгершілік тақырыптағы сөздердің мағынасын түсіну; 5. 1. 4. 1 сұрақтардың негізінде мәтіннің негізгі ойын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4. 1 иллюстрациялардың, комикстердің негізінде өз ойын білдіру (сипаттау, баяндау); 5. 2. 6. 1 ұсынылған тақырыпқа/ жағдаятқа сәйкестігі тұрғысынан пікірді (монолог/диалог)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 1. 1 тірек сөздер мен сөз тіркестерін анықтап, мәтіннің жалпы мазмұнын түсіну; 5. 3. 4. 1 оқу түрлерін меңгеру (таныстыру, түсіндірмелі), рөлдер бойынша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 2. 1 тыңдалған, оқылған және/немесе аудиовизуалды материалдың негізінде мәтіннің негізгі мазмұнын баяндау</w:t>
            </w:r>
          </w:p>
          <w:p>
            <w:pPr>
              <w:spacing w:after="20"/>
              <w:ind w:left="20"/>
              <w:jc w:val="both"/>
            </w:pPr>
            <w:r>
              <w:rPr>
                <w:rFonts w:ascii="Times New Roman"/>
                <w:b w:val="false"/>
                <w:i w:val="false"/>
                <w:color w:val="000000"/>
                <w:sz w:val="20"/>
              </w:rPr>
              <w:t>
7.Ж2. ақпаратты тыңдалған, оқылған және аудиовизуалды дереккөзден синтездеу, түсіну арқылы ұсыну</w:t>
            </w:r>
          </w:p>
          <w:p>
            <w:pPr>
              <w:spacing w:after="20"/>
              <w:ind w:left="20"/>
              <w:jc w:val="both"/>
            </w:pPr>
            <w:r>
              <w:rPr>
                <w:rFonts w:ascii="Times New Roman"/>
                <w:b w:val="false"/>
                <w:i w:val="false"/>
                <w:color w:val="000000"/>
                <w:sz w:val="20"/>
              </w:rPr>
              <w:t>
8.Ж2. тыңдалған, оқылған, көргендерінен материалды жинақтау арқылы ақпаратты ұсыну; 5. 4. 6. 1 екпін түспейтін септік жалғауларын дұрыс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 2. 1 модальды мәнді және адамның әртүрлі күйлерін білдіретін жақсыз құрылымдарды қолдану</w:t>
            </w:r>
          </w:p>
        </w:tc>
      </w:tr>
    </w:tbl>
    <w:p>
      <w:pPr>
        <w:spacing w:after="0"/>
        <w:ind w:left="0"/>
        <w:jc w:val="both"/>
      </w:pPr>
      <w:r>
        <w:rPr>
          <w:rFonts w:ascii="Times New Roman"/>
          <w:b w:val="false"/>
          <w:i w:val="false"/>
          <w:color w:val="000000"/>
          <w:sz w:val="28"/>
        </w:rPr>
        <w:t>
      2) 6-сынып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Оқылатын көркем туындылар (таңдау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әрекетінің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мінез-құлқы және сыртқы келбеті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Валентина Осеева "Кто наказал его?". Бақыт Қайырбеков. "Лица друзей" циклінен өлеңдер. И.А. Крылов "Ворона и лисица". А.Ж. Орехов. "Хамелеон". Ш. Айтматов "Солдатенок"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 1. 1 тірек сөздерді анықтап, ұзақтығы 2-4 минуттан артық емес хабарламаның негізгі ақпаратын түсіну; 6. 1. 4. 1 тірек сөздердің және сөз тіркес-терінің негізінде мәтіннің негізгі ойын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 1. 1 фразеологиялық бірліктерді, паронимдерді, кірме сөздерді қамтитын сөздік қорды меңгеру; 6. 2. 3. 1 қайталауларды болдырмай, сәйкесінше сөздерді таңдаумен байланысты лексикалық нормаларды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1. 1 мәтіннің тақырыбын, мақсатын немесе мәнін анықтай отырып, негізгі ақпаратты түсіну; 6. 3. 2. 1 көркем стиль (әңгіме, мысал), ресми-іскери стиль (түсініктеме жазба, қолхат; құттықтау, хабарландыру, жарнама) мәтіндерінің стилистикалық ерекшеліктерін анықтау; сипатты белгілердің негізінде мәтіннің баяндау типіне тиістілігін анықтау; 6. 3. 3. 1 мәтіннің мазмұнын бағалауға бағытталған сұрақтарды тұжырымдау және тақырып және/немесе көтерілетін проблема бойынша өз пікірін білдіре отырып, сұрақтарға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 1. 1 көркем стиль (өлең, ертегі, әңгіме) және ресми іскерлік стильдегі (түсіндірме жазба, қолхат, құттықтау, хабарландыру, жарнама) мәтіндерді құрастыру;</w:t>
            </w:r>
          </w:p>
          <w:p>
            <w:pPr>
              <w:spacing w:after="20"/>
              <w:ind w:left="20"/>
              <w:jc w:val="both"/>
            </w:pPr>
            <w:r>
              <w:rPr>
                <w:rFonts w:ascii="Times New Roman"/>
                <w:b w:val="false"/>
                <w:i w:val="false"/>
                <w:color w:val="000000"/>
                <w:sz w:val="20"/>
              </w:rPr>
              <w:t>
6. 4. 3. 1 ақпаратты АКТ пайдалана отырып, иллюстрациялар, сюжетті суреттер, комикстер түрінде ұсыну; 8.Ж3. негізгі және детальды ақпаратты көрсете отырып, ақпаратты диаграмма, график түрінде ұсыну; 9.Ж3. ақпаратты келесі түрде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 1. 1. келісілмеген анықтамалар ретінде етістік, зат есімдерді, қысқа сын есімдерді қолдану; 6. 5. 2. 1 активті және пассивті құрылымдарды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Бізді қоршаған әлем: жануарлар және өсімдіктер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 Зверев. "Ласточки на паровозе". М.М. Пришвин. "Этажи леса". В. Токарева. "Кошка на дороге". В. Астафьев. "Белогрудка". Г. Троепольский. "Белый Бим, черное ухо". С. Сейфуллин. "Разлученные лебеди". Поэма К. Кулиев "Не разоряйте птичьего гнезда".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 2. 1 әлеуметтік-мәдени тақырыптағы сөздердің мағынасын түсіну; 6. 1. 3. 1 тақырып пен негізгі ойды анықтап, әңгімелердің, поэтикалық туындылардың/таныс лексикалық және грам-матикалық бірліктерден тұратын бөліктердің мазмұнын түсіну, кейіпкерлердің немесе лирикалық қаһарманның әрекеттерін сипаттау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 4. 1 тірек сөздерге немесе жоспарға сүйеніп, пікір құру (сипаттау, баяндау, талқылау); 6. 2. 5. 1 таңдалған рөлді ескере отырып және "сөйлеуші" позициясын "тыңдаушы" позициясына өзгертіп, сұрақ-жауап арқылы диалогқа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5. 1 қарапайым жоспар құру; 6. 3. 6. 1 басты және қосалқы кей-іпкерлерді, лирикалық қаһарманды бейнелеу ерекшеліктерін анықтап, шағын көлемдегі көркем туындылар-дың мазмұнын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 2. 1 мәтіннің мазмұнын тыңдалған, оқылған және/немесе аудиовизуалды материал негізінде қысқаша баяндау;</w:t>
            </w:r>
          </w:p>
          <w:p>
            <w:pPr>
              <w:spacing w:after="20"/>
              <w:ind w:left="20"/>
              <w:jc w:val="both"/>
            </w:pPr>
            <w:r>
              <w:rPr>
                <w:rFonts w:ascii="Times New Roman"/>
                <w:b w:val="false"/>
                <w:i w:val="false"/>
                <w:color w:val="000000"/>
                <w:sz w:val="20"/>
              </w:rPr>
              <w:t>
10.Ж2. тапсырмаларды, мақсатты аудиторияны ескере отырып, тыңдалған, оқылған және аудиовизуалды дереккөзден материалды жинақтау арқылы ақпаратты ұсыну;</w:t>
            </w:r>
          </w:p>
          <w:p>
            <w:pPr>
              <w:spacing w:after="20"/>
              <w:ind w:left="20"/>
              <w:jc w:val="both"/>
            </w:pPr>
            <w:r>
              <w:rPr>
                <w:rFonts w:ascii="Times New Roman"/>
                <w:b w:val="false"/>
                <w:i w:val="false"/>
                <w:color w:val="000000"/>
                <w:sz w:val="20"/>
              </w:rPr>
              <w:t>
6. 4. 6. 1 екпінсіз етістік жалғауларын дұрыс жазу;</w:t>
            </w:r>
          </w:p>
          <w:p>
            <w:pPr>
              <w:spacing w:after="20"/>
              <w:ind w:left="20"/>
              <w:jc w:val="both"/>
            </w:pPr>
            <w:r>
              <w:rPr>
                <w:rFonts w:ascii="Times New Roman"/>
                <w:b w:val="false"/>
                <w:i w:val="false"/>
                <w:color w:val="000000"/>
                <w:sz w:val="20"/>
              </w:rPr>
              <w:t>
6. 4. 7. 1 төл және төлеу сөзі бар сөйлемдерде тыныс белгілерді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 2. 1 активті және пассивті құрылымдарды қолдану; 6. 5. 2. 3 төл және төлеу сөзді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 ауа райы және жыл мезгілдері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 Д. Ушинский. "Лето". Ф. Тютчев. "Есть в осени первоначальной...". Ф.Тютчев. "Чародейкою зимою". С. Есенин. "Қыс"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 1. 1 тірек сөздерді анықтап, ұзақтығы 2-4 минуттан артық емес хабарлама ның негізгі ақпаратын түсіну; 6. 1. 2. 1 әлеуметтік-мәдени тақырыптағы сөздердің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 1. 1 фразеологиялық бірліктерді, паронимдерді, кірме сөздерді қамтитын сөздік қорды меңгеру; 6. 2. 2. 1 мәтін мазмұнын толық, ішінара мазмұндау;</w:t>
            </w:r>
          </w:p>
          <w:p>
            <w:pPr>
              <w:spacing w:after="20"/>
              <w:ind w:left="20"/>
              <w:jc w:val="both"/>
            </w:pPr>
            <w:r>
              <w:rPr>
                <w:rFonts w:ascii="Times New Roman"/>
                <w:b w:val="false"/>
                <w:i w:val="false"/>
                <w:color w:val="000000"/>
                <w:sz w:val="20"/>
              </w:rPr>
              <w:t>
6. 2. 4. 1 тірек сөздерге немесе жоспарға сүйеніп, пікір құру (сипаттау, баяндау, талқылау)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1. 1 мәтіннің тақырыбын, мақсатын немесе мәнін анықтай отырып, негізгі ақпаратты түсіну; 6. 3. 2. 1 көркем стиль (әңгіме, мысал), ресми-іскери стиль (түсініктеме жазба, қолхат; құттықтау, хабарландыру, жарнама) мәтіндерінің стилистикалық ерекшеліктерін анықтау; сипатты белгілердің негізінде мәтіннің баяндау типіне тиістілігін анықтау; 6. 3. 4. 1 зерттелмелі және іріктемелі оқуды қоса алғанда, оқу түрлерін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 3. 1 ақпаратты АКТ пайдалана отырып, иллюстрациялар, сюжетті суреттер, комикстер түрінде ұсыну; 8.Ж3. негізгі және детальды ақпаратты көрсете отырып, ақпаратты диаграмма, график түрінде ұсыну; 9.Ж3. ақпаратты келесі түрде ұсыну;</w:t>
            </w:r>
          </w:p>
          <w:p>
            <w:pPr>
              <w:spacing w:after="20"/>
              <w:ind w:left="20"/>
              <w:jc w:val="both"/>
            </w:pPr>
            <w:r>
              <w:rPr>
                <w:rFonts w:ascii="Times New Roman"/>
                <w:b w:val="false"/>
                <w:i w:val="false"/>
                <w:color w:val="000000"/>
                <w:sz w:val="20"/>
              </w:rPr>
              <w:t>
6. 4. 5. 1 баяндау, талқылау, сипаттау мәтінінің ерекшеліктерін ескере отырып,сурет/тақырып бойынша эссе жазу (көлемі 80-100 сөз); 6. 4. 6. 1 екпінсіз етістік жалғауларын дұрыс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 1. 1 келісілмеген анықтамалар ретінде етістік, зат есімдерді, қысқа сын есімдерді қолдану;</w:t>
            </w:r>
          </w:p>
          <w:p>
            <w:pPr>
              <w:spacing w:after="20"/>
              <w:ind w:left="20"/>
              <w:jc w:val="both"/>
            </w:pPr>
            <w:r>
              <w:rPr>
                <w:rFonts w:ascii="Times New Roman"/>
                <w:b w:val="false"/>
                <w:i w:val="false"/>
                <w:color w:val="000000"/>
                <w:sz w:val="20"/>
              </w:rPr>
              <w:t>
6. 5. 2. 2. анықтауыш, түсіндірмелі, мезгіл, мақсат, себеп-салдарлық қарым-қатынасты білдіретін жай және құрмалас сөйлемдерді қолдану; 6. 5. 2. 3 төл және төлеу сөзді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ғажаптары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Роберт Стайн. "Проклятые гробницы фараона" балалар детективі (үзінділер). Марат Жұмағазиев "Әлемнің жеті кереметі" өлеңі. Керолл Льюс. "Алиса ғажайыптар елінде".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 3. 1 тақырып пен негізгі ойды анықтап, әңгімелердің, поэтикалық туындылар-дың/таныс лексикалық және грам-матикалық бірліктерден тұратын бөліктердің мазмұнын түсіну, кейіпкерлердің немесе лирикалық қаһарманның әрекеттерін сипаттау және бағалау; 6. 1. 5. 1 тірек сөздер арқылы мәтін мазмұнын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 5. 1 таңдалған рөлді ескере отырып, "сөйлеуші" позициясын "тыңдаушыға" өзгерту, сұрақ-жауап арқылы диалогқа қатысу; 6. 2. 6. 1 тірек сөздерге/жоспарға сүйеніп жасалған мәлімдемені (монолог/диалог) мазмұнның толықтығы, қисындылығы тұрғысынан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2. 1 көркем стиль (әңгіме, мысал), ресми-іскери стиль (түсініктеме жазба, қолхат; құттықтау, хабарландыру, жарнама) мәтіндерінің стилистикалық ерекшеліктерін анықтау; сипатты белгілердің негізінде мәтіннің баяндау типіне тиістілігін анықтау; 6. 3. 5. 1 қарапайым жоспар құру; 6. 3. 6. 1 басты және қосалқы кейіпкерлерді, лирикалық қаһарманды бейнелеу ерекшеліктерін анықтап, шағын көлемдегі көркем туындылардың мазмұнын талдау; 6. 3. 7. 1 алынған мәліметтерді салыстыра отырып, әр түрлі дереккөздерден ұсынылған тақырып бойынша қажетті ақпарат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 1. 1 көркем стиль (өлең, ертегі, әңгіме) және ресми іскерлік стильдегі (түсіндірме жазба, қолхат, құттықтау, хабарландыру, жарнама) мәтіндерді құрастыру; 6. 4. 2. 1 мәтіннің мазмұнын тыңдалған, оқылған және/немесе аудиовизуалды материал негізінде қысқаша баяндау;</w:t>
            </w:r>
          </w:p>
          <w:p>
            <w:pPr>
              <w:spacing w:after="20"/>
              <w:ind w:left="20"/>
              <w:jc w:val="both"/>
            </w:pPr>
            <w:r>
              <w:rPr>
                <w:rFonts w:ascii="Times New Roman"/>
                <w:b w:val="false"/>
                <w:i w:val="false"/>
                <w:color w:val="000000"/>
                <w:sz w:val="20"/>
              </w:rPr>
              <w:t>
10.Ж2. тапсырмаларды, мақсатты аудиторияны ескере отырып, тыңдалған, оқылған және аудиовизуалды дереккөзден материалды жинақтау арқылы ақпаратты ұсыну</w:t>
            </w:r>
          </w:p>
          <w:p>
            <w:pPr>
              <w:spacing w:after="20"/>
              <w:ind w:left="20"/>
              <w:jc w:val="both"/>
            </w:pPr>
            <w:r>
              <w:rPr>
                <w:rFonts w:ascii="Times New Roman"/>
                <w:b w:val="false"/>
                <w:i w:val="false"/>
                <w:color w:val="000000"/>
                <w:sz w:val="20"/>
              </w:rPr>
              <w:t>
6. 4. 5. 1 баяндау, талқылау, сипаттау мәтінінің ерекшеліктерін ескере отырып, сурет/ тақырып бойынша эссе жазу (көлемі 80-100 сөз);</w:t>
            </w:r>
          </w:p>
          <w:p>
            <w:pPr>
              <w:spacing w:after="20"/>
              <w:ind w:left="20"/>
              <w:jc w:val="both"/>
            </w:pPr>
            <w:r>
              <w:rPr>
                <w:rFonts w:ascii="Times New Roman"/>
                <w:b w:val="false"/>
                <w:i w:val="false"/>
                <w:color w:val="000000"/>
                <w:sz w:val="20"/>
              </w:rPr>
              <w:t>
6. 4. 7. 1 төл және төлеу сөзі бар сөйлемдерде тыныс белгілерді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 1.3 бөлшектік және жинақтық сан есімдерді әр түрлі формаларда, санды белгілеу үшін белгісіздік есімдіктер мен үстеулерді қолдану; 6. 5. 2. 2. анықтауыш, түсіндірмелі, мезгіл, мақсат, себеп-салдарлық қарым-қатынасты білдіретін жай және құрмалас сөйлемдерді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Ежелгі және қазіргі заманғы өркениеттер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Булычев. "Сто лет тому вперед" (туындыдан үзінділер). Мифы об Атлантиде. А.Р. Беляев "Последний человек из Атлантиды"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 1. 1 тірек сөздерді анықтап, ұзақтығы 2-4 минуттан артық емес хабарламаның негізгі ақпаратын түсіну; 6. 1. 2. 1 әлеуметтік-мәдени тақырыптағы сөздердің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 1. 1 фразеологиялық бірліктерді, паронимдерді, кірме сөздерді қамтитын сөздік қорды меңгеру; 6. 2. 2. 1 мәтінді толық, ішінара мазмұндау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1. 1 мәтіннің тақырыбын, мақсатын немесе мәнін анықтай отырып, негізгі ақпаратты түсіну; 6. 3. 2. 1 көркем стиль (әңгіме, мысал), ресми-іскери стиль (түсі-ніктеме жазба, қолхат; құттықтау, хабарландыру, жарнама) мәтіндерінің стилистикалық ерекшеліктерін анықтау; сипатты белгілердің негізінде мәтіннің баяндау типіне тиістілігін анықтау; 6. 3. 6. 1 басты және қосалқы кейіпкерлерді, лирикалық қаһарманды бейнелеу ерекшеліктерін анықтап, шағын көлемдегі көркем туындылардың мазмұнын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 1. 1 көркем стиль (өлең, ертегі, әңгіме) және ресми іскерлік стильдегі (түсіндірме жазба, қолхат, құттықтау, хабарландыру, жарнама) мәтіндерді құрастыру;</w:t>
            </w:r>
          </w:p>
          <w:p>
            <w:pPr>
              <w:spacing w:after="20"/>
              <w:ind w:left="20"/>
              <w:jc w:val="both"/>
            </w:pPr>
            <w:r>
              <w:rPr>
                <w:rFonts w:ascii="Times New Roman"/>
                <w:b w:val="false"/>
                <w:i w:val="false"/>
                <w:color w:val="000000"/>
                <w:sz w:val="20"/>
              </w:rPr>
              <w:t>
6. 4. 2. 1 мәтіннің мазмұнын тыңдалған, оқылған және/немесе аудиовизуалды материал негізінде қысқаша баяндау;</w:t>
            </w:r>
          </w:p>
          <w:p>
            <w:pPr>
              <w:spacing w:after="20"/>
              <w:ind w:left="20"/>
              <w:jc w:val="both"/>
            </w:pPr>
            <w:r>
              <w:rPr>
                <w:rFonts w:ascii="Times New Roman"/>
                <w:b w:val="false"/>
                <w:i w:val="false"/>
                <w:color w:val="000000"/>
                <w:sz w:val="20"/>
              </w:rPr>
              <w:t>
10.Ж2. тапсырмаларды, мақсатты аудиторияны ескере отырып, тыңдалған, оқылған және аудиовизуалды дереккөзден материалды жинақтау арқылы ақпаратты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 1. 3 бөлшектік және жинақтық сан есімдерді әр түрлі формаларда, санды белгілеу үшін белгісіздік есімдіктер мен үстеулерді қолдану; 6. 5. 2. 2. анықтауыш, түсіндірмелі, мезгіл, мақсат, себеп-салдарлық қарым-қатынасты білдіретін жай және құрмалас сөйлемдерді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қарым-қатынас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Тукай. "Родной язык". К. Бальмонт. "Язык, великолепный наш язык". И. Бунин. "Слово". И. С. Тургенев. "Русский язык". М. Макатаев. "Үш бақытым".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 3. 1 тақырып пен негізгі ойды анықтап, әңгімелердің, поэтикалық туындылар-дың/таныс лексикалық және грам-матикалық бірліктерден тұратын бөліктердің мазмұнын түсіну, кейіпкерлердің немесе лирикалық қаһарманның әрекеттерін сипаттау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 3. 1 қайталауларды болдырмай, сәйкесінше сөздерді таңдаумен байланысты лексикалық нормаларды сақтау 6. 2. 4. 1 тірек сөздерге немесе жоспарға сүйеніп, пікір құру (сипаттау, баяндау, талқылау)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3. 1 мәтіннің мазмұнын бағалауға бағытталған сұрақтарды тұжырымдау және тақырып және/немесе көтерілетін проблема бойынша өз пікірін білдіре отырып, сұрақтарға жауап беру; 6. 3. 4. 1 зерттелмелі және іріктемелі оқуды қоса алғанда, оқу түрлерін пайдалану; 6. 3. 5. 1 қарапайым жоспар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 3. 1 ақпаратты АКТ пайдалана отырып, иллюстрациялар, сюжетті суреттер, комикстер түрінде ұсыну; 8.Ж3. негізгі және детальды ақпаратты көрсете отырып, ақпаратты диаграмма, график түрінде ұсыну; 9.Ж3. ақпаратты келесі түрде ұсыну;</w:t>
            </w:r>
          </w:p>
          <w:p>
            <w:pPr>
              <w:spacing w:after="20"/>
              <w:ind w:left="20"/>
              <w:jc w:val="both"/>
            </w:pPr>
            <w:r>
              <w:rPr>
                <w:rFonts w:ascii="Times New Roman"/>
                <w:b w:val="false"/>
                <w:i w:val="false"/>
                <w:color w:val="000000"/>
                <w:sz w:val="20"/>
              </w:rPr>
              <w:t>
6. 4. 4. 1 эпитеттер, салыстырулар және тұрақты тіркестерді қолданып, кейіпкер атынан шығармашылық жұмыстар (соның ішінде әдеби тақырыптарға) жазу; 6. 4. 5. 1 баяндау, талқылау, сипаттау мәтінінің ерекшеліктерін ескере отырып, сурет/тақырып бойынша эссе жазу (көлемі 80-100 сөз)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 1. 2 өздік етісті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Қаһармандар және қаскүнемдер: шындық және ойдан шығарылған оқиғалар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Андерсен. "Снежная королева". Қазақ халық ертегісі. "Ер Төстік". Лаймен Фрэнк Баум. "Удивительный волшебник из страны Оз". Б. Полевой. "Повесть о настоящем человеке" (үзінді).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 4. 1 тірек сөздердің және сөз тіркес-терінің негізінде мәтіннің негізгі ойын анықтау</w:t>
            </w:r>
          </w:p>
          <w:p>
            <w:pPr>
              <w:spacing w:after="20"/>
              <w:ind w:left="20"/>
              <w:jc w:val="both"/>
            </w:pPr>
            <w:r>
              <w:rPr>
                <w:rFonts w:ascii="Times New Roman"/>
                <w:b w:val="false"/>
                <w:i w:val="false"/>
                <w:color w:val="000000"/>
                <w:sz w:val="20"/>
              </w:rPr>
              <w:t>
6. 1. 5. 1 тірек сөздер арқылы мәтін мазмұнын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 5. 1 таңдалған рөлді ескере отырып және "сөйлеуші" позициясын "тыңдаушы" позициясына өзгертіп, сұрақ-жауап арқылы диалогқа қатысу;</w:t>
            </w:r>
          </w:p>
          <w:p>
            <w:pPr>
              <w:spacing w:after="20"/>
              <w:ind w:left="20"/>
              <w:jc w:val="both"/>
            </w:pPr>
            <w:r>
              <w:rPr>
                <w:rFonts w:ascii="Times New Roman"/>
                <w:b w:val="false"/>
                <w:i w:val="false"/>
                <w:color w:val="000000"/>
                <w:sz w:val="20"/>
              </w:rPr>
              <w:t>
6. 2. 6. 1 тірек сөздерге/жоспарға сүйеніп құрылған пікірді (монолог/ диалог) мазмұнның толықтығы тұрғысынан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2. 1 көркем стиль (әңгіме, мысал), ресми-іскери стиль (түсініктеме жазба, қолхат; құттықтау, хабарландыру, жарнама) мәтіндерінің стилистикалық ерекшеліктерін анықтау; сипатты белгілердің негізінде мәтіннің баяндау типіне тиістілігін анықтау;</w:t>
            </w:r>
          </w:p>
          <w:p>
            <w:pPr>
              <w:spacing w:after="20"/>
              <w:ind w:left="20"/>
              <w:jc w:val="both"/>
            </w:pPr>
            <w:r>
              <w:rPr>
                <w:rFonts w:ascii="Times New Roman"/>
                <w:b w:val="false"/>
                <w:i w:val="false"/>
                <w:color w:val="000000"/>
                <w:sz w:val="20"/>
              </w:rPr>
              <w:t>
6. 3. 7. 1 алынған мәліметтерді салыстыра отырып, әр түрлі дереккөздерден ұсынылған тақырып бойынша қажетті ақпарат алу;</w:t>
            </w:r>
          </w:p>
          <w:p>
            <w:pPr>
              <w:spacing w:after="20"/>
              <w:ind w:left="20"/>
              <w:jc w:val="both"/>
            </w:pPr>
            <w:r>
              <w:rPr>
                <w:rFonts w:ascii="Times New Roman"/>
                <w:b w:val="false"/>
                <w:i w:val="false"/>
                <w:color w:val="000000"/>
                <w:sz w:val="20"/>
              </w:rPr>
              <w:t>
6. 3. 8. 1 мәтіндердің мазмұнын, идеяларын және құрылымдық ерекшеліктерін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 1. 1 көркем стиль (өлең, ертегі, әңгіме) және ресми іскерлік стильдегі (түсіндірме жазба, қолхат, хабарландыру, жарнама) мәтіндерді құрастыру;</w:t>
            </w:r>
          </w:p>
          <w:p>
            <w:pPr>
              <w:spacing w:after="20"/>
              <w:ind w:left="20"/>
              <w:jc w:val="both"/>
            </w:pPr>
            <w:r>
              <w:rPr>
                <w:rFonts w:ascii="Times New Roman"/>
                <w:b w:val="false"/>
                <w:i w:val="false"/>
                <w:color w:val="000000"/>
                <w:sz w:val="20"/>
              </w:rPr>
              <w:t>
6. 4. 6. 1 екпінсіз етістік жалғауларын дұрыс жазу; 6. 4. 7. 1 төл және төлеу сөзі бар сөйлемдерде тыныс белгілерді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 2. 1 активті және пассивті құрылымдарды қолдану; 6. 5. 2. 2. анықтауыш, түсіндірмелі, мезгіл, мақсат, себеп-салдарлық қарым-қатынасты білдіретін жай және құрмалас сөйлемдерді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Астрономия: ғаламшарлар және жолсеріктер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және Күн туралы мифтер. С. Цыганков.</w:t>
            </w:r>
          </w:p>
          <w:p>
            <w:pPr>
              <w:spacing w:after="20"/>
              <w:ind w:left="20"/>
              <w:jc w:val="both"/>
            </w:pPr>
            <w:r>
              <w:rPr>
                <w:rFonts w:ascii="Times New Roman"/>
                <w:b w:val="false"/>
                <w:i w:val="false"/>
                <w:color w:val="000000"/>
                <w:sz w:val="20"/>
              </w:rPr>
              <w:t>
"Ғарыш кемесі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 4. 1 тірек сөздердің және сөз тіркес-терінің негізінде мәтіннің негізгі ойын анықтау;</w:t>
            </w:r>
          </w:p>
          <w:p>
            <w:pPr>
              <w:spacing w:after="20"/>
              <w:ind w:left="20"/>
              <w:jc w:val="both"/>
            </w:pPr>
            <w:r>
              <w:rPr>
                <w:rFonts w:ascii="Times New Roman"/>
                <w:b w:val="false"/>
                <w:i w:val="false"/>
                <w:color w:val="000000"/>
                <w:sz w:val="20"/>
              </w:rPr>
              <w:t>
6. 1. 5. 1 тірек сөздер арқылы мәтін мазмұнын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 1. 1 фразеологиялық бірліктерді, паронимдерді, кірме сөздерді қамтитын сөздік қорды меңгеру; 6. 2. 3. 1 қайталауларды болдырмай, сәйкесінше сөздерді таңдаумен байланысты лексикалық нормаларды сақтау; 6. 2. 4. 1 тірек сөздерге немесе жоспарға сүйеніп, пікір құру (сипаттау, баяндау, талқылау)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1. 1 мәтіннің тақырыбын, мақсатын немесе мәнін анықтай отырып, негізгі ақпаратты түсіну; 6. 3. 3. 1 мәтіннің мазмұнын бағалауға бағытталған сұрақтарды тұжырымдау және тақырып және/немесе көтерілетін проблема бойынша өз пікірін білдіре отырып, сұрақтарға жауап беру; 6. 3. 4. 1 зерттелмелі және іріктемелі оқуды қоса алғанда, оқу түрлерін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 2. 1 мәтіннің мазмұнын тыңдалған, оқылған және/немесе аудиовизуалды материал негізінде қысқаша баяндау;</w:t>
            </w:r>
          </w:p>
          <w:p>
            <w:pPr>
              <w:spacing w:after="20"/>
              <w:ind w:left="20"/>
              <w:jc w:val="both"/>
            </w:pPr>
            <w:r>
              <w:rPr>
                <w:rFonts w:ascii="Times New Roman"/>
                <w:b w:val="false"/>
                <w:i w:val="false"/>
                <w:color w:val="000000"/>
                <w:sz w:val="20"/>
              </w:rPr>
              <w:t>
10.Ж2. тапсырмаларды, мақсатты аудиторияны ескере отырып, тыңдалған, оқылған және аудиовизуалды дереккөзден материалды жинақтау арқылы ақпаратты ұсыну</w:t>
            </w:r>
          </w:p>
          <w:p>
            <w:pPr>
              <w:spacing w:after="20"/>
              <w:ind w:left="20"/>
              <w:jc w:val="both"/>
            </w:pPr>
            <w:r>
              <w:rPr>
                <w:rFonts w:ascii="Times New Roman"/>
                <w:b w:val="false"/>
                <w:i w:val="false"/>
                <w:color w:val="000000"/>
                <w:sz w:val="20"/>
              </w:rPr>
              <w:t>
6. 4. 4. 1 эпитеттер, салыстырулар және тұрақты тіркестерді қолданып, кейіпкер атынан шығармашылық жұмыстар (соның ішінде әдеби тақырыптарға)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 1. 2 өздік етісті қолдану; 6. 5. 2. 1 активті және пассивті құрылымдарды қолдану</w:t>
            </w:r>
          </w:p>
          <w:p>
            <w:pPr>
              <w:spacing w:after="20"/>
              <w:ind w:left="20"/>
              <w:jc w:val="both"/>
            </w:pPr>
            <w:r>
              <w:rPr>
                <w:rFonts w:ascii="Times New Roman"/>
                <w:b w:val="false"/>
                <w:i w:val="false"/>
                <w:color w:val="000000"/>
                <w:sz w:val="20"/>
              </w:rPr>
              <w:t>
6. 5. 2. 2 анықтауыш, түсіндірмелі, мезгіл, мақсат, себеп-салдарлық қарым-қатынасты білдіретін жай және құрмалас сөйлемдерді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заманауи техникалық құрылғылар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Носов. "Телефон". Майк Гелприн. "Свеча горела".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 2. 1 әлеуметтік-мәдени тақырыптағы сөздердің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 5. 1 таңдалған рөлді ескере отырып және "сөйлеуші" позициясын "тыңдаушы" позициясына өзгертіп, сұрақ-жауап арқылы диалогқа қатысу; 6. 2. 6. 1 тірек сөздер-ге/жоспарға сүйеніп жасалған мәлімдемені (монолог/диалог) мазмұнның толықтығы, қисындылығы тұрғысынан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2. 1 көркем стиль (әңгіме, мысал), ресми-іскери стиль (түсі-ніктеме жазба, қолхат; құттықтау, хабарлан-дыру, жарнама) мәтіндерінің стилистика-лық ерекшеліктерін анықтау;</w:t>
            </w:r>
          </w:p>
          <w:p>
            <w:pPr>
              <w:spacing w:after="20"/>
              <w:ind w:left="20"/>
              <w:jc w:val="both"/>
            </w:pPr>
            <w:r>
              <w:rPr>
                <w:rFonts w:ascii="Times New Roman"/>
                <w:b w:val="false"/>
                <w:i w:val="false"/>
                <w:color w:val="000000"/>
                <w:sz w:val="20"/>
              </w:rPr>
              <w:t>
белгілеріне қарай отырып, мәтіннің сипаттама түріне жататындығын анықтау; 6. 3. 5. 1 қарапайым жоспар құру; 6. 3. 6. 1 басты және қосалқы кейіпкерлерді, лирикалық қаһарманды бейнелеу ерекшеліктерін анықтап, шағын көлемдегі көркем туындылардың мазмұнын талдау; 6. 3. 8. 1 мәтіндердің мазмұнын, идеяларын және құрылымдық ерекшеліктерін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 1. 1 көркем стиль (өлең, ертегі, әңгіме) және ресми іскерлік стильдегі (түсіндірме жазба, қолхат, құттықтау, хабарландыру, жарнама) мәтіндерді құрастыру;</w:t>
            </w:r>
          </w:p>
          <w:p>
            <w:pPr>
              <w:spacing w:after="20"/>
              <w:ind w:left="20"/>
              <w:jc w:val="both"/>
            </w:pPr>
            <w:r>
              <w:rPr>
                <w:rFonts w:ascii="Times New Roman"/>
                <w:b w:val="false"/>
                <w:i w:val="false"/>
                <w:color w:val="000000"/>
                <w:sz w:val="20"/>
              </w:rPr>
              <w:t>
6. 4. 5. 1 баяндау, талқылау, сипаттау мәтінінің ерекшеліктерін ескере отырып, сурет/ тақырып бойынша эссе жазу (көлемі 80-100 сөз);</w:t>
            </w:r>
          </w:p>
          <w:p>
            <w:pPr>
              <w:spacing w:after="20"/>
              <w:ind w:left="20"/>
              <w:jc w:val="both"/>
            </w:pPr>
            <w:r>
              <w:rPr>
                <w:rFonts w:ascii="Times New Roman"/>
                <w:b w:val="false"/>
                <w:i w:val="false"/>
                <w:color w:val="000000"/>
                <w:sz w:val="20"/>
              </w:rPr>
              <w:t>
6. 4. 6. 1 екпінсіз етістік жалғауларын дұрыс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 1. 1 келісілмеген анықтамалар ретінде етістік, зат есімдерді, қысқа сын есімдерді қолдану;</w:t>
            </w:r>
          </w:p>
          <w:p>
            <w:pPr>
              <w:spacing w:after="20"/>
              <w:ind w:left="20"/>
              <w:jc w:val="both"/>
            </w:pPr>
            <w:r>
              <w:rPr>
                <w:rFonts w:ascii="Times New Roman"/>
                <w:b w:val="false"/>
                <w:i w:val="false"/>
                <w:color w:val="000000"/>
                <w:sz w:val="20"/>
              </w:rPr>
              <w:t>
6. 5. 2. 1 активті және пассивті құрылымдарды қолдану; 6. 5. 2. 2. анықтауыш, түсіндірмелі, мезгіл, мақсат, себеп-салдарлық қарым-қатынасты білдіретін жай және құрмалас сөйлемдерді қолдану</w:t>
            </w:r>
          </w:p>
        </w:tc>
      </w:tr>
    </w:tbl>
    <w:p>
      <w:pPr>
        <w:spacing w:after="0"/>
        <w:ind w:left="0"/>
        <w:jc w:val="both"/>
      </w:pPr>
      <w:r>
        <w:rPr>
          <w:rFonts w:ascii="Times New Roman"/>
          <w:b w:val="false"/>
          <w:i w:val="false"/>
          <w:color w:val="000000"/>
          <w:sz w:val="28"/>
        </w:rPr>
        <w:t>
      3) 7-сынып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Оқылатын көркем туындылар (таңдау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әрекетінің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Саяхат және көрікті жерлер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Свифт. "Путешествия Гулливера". В. Обручев. "Земля Санникова". Ю. Домбровский. "Хранитель древности" (үзінді)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 1. 1 қажетті ақпаратты алып және/ немесе оқиғалардың реттілігін анықтап, ұзақтығы 3-5 минуттан артық емес хабарламаны түсіну; 7. 1. 4. 1 мәтіннің мазмұнына сүйене отырып, мәтіннің негізгі ойын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 3. 1 сөйлеудің әр түрлі бөліктерінің формаларын пайдалануда морфологиялық нормаларын сақтау; 7. 2. 5. 1 ұсынылған тақырып бойынша пікірлермен алмасып, диалогке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 3. 1 идеялар, болжамдар шығаруға мүмкіндік беретін проблемалық сұрақтарды тұжырымдау және дәлелдер келтіре отырып, сұрақтарға жауап беру, мәтіннің ақпаратын шынайы өмірден басқа деректермен байланыстыру; 7. 3. 6. 1 жанрлық ерекшеліктерді және көркем-бейнелеу құралдарын анықтай отырып, көркем шығармалардың (поэтикалық, прозалық) мазмұнын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 1. 1 публицистикалық стиль (оқиға туралы репортаж, жазба, пікір) және ресми іскерлік стильге (сенімхат, мәлімдеме, ресми құттықтау, іскерлік хат) мәтіндер құру;</w:t>
            </w:r>
          </w:p>
          <w:p>
            <w:pPr>
              <w:spacing w:after="20"/>
              <w:ind w:left="20"/>
              <w:jc w:val="both"/>
            </w:pPr>
            <w:r>
              <w:rPr>
                <w:rFonts w:ascii="Times New Roman"/>
                <w:b w:val="false"/>
                <w:i w:val="false"/>
                <w:color w:val="000000"/>
                <w:sz w:val="20"/>
              </w:rPr>
              <w:t>
7. 4. 7. 1 қыстырма сөздері мен конструкциялары бар сөйлемдерде тыныс белгілерін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 1. 2 қарым-қатынас жағдайына сәйкес келетін етістіктің болымды және болымсыз түрін шартты, ашық және бұйрық рай түрлерін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және суық: ел және тіршілік салты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Скребицкий. "Четыре художника". А. Кұнанбаевтың "Жыл мезгілдері" өлеңі. И.А. Бунин. "Листопад". К.Паустовский. "Күз".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 2. 1 оқу-білім беру тақырыбындағы сөздердің мағынасын түсіну; 7. 1. 3. 1 сюжеттік желіні немесе өлеңнің көңіл-күйін анықтап, шағын прозалық және поэтикалық туындылардың/бөліктердің мазмұнын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 1. 1 эмоционалды реңкі бар лексиканы, терминдерді қамтитын сөздік қорды меңгеру; 7. 2. 4. 1 жеке сезімдері мен бақылауларының негізінде дәлелді пікір құру (сипаттау және/немесе баяндау элементтері бар талқылау)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 1. 1 ақпаратты жалпыға мәлім, күнделікті білімдерді байланыстыра отырып, тұтас және тұтастай емес мәтіндердің басты және жанама ақпаратын түсіну; 7. 3. 5. 1 күрделі жоспар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 3. 1 ақпаратты кесте, сызба, диаграмма, график түрінде ұсыну; 7. 4. 6. 1 сөздердің әртүрлі бөліктерінде дауысты және дауыссыздарды, дефис арқылы сөздерді дұрыс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 1. 1. жалпы, деректі және дерексіз зат есімдерді, салыстырмалы сын есімдер мен үстеулерді қолдану; 7. 5. 2. 1 жай сөйлем мен күрделенген жай сөйлемдерді және бірыңғай сөйлем мүшелерін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мінез-құлық және тұлға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"Внешняя и внутренняя красота" Л. Толстойдың өсиет әңгімесі. "После бала". Н. Заболоцкий. "Некрасивая девочка", "О красоте человеческих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 1. 1 қажетті ақпаратты алып және/немесе оқиғалардың реттілігін анықтап, ұзақтығы 3-5 минуттан артық емес хабарламаны түсіну; 7. 1. 3. 1 сюжеттік желіні немесе өлеңнің көңіл-күйін анықтап, шағын прозалық және поэтикалық туындылардың/бөліктердің мазмұнын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 1. 1 эмоционалды реңкі бар лексиканы, терминдерді қамтитын сөздік қорды меңгеру; 7. 2. 2. 1 мәтінді қысқартудың әртүрлі тәсілдерін пайдаланып, мазмұнын қайта айту; 7. 2. 5. 1 ұсынылған тақырып бойынша пікірлермен алмасып, диалогке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 1. 1 ақпаратты жалпыға мәлім, күнделікті білімдерді байланыстыра отырып, тұтас және тұтас емес мәтіндердің басты және жанама ақпаратын түсіну; 7. 3. 5. 1 күрделі жоспар құру; 7. 3. 6. 1 жанрлық ерекшеліктерді және көркем-бейнелеу құралдарын анықтай отырып, көркем шығармалардың (поэтикалық, прозалық) мазмұнын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 2. 1 мәтіннің мазмұнын тыңдалған, оқылған және/немесе аудиовизуалды материал негізінде қысқаша баяндау; 7. 4. 5. 1 талқылау, баяндау/сипаттау элементтерімен талқылау мәтінінің ерекшеліктерін сақтай отырып, дәйек сөздердің, мақал-мәтелдердің, қанатты сөздердің негізінде эссе жазу (көлемі 100-120 сөз); 7. 4. 7. 1 қыстырма сөздері мен конструкциялары бар сөйлемдерде тыныс белгілерін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 1. 2 қарым-қатынас жағдайына сәйкес келетін етістіктің болымды және болымсыз түрін шартты, ашық және бұйрық рай түрлерін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 спорт және тағам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Федюкин. "Баллада о здоровом образе жизни". С.А. Абрамов. "Выше радуги". В. Высоцкий. "Утренняя гимнастика".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 2. 1 оқу-білім беру тақырыбындағы сөздердің мағынасын түсіну; 7. 1. 5. 1 мәтіннің тақырыбы немесе басталуы бойынша мәтін мазмұнын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 4. 1 жеке әсерлері мен бақылауларының негізінде дәлелді пікір құру (сипаттау және/немесе баяндау элементтері бар талқылау); 7. 2. 6. 1 жеке әсерлерге/бақылауларға негізделген пікірді (монолог/диалог)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 2. 1 публицистикалық стиль (оқиға туралы репортаж, ескерту, шолу), ресми іскерлік стиль (сенімхат, мәлімдеме, шарт, ресми құттықтау, іскерлік хат) мәтіндерінің стилистикалық ерекшеліктерін анықтау;</w:t>
            </w:r>
          </w:p>
          <w:p>
            <w:pPr>
              <w:spacing w:after="20"/>
              <w:ind w:left="20"/>
              <w:jc w:val="both"/>
            </w:pPr>
            <w:r>
              <w:rPr>
                <w:rFonts w:ascii="Times New Roman"/>
                <w:b w:val="false"/>
                <w:i w:val="false"/>
                <w:color w:val="000000"/>
                <w:sz w:val="20"/>
              </w:rPr>
              <w:t>
7. 3. 4. 1 оқу түрлерін, соның ішінде іздеп оқу түрін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 1. 1 публицистикалық стиль (оқиға туралы репортаж, жазба, пікір) және ресми іскерлік стильге (сенімхат, мәлімдеме, ресми құттықтау, іскерлік хат) мәтіндер құру;</w:t>
            </w:r>
          </w:p>
          <w:p>
            <w:pPr>
              <w:spacing w:after="20"/>
              <w:ind w:left="20"/>
              <w:jc w:val="both"/>
            </w:pPr>
            <w:r>
              <w:rPr>
                <w:rFonts w:ascii="Times New Roman"/>
                <w:b w:val="false"/>
                <w:i w:val="false"/>
                <w:color w:val="000000"/>
                <w:sz w:val="20"/>
              </w:rPr>
              <w:t>
7. 4. 3. 1ақпаратты кесте, сызба, диаграмма, график түрінде ұсыну 7. 4. 6. 1 сөздердің әртүрлі бөліктерінде дауысты және дауыссыздарды, дефис арқылы сөздерді дұрыс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 2. 1 жай сөйлем мен күрделенген жай сөйлемдерді және бірыңғай сөйлем мүшелерін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дәстүрлер мен мерекелер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Н.В. Гоголь. "Ночь перед Рождеством". Ф. Оңғарсынова "Қазақ дәстүрлері". С. Мәуленов. "Наурыз". М. Мақатаев. "Наурыз – думан".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 1. 1 қажетті ақпаратты алып және/ немесе оқиғалардың реттілігін анықтап, ұзақтығы 3-5 минуттан артық емес хабарламаны түсіну; 7. 1. 3. 1 сюжеттік желіні немесе өлеңнің көңіл-күйін анықтап, шағын прозалық және поэтикалық туындылардың/бөліктердің мазмұнын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 1. 1эмоционалды реңкі бар лексиканы, терминдерді қамтитын сөздік қорды меңгеру; 7. 2. 5. 1 ұсынылған тақырып бойынша пікірлермен алмасып, диалогке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 1. 1 ақпаратты жалпыға мәлім, күнделікті білімдерді байланыстыра отырып, тұтас және тұтастай емес мәтіндердің басты және жанама ақпаратын түсіну; 7. 3. 5. 1 күрделі жоспар құру; 7. 3. 8. 1 мәтіндердің мазмұнын салыстыру, мақсатын және нысаналы аудиторияны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 3. 1 ақпаратты кесте, сызба, диаграмма, график түрінде ұсыну; 7. 4. 5. 1 талқылау, баяндау/сипаттау элементтерімен талқылау мәтінінің ерекшеліктерін сақтай отырып, дәйек сөздердің, мақал-мәтелдердің, қанатты сөздердің негізінде эссе жазу (көлемі 100-120 сөз)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 2. 2. шартты, қарсылықты, салыстырмалы қарым-қатынасты білдіретін құрмалас сөйлемдерді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Хобби және бос уақыт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Шварц "Сказка о потерянном времени". В. Драгунский. "Денискины рассказы".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 4. 1 мәтіннің мазмұнына сүйене отырып, мәтіндегі негізгі ойды анықтау; 7. 1. 5. 1 мәтіннің тақырыбы немесе басталуы бойынша мәтін мазмұнын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 2. 1 мәтінді қысқартудың әртүрлі тәсілдерін пайдаланып, мазмұнын қайта айту; 7. 2. 3. 1 сөйлеудің әр түрлі бөліктерінің формаларын пайдалануда морфологиялық нормаларын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 3. 1 идеялар, болжамдар шығаруға мүмкіндік беретін проблемалық сұрақтарды тұжырымдау және дәлелдер келтіре отырып, сұрақтарға жауап беру, мәтіннің ақпаратын шынайы өмірден басқа деректермен байланыстыру; 7. 3. 4. 1 оқу түрлерін, соның ішінде іздеп оқу түрін қолдану; 7. 3. 7. 1 қарама-қайшы ақпаратты сәйкестендіріп және анықтап, қажетті ақпарат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 2. 1 мәтіннің мазмұнын тыңдалған, оқылған және/немесе аудиовизуалды материал негізінде қысқаша баяндау; 7. 4. 4. 1 ұсынылған жағдайда өзін таныстыру және эмоционалды реңкі бар лексиканы, эпитеттерді, салыстыруларды, фразеологиялық бірліктер мен дараландыруды қолдана отырып, өз сезімдерін сипаттау арқылы шығармашылық жұмыстар (оның ішінде әдеби тақырыптар бойынша)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 1. 3 құрама сан есімдерді тиісті формаларда қолдану ; 7. 5. 2. 2. шартты, қарсылықты, салыстырмалы қарым-қатынасты білдіретін құрмалас сөйлемдерді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біздің өмірімізде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Қабанбаев. "Арыстан, я и виолончель". В.А. Короленко. "Слепой музыкант".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 2. 1 оқу-білім беру тақырыбындағы сөздердің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 4. 1 жеке әсерлері мен бақылауларының негізінде дәлелді пікір құру (сипаттау және/немесе баяндау элементтері бар талқылау); 7. 2. 6. 1 жеке әсерлерге/бақылауларға негізделген пікірді (монолог/диалог)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 2. 1 публицистикалық стиль (оқиға туралы репортаж, ескерту, шолу), ресми іскерлік стиль (сенімхат, мәлімдеме, шарт, ресми құттықтау, іскерлік хат) мәтіндерінің стилистикалық ерекшеліктерін анықтау; 7. 3. 6. 1 жанрлық ерекшеліктерді және көркем-бейнелеу құралдарын анықтай отырып, көркем шығармалардың (поэтикалық, прозалық) мазмұнын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 1. 1 публицистикалық стиль (оқиға туралы репортаж, жазба, пікір) және ресми іскерлік стильге (сенімхат, мәлімдеме, ресми құттықтау, іскерлік хат) мәтіндер құру; 7. 4. 6. 1 сөздердің әртүрлі бөілктерінде дауысты және дауыссыздарды, дефис арқылы сөздерді дұрыс жазу</w:t>
            </w:r>
          </w:p>
          <w:p>
            <w:pPr>
              <w:spacing w:after="20"/>
              <w:ind w:left="20"/>
              <w:jc w:val="both"/>
            </w:pPr>
            <w:r>
              <w:rPr>
                <w:rFonts w:ascii="Times New Roman"/>
                <w:b w:val="false"/>
                <w:i w:val="false"/>
                <w:color w:val="000000"/>
                <w:sz w:val="20"/>
              </w:rPr>
              <w:t>
7. 4. 7. 1 қыстырма сөздері мен конструкциялары бар сөйлемдерде тыныс белгілерін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2.2. шартты, қарсылықты, салыстырмалы қарым-қатынасты білдіретін құрмалас сөйлемдерді пайдалану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 ешкім ұмытылмайды және ештеңе ұмытылмайды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Бек. "Волоколамское шоссе". Б. Момышұлы. "За нами – Москва". Қ. Қайсенов. "В тылу врага". Р. Ғамзатов. "Журавли". Муса Джалиль. "Варварство".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 4. 1 мәтіннің мазмұнына сүйене отырып, мәтіннің негізгі ойын анықтау; 7. 1. 5. 1 мәтіннің тақырыбы немесе басталуы бойынша мәтін мазмұнын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 1. 1эмоционалды реңкі бар лексиканы, терминдерді қамтитын сөздік қорды меңгеру; 7. 2. 3. 1 сөйлеудің әр түрлі бөліктерінің формаларын пайдалануда морфологиялық нормаларын сақтау; 7. 2. 4. 1 жеке сезімдері мен бақылауларының негізінде дәлелді пікір құру (сипаттау және/немесе баяндау элементтері бар талқылау)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 3. 1 идеялар, болжамдар шығаруға мүмкіндік беретін проблемалық сұрақтарды тұжырымдау және дәлелдер келтіре отырып, сұрақтарға жауап беру, мәтіннің ақпаратын шынайы өмірден басқа деректермен байланыстыру; 7. 3. 4. 1 оқу түрлерін, соның ішінде іздеп оқу түрін қолдану;</w:t>
            </w:r>
          </w:p>
          <w:p>
            <w:pPr>
              <w:spacing w:after="20"/>
              <w:ind w:left="20"/>
              <w:jc w:val="both"/>
            </w:pPr>
            <w:r>
              <w:rPr>
                <w:rFonts w:ascii="Times New Roman"/>
                <w:b w:val="false"/>
                <w:i w:val="false"/>
                <w:color w:val="000000"/>
                <w:sz w:val="20"/>
              </w:rPr>
              <w:t>
7. 3. 6. 1 жанрлық ерекшеліктерді және көркем-бейнелеу құралдарын анықтай отырып, көркем шығармалардың (поэтикалық, прозалық) мазмұнын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 2. 1 мәтіннің мазмұнын тыңдалған, оқылған және/немесе аудиовизуалды материал негізінде қысқаша баяндау; 7. 4. 4. 1 ұсынылған жағдайда өзін таныстыру және эмоционалды реңкі бар лексиканы, эпитеттерді, салыстыруларды, фразеологиялық бірліктер мен дараландыруды қолдана отырып, өз сезімдерін сипаттау арқылы шығармашылық жұмыстар жазу (оның ішінде әдеби тақырыптар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 1. 2 қарым-қатынас жағдайына сәйкес келетін етістіктің болымды және болымсыз түрін, шартты, ашық және бұйрық рай түрлерін қолдану; 7. 5. 2. 2. шартты, қарсылықты, салыстырмалы қарым-қатынасты білдіретін құрмалас сөйлемдерді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заманауи жастар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Маяковский. "Секрет молодости". А. Алексин. "Безумная Евдокия".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 2. 1 оқу-білім беру тақырыбындағы сөздердің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 5. 1 ұсынылған тақырып бойынша пікірлермен алмасып, диалогке қатысу; 7. 2. 6. 1 жеке әсерлерге/бақылауларға негізделген пікірді (монолог/ диалог)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 1. 1 ақпаратты жалпыға мәлім, күнделікті білімдерді байланыстыра отырып, тұтас және тұтастай емес мәтіндердің басты және жанама ақпаратын түсіну; 7. 3. 2. 1 публицистикалық стиль (оқиға туралы репортаж, ескерту, шолу), ресми іскерлік стиль (сенімхат, мәлімдеме, шарт, ресми құттықтау, іскерлік хат) мәтіндерінің стилистикалық ерекшеліктерін анықтау; 7. 3. 5. 1 күрделі жоспар құру; 7. 3. 8. 1 мәтіндердің мазмұнын салыстыру, мақсатын және нысаналы аудиторияны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 5. 1 талқылау, баяндау/сипаттау элементтерімен талқылау мәтінінің ерекшеліктерін сақтай отырып, дәйек сөздердің, мақал-мәтелдердің, қанатты сөздердің негізінде эссе жазу (көлемі 100-120 сөз); 7. 4. 6. 1 сөздердің әртүрлі бөліктерінде дауысты және дауыссыздарды, дефис арқылы сөздерді дұрыс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 2. 1 жай сөйлем мен күрделенген жай сөйлемдерді және бірыңғай сөйлем мүшелерін қолдану; 7.5. 2.2. шартты, қарсылықты, салыстырмалы қарым-қатынасты білдіретін құрмалас сөйлемдерді пайдалану</w:t>
            </w:r>
          </w:p>
        </w:tc>
      </w:tr>
    </w:tbl>
    <w:p>
      <w:pPr>
        <w:spacing w:after="0"/>
        <w:ind w:left="0"/>
        <w:jc w:val="both"/>
      </w:pPr>
      <w:r>
        <w:rPr>
          <w:rFonts w:ascii="Times New Roman"/>
          <w:b w:val="false"/>
          <w:i w:val="false"/>
          <w:color w:val="000000"/>
          <w:sz w:val="28"/>
        </w:rPr>
        <w:t>
      4) 8-сынып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Оқылатын көркем туындылар (таңдау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әрекетінің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және жасөспірім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"Волшебная копейка" өсиет әңгіме.</w:t>
            </w:r>
          </w:p>
          <w:p>
            <w:pPr>
              <w:spacing w:after="20"/>
              <w:ind w:left="20"/>
              <w:jc w:val="both"/>
            </w:pPr>
            <w:r>
              <w:rPr>
                <w:rFonts w:ascii="Times New Roman"/>
                <w:b w:val="false"/>
                <w:i w:val="false"/>
                <w:color w:val="000000"/>
                <w:sz w:val="20"/>
              </w:rPr>
              <w:t>
А. Құнанбаевтың "Қара сөздері" "Он төртінші қара сөз". В. Железников. "Чучело". М. Әуезов. "Сирота". Ғ. Мүсірепов. "Рассказы о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 1. 1 бөлінген деректерді жалпы контекске біріктіріп, себеп-салдарлық байланыстарды анықтап және қорытынды жасап, ұзақтығы 4-6 минуттан артық емес хабарламаның негізгі және егжей-тегжейлі ақпаратын түсіну; 8. 1. 2. 1 тарихи-мәдени тақырыптағы сөздердің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 1. 1 сөздерді жалпытілдік баламалармен немесе сипаттамалық айналымдармен (перифразалармен) ауыстыру үшін жеткілікті сөздік қоры болу;</w:t>
            </w:r>
          </w:p>
          <w:p>
            <w:pPr>
              <w:spacing w:after="20"/>
              <w:ind w:left="20"/>
              <w:jc w:val="both"/>
            </w:pPr>
            <w:r>
              <w:rPr>
                <w:rFonts w:ascii="Times New Roman"/>
                <w:b w:val="false"/>
                <w:i w:val="false"/>
                <w:color w:val="000000"/>
                <w:sz w:val="20"/>
              </w:rPr>
              <w:t>
8. 2. 3. 1 есімше және көсемше айналымдарын келісу және басқару, қолдану ережелерін қамтитын синтаксистік нормаларды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 1. 1 тұтас және тұтас емес мәтіндердің басты, жанама және егжей-тегжейлі ақпаратын түсіну; 8. 3. 2. 1 публицистикалық стиль (мақала, сұхбат, очерк, жолдау), ресми-іскерлік стиль (мінездеме, өмірбаян, түйіндеме) мәтіндерінің стилистикалық ерекшеліктерін анықтау; оларға тән белгілерге негізделген мәтіннің әртүрлі типтерге жататындығын анықтау; 8. 3. 3. 1 идеяларды, интерпретацияларды, болжамдарды ұсынуға және сұрақтардың әртүрлі түрлеріне жауап беруге мүмкіндік беретін мәтін бойынша проблемалық сұрақтарды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 1. 1 публицистикалық стиль (мақала, сұхбат, очерк, жолдау) және ресми-іскерлік стиль (мінездеме, өмірбаян, түйіндеме) мәтіндерін құрастыру;</w:t>
            </w:r>
          </w:p>
          <w:p>
            <w:pPr>
              <w:spacing w:after="20"/>
              <w:ind w:left="20"/>
              <w:jc w:val="both"/>
            </w:pPr>
            <w:r>
              <w:rPr>
                <w:rFonts w:ascii="Times New Roman"/>
                <w:b w:val="false"/>
                <w:i w:val="false"/>
                <w:color w:val="000000"/>
                <w:sz w:val="20"/>
              </w:rPr>
              <w:t>
8. 4. 6. 1 НЕ сөзінің әртүрлі сөздермен бірге не бөлек жазылуын дұрыс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 1. 1 тиісті формалардағы күрделі зат есімдерді, сын есімдерді, үстеулерді қолдану 8. 5. 1. 3 ырықты және ырықсыз етіс жасау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демалыс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Кассиль. "Ход белой королевы". С. Мұқанов. "Балуан Шолақ"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 3. 1 сюжет дамуының немесе шиеленістің негізгі сәттерін анықтап, прозалық, драмалық және поэтикалық туындылардың/бөліктердің мазмұнын түсіну 8. 1. 4. 1 авторлық ұстанымды айқындап, мәтіннің негізгі ойын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 4. 1 кестелер, схемалар, диаграммалар, графиктер негізінде дәлелді сөйлем құрау (сипаттау және/ немесе баяндау элементтері бар пайымдау) 8. 2. 5. 1 өз көзқарасын дәлелдеп, қоғамдық-маңызды проблемалар бойынша диалогке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 5. 1 дәйексөзді жоспар құру; 8. 3. 6. 1 құрылымдық-композициялық ерекшеліктерін анықтай отырып, көркем шығармалардың (поэтикалық, прозалық, драмалық) мазмұнын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 3. 1 ақпаратты соның ішінде кестеден, сызбадан, диаграммадан, графиктен тұратын презентация түрінде ұсыну; 8. 4. 7. 1 оқшау мүшелері бар сөйлемдерде тыныс белгілерін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 1. 1 тиісті формалардағы күрделі зат есімдерді, сын есімдерді, үстеулерді қолдану 8. 5. 2. 1 есімшелерді қолдану және оларды синонимдік қатарымен ауыстыру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әлемі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Заболоцкий. "Не позволяй душе лениться". А. Мусатов. "Как хлеб на стол пришел".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 1. 1 бөлінген деректерді жалпы контекске біріктіріп, себеп-салдарлық байланыстарды анықтап және қорытынды жасап, ұзақтығы 4-6 минуттан артық емес хабарламаның негізгі және егжей-тегжейлі ақпаратын түсіну; 8. 1. 3. 1 сюжет дамуының немесе шиеленістің негізгі сәттерін анықтап, прозалық, драмалық және поэтикалық туындылардың/бөліктердің мазмұнын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 1. 1 сөздерді жалпытілдік баламалармен немесе сипаттамалық айналымдармен (перифразалармен) ауыстыру үшін жеткілікті сөздік қоры болу;</w:t>
            </w:r>
          </w:p>
          <w:p>
            <w:pPr>
              <w:spacing w:after="20"/>
              <w:ind w:left="20"/>
              <w:jc w:val="both"/>
            </w:pPr>
            <w:r>
              <w:rPr>
                <w:rFonts w:ascii="Times New Roman"/>
                <w:b w:val="false"/>
                <w:i w:val="false"/>
                <w:color w:val="000000"/>
                <w:sz w:val="20"/>
              </w:rPr>
              <w:t>
8. 2. 2. 1 мәтіннің мазмұнын шығармашылық толықтырулармен қайта айту; 8. 2. 5. 1 өз көзқарасын дәлелдеп, қоғамдық-маңызды проблемалар бойынша диалогке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 1. 1 тұтас және тұтас емес мәтіндердің басты, жанама және егжей-тегжейлі ақпаратын түсіну; 8. 3. 2. 1 публицистикалық стиль (мақала, сұхбат, очерк, жолдау), ресми-іскерлік стиль (мінездеме, өмірбаян, түйіндеме) мәтіндерінің стилистикалық ерекшеліктерін анықтау; оларға тән белгілерге негізделген мәтіннің әртүрлі типтерге жататындығын анықтау; 8. 3. 5. 1 дәйексөзді жоспар құру; 8. 3. 6. 1 құрылымдық-композициялық ерекшеліктерін анықтай отырып, көркем шығармалардың (поэтикалық, прозалық, драмалық) мазмұнын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 1. 1. публицистикалық стиль (мақала, сұхбат, очерк, жолдау) және ресми-іскерлік стиль (мінездеме,өмірбаян, түйіндеме) мәтіндерін құрастыру;</w:t>
            </w:r>
          </w:p>
          <w:p>
            <w:pPr>
              <w:spacing w:after="20"/>
              <w:ind w:left="20"/>
              <w:jc w:val="both"/>
            </w:pPr>
            <w:r>
              <w:rPr>
                <w:rFonts w:ascii="Times New Roman"/>
                <w:b w:val="false"/>
                <w:i w:val="false"/>
                <w:color w:val="000000"/>
                <w:sz w:val="20"/>
              </w:rPr>
              <w:t>
8. 4. 2. 1 тыңдалған, оқылған және/немесе аудиовизуалды материалдың негізінде мәтіннің мазмұнын іріктеп баяндау;</w:t>
            </w:r>
          </w:p>
          <w:p>
            <w:pPr>
              <w:spacing w:after="20"/>
              <w:ind w:left="20"/>
              <w:jc w:val="both"/>
            </w:pPr>
            <w:r>
              <w:rPr>
                <w:rFonts w:ascii="Times New Roman"/>
                <w:b w:val="false"/>
                <w:i w:val="false"/>
                <w:color w:val="000000"/>
                <w:sz w:val="20"/>
              </w:rPr>
              <w:t>
8. 4. 5. 1 талқылау, баяндау/сипаттау элементтерімен талқылау мәтінінің ерекшеліктерін сақтай отырып, автордың ұстанымына өз келісімін/келіспеуін білдіріп, ұсынылған проблема бойынша эссе жазу (көлемі 120-140 сөз); 8. 4. 7. 1 оқшау мүшелері бар сөйлемдерде тыныс белгілерін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 1. 4. аяқталған және аяқталмаған түрде көсемшелер жасау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Сулейменов. "Земля, поклонись человеку". Р. Брэдбери. "Зеленое утро". И. Ефремов. "Звездные корабли".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 2. 1 тарихи-мәдени тақырыптағы сөздердің мағынасын түсіну; 8. 1. 5. 1 тыңдалған мәтіннің үзіндісі бойынша мәтін мазмұнын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 4. 1 кестелер, схемалар, диаграммалар, графиктер негізінде дәлелді сөйлем құрау (сипаттау және/ немесе баяндау элементтері бар пайымдау) 8. 2. 6. 1 кестелердің, сызбалардың, диаграммалардың, графиктердің негізінде құрылған пікірді (монолог/диалог)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 2. 1 публицистикалық стиль (мақала, сұхбат, очерк, жолдау), ресми-іскерлік стиль (мінездеме, өмірбаян, түйіндеме) мәтіндерінің стилистикалық ерекшеліктерін анықтау; оларға тән белгілерге негізделген мәтіннің әртүрлі типтерге жататындығын анықтау; 8. 3. 4. 1 талдамалықты қоса алғанда, оқу түрлерін пайдалану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 1. 1. публицистикалық стиль (мақала, сұхбат, очерк, жолдау) және ресми-іскерлік стиль (мінездеме,өмірбаян, түйіндеме) мәтіндерін құрастыру; 8. 4. 3. 1 ақпаратты соның ішінде кестеден, сызбадан, диаграммадан, графиктен тұратын презентация түрінде ұсыну; 8. 4. 6. 1 НЕ сөзінің әртүрлі сөздермен бірге не бөлек жазылуын дұрыс таңдау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 1. 2 қозғалыс етістіктерін қолдану 8. 5. 2. 2. көсемшелерді қолдану және оларды синонимдік қатарымен ауыстыру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Жанды табиғат әлемі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О.Сүлеймен"Волчата" өлеңі. Ш. Айтматов "Плаха" (Акбар туралы үзінді).</w:t>
            </w:r>
          </w:p>
          <w:p>
            <w:pPr>
              <w:spacing w:after="20"/>
              <w:ind w:left="20"/>
              <w:jc w:val="both"/>
            </w:pPr>
            <w:r>
              <w:rPr>
                <w:rFonts w:ascii="Times New Roman"/>
                <w:b w:val="false"/>
                <w:i w:val="false"/>
                <w:color w:val="000000"/>
                <w:sz w:val="20"/>
              </w:rPr>
              <w:t>
Қ. Мырзағалиев. "Қызыл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 1. 1 бөлінген деректерді жалпы контекске біріктіріп, себеп-салдарлық байланыстарды анықтап және қорытынды жасап, ұзақтығы 4-6 минуттан артық емес хабарламаның негізгі және егжей-тегжейлі ақпаратын түсіну; 8. 1. 3. 1 сюжет дамуының немесе шиеленістің негізгі сәттерін анықтап, прозалық, драмалық және поэтикалық туындылардың/бөліктердің мазмұнын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 1. 1 сөздерді жалпытілдік баламалармен немесе сипаттамалық айналымдармен (перифразалармен) ауыстыру үшін жеткілікті сөздік қоры болу;</w:t>
            </w:r>
          </w:p>
          <w:p>
            <w:pPr>
              <w:spacing w:after="20"/>
              <w:ind w:left="20"/>
              <w:jc w:val="both"/>
            </w:pPr>
            <w:r>
              <w:rPr>
                <w:rFonts w:ascii="Times New Roman"/>
                <w:b w:val="false"/>
                <w:i w:val="false"/>
                <w:color w:val="000000"/>
                <w:sz w:val="20"/>
              </w:rPr>
              <w:t>
8. 2. 5. 1 өз көзқарасын дәлелдеп, қоғамдық-маңызды проблемалар бойынша диалогке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 1. 1 тұтас және тұтас емес мәтіндердің басты, жанама және егжей-тегжейлі ақпаратын түсіну; 8. 3. 5. 1 дәйексөзді жоспар құру; 8. 3. 8. 1 мазмұнды, тілдік ерекшеліктерді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 3. 1 ақпаратты соның ішінде кестеден, сызбадан, диаграммадан, графиктен тұратын презентация түрінде ұсыну; 8. 4. 5. 1 талқылау, баяндау/сипаттау элементтерімен талқылау мәтінінің ерекшеліктерін сақтай отырып, автордың ұстанымына өз келісімін/келіспе-уін білдіріп, ұсынылған проблема бойынша эссе жазу (көлемі 120-140 сөз)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 1. 5. күрделі сан есімдерді тиісті формаларда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 тіршілік көзі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Янка Мавр. "Сын воды". П.Н. Васильев. "Иртыш".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 4. 1 авторлық ұстанымды айқындап, мәтіннің негізгі ойын анықтау; 8. 1. 5. 1 тыңдалған мәтіннің үзіндісі бойынша мазмұнды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 2. 1 мәтіннің мазмұнын шығармашылық толықтырулармен қайта айту; 8. 2. 3. 1 есімше және көсемше айналымдарын келісу және басқару, қолдану ережелерін қамтитын синтаксистік нормаларды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 3. 1 идеяларды, интерпретацияларды, болжамдарды ұсынуға және сұрақтардың әртүрлі түрлеріне жауап беруге мүмкіндік беретін мәтін бойынша проблемалық сұрақтарды құрастыру; 8. 3. 4. 1 талдамалықты қоса алғанда, оқу түрлерін пайдалану; 8. 3. 7. 1 өзектілігін, анықтығын, пайдалылығын және құндылығын анықтай отырып, әр түрлі дереккөздерден ұсынылған тақырып бойынша қажетті ақпарат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 2. 1 тыңдалған, оқылған және/немесе аудиовизуалды материалдың негізінде мәтіннің мазмұнын іріктеп баяндау; 8. 4. 4. 1 эпитеттерді, салыстыруларды, фразеологизмдерді, дараландырулар мен метафораларды қолдана отырып, белгілі бір рөлді және сөйлеу мінез-құлқын таңдай отырып, шығармашылық жұмыстарды (оның ішінде әдеби тақырыптарға)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 2. 1 есімшелерді қолдану және оларды синонимдік қатарымен ауыстыру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Н.В. Гоголь. "Старосветские помещики". А.П. Чехов. "Сирена".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 2. 1 тарихи-мәдени тақырыптағы сөздердің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 4. 1 кестелер, схемалар, диаграммалар, графиктер негізінде дәлелді сөйлем құрау (сипаттау және/ немесе баяндау элементтері бар пайымдау); 8. 2. 6. 1 кестелердің, сызбалардың, диаграммалардың, графиктердің негізінде құрылған пікірді (монолог/диалог)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 2. 1 публицистикалық стиль (мақала, сұхбат, очерк, жолдау), ресми-іскерлік стиль (мінездеме, өмірбаян, түйіндеме) мәтіндерінің стилистикалық ерекшеліктерін анықтау; оларға тән белгілерге негізделген мәтіннің әртүрлі типтерге жататындығын анықтау</w:t>
            </w:r>
          </w:p>
          <w:p>
            <w:pPr>
              <w:spacing w:after="20"/>
              <w:ind w:left="20"/>
              <w:jc w:val="both"/>
            </w:pPr>
            <w:r>
              <w:rPr>
                <w:rFonts w:ascii="Times New Roman"/>
                <w:b w:val="false"/>
                <w:i w:val="false"/>
                <w:color w:val="000000"/>
                <w:sz w:val="20"/>
              </w:rPr>
              <w:t>
8. 3. 6. 1 құрылымдық-композициялық ерекшеліктерін анықтай отырып, көркем шығармалардың (поэтикалық, прозалық, драмалық) мазмұнын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 1. 1 публицистикалық стиль (мақала, сұхбат, очерк, жолдау) және ресми-іскерлік стиль (мінездеме,өмірбаян, түйіндеме) мәтіндерін құрастыру; 8. 4. 6. 1 НЕ сөзінің әртүрлі сөздермен бірге не бөлек жазылуын дұрыс таңдау; 8. 4. 7. 1 оқшау мүшелері бар сөйлемдерде тыныс белгілерін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2.2. көсемшелерді қолдану және оларды синонимдік қатарымен ауыстыру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күші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Пушкин. "Моцарт и Сальери". К.Г. Паустовский. "Старый повар". Б.П. Екимов. "Музыка старого дома". І. Жансүгіров. "Күйші" поэмасы (үзінді).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 4. 1 авторлық ұстанымды айқындап, мәтіннің негізгі ойын анықтау;</w:t>
            </w:r>
          </w:p>
          <w:p>
            <w:pPr>
              <w:spacing w:after="20"/>
              <w:ind w:left="20"/>
              <w:jc w:val="both"/>
            </w:pPr>
            <w:r>
              <w:rPr>
                <w:rFonts w:ascii="Times New Roman"/>
                <w:b w:val="false"/>
                <w:i w:val="false"/>
                <w:color w:val="000000"/>
                <w:sz w:val="20"/>
              </w:rPr>
              <w:t>
8. 1. 5. 1 тыңдалған мәтіннің үзіндісі бойынша мазмұнды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 1. 1 сөздерді жалпытілдік баламалармен немесе сипаттамалық айналымдармен (перифразалармен) ауыстыру үшін жеткілікті сөздік қоры болу;</w:t>
            </w:r>
          </w:p>
          <w:p>
            <w:pPr>
              <w:spacing w:after="20"/>
              <w:ind w:left="20"/>
              <w:jc w:val="both"/>
            </w:pPr>
            <w:r>
              <w:rPr>
                <w:rFonts w:ascii="Times New Roman"/>
                <w:b w:val="false"/>
                <w:i w:val="false"/>
                <w:color w:val="000000"/>
                <w:sz w:val="20"/>
              </w:rPr>
              <w:t>
8. 2. 3. 1 есімше және көсемше тіркестерін қолдана отырып, келісу және басқару, ережелерін қамтитын синтаксистік нормаларды сақтау;</w:t>
            </w:r>
          </w:p>
          <w:p>
            <w:pPr>
              <w:spacing w:after="20"/>
              <w:ind w:left="20"/>
              <w:jc w:val="both"/>
            </w:pPr>
            <w:r>
              <w:rPr>
                <w:rFonts w:ascii="Times New Roman"/>
                <w:b w:val="false"/>
                <w:i w:val="false"/>
                <w:color w:val="000000"/>
                <w:sz w:val="20"/>
              </w:rPr>
              <w:t>
8. 2. 4. 1 кестелер, схемалар, диаграммалар, графиктер негізінде дәлелді сөйлем (сипаттау және/немесе баяндау элементтерімен пайымдау) құрау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 1. 1 тұтас және тұтас емес мәтіндердің басты, жанама және егжей-тегжейлі ақпаратын түсіну; 8. 3. 3. 1 идеяларды, интерпретацияларды, болжамдарды ұсынуға және әртүрлі сұрақтарғажауап беруге мүмкіндік беретін мәтін бойынша проблемалық сұрақтар құрастыру;</w:t>
            </w:r>
          </w:p>
          <w:p>
            <w:pPr>
              <w:spacing w:after="20"/>
              <w:ind w:left="20"/>
              <w:jc w:val="both"/>
            </w:pPr>
            <w:r>
              <w:rPr>
                <w:rFonts w:ascii="Times New Roman"/>
                <w:b w:val="false"/>
                <w:i w:val="false"/>
                <w:color w:val="000000"/>
                <w:sz w:val="20"/>
              </w:rPr>
              <w:t>
8. 3. 4. 1 талдамалықты қоса алғанда, оқу түрлерін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 2. 1 тыңдалған, оқылған және/немесе аудиовизуалды материалдың негізінде мәтіннің мазмұнын іріктеп баяндау;</w:t>
            </w:r>
          </w:p>
          <w:p>
            <w:pPr>
              <w:spacing w:after="20"/>
              <w:ind w:left="20"/>
              <w:jc w:val="both"/>
            </w:pPr>
            <w:r>
              <w:rPr>
                <w:rFonts w:ascii="Times New Roman"/>
                <w:b w:val="false"/>
                <w:i w:val="false"/>
                <w:color w:val="000000"/>
                <w:sz w:val="20"/>
              </w:rPr>
              <w:t>
8. 4. 4. 1 эпитеттерді, салыстыруларды, фразеологизмдерді, дараландырулар мен метафораларды пайдалана отырып, белгілі бір рөлді және сөйлеу мінез-құлқын таңдай отырып, шығармашылық жұмыстарды (оның ішінде әдеби тақырыптарға) жазу;</w:t>
            </w:r>
          </w:p>
          <w:p>
            <w:pPr>
              <w:spacing w:after="20"/>
              <w:ind w:left="20"/>
              <w:jc w:val="both"/>
            </w:pPr>
            <w:r>
              <w:rPr>
                <w:rFonts w:ascii="Times New Roman"/>
                <w:b w:val="false"/>
                <w:i w:val="false"/>
                <w:color w:val="000000"/>
                <w:sz w:val="20"/>
              </w:rPr>
              <w:t>
8. 4. 6. 1 НЕ сөзінің әртүрлі сөздермен бірге не бөлек жазылуын дұрыс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 1. 5 күрделі сан есімдерді тиісті формаларда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жаңалықтар және технологиялар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Вельтисов. "Приключения Электроника". Жюль Верн. "Дети капитана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 2. 1 тарихи-мәдени тақырыптағы сөздердің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 5. 1 өз көзқарасын дәлелдей отырып, қоғамдық маңызы бар мәселелер бойынша диалогқа қатысу;</w:t>
            </w:r>
          </w:p>
          <w:p>
            <w:pPr>
              <w:spacing w:after="20"/>
              <w:ind w:left="20"/>
              <w:jc w:val="both"/>
            </w:pPr>
            <w:r>
              <w:rPr>
                <w:rFonts w:ascii="Times New Roman"/>
                <w:b w:val="false"/>
                <w:i w:val="false"/>
                <w:color w:val="000000"/>
                <w:sz w:val="20"/>
              </w:rPr>
              <w:t>
8. 2. 6. 1 кестелер, схемалар, диаграммалар, графиктер негізінде құрылған сөйлемді (монолог/диалог)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 2. 1 публицистикалық стиль (мақала, сұхбат, очерк, үндеу), ресми-іскери стиль (мінездеме, өмірбаян, түйіндеме) мәтіндерінің стилистикалық ерекшеліктерін анықтау; сипатты белгілердің негізінде мәтіннің аралас типке тиістілігін анықтау</w:t>
            </w:r>
          </w:p>
          <w:p>
            <w:pPr>
              <w:spacing w:after="20"/>
              <w:ind w:left="20"/>
              <w:jc w:val="both"/>
            </w:pPr>
            <w:r>
              <w:rPr>
                <w:rFonts w:ascii="Times New Roman"/>
                <w:b w:val="false"/>
                <w:i w:val="false"/>
                <w:color w:val="000000"/>
                <w:sz w:val="20"/>
              </w:rPr>
              <w:t>
8. 3. 5. 1 дәйексөзді жоспар құру</w:t>
            </w:r>
          </w:p>
          <w:p>
            <w:pPr>
              <w:spacing w:after="20"/>
              <w:ind w:left="20"/>
              <w:jc w:val="both"/>
            </w:pPr>
            <w:r>
              <w:rPr>
                <w:rFonts w:ascii="Times New Roman"/>
                <w:b w:val="false"/>
                <w:i w:val="false"/>
                <w:color w:val="000000"/>
                <w:sz w:val="20"/>
              </w:rPr>
              <w:t>
8. 3. 6. 1 құрылымдық-композициялық ерекшеліктерін анықтай отырып, көркем шығармалардың (поэтикалық, прозалық, драмалық) мазмұнын талдау</w:t>
            </w:r>
          </w:p>
          <w:p>
            <w:pPr>
              <w:spacing w:after="20"/>
              <w:ind w:left="20"/>
              <w:jc w:val="both"/>
            </w:pPr>
            <w:r>
              <w:rPr>
                <w:rFonts w:ascii="Times New Roman"/>
                <w:b w:val="false"/>
                <w:i w:val="false"/>
                <w:color w:val="000000"/>
                <w:sz w:val="20"/>
              </w:rPr>
              <w:t>
8. 3. 8. 1 мазмұнды, тілдік ерекшеліктерді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 1. 1 публицистикалық стиль (мақала, сұхбат, очерк, жолдау) және ресми-іскерлік стиль (мінездеме,өмірбаян, түйіндеме) мәтіндерін құрастыру; 8. 4. 6. 1 НЕ сөзінің әртүрлі сөздермен бірге не бөлек жазылуын дұрыс таңдау;</w:t>
            </w:r>
          </w:p>
          <w:p>
            <w:pPr>
              <w:spacing w:after="20"/>
              <w:ind w:left="20"/>
              <w:jc w:val="both"/>
            </w:pPr>
            <w:r>
              <w:rPr>
                <w:rFonts w:ascii="Times New Roman"/>
                <w:b w:val="false"/>
                <w:i w:val="false"/>
                <w:color w:val="000000"/>
                <w:sz w:val="20"/>
              </w:rPr>
              <w:t>
8. 4. 7. 1 оқшау мүшелері бар сөйлемдерде тыныс белгілерін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 2. 1 есімшелерді қолдану және оларды синонимдік қатарымен ауыстыру</w:t>
            </w:r>
          </w:p>
          <w:p>
            <w:pPr>
              <w:spacing w:after="20"/>
              <w:ind w:left="20"/>
              <w:jc w:val="both"/>
            </w:pPr>
            <w:r>
              <w:rPr>
                <w:rFonts w:ascii="Times New Roman"/>
                <w:b w:val="false"/>
                <w:i w:val="false"/>
                <w:color w:val="000000"/>
                <w:sz w:val="20"/>
              </w:rPr>
              <w:t>
8. 5. 2. 2 көсемшелерді қолдану және оларды синонимдік қатарымен ауыстыру</w:t>
            </w:r>
          </w:p>
        </w:tc>
      </w:tr>
    </w:tbl>
    <w:p>
      <w:pPr>
        <w:spacing w:after="0"/>
        <w:ind w:left="0"/>
        <w:jc w:val="both"/>
      </w:pPr>
      <w:r>
        <w:rPr>
          <w:rFonts w:ascii="Times New Roman"/>
          <w:b w:val="false"/>
          <w:i w:val="false"/>
          <w:color w:val="000000"/>
          <w:sz w:val="28"/>
        </w:rPr>
        <w:t>
      5) 9-сынып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Оқылатын көркем туындылар (таңдау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әрекетінің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халықтарының мәдениеті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Құнанбаев. "Слова назидания" - "17 Слово". М. Шаханов. "Четыре матери". В. Гундарев. "На земле Абая".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1. 1 қосалқы мәтінді, пікір айту мақсатын және айтушының оқиғалар мен кейіп-керлерге қатынасын анықтап және қорытынды жа-сап, ұзақтығы 5-8 минуттан аспайтын хабарламаның негізгі және детальды ақпаратын түсіну; 9. 1. 4. 1 мәтіннің құрылымын ескеріп, мәтіннің негізгі ойын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 3. 1 сөйлеу нормаларына, оның ішінде сөйлеу стиліне сәйкес келетін лексикалық және синтаксистік бірліктерді сақтау; 9. 2. 5. 1 ұсынылған мәселе бойынша пікірталасқа қатысу, әртүрлі көзқарастарды синтездеу және мәселені шешу жолдарын тұжырымдау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 2. 1 ресми іскерлік стиль мәтіндерінің стилистикалық ерекшеліктерін анықтау (нұсқаулық, ереже); сипатты белгілердің негізінде мәтіннің әртүрлі типтерге тиістілігін анықтау; 9. 3. 3. 1 мәтін ақпаратын перефразалау арқылы сұрақтарды тұжырымдау және оларға жауап беру, факт пен пікірді ажырату;</w:t>
            </w:r>
          </w:p>
          <w:p>
            <w:pPr>
              <w:spacing w:after="20"/>
              <w:ind w:left="20"/>
              <w:jc w:val="both"/>
            </w:pPr>
            <w:r>
              <w:rPr>
                <w:rFonts w:ascii="Times New Roman"/>
                <w:b w:val="false"/>
                <w:i w:val="false"/>
                <w:color w:val="000000"/>
                <w:sz w:val="20"/>
              </w:rPr>
              <w:t>
9. 3. 6. 1 автордың ұстанымын анықтау және шығарманың мазмұнын бағалау арқылы көркем шығармалардың мазмұнын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 1. 1. публицистикалық стиль (проблемалық мақала), ғылыми стиль (аннотация, мақала, тезистер) және ресми-іскерлік стиль (ереже, есеп, нұсқаулық) мәтіндерін құру; 9. 4. 5. 1 талқылау мәтінінің ерекшеліктерін сақтай отырып, өз пікірін негіздеп және проблеманы шешу жолдарын ұсынып, ұсынылған проблема бойынша эссе жазу (көлемі 140-160 сөз); 9. 4. 7. 1. құрмалас сөйлемдерде тыныс белгілерін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 1. 1. зат есімдерді, сын есімдерді, үстеулерді (соның ішінде басқа сөз таптарынан жасалған) тиісті формаларда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ғаламшарының табиғи ресурстары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Паустовский. "Мещерская сторона" (үзінділер). Ч. Айтматов. "Плаха" (үзінді). В. Распутин "Прощание с МатҰрой" (үзінді).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2. 1қоғамдық-саяси тақырыптағы сөздердің мағынасын түсіну; 9. 1. 3. 1 автордың кейіпкерлерге, оқиғаларға деген эмоционалдық-бағалау қарым-қатынасын білдіретін сөздерді анықтап, прозалық, драмалық, поэтикалық туындылардық/ бөліктердің мазмұнын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 1. 1 кең ауқымды тақырыптар бойынша тиімді қарым-қатынас жасау үшін жеткілікті сөздік қордың болуы; 9. 2. 4. 1 назар аудару әдістерін қолданып отырып және мақсатты аудиторияны ескере отырып, сөйлем (пайымдау, сендіру) құрау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 1. 1 тұтас және тұтас емес мәтіндердің негізгі, қосалқы және жасырын (мәнмәтін) ақпаратын түсіну;</w:t>
            </w:r>
          </w:p>
          <w:p>
            <w:pPr>
              <w:spacing w:after="20"/>
              <w:ind w:left="20"/>
              <w:jc w:val="both"/>
            </w:pPr>
            <w:r>
              <w:rPr>
                <w:rFonts w:ascii="Times New Roman"/>
                <w:b w:val="false"/>
                <w:i w:val="false"/>
                <w:color w:val="000000"/>
                <w:sz w:val="20"/>
              </w:rPr>
              <w:t>
9. 3. 2. 1 публицистикалық стиль (проблемалық мақала), ғылыми стиль (аннотация, тезистер, мақала), ресми-іскерлік стиль (нұсқаулық, ереже, есеп, заң) мәтіндерінің стилистикалық ерекшеліктерін анықтау; оларға тән белгілер негізінде мәтіннің әртүрлі типтерге жататындығын анықтау;</w:t>
            </w:r>
          </w:p>
          <w:p>
            <w:pPr>
              <w:spacing w:after="20"/>
              <w:ind w:left="20"/>
              <w:jc w:val="both"/>
            </w:pPr>
            <w:r>
              <w:rPr>
                <w:rFonts w:ascii="Times New Roman"/>
                <w:b w:val="false"/>
                <w:i w:val="false"/>
                <w:color w:val="000000"/>
                <w:sz w:val="20"/>
              </w:rPr>
              <w:t>
9. 3. 5. 1 тезистік жоспар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 1. 1 публицистикалық стиль (проблемалық мақала), ғылыми стиль (аннотация, мақала, тезистер) және ресми-іскерлік стиль (ереже, есеп, нұсқаулық) мәтіндерін құру;</w:t>
            </w:r>
          </w:p>
          <w:p>
            <w:pPr>
              <w:spacing w:after="20"/>
              <w:ind w:left="20"/>
              <w:jc w:val="both"/>
            </w:pPr>
            <w:r>
              <w:rPr>
                <w:rFonts w:ascii="Times New Roman"/>
                <w:b w:val="false"/>
                <w:i w:val="false"/>
                <w:color w:val="000000"/>
                <w:sz w:val="20"/>
              </w:rPr>
              <w:t>
9. 4. 3. 1 кестелердің, сызбалардың, диаграммалардың, графиктердің негізінде ақпаратты есеп, мақала, анықтама түрінде және керісінше ұсыну; 9. 4. 6. 1 шылауларды, предлогтарды, одағайларды дұрыс жазу; 9. 4. 7. 1 сабақтас құрмалас сөйлемдерде тыныс белгілерін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 1. 1. зат есімдерді, сын есімдерді, үстеулерді (соның ішінде басқа сөз таптарынан жасалған) тиісті формаларда қолдану; 9. 5. 2. 1 ауызша және жазбаша қарым-қатынас жағдайына сәйкес келетін жай және құрмалас сөйлемдерді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тұлға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Пушкиннің "Капитан қызы" повесі. М. Шаханов. "Жеңілген жеңімпаз туралы Отырар поэмасы" немесе "Шыңғысханның есебі".</w:t>
            </w:r>
          </w:p>
          <w:p>
            <w:pPr>
              <w:spacing w:after="20"/>
              <w:ind w:left="20"/>
              <w:jc w:val="both"/>
            </w:pPr>
            <w:r>
              <w:rPr>
                <w:rFonts w:ascii="Times New Roman"/>
                <w:b w:val="false"/>
                <w:i w:val="false"/>
                <w:color w:val="000000"/>
                <w:sz w:val="20"/>
              </w:rPr>
              <w:t>
М. Әуезов "Абай жолы". Ә. Кекілбаев. "Плеяды – созвездие надежды". А. Байтұрсынов. "Великий поэт казахов".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1. 1 қосалқы мәтінді, пікір айту мақсатын және айтушының оқиғалар мен кейіп-керлерге қатынасын анықтап және қорытынды жа-сап, ұзақтығы 5-8 минуттан аспайтын хабарламаның негізгі және детальды ақпаратын түсіну; 9. 1. 3. 1 автордың кейіпкерлерге, оқиғаларға деген эмоционалдық-бағалау қарым-қатынасын білдіретін сөздерді анықтап, прозалық, драмалық, поэтикалық туындылардың /бөліктердің мазмұнын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 1. 1 кең ауқымды тақырыптар бойынша тиімді қарым-қатынас жасау үшін жеткілікті сөздік қордың болуы; 9. 2. 2. 1 автордың ұстанымын бағалап, проблемалық жағдаятты өзі түсінігі бойынша көрсете отырып, мәтіннің мазмұнын қайта айту; 9. 1. 5. 1 пікірлер негізінде мәтін мазмұнын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 1. 1 тұтас және тұтас емес мәтіндердің басты, жанама және жасырын (мәнмәтін) ақпаратын түсіну; 9. 3. 2. 1 публицистикалық стиль (проблемалық мақала), ғылыми стиль (аннотация, тезистер, мақала), ресми-іскерлік стиль (нұсқаулық, ереже, есеп, заң) мәтіндерінің стилистикалық ерекшеліктерін анықтау; оларға тән белгілері негізінде мәтіннің әртүрлі типтерге жататындығын анықтау; 9. 3. 5. 1 тезистік жоспар құру; 9. 3. 6. 1 автордың ұстанымын анықтау және шығарманың мазмұнын бағалау арқылы көркем шығармалардың мазмұнын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 1. 1 публицистикалық стиль (проблемалық мақала), ғылыми стиль (аннотация, мақала, тезистер) және ресми-іскерлік стиль (ереже, есеп, нұсқаулық) мәтіндерін құру; 9. 4. 2. 1 тыңдалған, оқылған және/немесе аудиовизуалды материал ақпаратының мазмұнын шығармашылық тұрғыдан түсіндіре отырып баяндау; 9. 4. 7. 1 құрмалас сөйлемдерде тыныс белгілерін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 1. 2 етістіктерді тиісті формаларда қолдану; 9. 5. 2. 1 ауызша және жазбаша қарым-қатынас жағдайына сәйкес келетін жай және құрмалас сөйлемдерді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Шындық және қиял</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 Айтматов. "Легенда о рогатой матери-оленихе" ("Белый пароход"). Р. Брэдбери "Все лето в один день".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2. 1 қоғамдық-саяси тақырыптағы сөздердің мағынасын түсіну; 9. 1. 5. 1 пікірлер негізінде мәтін мазмұнын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 4. 1 назар аудару әдістерін қолданып және мақсатты аудиторияны ескере отырып, мәлімдеме (пайымдау, сендіру) жасау;</w:t>
            </w:r>
          </w:p>
          <w:p>
            <w:pPr>
              <w:spacing w:after="20"/>
              <w:ind w:left="20"/>
              <w:jc w:val="both"/>
            </w:pPr>
            <w:r>
              <w:rPr>
                <w:rFonts w:ascii="Times New Roman"/>
                <w:b w:val="false"/>
                <w:i w:val="false"/>
                <w:color w:val="000000"/>
                <w:sz w:val="20"/>
              </w:rPr>
              <w:t>
9. 2. 6. 1 назар аудару әдістерін қолдана отырып және мақсатты аудиторияны ескере отырып, мәлімдемені (монолог/диалог)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 4. 1 оқу кезінде оқу түрлерін пайдалану, сыни ойлау техникаларын меңгеру;</w:t>
            </w:r>
          </w:p>
          <w:p>
            <w:pPr>
              <w:spacing w:after="20"/>
              <w:ind w:left="20"/>
              <w:jc w:val="both"/>
            </w:pPr>
            <w:r>
              <w:rPr>
                <w:rFonts w:ascii="Times New Roman"/>
                <w:b w:val="false"/>
                <w:i w:val="false"/>
                <w:color w:val="000000"/>
                <w:sz w:val="20"/>
              </w:rPr>
              <w:t>
9. 3. 7. 1 ақпаратты алу және жинақтау, өз пікірін білдіре отырып, алынған мәліметтер негізінде қорытынды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 3. 1 кестелердің, сызбалардың, диаграммалардың, графиктердің негізінде ақпаратты есеп, мақала, анықтама түрінде және керісінше ұсыну; 9. 4. 5. 1 талқылау, баяндау/сипаттау элементтерімен талқылау мәтінінің ерекшеліктерін сақтай отырып, өз пікірін негіздеп және проблеманы шешу жолдарын ұсынып, ұсынылған проблема бойынша эссе жазу (көлемі 140-160 сөз); 9. 4. 6. 1 шылауларды, предлогтарды, одағайларды дұрыс жазу;</w:t>
            </w:r>
          </w:p>
          <w:p>
            <w:pPr>
              <w:spacing w:after="20"/>
              <w:ind w:left="20"/>
              <w:jc w:val="both"/>
            </w:pPr>
            <w:r>
              <w:rPr>
                <w:rFonts w:ascii="Times New Roman"/>
                <w:b w:val="false"/>
                <w:i w:val="false"/>
                <w:color w:val="000000"/>
                <w:sz w:val="20"/>
              </w:rPr>
              <w:t>
9. 4. 7. 1 құрмалас сөйлемдерде тыныс белгілерін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 1. 2 етістіктерді тиісті формаларда қолдану; 9. 5. 2. 1 ауызша және жазбаша қарым-қатынас жағдайына сәйкес келетін жай және құрмалас сөйлемдерді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Әкелер мен балалар: ұрпақтар диалогі және шиеленісі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Шекспир. "Ромео и Джульетта". К.А. Паустовский. "Телеграмма".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1. 1 қосалқы мәтінді, пікір айту мақсатын және айтушының оқиғалар мен кейіп-керлерге қатынасын анықтап және қорытынды жа-сап, ұзақтығы 5-8 минуттан аспайтын хабарламаның негізгі және детальды ақпаратын түсіну; 9. 1. 3. 1 автордың кейіпкерлерге, оқиғаларға деген эмоционалдық-бағалау қарым-қатынасын білдіретін сөздерді анықтап, прозалық, драмалық, поэтикалық туындылардың /бөліктердің мазмұнын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 1. 1 кең ауқымы тақырыптар бойынша тиімді қарым-қатынас жасау үшін жеткілікті сөздік қорды меңгеру; 9. 2. 5. 1 ұсынылған мәселе бойынша пікірталасқа қатысу, әртүрлі көзқарастарды синтездеу және мәселені шешу жолдарын тұжырымдау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 1. 1 тұтас және тұтас емес мәтіндердің басты, жанама және жасырын (мәнмәтін) ақпаратын түсіну; 9. 3. 5. 1 тезистік жоспар құру; 9. 3. 8. 1 мазмұнын талдап, авторлық ұстанымды анықтап, мәтіндерді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 3. 1 кестелердің, сызбалардың, диаграммалардың, графиктердің негізінде ақпаратты есеп, мақала, анықтама түрінде және керісінше ұсыну; 9. 4. 5. 1 талқылау элементтерімен, талқылау мәтінінің ерекшеліктерін сақтай отырып, өз пікірін негіздеп және проблеманы шешу жолдарын ұсынып, ұсынылған проблема бойынша эссе жазу (көлемі 140-160 сөз); 9. 4. 7. 1 құрмалас сөйлемдерде тыныс белгілерін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 1. 3 сан есімдерді тиісті формаларда қолдану; 9. 5. 2. 1 ауызша және жазбаша қарым-қатынас жағдайына сәйкес келетін жай және құрмалас сөйлемдерді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бұқаралық ақпарат құралдары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С.Черный. "Диета", "Зеркало". Б. Акунин. "Турецкий гамбит" романы (деректі ендірмелерден үзінділер).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4. 1 мәтіннің құрылымын ескеріп, мәтіннің негізгі ойын анықтау; 9. 1. 5. 1 пікірлер негізінде мәтін мазмұнын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 2. 1 автордың ұстанымын бағалап, проблемалық жағдаятты өзі түсінігі бойынша көрсете отырып, мәтіннің мазмұнын қайта айту;</w:t>
            </w:r>
          </w:p>
          <w:p>
            <w:pPr>
              <w:spacing w:after="20"/>
              <w:ind w:left="20"/>
              <w:jc w:val="both"/>
            </w:pPr>
            <w:r>
              <w:rPr>
                <w:rFonts w:ascii="Times New Roman"/>
                <w:b w:val="false"/>
                <w:i w:val="false"/>
                <w:color w:val="000000"/>
                <w:sz w:val="20"/>
              </w:rPr>
              <w:t>
9. 2. 3. 1 сөйлеу нормаларына, оның ішінде сөйлеу стиліне сәйкес келетін лексикалық және синтаксистік бірліктерді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 2. 1 публицистикалық стиль (проблемалық мақала), ғылыми стиль (аннотация, тезистер, мақала), ресми-іскерлік стиль (нұсқаулық, ереже, есеп, заң) мәтіндерінің стилистикалық ерекшеліктерін анықтау; оларға тән белгілері негізінде мәтіннің әртүрлі типтерге жататындығын анықтау; 9. 3. 3. 1 мәтін ақпаратын перефразалау арқылы сұрақтарды тұжырымдау және оларға жауап беру, факт пен пікірді ажырату;</w:t>
            </w:r>
          </w:p>
          <w:p>
            <w:pPr>
              <w:spacing w:after="20"/>
              <w:ind w:left="20"/>
              <w:jc w:val="both"/>
            </w:pPr>
            <w:r>
              <w:rPr>
                <w:rFonts w:ascii="Times New Roman"/>
                <w:b w:val="false"/>
                <w:i w:val="false"/>
                <w:color w:val="000000"/>
                <w:sz w:val="20"/>
              </w:rPr>
              <w:t>
9. 3. 4. 1 оқу кезінде оқу түрлерін пайдалану, сыни ойлау техникаларын меңгеру; 9. 3. 7. 1 ақпаратты алу және жинақтау, өз пікірін білдіре отырып, алынған мәліметтер негізінде қорытынды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 1. 1 публицистикалық стиль (проблемалық мақала), ғылыми стиль (аннотация, мақала, тезистер) және ресми-іскерлік стиль (ереже, есеп, нұсқаулық) мәтіндерін құру;</w:t>
            </w:r>
          </w:p>
          <w:p>
            <w:pPr>
              <w:spacing w:after="20"/>
              <w:ind w:left="20"/>
              <w:jc w:val="both"/>
            </w:pPr>
            <w:r>
              <w:rPr>
                <w:rFonts w:ascii="Times New Roman"/>
                <w:b w:val="false"/>
                <w:i w:val="false"/>
                <w:color w:val="000000"/>
                <w:sz w:val="20"/>
              </w:rPr>
              <w:t>
9. 4. 2. 1 тыңдалған, оқылған және/немесе аудиовизуалды материал ақпаратының мазмұнын шығармашылық тұрғыдан түсіндіре отырып баяндау; 9. 4. 4. 1 бейнелеу-көркемдегіш құралдарды қолданып, мазмұны бойынша қарама-қайшы болып табылатын шығармашылық жұмыстар (соның ішінде әдеби тақырыптарға), мәтін үзіндісін/үзінділерін жазу;</w:t>
            </w:r>
          </w:p>
          <w:p>
            <w:pPr>
              <w:spacing w:after="20"/>
              <w:ind w:left="20"/>
              <w:jc w:val="both"/>
            </w:pPr>
            <w:r>
              <w:rPr>
                <w:rFonts w:ascii="Times New Roman"/>
                <w:b w:val="false"/>
                <w:i w:val="false"/>
                <w:color w:val="000000"/>
                <w:sz w:val="20"/>
              </w:rPr>
              <w:t>
9. 4. 7. 1 құрмалас сөйлемдерде тыныс белгілерін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 1. 3 сан есімдерді тиісті формаларда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әлем: жаһандану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Светлов. "Гренада". М. Горький. "Сказки об Италии". В. Астафьев. "Деревья растут для всех".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2. 1 қоғамдық-саяси тақырыптағы сөздердің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 4. 1 назар аудару әдістерін қолданып және мақсатты аудиторияны ескере отырып, сөйлем (пайымдау, сендіру) құрау;</w:t>
            </w:r>
          </w:p>
          <w:p>
            <w:pPr>
              <w:spacing w:after="20"/>
              <w:ind w:left="20"/>
              <w:jc w:val="both"/>
            </w:pPr>
            <w:r>
              <w:rPr>
                <w:rFonts w:ascii="Times New Roman"/>
                <w:b w:val="false"/>
                <w:i w:val="false"/>
                <w:color w:val="000000"/>
                <w:sz w:val="20"/>
              </w:rPr>
              <w:t>
9. 2. 6. 1 назар аудару әдістерін қолданып және мақсатты аудиторияны ескере отырып, сөйлемді (монолог/диалог)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 2. 1 ғылыми стиль мәтіндерінің (аннотация, тезистер) стилистикалық ерекшеліктерін анықтау;</w:t>
            </w:r>
          </w:p>
          <w:p>
            <w:pPr>
              <w:spacing w:after="20"/>
              <w:ind w:left="20"/>
              <w:jc w:val="both"/>
            </w:pPr>
            <w:r>
              <w:rPr>
                <w:rFonts w:ascii="Times New Roman"/>
                <w:b w:val="false"/>
                <w:i w:val="false"/>
                <w:color w:val="000000"/>
                <w:sz w:val="20"/>
              </w:rPr>
              <w:t>
9. 3. 6. 1 автордың ұстанымын анықтау және шығарманың мазмұнын бағалау арқылы көркем шығармалардың мазмұнын талдау; 9. 3. 7. 1 ақпаратты алу және жинақтау, өз пікірін білдіре отырып, алынған мәліметтер негізінде қорытынды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 1. 1 публицистикалық стиль (проблемалық мақала), ғылыми стиль (аннотация, мақала, тезистер) және ресми-іскерлік стиль (ереже, есеп, нұсқаулық) мәтіндерін құру;</w:t>
            </w:r>
          </w:p>
          <w:p>
            <w:pPr>
              <w:spacing w:after="20"/>
              <w:ind w:left="20"/>
              <w:jc w:val="both"/>
            </w:pPr>
            <w:r>
              <w:rPr>
                <w:rFonts w:ascii="Times New Roman"/>
                <w:b w:val="false"/>
                <w:i w:val="false"/>
                <w:color w:val="000000"/>
                <w:sz w:val="20"/>
              </w:rPr>
              <w:t>
9. 4. 5. 1 талқылау, баяндау/сипаттау элементтерімен талқылау мәтінінің ерекшеліктерін сақтай отырып, өз пікірін негіздеп және проблеманы шешу жолдарын ұсынып, ұсынылған проблема бойынша эссе жазу (көлемі 140-160 сөз); 9. 4. 6. 1 шылауларды, предлогтарды, одағайларды дұрыс жазу; 9. 4. 7. 1 құрмалас сөйлемдерде тыныс белгілерін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 2. 1 ауызша және жазбаша тілдесімге сәйкес келетін жай және құрмалас сөйлемдерді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Танымал адамдар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 Лермонтов. "Смерть поэта". Е. Евтушенко. "Людей неинтересных в мире нет". В. Ян. "Чингис-хан" (үзінді). Абай. "Не будь падким на все".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2. 1 қоғамдық-саяси тақырыптағы сөздердің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 1. 1 кең ауқымды тақырыптар бойынша тиімді қарым-қатынас жасау үшін жеткілікті сөздік қордың болуы; 9. 2. 3. 1 сөйлеу нормаларын, оның ішінде стильге сәйкес келетін лексикалық және синтаксистік бірліктерді сақтау; 9. 2. 4. 1 назар аудару тәсілдерін қолданып және мақсатты аудиторияны ескере отырып, сөйлем (пайымдау, сендіру) құрау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 1. 1 тұтас және тұтас емес мәтіндердің негізгі, қосалқы және жасырын (мәнмәтін) ақпаратын түсіну; 9. 3. 2. 1 публицистикалық стиль (проблемалық мақала), ғылыми стиль (аннотация, тезистер, мақала), ресми іскерлік стиль (нұсқаулық, ереже, есеп, заң) мәтіндерінің стилистикалық ерекшеліктерін анықтау; өзіне тән белгілері негізінде мәтіннің әртүрлі типтерге жататындығын анықтау;</w:t>
            </w:r>
          </w:p>
          <w:p>
            <w:pPr>
              <w:spacing w:after="20"/>
              <w:ind w:left="20"/>
              <w:jc w:val="both"/>
            </w:pPr>
            <w:r>
              <w:rPr>
                <w:rFonts w:ascii="Times New Roman"/>
                <w:b w:val="false"/>
                <w:i w:val="false"/>
                <w:color w:val="000000"/>
                <w:sz w:val="20"/>
              </w:rPr>
              <w:t>
9. 3. 3. 1 мәтін ақпаратын перефразалау арқылы сұрақтарды тұжырымдау және оларға жауап беру, факт пен пікірді ажырату;</w:t>
            </w:r>
          </w:p>
          <w:p>
            <w:pPr>
              <w:spacing w:after="20"/>
              <w:ind w:left="20"/>
              <w:jc w:val="both"/>
            </w:pPr>
            <w:r>
              <w:rPr>
                <w:rFonts w:ascii="Times New Roman"/>
                <w:b w:val="false"/>
                <w:i w:val="false"/>
                <w:color w:val="000000"/>
                <w:sz w:val="20"/>
              </w:rPr>
              <w:t>
9. 3. 4. 1 оқу кезінде оқу түрлерін пайдалану, сыни ойлау техникаларын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 4. 1 бейнелеу-көркемдегіш құралдарды қолданып, мазмұны бойынша қарама-қайшы болып табылатын шығармашылық жұмыстар (соның ішінде әдеби тақырыптарға), мәтін үзіндісін/ үзінділерін жазу;</w:t>
            </w:r>
          </w:p>
          <w:p>
            <w:pPr>
              <w:spacing w:after="20"/>
              <w:ind w:left="20"/>
              <w:jc w:val="both"/>
            </w:pPr>
            <w:r>
              <w:rPr>
                <w:rFonts w:ascii="Times New Roman"/>
                <w:b w:val="false"/>
                <w:i w:val="false"/>
                <w:color w:val="000000"/>
                <w:sz w:val="20"/>
              </w:rPr>
              <w:t>
9. 4. 5. 1 талқылау, баяндау/сипаттау элементтерімен талқылау мәтінінің ерекшеліктерін сақтай отырып, өз пікірін негіздеп және проблеманы шешу жолдарын ұсынып, ұсынылған проблема бойынша эссе жазу (көлемі 140-160 сөз); 9. 4. 6. 1 шылауларды, предлогтарды, одағайларды дұрыс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 1. 2 етістіктерді тиісті формаларда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және Заң</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Айтматов. "Плаха" (Бостонды соттаудан үзінді)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4. 1 мәтіннің құрылымын ескеріп, мәтіннің негізгі ойын анықтау; 9. 1. 5. 1 пікірлер негізінде мәтін мазмұнын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 5. 1 ұсынылған мәселе бойынша пікірталасқа қатысу, әртүрлі көзқарастарды синтездеу және мәселені шешу жолдарын тұжырымдау; 9. 2. 6. 1 назарды тарту тәсілдерін пайдаланып және нысаналы аудиторияны ескеріп, пікірді (монолог/диалог)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 2. 1 публицистикалық стиль (проблемалық мақала), ғылыми стиль (аннотация, тезистер, мақала), ресми-іскерлік стиль (нұсқаулық, ереже, есеп, заң) мәтіндерінің стилистикалық ерекшеліктерін анықтау; оларға тән белгілері негізінде мәтіннің әртүрлі типтерге жататындығын анықтау;</w:t>
            </w:r>
          </w:p>
          <w:p>
            <w:pPr>
              <w:spacing w:after="20"/>
              <w:ind w:left="20"/>
              <w:jc w:val="both"/>
            </w:pPr>
            <w:r>
              <w:rPr>
                <w:rFonts w:ascii="Times New Roman"/>
                <w:b w:val="false"/>
                <w:i w:val="false"/>
                <w:color w:val="000000"/>
                <w:sz w:val="20"/>
              </w:rPr>
              <w:t>
9. 3. 5. 1 тезистік жоспар құру; 9. 3. 6. 1. автордың ұстанымын анықтау және шығарманың мазмұнын бағалау арқылы көркем шығармалардың мазмұнын талдау; 9. 3. 8. 1 мазмұнын талдап, авторлық ұстанымды анықтап, мәтіндерді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 2. 1 тыңдалған, оқылған және/немесе аудиовизуалды материал ақпаратының мазмұнын шығармашылық тұрғыдан түсіндіре отырып баяндау;</w:t>
            </w:r>
          </w:p>
          <w:p>
            <w:pPr>
              <w:spacing w:after="20"/>
              <w:ind w:left="20"/>
              <w:jc w:val="both"/>
            </w:pPr>
            <w:r>
              <w:rPr>
                <w:rFonts w:ascii="Times New Roman"/>
                <w:b w:val="false"/>
                <w:i w:val="false"/>
                <w:color w:val="000000"/>
                <w:sz w:val="20"/>
              </w:rPr>
              <w:t>
9. 4. 4. 1 бейнелеу-көркемдегіш құралдарды қолданып, мазмұны бойынша қарама-қайшы болып табылатын шығармашылық жұмыстар (соның ішінде әдеби тақырыптарға), мәтін үзіндісін/ үзінділерін жазу;</w:t>
            </w:r>
          </w:p>
          <w:p>
            <w:pPr>
              <w:spacing w:after="20"/>
              <w:ind w:left="20"/>
              <w:jc w:val="both"/>
            </w:pPr>
            <w:r>
              <w:rPr>
                <w:rFonts w:ascii="Times New Roman"/>
                <w:b w:val="false"/>
                <w:i w:val="false"/>
                <w:color w:val="000000"/>
                <w:sz w:val="20"/>
              </w:rPr>
              <w:t>
9. 4. 7. 1 құрмалас сөйлемдерде тыныс белгілерін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 2. 1 ауызша және жазбаша тілдесімге сәйкес келетін жай және құрмалас сөйлемдерді қолдану</w:t>
            </w:r>
          </w:p>
        </w:tc>
      </w:tr>
    </w:tbl>
    <w:bookmarkStart w:name="z555" w:id="518"/>
    <w:p>
      <w:pPr>
        <w:spacing w:after="0"/>
        <w:ind w:left="0"/>
        <w:jc w:val="left"/>
      </w:pPr>
      <w:r>
        <w:rPr>
          <w:rFonts w:ascii="Times New Roman"/>
          <w:b/>
          <w:i w:val="false"/>
          <w:color w:val="000000"/>
        </w:rPr>
        <w:t xml:space="preserve"> 4-параграф. Негізгі орта білім беру деңгейінің 5-9-сыныптарына арналған "Орыс тілі мен әдебиеті" оқу пәнінен үлгілік оқу бағдарламасын іске асыру жөніндегі ұзақ мерзімді жоспар (оқыту ұйғыр, өзбек, тәжік тілдерінде)</w:t>
      </w:r>
    </w:p>
    <w:bookmarkEnd w:id="518"/>
    <w:p>
      <w:pPr>
        <w:spacing w:after="0"/>
        <w:ind w:left="0"/>
        <w:jc w:val="both"/>
      </w:pPr>
      <w:r>
        <w:rPr>
          <w:rFonts w:ascii="Times New Roman"/>
          <w:b w:val="false"/>
          <w:i w:val="false"/>
          <w:color w:val="000000"/>
          <w:sz w:val="28"/>
        </w:rPr>
        <w:t>
      1) 5-сынып: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Оқылатын көркем туындылар (таңдау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әрекетінің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 және табиғат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Некрасов. "Дедушка Мазай и зайцы" М.Ю. Лермонтов. "Гроза" С. Есенин. "Буря", Ф. Тютчев. "Весенняя гроза", "Зима недаром злится", "Сказка о ветре" ("Новые сказки" циклінен) Абай. "Жаз"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3. 1 ауыз әдебиеті мен әдеби туындылардың/ бөліктердің таныс лексикалық және грамматикалық бірліктерден тұратын бөліктерінің негізгі мазмұнын түсіну, тақырыпты анықтау; 5. 1. 4. 1 сұрақтардың негізінде мәтіннің негізгі ойын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1. 1 синонимдерді, антонимдерді, омонимдерді қамтитын сөздік қорды меңгеру; 5. 2. 3. 1 орфоэпиялық нормаларды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 1. 1 тірек сөздер мен сөз тіркестерін анықтап, мәтіннің жалпы мазмұнын түсіну; 5. 3. 3. 1 мәтіннің мазмұны бойынша сұрақтар тұжырымдау және оларға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 1. 1 ауызекі сөйлеу және көркем стильдердің элементтерін қолдана отырып, мәтіндер (хат, күнделік, өлең, ертегі) құрастыру;</w:t>
            </w:r>
          </w:p>
          <w:p>
            <w:pPr>
              <w:spacing w:after="20"/>
              <w:ind w:left="20"/>
              <w:jc w:val="both"/>
            </w:pPr>
            <w:r>
              <w:rPr>
                <w:rFonts w:ascii="Times New Roman"/>
                <w:b w:val="false"/>
                <w:i w:val="false"/>
                <w:color w:val="000000"/>
                <w:sz w:val="20"/>
              </w:rPr>
              <w:t>
5. 4. 3. 1 ақпаратты суреттер түрінде ұсыну; 7.Ж3. ақпаратты кесте, схема түрінде ұсыну; 8.Ж3. негізгі және детальды ақпаратты көрсете отырып, ақпаратты диаграмма, график түрінде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 1. 1 зат есімдердің, сын есімдердің сан есімдердің, есімдіктердің септік формаларын жасау; 5. 5. 1. 2 род, саны және септелуі бойынша дұрыс келісе отырып, зат есімдер мен сын есімдерді, есімдіктерді, реттік сан есімдерді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"Мудрый отец" орыс ертегісі. "Сказка о бочке" болгар ертегісі. М. Скребцова "Сердце матери". М. Жұмабаев.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1. 1 мәтіннің тақырыбын анықтап, ұзақтығы 2-3 минуттан артық емес хабарламаның жалпы мазмұнын түсіну; 5. 1. 2. 1 тұрмыстық және рухани-адамгершілік тақырыптағы сөздердің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4. 1 иллюстрациялардың, комикстердің негізінде өз ойын білдіру (сипаттау, баяндау) 5. 2. 5. 1 репликаларды дұрыс түсініп және кері байланыс ұсына отырып, диалогке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 5. 1 тірек сөздер арқылы жоспар құру; 5. 3. 6. 1 тақырыпты және негізгі идеяны анықтай отырып, ауыз әдебиеті мен әдебиеттің шағын туындыларының мазмұнын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 1. 1 ауызекі сөйлеу және көркем стильдердің элементтерін қолдана отырып, мәтіндер (хат, күнделік, өлең, ертегі) құрастыру;</w:t>
            </w:r>
          </w:p>
          <w:p>
            <w:pPr>
              <w:spacing w:after="20"/>
              <w:ind w:left="20"/>
              <w:jc w:val="both"/>
            </w:pPr>
            <w:r>
              <w:rPr>
                <w:rFonts w:ascii="Times New Roman"/>
                <w:b w:val="false"/>
                <w:i w:val="false"/>
                <w:color w:val="000000"/>
                <w:sz w:val="20"/>
              </w:rPr>
              <w:t>
5. 4. 6. 1 екпін түспейтін септік жалғауларын дұрыс жазу 5. 4. 7. 1 қаратпа сөз және бірыңғай мүшелері бар жай сөйлемдерде тыныс белгілерін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 1. 3 тәуелді сөздері бар етістіктерді қажетті формаларда қолдану;</w:t>
            </w:r>
          </w:p>
          <w:p>
            <w:pPr>
              <w:spacing w:after="20"/>
              <w:ind w:left="20"/>
              <w:jc w:val="both"/>
            </w:pPr>
            <w:r>
              <w:rPr>
                <w:rFonts w:ascii="Times New Roman"/>
                <w:b w:val="false"/>
                <w:i w:val="false"/>
                <w:color w:val="000000"/>
                <w:sz w:val="20"/>
              </w:rPr>
              <w:t>
5. 5. 1. 4 санды белгілеу үшін сан есімдерді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 достық және махаббат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Михалков. "Мы с приятелем друзья". Г. Боргуль. "Подружка Маша". Я. Дубенская. "Мы разные". Н. Бичурина. "Чей гриб?". В. Бережная. "Много у меня друзей". О. Чекашова. "Мой друг". Ю. Белоусова. "Дружба – это дар". А.М. Волков. "Волшебник Изумрудного города"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3. 1 ауыз әдебиеті мен әдеби туындылардың/ бөліктердің таныс лексикалық және грамматикалық бірліктерден тұратын бөліктерінің негізгі мазмұнын түсіну, тақырыпты анықтау; 5. 1. 5. 1 сұрақтар бойынша мәтін мазмұнын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1. 1 синонимдерді, антонимдерді, омонимдерді қамтитын сөздік қорды меңгеру; 5. 2. 5. 1 репликаларды дұрыс түсініп және кері байланыс ұсына отырып, диалогке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 2. 1 көркем стиль (өлең) мәтіндерінің стилистикалық ерекшеліктерін анықтау; сипатты белгілердің негізінде мәтіннің баяндау түріне тиістілігін анықтау; 5. 3. 4. 1 оқу түрлерін меңгеру (таныстыру, түсіндірмелі), рөлдер бойынша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 1. 1 ауызекі сөйлеу және көркем стильдердің элементтерін қолдана отырып, мәтіндер (хат, күнделік, өлең, ертегі) құрастыру; 5. 4. 5. 1 баяндау не сипаттау мәтінінің ерекшеліктерін ескере отырып, берілген басы/соңы бойынша эссе жазу (көлемі 60-80 сөз);</w:t>
            </w:r>
          </w:p>
          <w:p>
            <w:pPr>
              <w:spacing w:after="20"/>
              <w:ind w:left="20"/>
              <w:jc w:val="both"/>
            </w:pPr>
            <w:r>
              <w:rPr>
                <w:rFonts w:ascii="Times New Roman"/>
                <w:b w:val="false"/>
                <w:i w:val="false"/>
                <w:color w:val="000000"/>
                <w:sz w:val="20"/>
              </w:rPr>
              <w:t>
5. 4. 7. 1 қаратпа сөз және бірыңғай мүшелері бар жай сөйлемдерде тыныс белгілерін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 1. 3 тәуелді сөздері бар етістіктерді қажетті формаларда қолдану; 5. 5. 2. 1 модальды мәнді және адамның әртүрлі күйлерін білдіретін жақсыз құрылымдарды қолдану; 5. 5. 2. 2 өз пікірін, күмәнін білдіру үшін қажетті синтаксистік құрылымдарды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болғым келеді?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Маяковский. "Кем быть?". Дж. Родари. "Чем пахнут ремесла?". "Заработанный рубль" ертегісі.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1. 1 мәтіннің тақырыбын анықтап, ұзақтығы 2-3 минуттан артық емес хабарламаның жалпы мазмұнын түсіну; 5. 1. 4. 1 сұрақтардың негізінде мәтіннің негізгі ойын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1. 1 синонимдерді, антонимдерді, омонимдерді қамтитын сөздік қорды меңгеру; 5. 2. 3. 1 орфоэпиялық нормаларды сақтау; 5. 2. 4. 1 иллюстрациялардың, комикстердің негізінде өз ойын білдіру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 3. 1 мәтіннің мазмұны бойынша сұрақтар тұжырымдау және оларға жауап беру;</w:t>
            </w:r>
          </w:p>
          <w:p>
            <w:pPr>
              <w:spacing w:after="20"/>
              <w:ind w:left="20"/>
              <w:jc w:val="both"/>
            </w:pPr>
            <w:r>
              <w:rPr>
                <w:rFonts w:ascii="Times New Roman"/>
                <w:b w:val="false"/>
                <w:i w:val="false"/>
                <w:color w:val="000000"/>
                <w:sz w:val="20"/>
              </w:rPr>
              <w:t>
5. 3. 5. 1 тірек сөздер арқылы жоспар құру; 5. 3. 6. 1 тақырыпты және негізгі идеяны анықтай отырып, ауыз әдебиеті мен әдебиеттің шағын туындыларының мазмұнын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 3. 1 ақпаратты суреттер түрінде ұсыну; 7.Ж3. ақпаратты кесте, схема түрінде ұсыну; 8.Ж3. негізгі және детальды ақпаратты көрсете отырып, ақпаратты диаграмма, график түрінде ұсыну; 5. 4. 6. 1 екпін түспейтін септік жалғауларын дұрыс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 1. 1 зат есімдердің, сын есімдердің, сан есімдердің, есімдіктердің септік формаларын жасау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және шығармашылық</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Ветрова. Цикл рассказов о художниках. "Мастер Али" қазақ халық ертегісі. Шәкәрім. "Өмір", "Адам бірде қасқырға, бірде тоққа ұқсайды..."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1. 1 мәтіннің тақырыбын анықтап, ұзақтығы 2-3 минуттан артық емес хабарламаның жалпы мазмұнын түсіну; 5. 1. 2. 1 тұрмыстық және рухани-адамгершілік тақырыптағы сөздердің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1. 1 синонимдерді, антонимдерді, омонимдерді қамтитын сөздік қорды меңгеру; 5. 2. 3. 1 орфоэпиялық нормаларды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 1. 1 тірек сөздер мен сөз тіркестерін анықтап, мәтіннің жалпы мазмұнын түсіну; 5. 3. 6. 1 тақырыпты және негізгі идеяны анықтай отырып, ауыз әдебиеті мен әдебиеттің шағын туындыларының мазмұнын талдау; 5. 3. 7. 1 әртүрлі дереккөздерден ұсынылған тақырып бойынша қажетті ақпаратты алу;</w:t>
            </w:r>
          </w:p>
          <w:p>
            <w:pPr>
              <w:spacing w:after="20"/>
              <w:ind w:left="20"/>
              <w:jc w:val="both"/>
            </w:pPr>
            <w:r>
              <w:rPr>
                <w:rFonts w:ascii="Times New Roman"/>
                <w:b w:val="false"/>
                <w:i w:val="false"/>
                <w:color w:val="000000"/>
                <w:sz w:val="20"/>
              </w:rPr>
              <w:t>
5. 3. 8. 1 мәтіндердің мазмұны мен тақырыбын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 3. 1 ақпаратты суреттер түрінде ұсыну; 7.Ж3. ақпаратты кесте, схема түрінде ұсыну; 8.Ж3. негізгі және детальды ақпаратты көрсете отырып, ақпаратты диаграмма, график түрінде ұсыну; 5. 4. 6. 1 екпін түспейтін септік жалғауларын дұрыс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 1. 1 зат есімдердің, сын есімдердің, сан есімдердің, есімдіктердің септік формаларын жасау; 5. 5. 2. 2 өзінің пікірін, күмәнін, өтінішін, сенімділігін/келісімін/ келіспеушілігін, әңгімелесушінің пікірін білдіруге бағыттау үшін қажетті синтаксистік құрылымдарды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мәдениеті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 Тургенев. "Бежин луг" (үзінді).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4. 1 сұрақтардың негізінде мәтіннің негізгі ойын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2. 1 мәтіннің негізгі мазмұнын айту; 5. 2. 5. 1 репликаларды дұрыс түсініп және кері байланыс ұсына отырып, диалогке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 2. 1 ауызекі сөйлеу стилі (хаттар, күнделіктер), көркем стиль (өлең, ертегі) мәтіндерінің стилистикалық ерекшеліктерін анықтау; сипатты белгілердің негізінде мәтіннің баяндау түріне тиістілігін анықтау; 5. 3. 7. 1 әртүрлі дереккөздерден ұсынылған тақырып бойынша қажетті ақпарат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 1. 1 ауызекі сөйлеу және көркем стильдердің элементтерін қолдана отырып, мәтіндер (хат, күнделік, өлең, ертегі) құрастыру; 5. 4. 5. 1 баяндау не сипаттау мәтінінің ерекшеліктерін ескере отырып, берілген басы/соңы бойынша эссе жазу (көлемі 60-80 сөз)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 1. 2 род, саны және септелуі бойынша дұрыс келісе отырып, зат есімдер мен сын есімдерді, есімдіктерді, реттік сан есімдерді қолдану;</w:t>
            </w:r>
          </w:p>
          <w:p>
            <w:pPr>
              <w:spacing w:after="20"/>
              <w:ind w:left="20"/>
              <w:jc w:val="both"/>
            </w:pPr>
            <w:r>
              <w:rPr>
                <w:rFonts w:ascii="Times New Roman"/>
                <w:b w:val="false"/>
                <w:i w:val="false"/>
                <w:color w:val="000000"/>
                <w:sz w:val="20"/>
              </w:rPr>
              <w:t>
5. 5. 1. 3 тәуелді сөздері бар етістіктерді қажетті формаларда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Қиял-ғажайып әлемі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Заходер. "Моя вообразилия". В. Гауф. "Сказка – дочь королевы Фантазии". Н. Носов. "Приключения Незнайки. Незнайка на Луне"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3. 1 ауыз әдебиеті мен әдеби туындылардың/ бөліктердің таныс лексикалық және грамматикалық бірліктерден тұратын бөліктерінің негізгі мазмұнын түсіну, тақырыпты анықтау; 5. 1. 5. 1 сұрақтар бойынша мәтін мазмұнын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4. 1 иллюстрациялардың, комикстердің негізінде өз ойын білдіру (сипаттау, баяндау); 5. 2. 6. 1 ұсынылған тақырыпқа/ жағдаятқа сәйкестігі тұрғысынан пікірді (монолог/диалог)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 3. 1 мәтіннің мазмұны бойынша сұрақтар тұжырымдау және оларға жауап беру; 5. 3. 5. 1 тірек сөздер арқылы жоспар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 2. 1 тыңдалған, оқылған және/немесе аудиовизуалды материалдың негізінде мәтіннің негізгі мазмұнын баяндау</w:t>
            </w:r>
          </w:p>
          <w:p>
            <w:pPr>
              <w:spacing w:after="20"/>
              <w:ind w:left="20"/>
              <w:jc w:val="both"/>
            </w:pPr>
            <w:r>
              <w:rPr>
                <w:rFonts w:ascii="Times New Roman"/>
                <w:b w:val="false"/>
                <w:i w:val="false"/>
                <w:color w:val="000000"/>
                <w:sz w:val="20"/>
              </w:rPr>
              <w:t>
7.Ж2. ақпаратты тыңдалған, оқылған және аудиовизуалды дереккөзден синтездеу, түсіну арқылы ұсыну</w:t>
            </w:r>
          </w:p>
          <w:p>
            <w:pPr>
              <w:spacing w:after="20"/>
              <w:ind w:left="20"/>
              <w:jc w:val="both"/>
            </w:pPr>
            <w:r>
              <w:rPr>
                <w:rFonts w:ascii="Times New Roman"/>
                <w:b w:val="false"/>
                <w:i w:val="false"/>
                <w:color w:val="000000"/>
                <w:sz w:val="20"/>
              </w:rPr>
              <w:t>
8.Ж2. тыңдалған, оқылған, көргендерінен материалды жинақтау арқылы ақпаратты ұсыну; 5. 4. 4. 1 көркем туындылардың қаһармандарына немесе олардың іс-әрекеттеріне өз қарым-қатынасын эпитеттер мен салыстыруларды пайдалана отырып, әдеби тақырыптарға шығармашылық жұмыстар жазу; 5. 4. 7. 1 қаратпа сөз және бірыңғай мүшелері бар жай сөйлемдерде тыныс белгілерін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 2. 1 модальды мәнді және адамның әртүрлі күйлерін білдіретін жақсыз құрылымдарды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 спортты таңдаймыз</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Львовский. "Песенка о зарядке". В. Донникова. "На катке". В. Голявкин. "В любом деле нужно работать". "Великие батыры казахской степи" (Қажымұқан Мұңайтпасов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5. 1 сұрақтар бойынша мәтін мазмұнын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1. 1 синонимдерді, антонимдерді, омонимдерді қамтитын сөздік қорды меңгеру; 5. 2. 3. 1 орфоэпиялық нормаларды сақтау; 5. 2. 5. 1 репликаларды дұрыс түсініп және кері байланыс ұсына отырып, диалогке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 2. 1 ауызекі сөйлеу стилі (хаттар, күнделіктер), көркем стиль (өлең, ертегі) мәтіндерінің стилистика-лық ерекшеліктерін анықтау; сипатты белгілердің негізінде мәтіннің баяндау түріне тиістілігін анықтау; 5. 3. 3. 1 мәтіннің мазмұны бойынша сұрақтар тұжырымдау және оларға жауап беру; 5. 3. 5. 1 тірек сөздер арқылы жоспар құру; 5. 3. 6. 1 тақырыпты және негізгі идеяны анықтай отырып, ауыз әдебиеті мен әдебиеттің шағын туындыларының мазмұнын талдау; 5. 3. 8. 1 мәтіндердің мазмұны мен тақырыбын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 1. 1 ауызекі сөйлеу және көркем стильдердің элементтерін қолдана отырып, мәтіндер (хат, күнделік, өлең, ертегі) құрастыру; 5. 4. 4. 1 көркем туындылардың қаһармандарына немесе олардың іс-әрекеттеріне өз қарым-қатынасын эпитеттер мен салыстыруларды пайдалана отырып, әдеби тақырыптарға шығармашылық жұмыстар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 1. 3 тәуелді сөздері бар етістіктерді қажетті формаларда қолдану; 5. 5. 2. 2 өзінің пікірін, күмәнін, өтінішін, сенімділігін/келісімін/ келіспеушілігін, әңгімелесушінің пікірін білдіруге бағыттау үшін қажетті синтаксистік құрылымдарды пайдалану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тынығу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Татьяна Лило. "Каникулы". Тамара Крюкова. "Хрустальный ключ" (туындыдан үзінді, 48-ші бөлім "Легенда о вольном городе"). Саша Черный. "Летом".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2. 1 тұрмыстық және рухани-адамгершілік тақырыптағы сөздердің мағынасын түсіну; 5. 1. 4. 1 сұрақтардың негізінде мәтіннің негізгі ойын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4. 1 иллюстрациялардың, комикстердің негізінде өз ойын білдіру (сипаттау, баяндау); 5. 2. 6. 1 ұсынылған тақырыпқа/ жағдаятқа сәйкестігі тұрғысынан пікірді (монолог/диалог)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 1. 1 тірек сөздер мен сөз тіркестерін анықтап, мәтіннің жалпы мазмұнын түсіну; 5. 3. 4. 1 оқу түрлерін меңгеру (таныстыру, түсіндірмелі), рөлдер бойынша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 2. 1 тыңдалған, оқылған және/немесе аудиовизуалды материалдың негізінде мәтіннің негізгі мазмұнын баяндау</w:t>
            </w:r>
          </w:p>
          <w:p>
            <w:pPr>
              <w:spacing w:after="20"/>
              <w:ind w:left="20"/>
              <w:jc w:val="both"/>
            </w:pPr>
            <w:r>
              <w:rPr>
                <w:rFonts w:ascii="Times New Roman"/>
                <w:b w:val="false"/>
                <w:i w:val="false"/>
                <w:color w:val="000000"/>
                <w:sz w:val="20"/>
              </w:rPr>
              <w:t>
7.Ж2. ақпаратты тыңдалған, оқылған және аудиовизуалды дереккөзден синтездеу, түсіну арқылы ұсыну</w:t>
            </w:r>
          </w:p>
          <w:p>
            <w:pPr>
              <w:spacing w:after="20"/>
              <w:ind w:left="20"/>
              <w:jc w:val="both"/>
            </w:pPr>
            <w:r>
              <w:rPr>
                <w:rFonts w:ascii="Times New Roman"/>
                <w:b w:val="false"/>
                <w:i w:val="false"/>
                <w:color w:val="000000"/>
                <w:sz w:val="20"/>
              </w:rPr>
              <w:t>
8.Ж2. тыңдалған, оқылған, көргендерінен материалды жинақтау арқылы ақпаратты ұсыну; 5. 4. 6. 1 екпін түспейтін септік жалғауларын дұрыс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 2. 1 модальды мәнді және адамның әртүрлі күйлерін білдіретін жақсыз құрылымдарды қолдану</w:t>
            </w:r>
          </w:p>
        </w:tc>
      </w:tr>
    </w:tbl>
    <w:p>
      <w:pPr>
        <w:spacing w:after="0"/>
        <w:ind w:left="0"/>
        <w:jc w:val="both"/>
      </w:pPr>
      <w:r>
        <w:rPr>
          <w:rFonts w:ascii="Times New Roman"/>
          <w:b w:val="false"/>
          <w:i w:val="false"/>
          <w:color w:val="000000"/>
          <w:sz w:val="28"/>
        </w:rPr>
        <w:t>
      2) 6-сынып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Оқылатын көркем туындылар (таңдау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әрекетінің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мінез-құлқы және сыртқы келбеті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Валентина Осеева "Кто наказал его?". Бақыт Қайырбеков. "Лица друзей" циклінен өлеңдер. И.А. Крылов "Ворона и лисица". А.Ж. Орехов. "Хамелеон". Ш. Айтматов "Солдатенок"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 1. 1 тірек сөздерді анықтап, ұзақтығы 2-4 минуттан артық емес хабарламаның негізгі ақпаратын түсіну; 6. 1. 4. 1 тірек сөздердің және сөз тіркес-терінің негізінде мәтіннің негізгі ойын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 1. 1 фразеологиялық бірліктерді, паронимдерді, кірме сөздерді қамтитын сөздік қорды меңгеру; 6. 2. 3. 1 қайталауларды болдырмай, сәйкесінше сөздерді таңдаумен байланысты лексикалық нормаларды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1. 1 мәтіннің тақырыбын, мақсатын немесе мәнін анықтай отырып, негізгі ақпаратты түсіну; 6. 3. 2. 1 көркем стиль (әңгіме, мысал), ресми-іскери стиль (түсініктеме жазба, қолхат; құттықтау, хабарландыру, жарнама) мәтіндерінің стилистикалық ерекшеліктерін анықтау; сипатты белгілердің негізінде мәтіннің баяндау типіне тиістілігін анықтау; 6. 3. 3. 1 мәтіннің мазмұнын бағалауға бағытталған сұрақтарды тұжырымдау және тақырып және/немесе көтерілетін проблема бойынша өз пікірін білдіре отырып, сұрақтарға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 1. 1 көркем стиль (өлең, ертегі, әңгіме) және ресми іскерлік стильдегі (түсіндірме жазба, қолхат, құттықтау, хабарландыру, жарнама) мәтіндерді құрастыру;</w:t>
            </w:r>
          </w:p>
          <w:p>
            <w:pPr>
              <w:spacing w:after="20"/>
              <w:ind w:left="20"/>
              <w:jc w:val="both"/>
            </w:pPr>
            <w:r>
              <w:rPr>
                <w:rFonts w:ascii="Times New Roman"/>
                <w:b w:val="false"/>
                <w:i w:val="false"/>
                <w:color w:val="000000"/>
                <w:sz w:val="20"/>
              </w:rPr>
              <w:t>
6. 4. 3. 1 ақпаратты АКТ пайдалана отырып, иллюстрациялар, сюжетті суреттер, комикстер түрінде ұсыну; 8.Ж3. негізгі және детальды ақпаратты көрсете отырып, ақпаратты диаграмма, график түрінде ұсыну; 9.Ж3. ақпаратты келесі түрде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 1. 1. келісілмеген анықтамалар ретінде етістік, зат есімдерді, қысқа сын есімдерді қолдану; 6. 5. 2. 1 активті және пассивті құрылымдарды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Бізді қоршаған әлем: жануарлар және өсімдіктер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 Зверев. "Ласточки на паровозе". М.М. Пришвин. "Этажи леса". В. Токарева. "Кошка на дороге". В. Астафьев. "Белогрудка". Г. Троепольский. "Белый Бим, черное ухо". С. Сейфуллин. "Разлученные лебеди". Поэма К. Кулиев "Не разоряйте птичьего гнезда".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 2. 1 әлеуметтік-мәдени тақырыптағы сөздердің мағынасын түсіну; 6. 1. 3. 1 тақырып пен негізгі ойды анықтап, әңгімелердің, поэтикалық туындылардың/таныс лексикалық және грам-матикалық бірліктерден тұратын бөліктердің мазмұнын түсіну, кейіпкерлердің немесе лирикалық қаһарманның әрекеттерін сипаттау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 4. 1 тірек сөздерге немесе жоспарға сүйеніп, пікір құру (сипаттау, баяндау, талқылау); 6. 2. 5. 1 таңдалған рөлді ескере отырып және "сөйлеуші" позициясын "тыңдаушы" позициясына өзгертіп, сұрақ-жауап арқылы диалогқа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5. 1 қарапайым жоспар құру; 6. 3. 6. 1 басты және қосалқы кей-іпкерлерді, лирикалық қаһарманды бейнелеу ерекшеліктерін анықтап, шағын көлемдегі көркем туындылар-дың мазмұнын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 2. 1 мәтіннің мазмұнын тыңдалған, оқылған және/немесе аудиовизуалды материал негізінде қысқаша баяндау;</w:t>
            </w:r>
          </w:p>
          <w:p>
            <w:pPr>
              <w:spacing w:after="20"/>
              <w:ind w:left="20"/>
              <w:jc w:val="both"/>
            </w:pPr>
            <w:r>
              <w:rPr>
                <w:rFonts w:ascii="Times New Roman"/>
                <w:b w:val="false"/>
                <w:i w:val="false"/>
                <w:color w:val="000000"/>
                <w:sz w:val="20"/>
              </w:rPr>
              <w:t>
10.Ж2. тапсырмаларды, мақсатты аудиторияны ескере отырып, тыңдалған, оқылған және аудиовизуалды дереккөзден материалды жинақтау арқылы ақпаратты ұсыну;</w:t>
            </w:r>
          </w:p>
          <w:p>
            <w:pPr>
              <w:spacing w:after="20"/>
              <w:ind w:left="20"/>
              <w:jc w:val="both"/>
            </w:pPr>
            <w:r>
              <w:rPr>
                <w:rFonts w:ascii="Times New Roman"/>
                <w:b w:val="false"/>
                <w:i w:val="false"/>
                <w:color w:val="000000"/>
                <w:sz w:val="20"/>
              </w:rPr>
              <w:t>
6. 4. 6. 1 екпінсіз етістік жалғауларын дұрыс жазу;</w:t>
            </w:r>
          </w:p>
          <w:p>
            <w:pPr>
              <w:spacing w:after="20"/>
              <w:ind w:left="20"/>
              <w:jc w:val="both"/>
            </w:pPr>
            <w:r>
              <w:rPr>
                <w:rFonts w:ascii="Times New Roman"/>
                <w:b w:val="false"/>
                <w:i w:val="false"/>
                <w:color w:val="000000"/>
                <w:sz w:val="20"/>
              </w:rPr>
              <w:t>
6. 4. 7. 1 төл және төлеу сөзі бар сөйлемдерде тыныс белгілерді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 2. 1 активті және пассивті құрылымдарды қолдану; 6. 5. 2. 3 төл және төлеу сөзді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 ауа райы және жыл мезгілдері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 Д. Ушинский. "Лето". Ф. Тютчев. "Есть в осени первоначальной...". Ф.Тютчев. "Чародейкою зимою". С. Есенин. "Қыс"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 1. 1 тірек сөздерді анықтап, ұзақтығы 2-4 минуттан артық емес хабарлама ның негізгі ақпаратын түсіну; 6. 1. 2. 1 әлеуметтік-мәдени тақырыптағы сөздердің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 1. 1 фразеологиялық бірліктерді, паронимдерді, кірме сөздерді қамтитын сөздік қорды меңгеру; 6. 2. 2. 1 мәтін мазмұнын толық, ішінара мазмұндау;</w:t>
            </w:r>
          </w:p>
          <w:p>
            <w:pPr>
              <w:spacing w:after="20"/>
              <w:ind w:left="20"/>
              <w:jc w:val="both"/>
            </w:pPr>
            <w:r>
              <w:rPr>
                <w:rFonts w:ascii="Times New Roman"/>
                <w:b w:val="false"/>
                <w:i w:val="false"/>
                <w:color w:val="000000"/>
                <w:sz w:val="20"/>
              </w:rPr>
              <w:t>
6. 2. 4. 1 тірек сөздерге немесе жоспарға сүйеніп, пікір құру (сипаттау, баяндау, талқылау)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1. 1 мәтіннің тақырыбын, мақсатын немесе мәнін анықтай отырып, негізгі ақпаратты түсіну; 6. 3. 2. 1 көркем стиль (әңгіме, мысал), ресми-іскери стиль (түсініктеме жазба, қолхат; құттықтау, хабарландыру, жарнама) мәтіндерінің стилистикалық ерекшеліктерін анықтау; сипатты белгілердің негізінде мәтіннің баяндау типіне тиістілігін анықтау; 6. 3. 4. 1 зерттелмелі және іріктемелі оқуды қоса алғанда, оқу түрлерін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 3. 1 ақпаратты АКТ пайдалана отырып, иллюстрациялар, сюжетті суреттер, комикстер түрінде ұсыну; 8.Ж3. негізгі және детальды ақпаратты көрсете отырып, ақпаратты диаграмма, график түрінде ұсыну; 9.Ж3. ақпаратты келесі түрде ұсыну;</w:t>
            </w:r>
          </w:p>
          <w:p>
            <w:pPr>
              <w:spacing w:after="20"/>
              <w:ind w:left="20"/>
              <w:jc w:val="both"/>
            </w:pPr>
            <w:r>
              <w:rPr>
                <w:rFonts w:ascii="Times New Roman"/>
                <w:b w:val="false"/>
                <w:i w:val="false"/>
                <w:color w:val="000000"/>
                <w:sz w:val="20"/>
              </w:rPr>
              <w:t>
6. 4. 5. 1 баяндау, талқылау, сипаттау мәтінінің ерекшеліктерін ескере отырып,сурет/тақырып бойынша эссе жазу (көлемі 80-100 сөз); 6. 4. 6. 1 екпінсіз етістік жалғауларын дұрыс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 1. 1 келісілмеген анықтамалар ретінде етістік, зат есімдерді, қысқа сын есімдерді қолдану;</w:t>
            </w:r>
          </w:p>
          <w:p>
            <w:pPr>
              <w:spacing w:after="20"/>
              <w:ind w:left="20"/>
              <w:jc w:val="both"/>
            </w:pPr>
            <w:r>
              <w:rPr>
                <w:rFonts w:ascii="Times New Roman"/>
                <w:b w:val="false"/>
                <w:i w:val="false"/>
                <w:color w:val="000000"/>
                <w:sz w:val="20"/>
              </w:rPr>
              <w:t>
6. 5. 2. 2. анықтауыш, түсіндірмелі, мезгіл, мақсат, себеп-салдарлық қарым-қатынасты білдіретін жай және құрмалас сөйлемдерді қолдану; 6. 5. 2. 3 төл және төлеу сөзді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ғажаптары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Роберт Стайн. "Проклятые гробницы фараона" балалар детективі (үзінділер). Марат Жұмағазиев "Әлемнің жеті кереметі" өлеңі. Керолл Льюс. "Алиса ғажайыптар елінде".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 3. 1 тақырып пен негізгі ойды анықтап, әңгімелердің, поэтикалық туындылар-дың/таныс лексикалық және грам-матикалық бірліктерден тұратын бөліктердің мазмұнын түсіну, кейіпкерлердің немесе лирикалық қаһарманның әрекеттерін сипаттау және бағалау; 6. 1. 5. 1 тірек сөздер арқылы мәтін мазмұнын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 5. 1 таңдалған рөлді ескере отырып, "сөйлеуші" позициясын "тыңдаушыға" өзгерту, сұрақ-жауап арқылы диалогқа қатысу; 6. 2. 6. 1 тірек сөздерге/жоспарға сүйеніп жасалған мәлімдемені (монолог/диалог) мазмұнның толықтығы, қисындылығы тұрғысынан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2. 1 көркем стиль (әңгіме, мысал), ресми-іскери стиль (түсініктеме жазба, қолхат; құттықтау, хабарландыру, жарнама) мәтіндерінің стилистикалық ерекшеліктерін анықтау; сипатты белгілердің негізінде мәтіннің баяндау типіне тиістілігін анықтау; 6. 3. 5. 1 қарапайым жоспар құру; 6. 3. 6. 1 басты және қосалқы кейіпкерлерді, лирикалық қаһарманды бейнелеу ерекшеліктерін анықтап, шағын көлемдегі көркем туындылардың мазмұнын талдау; 6. 3. 7. 1 алынған мәліметтерді салыстыра отырып, әр түрлі дереккөздерден ұсынылған тақырып бойынша қажетті ақпарат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 1. 1 көркем стиль (өлең, ертегі, әңгіме) және ресми іскерлік стильдегі (түсіндірме жазба, қолхат, құттықтау, хабарландыру, жарнама) мәтіндерді құрастыру; 6. 4. 2. 1 мәтіннің мазмұнын тыңдалған, оқылған және/немесе аудиовизуалды материал негізінде қысқаша баяндау;</w:t>
            </w:r>
          </w:p>
          <w:p>
            <w:pPr>
              <w:spacing w:after="20"/>
              <w:ind w:left="20"/>
              <w:jc w:val="both"/>
            </w:pPr>
            <w:r>
              <w:rPr>
                <w:rFonts w:ascii="Times New Roman"/>
                <w:b w:val="false"/>
                <w:i w:val="false"/>
                <w:color w:val="000000"/>
                <w:sz w:val="20"/>
              </w:rPr>
              <w:t>
10.Ж2. тапсырмаларды, мақсатты аудиторияны ескере отырып, тыңдалған, оқылған және аудиовизуалды дереккөзден материалды жинақтау арқылы ақпаратты ұсыну</w:t>
            </w:r>
          </w:p>
          <w:p>
            <w:pPr>
              <w:spacing w:after="20"/>
              <w:ind w:left="20"/>
              <w:jc w:val="both"/>
            </w:pPr>
            <w:r>
              <w:rPr>
                <w:rFonts w:ascii="Times New Roman"/>
                <w:b w:val="false"/>
                <w:i w:val="false"/>
                <w:color w:val="000000"/>
                <w:sz w:val="20"/>
              </w:rPr>
              <w:t>
6. 4. 5. 1 баяндау, талқылау, сипаттау мәтінінің ерекшеліктерін ескере отырып, сурет/ тақырып бойынша эссе жазу (көлемі 80-100 сөз);</w:t>
            </w:r>
          </w:p>
          <w:p>
            <w:pPr>
              <w:spacing w:after="20"/>
              <w:ind w:left="20"/>
              <w:jc w:val="both"/>
            </w:pPr>
            <w:r>
              <w:rPr>
                <w:rFonts w:ascii="Times New Roman"/>
                <w:b w:val="false"/>
                <w:i w:val="false"/>
                <w:color w:val="000000"/>
                <w:sz w:val="20"/>
              </w:rPr>
              <w:t>
6. 4. 7. 1 төл және төлеу сөзі бар сөйлемдерде тыныс белгілерді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 1.3 бөлшектік және жинақтық сан есімдерді әр түрлі формаларда, санды белгілеу үшін белгісіздік есімдіктер мен үстеулерді қолдану; 6. 5. 2. 2. анықтауыш, түсіндірмелі, мезгіл, мақсат, себеп-салдарлық қарым-қатынасты білдіретін жай және құрмалас сөйлемдерді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Ежелгі және қазіргі заманғы өркениеттер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Булычев. "Сто лет тому вперед" (туындыдан үзінділер). Мифы об Атлантиде. А.Р. Беляев "Последний человек из Атлантиды"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 1. 1 тірек сөздерді анықтап, ұзақтығы 2-4 минуттан артық емес хабарламаның негізгі ақпаратын түсіну; 6. 1. 2. 1 әлеуметтік-мәдени тақырыптағы сөздердің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 1. 1 фразеологиялық бірліктерді, паронимдерді, кірме сөздерді қамтитын сөздік қорды меңгеру; 6. 2. 2. 1 мәтінді толық, ішінара мазмұндау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1. 1 мәтіннің тақырыбын, мақсатын немесе мәнін анықтай отырып, негізгі ақпаратты түсіну; 6. 3. 2. 1 көркем стиль (әңгіме, мысал), ресми-іскери стиль (түсі-ніктеме жазба, қолхат; құттықтау, хабарландыру, жарнама) мәтіндерінің стилистикалық ерекшеліктерін анықтау; сипатты белгілердің негізінде мәтіннің баяндау типіне тиістілігін анықтау; 6. 3. 6. 1 басты және қосалқы кейіпкерлерді, лирикалық қаһарманды бейнелеу ерекшеліктерін анықтап, шағын көлемдегі көркем туындылардың мазмұнын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 1. 1 көркем стиль (өлең, ертегі, әңгіме) және ресми іскерлік стильдегі (түсіндірме жазба, қолхат, құттықтау, хабарландыру, жарнама) мәтіндерді құрастыру;</w:t>
            </w:r>
          </w:p>
          <w:p>
            <w:pPr>
              <w:spacing w:after="20"/>
              <w:ind w:left="20"/>
              <w:jc w:val="both"/>
            </w:pPr>
            <w:r>
              <w:rPr>
                <w:rFonts w:ascii="Times New Roman"/>
                <w:b w:val="false"/>
                <w:i w:val="false"/>
                <w:color w:val="000000"/>
                <w:sz w:val="20"/>
              </w:rPr>
              <w:t>
6. 4. 2. 1 мәтіннің мазмұнын тыңдалған, оқылған және/немесе аудиовизуалды материал негізінде қысқаша баяндау;</w:t>
            </w:r>
          </w:p>
          <w:p>
            <w:pPr>
              <w:spacing w:after="20"/>
              <w:ind w:left="20"/>
              <w:jc w:val="both"/>
            </w:pPr>
            <w:r>
              <w:rPr>
                <w:rFonts w:ascii="Times New Roman"/>
                <w:b w:val="false"/>
                <w:i w:val="false"/>
                <w:color w:val="000000"/>
                <w:sz w:val="20"/>
              </w:rPr>
              <w:t>
10.Ж2. тапсырмаларды, мақсатты аудиторияны ескере отырып, тыңдалған, оқылған және аудиовизуалды дереккөзден материалды жинақтау арқылы ақпаратты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 1. 3 бөлшектік және жинақтық сан есімдерді әр түрлі формаларда, санды белгілеу үшін белгісіздік есімдіктер мен үстеулерді қолдану; 6. 5. 2. 2. анықтауыш, түсіндірмелі, мезгіл, мақсат, себеп-салдарлық қарым-қатынасты білдіретін жай және құрмалас сөйлемдерді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қарым-қатынас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Тукай. "Родной язык". К. Бальмонт. "Язык, великолепный наш язык". И. Бунин. "Слово". И. С. Тургенев. "Русский язык". М. Макатаев. "Үш бақытым".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 3. 1 тақырып пен негізгі ойды анықтап, әңгімелердің, поэтикалық туындылар-дың/таныс лексикалық және грам-матикалық бірліктерден тұратын бөліктердің мазмұнын түсіну, кейіпкерлердің немесе лирикалық қаһарманның әрекеттерін сипаттау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 3. 1 қайталауларды болдырмай, сәйкесінше сөздерді таңдаумен байланысты лексикалық нормаларды сақтау 6. 2. 4. 1 тірек сөздерге немесе жоспарға сүйеніп, пікір құру (сипаттау, баяндау, талқылау)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3. 1 мәтіннің мазмұнын бағалауға бағытталған сұрақтарды тұжырымдау және тақырып және/немесе көтерілетін проблема бойынша өз пікірін білдіре отырып, сұрақтарға жауап беру; 6. 3. 4. 1 зерттелмелі және іріктемелі оқуды қоса алғанда, оқу түрлерін пайдалану; 6. 3. 5. 1 қарапайым жоспар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 3. 1 ақпаратты АКТ пайдалана отырып, иллюстрациялар, сюжетті суреттер, комикстер түрінде ұсыну; 8.Ж3. негізгі және детальды ақпаратты көрсете отырып, ақпаратты диаграмма, график түрінде ұсыну; 9.Ж3. ақпаратты келесі түрде ұсыну;</w:t>
            </w:r>
          </w:p>
          <w:p>
            <w:pPr>
              <w:spacing w:after="20"/>
              <w:ind w:left="20"/>
              <w:jc w:val="both"/>
            </w:pPr>
            <w:r>
              <w:rPr>
                <w:rFonts w:ascii="Times New Roman"/>
                <w:b w:val="false"/>
                <w:i w:val="false"/>
                <w:color w:val="000000"/>
                <w:sz w:val="20"/>
              </w:rPr>
              <w:t>
6. 4. 4. 1 эпитеттер, салыстырулар және тұрақты тіркестерді қолданып, кейіпкер атынан шығармашылық жұмыстар (соның ішінде әдеби тақырыптарға) жазу; 6. 4. 5. 1 баяндау, талқылау, сипаттау мәтінінің ерекшеліктерін ескере отырып, сурет/тақырып бойынша эссе жазу (көлемі 80-100 сөз)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 1. 2 өздік етісті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Қаһармандар және қаскүнемдер: шындық және ойдан шығарылған оқиғалар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Андерсен. "Снежная королева". Қазақ халық ертегісі. "Ер Төстік". Лаймен Фрэнк Баум. "Удивительный волшебник из страны Оз". Б. Полевой. "Повесть о настоящем человеке" (үзінді).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 4. 1 тірек сөздердің және сөз тіркес-терінің негізінде мәтіннің негізгі ойын анықтау</w:t>
            </w:r>
          </w:p>
          <w:p>
            <w:pPr>
              <w:spacing w:after="20"/>
              <w:ind w:left="20"/>
              <w:jc w:val="both"/>
            </w:pPr>
            <w:r>
              <w:rPr>
                <w:rFonts w:ascii="Times New Roman"/>
                <w:b w:val="false"/>
                <w:i w:val="false"/>
                <w:color w:val="000000"/>
                <w:sz w:val="20"/>
              </w:rPr>
              <w:t>
6. 1. 5. 1 тірек сөздер арқылы мәтін мазмұнын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 5. 1 таңдалған рөлді ескере отырып және "сөйлеуші" позициясын "тыңдаушы" позициясына өзгертіп, сұрақ-жауап арқылы диалогқа қатысу;</w:t>
            </w:r>
          </w:p>
          <w:p>
            <w:pPr>
              <w:spacing w:after="20"/>
              <w:ind w:left="20"/>
              <w:jc w:val="both"/>
            </w:pPr>
            <w:r>
              <w:rPr>
                <w:rFonts w:ascii="Times New Roman"/>
                <w:b w:val="false"/>
                <w:i w:val="false"/>
                <w:color w:val="000000"/>
                <w:sz w:val="20"/>
              </w:rPr>
              <w:t>
6. 2. 6. 1 тірек сөздерге/жоспарға сүйеніп құрылған пікірді (монолог/ диалог) мазмұнның толықтығы тұрғысынан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2. 1 көркем стиль (әңгіме, мысал), ресми-іскери стиль (түсініктеме жазба, қолхат; құттықтау, хабарландыру, жарнама) мәтіндерінің стилистикалық ерекшеліктерін анықтау; сипатты белгілердің негізінде мәтіннің баяндау типіне тиістілігін анықтау;</w:t>
            </w:r>
          </w:p>
          <w:p>
            <w:pPr>
              <w:spacing w:after="20"/>
              <w:ind w:left="20"/>
              <w:jc w:val="both"/>
            </w:pPr>
            <w:r>
              <w:rPr>
                <w:rFonts w:ascii="Times New Roman"/>
                <w:b w:val="false"/>
                <w:i w:val="false"/>
                <w:color w:val="000000"/>
                <w:sz w:val="20"/>
              </w:rPr>
              <w:t>
6. 3. 7. 1 алынған мәліметтерді салыстыра отырып, әр түрлі дереккөздерден ұсынылған тақырып бойынша қажетті ақпарат алу;</w:t>
            </w:r>
          </w:p>
          <w:p>
            <w:pPr>
              <w:spacing w:after="20"/>
              <w:ind w:left="20"/>
              <w:jc w:val="both"/>
            </w:pPr>
            <w:r>
              <w:rPr>
                <w:rFonts w:ascii="Times New Roman"/>
                <w:b w:val="false"/>
                <w:i w:val="false"/>
                <w:color w:val="000000"/>
                <w:sz w:val="20"/>
              </w:rPr>
              <w:t>
6. 3. 8. 1 мәтіндердің мазмұнын, идеяларын және құрылымдық ерекшеліктерін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 1. 1 көркем стиль (өлең, ертегі, әңгіме) және ресми іскерлік стильдегі (түсіндірме жазба, қолхат, хабарландыру, жарнама) мәтіндерді құрастыру;</w:t>
            </w:r>
          </w:p>
          <w:p>
            <w:pPr>
              <w:spacing w:after="20"/>
              <w:ind w:left="20"/>
              <w:jc w:val="both"/>
            </w:pPr>
            <w:r>
              <w:rPr>
                <w:rFonts w:ascii="Times New Roman"/>
                <w:b w:val="false"/>
                <w:i w:val="false"/>
                <w:color w:val="000000"/>
                <w:sz w:val="20"/>
              </w:rPr>
              <w:t>
6. 4. 6. 1 екпінсіз етістік жалғауларын дұрыс жазу; 6. 4. 7. 1 төл және төлеу сөзі бар сөйлемдерде тыныс белгілерді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 2. 1 активті және пассивті құрылымдарды қолдану; 6. 5. 2. 2. анықтауыш, түсіндірмелі, мезгіл, мақсат, себеп-салдарлық қарым-қатынасты білдіретін жай және құрмалас сөйлемдерді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Астрономия: ғаламшарлар және жолсеріктер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және Күн туралы мифтер. С. Цыганков.</w:t>
            </w:r>
          </w:p>
          <w:p>
            <w:pPr>
              <w:spacing w:after="20"/>
              <w:ind w:left="20"/>
              <w:jc w:val="both"/>
            </w:pPr>
            <w:r>
              <w:rPr>
                <w:rFonts w:ascii="Times New Roman"/>
                <w:b w:val="false"/>
                <w:i w:val="false"/>
                <w:color w:val="000000"/>
                <w:sz w:val="20"/>
              </w:rPr>
              <w:t>
"Ғарыш кемесі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 4. 1 тірек сөздердің және сөз тіркес-терінің негізінде мәтіннің негізгі ойын анықтау;</w:t>
            </w:r>
          </w:p>
          <w:p>
            <w:pPr>
              <w:spacing w:after="20"/>
              <w:ind w:left="20"/>
              <w:jc w:val="both"/>
            </w:pPr>
            <w:r>
              <w:rPr>
                <w:rFonts w:ascii="Times New Roman"/>
                <w:b w:val="false"/>
                <w:i w:val="false"/>
                <w:color w:val="000000"/>
                <w:sz w:val="20"/>
              </w:rPr>
              <w:t>
6. 1. 5. 1 тірек сөздер арқылы мәтін мазмұнын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 1. 1 фразеологиялық бірліктерді, паронимдерді, кірме сөздерді қамтитын сөздік қорды меңгеру; 6. 2. 3. 1 қайталауларды болдырмай, сәйкесінше сөздерді таңдаумен байланысты лексикалық нормаларды сақтау; 6. 2. 4. 1 тірек сөздерге немесе жоспарға сүйеніп, пікір құру (сипаттау, баяндау, талқылау)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1. 1 мәтіннің тақырыбын, мақсатын немесе мәнін анықтай отырып, негізгі ақпаратты түсіну; 6. 3. 3. 1 мәтіннің мазмұнын бағалауға бағытталған сұрақтарды тұжырымдау және тақырып және/немесе көтерілетін проблема бойынша өз пікірін білдіре отырып, сұрақтарға жауап беру; 6. 3. 4. 1 зерттелмелі және іріктемелі оқуды қоса алғанда, оқу түрлерін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 2. 1 мәтіннің мазмұнын тыңдалған, оқылған және/немесе аудиовизуалды материал негізінде қысқаша баяндау;</w:t>
            </w:r>
          </w:p>
          <w:p>
            <w:pPr>
              <w:spacing w:after="20"/>
              <w:ind w:left="20"/>
              <w:jc w:val="both"/>
            </w:pPr>
            <w:r>
              <w:rPr>
                <w:rFonts w:ascii="Times New Roman"/>
                <w:b w:val="false"/>
                <w:i w:val="false"/>
                <w:color w:val="000000"/>
                <w:sz w:val="20"/>
              </w:rPr>
              <w:t>
10.Ж2. тапсырмаларды, мақсатты аудиторияны ескере отырып, тыңдалған, оқылған және аудиовизуалды дереккөзден материалды жинақтау арқылы ақпаратты ұсыну</w:t>
            </w:r>
          </w:p>
          <w:p>
            <w:pPr>
              <w:spacing w:after="20"/>
              <w:ind w:left="20"/>
              <w:jc w:val="both"/>
            </w:pPr>
            <w:r>
              <w:rPr>
                <w:rFonts w:ascii="Times New Roman"/>
                <w:b w:val="false"/>
                <w:i w:val="false"/>
                <w:color w:val="000000"/>
                <w:sz w:val="20"/>
              </w:rPr>
              <w:t>
6. 4. 4. 1 эпитеттер, салыстырулар және тұрақты тіркестерді қолданып, кейіпкер атынан шығармашылық жұмыстар (соның ішінде әдеби тақырыптарға)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 1. 2 өздік етісті қолдану; 6. 5. 2. 1 активті және пассивті құрылымдарды қолдану</w:t>
            </w:r>
          </w:p>
          <w:p>
            <w:pPr>
              <w:spacing w:after="20"/>
              <w:ind w:left="20"/>
              <w:jc w:val="both"/>
            </w:pPr>
            <w:r>
              <w:rPr>
                <w:rFonts w:ascii="Times New Roman"/>
                <w:b w:val="false"/>
                <w:i w:val="false"/>
                <w:color w:val="000000"/>
                <w:sz w:val="20"/>
              </w:rPr>
              <w:t>
6. 5. 2. 2 анықтауыш, түсіндірмелі, мезгіл, мақсат, себеп-салдарлық қарым-қатынасты білдіретін жай және құрмалас сөйлемдерді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заманауи техникалық құрылғылар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Носов. "Телефон". Майк Гелприн. "Свеча горела".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 2. 1 әлеуметтік-мәдени тақырыптағы сөздердің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 5. 1 таңдалған рөлді ескере отырып және "сөйлеуші" позициясын "тыңдаушы" позициясына өзгертіп, сұрақ-жауап арқылы диалогқа қатысу; 6. 2. 6. 1 тірек сөздер-ге/жоспарға сүйеніп жасалған мәлімдемені (монолог/диалог) мазмұнның толықтығы, қисындылығы тұрғысынан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2. 1 көркем стиль (әңгіме, мысал), ресми-іскери стиль (түсі-ніктеме жазба, қолхат; құттықтау, хабарлан-дыру, жарнама) мәтіндерінің стилистика-лық ерекшеліктерін анықтау;</w:t>
            </w:r>
          </w:p>
          <w:p>
            <w:pPr>
              <w:spacing w:after="20"/>
              <w:ind w:left="20"/>
              <w:jc w:val="both"/>
            </w:pPr>
            <w:r>
              <w:rPr>
                <w:rFonts w:ascii="Times New Roman"/>
                <w:b w:val="false"/>
                <w:i w:val="false"/>
                <w:color w:val="000000"/>
                <w:sz w:val="20"/>
              </w:rPr>
              <w:t>
белгілеріне қарай отырып, мәтіннің сипаттама түріне жататындығын анықтау; 6. 3. 5. 1 қарапайым жоспар құру; 6. 3. 6. 1 басты және қосалқы кейіпкерлерді, лирикалық қаһарманды бейнелеу ерекшеліктерін анықтап, шағын көлемдегі көркем туындылардың мазмұнын талдау; 6. 3. 8. 1 мәтіндердің мазмұнын, идеяларын және құрылымдық ерекшеліктерін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 1. 1 көркем стиль (өлең, ертегі, әңгіме) және ресми іскерлік стильдегі (түсіндірме жазба, қолхат, құттықтау, хабарландыру, жарнама) мәтіндерді құрастыру;</w:t>
            </w:r>
          </w:p>
          <w:p>
            <w:pPr>
              <w:spacing w:after="20"/>
              <w:ind w:left="20"/>
              <w:jc w:val="both"/>
            </w:pPr>
            <w:r>
              <w:rPr>
                <w:rFonts w:ascii="Times New Roman"/>
                <w:b w:val="false"/>
                <w:i w:val="false"/>
                <w:color w:val="000000"/>
                <w:sz w:val="20"/>
              </w:rPr>
              <w:t>
6. 4. 5. 1 баяндау, талқылау, сипаттау мәтінінің ерекшеліктерін ескере отырып, сурет/ тақырып бойынша эссе жазу (көлемі 80-100 сөз);</w:t>
            </w:r>
          </w:p>
          <w:p>
            <w:pPr>
              <w:spacing w:after="20"/>
              <w:ind w:left="20"/>
              <w:jc w:val="both"/>
            </w:pPr>
            <w:r>
              <w:rPr>
                <w:rFonts w:ascii="Times New Roman"/>
                <w:b w:val="false"/>
                <w:i w:val="false"/>
                <w:color w:val="000000"/>
                <w:sz w:val="20"/>
              </w:rPr>
              <w:t>
6. 4. 6. 1 екпінсіз етістік жалғауларын дұрыс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 1. 1 келісілмеген анықтамалар ретінде етістік, зат есімдерді, қысқа сын есімдерді қолдану;</w:t>
            </w:r>
          </w:p>
          <w:p>
            <w:pPr>
              <w:spacing w:after="20"/>
              <w:ind w:left="20"/>
              <w:jc w:val="both"/>
            </w:pPr>
            <w:r>
              <w:rPr>
                <w:rFonts w:ascii="Times New Roman"/>
                <w:b w:val="false"/>
                <w:i w:val="false"/>
                <w:color w:val="000000"/>
                <w:sz w:val="20"/>
              </w:rPr>
              <w:t>
6. 5. 2. 1 активті және пассивті құрылымдарды қолдану; 6. 5. 2. 2. анықтауыш, түсіндірмелі, мезгіл, мақсат, себеп-салдарлық қарым-қатынасты білдіретін жай және құрмалас сөйлемдерді қолдану</w:t>
            </w:r>
          </w:p>
        </w:tc>
      </w:tr>
    </w:tbl>
    <w:p>
      <w:pPr>
        <w:spacing w:after="0"/>
        <w:ind w:left="0"/>
        <w:jc w:val="both"/>
      </w:pPr>
      <w:r>
        <w:rPr>
          <w:rFonts w:ascii="Times New Roman"/>
          <w:b w:val="false"/>
          <w:i w:val="false"/>
          <w:color w:val="000000"/>
          <w:sz w:val="28"/>
        </w:rPr>
        <w:t>
      3) 7-сынып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Оқылатын көркем туындылар (таңдау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әрекетінің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Саяхат және көрікті жерлер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Свифт. "Путешествия Гулливера". В. Обручев. "Земля Санникова". Ю. Домбровский. "Хранитель древности" (үзінді)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 1. 1 қажетті ақпаратты алып және/ немесе оқиғалардың реттілігін анықтап, ұзақтығы 3-5 минуттан артық емес хабарламаны түсіну; 7. 1. 4. 1 мәтіннің мазмұнына сүйене отырып, мәтіннің негізгі ойын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 3. 1 сөйлеудің әр түрлі бөліктерінің формаларын пайдалануда морфологиялық нормаларын сақтау; 7. 2. 5. 1 ұсынылған тақырып бойынша пікірлермен алмасып, диалогке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 3. 1 идеялар, болжамдар шығаруға мүмкіндік беретін проблемалық сұрақтарды тұжырымдау және дәлелдер келтіре отырып, сұрақтарға жауап беру, мәтіннің ақпаратын шынайы өмірден басқа деректермен байланыстыру; 7. 3. 6. 1 жанрлық ерекшеліктерді және көркем-бейнелеу құралдарын анықтай отырып, көркем шығармалардың (поэтикалық, прозалық) мазмұнын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 1. 1 публицистикалық стиль (оқиға туралы репортаж, жазба, пікір) және ресми іскерлік стильге (сенімхат, мәлімдеме, ресми құттықтау, іскерлік хат) мәтіндер құру;</w:t>
            </w:r>
          </w:p>
          <w:p>
            <w:pPr>
              <w:spacing w:after="20"/>
              <w:ind w:left="20"/>
              <w:jc w:val="both"/>
            </w:pPr>
            <w:r>
              <w:rPr>
                <w:rFonts w:ascii="Times New Roman"/>
                <w:b w:val="false"/>
                <w:i w:val="false"/>
                <w:color w:val="000000"/>
                <w:sz w:val="20"/>
              </w:rPr>
              <w:t>
7. 4. 7. 1 қыстырма сөздері мен конструкциялары бар сөйлемдерде тыныс белгілерін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 1. 2 қарым-қатынас жағдайына сәйкес келетін етістіктің болымды және болымсыз түрін шартты, ашық және бұйрық рай түрлерін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және суық: ел және тіршілік салты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Скребицкий. "Четыре художника". А. Кұнанбаевтың "Жыл мезгілдері" өлеңі. И.А. Бунин. "Листопад". К.Паустовский. "Күз".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 2. 1 оқу-білім беру тақырыбындағы сөздердің мағынасын түсіну; 7. 1. 3. 1 сюжеттік желіні немесе өлеңнің көңіл-күйін анықтап, шағын прозалық және поэтикалық туындылардың/бөліктердің мазмұнын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 1. 1 эмоционалды реңкі бар лексиканы, терминдерді қамтитын сөздік қорды меңгеру; 7. 2. 4. 1 жеке сезімдері мен бақылауларының негізінде дәлелді пікір құру (сипаттау және/немесе баяндау элементтері бар талқылау)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 1. 1 ақпаратты жалпыға мәлім, күнделікті білімдерді байланыстыра отырып, тұтас және тұтастай емес мәтіндердің басты және жанама ақпаратын түсіну; 7. 3. 5. 1 күрделі жоспар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 3. 1 ақпаратты кесте, сызба, диаграмма, график түрінде ұсыну; 7. 4. 6. 1 сөздердің әртүрлі бөліктерінде дауысты және дауыссыздарды, дефис арқылы сөздерді дұрыс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 1. 1. жалпы, деректі және дерексіз зат есімдерді, салыстырмалы сын есімдер мен үстеулерді қолдану; 7. 5. 2. 1 жай сөйлем мен күрделенген жай сөйлемдерді және бірыңғай сөйлем мүшелерін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мінез-құлық және тұлға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"Внешняя и внутренняя красота" Л. Толстойдың өсиет әңгімесі. "После бала". Н. Заболоцкий. "Некрасивая девочка", "О красоте человеческих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 1. 1 қажетті ақпаратты алып және/немесе оқиғалардың реттілігін анықтап, ұзақтығы 3-5 минуттан артық емес хабарламаны түсіну; 7. 1. 3. 1 сюжеттік желіні немесе өлеңнің көңіл-күйін анықтап, шағын прозалық және поэтикалық туындылардың/бөліктердің мазмұнын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 1. 1 эмоционалды реңкі бар лексиканы, терминдерді қамтитын сөздік қорды меңгеру; 7. 2. 2. 1 мәтінді қысқартудың әртүрлі тәсілдерін пайдаланып, мазмұнын қайта айту; 7. 2. 5. 1 ұсынылған тақырып бойынша пікірлермен алмасып, диалогке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 1. 1 ақпаратты жалпыға мәлім, күнделікті білімдерді байланыстыра отырып, тұтас және тұтас емес мәтіндердің басты және жанама ақпаратын түсіну; 7. 3. 5. 1 күрделі жоспар құру; 7. 3. 6. 1 жанрлық ерекшеліктерді және көркем-бейнелеу құралдарын анықтай отырып, көркем шығармалардың (поэтикалық, прозалық) мазмұнын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 2. 1 мәтіннің мазмұнын тыңдалған, оқылған және/немесе аудиовизуалды материал негізінде қысқаша баяндау; 7. 4. 5. 1 талқылау, баяндау/сипаттау элементтерімен талқылау мәтінінің ерекшеліктерін сақтай отырып, дәйек сөздердің, мақал-мәтелдердің, қанатты сөздердің негізінде эссе жазу (көлемі 100-120 сөз); 7. 4. 7. 1 қыстырма сөздері мен конструкциялары бар сөйлемдерде тыныс белгілерін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 1. 2 қарым-қатынас жағдайына сәйкес келетін етістіктің болымды және болымсыз түрін шартты, ашық және бұйрық рай түрлерін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 спорт және тағам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Федюкин. "Баллада о здоровом образе жизни". С.А. Абрамов. "Выше радуги". В. Высоцкий. "Утренняя гимнастика".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 2. 1 оқу-білім беру тақырыбындағы сөздердің мағынасын түсіну; 7. 1. 5. 1 мәтіннің тақырыбы немесе басталуы бойынша мәтін мазмұнын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 4. 1 жеке әсерлері мен бақылауларының негізінде дәлелді пікір құру (сипаттау және/немесе баяндау элементтері бар талқылау); 7. 2. 6. 1 жеке әсерлерге/бақылауларға негізделген пікірді (монолог/диалог)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 2. 1 публицистикалық стиль (оқиға туралы репортаж, ескерту, шолу), ресми іскерлік стиль (сенімхат, мәлімдеме, шарт, ресми құттықтау, іскерлік хат) мәтіндерінің стилистикалық ерекшеліктерін анықтау;</w:t>
            </w:r>
          </w:p>
          <w:p>
            <w:pPr>
              <w:spacing w:after="20"/>
              <w:ind w:left="20"/>
              <w:jc w:val="both"/>
            </w:pPr>
            <w:r>
              <w:rPr>
                <w:rFonts w:ascii="Times New Roman"/>
                <w:b w:val="false"/>
                <w:i w:val="false"/>
                <w:color w:val="000000"/>
                <w:sz w:val="20"/>
              </w:rPr>
              <w:t>
7. 3. 4. 1 оқу түрлерін, соның ішінде іздеп оқу түрін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 1. 1 публицистикалық стиль (оқиға туралы репортаж, жазба, пікір) және ресми іскерлік стильге (сенімхат, мәлімдеме, ресми құттықтау, іскерлік хат) мәтіндер құру;</w:t>
            </w:r>
          </w:p>
          <w:p>
            <w:pPr>
              <w:spacing w:after="20"/>
              <w:ind w:left="20"/>
              <w:jc w:val="both"/>
            </w:pPr>
            <w:r>
              <w:rPr>
                <w:rFonts w:ascii="Times New Roman"/>
                <w:b w:val="false"/>
                <w:i w:val="false"/>
                <w:color w:val="000000"/>
                <w:sz w:val="20"/>
              </w:rPr>
              <w:t>
7. 4. 3. 1ақпаратты кесте, сызба, диаграмма, график түрінде ұсыну 7. 4. 6. 1 сөздердің әртүрлі бөліктерінде дауысты және дауыссыздарды, дефис арқылы сөздерді дұрыс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 2. 1 жай сөйлем мен күрделенген жай сөйлемдерді және бірыңғай сөйлем мүшелерін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дәстүрлер мен мерекелер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Н.В. Гоголь. "Ночь перед Рождеством". Ф. Оңғарсынова "Қазақ дәстүрлері". С. Мәуленов. "Наурыз". М. Мақатаев. "Наурыз – думан".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 1. 1 қажетті ақпаратты алып және/ немесе оқиғалардың реттілігін анықтап, ұзақтығы 3-5 минуттан артық емес хабарламаны түсіну; 7. 1. 3. 1 сюжеттік желіні немесе өлеңнің көңіл-күйін анықтап, шағын прозалық және поэтикалық туындылардың/бөліктердің мазмұнын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 1. 1эмоционалды реңкі бар лексиканы, терминдерді қамтитын сөздік қорды меңгеру; 7. 2. 5. 1 ұсынылған тақырып бойынша пікірлермен алмасып, диалогке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 1. 1 ақпаратты жалпыға мәлім, күнделікті білімдерді байланыстыра отырып, тұтас және тұтастай емес мәтіндердің басты және жанама ақпаратын түсіну; 7. 3. 5. 1 күрделі жоспар құру; 7. 3. 8. 1 мәтіндердің мазмұнын салыстыру, мақсатын және нысаналы аудиторияны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 3. 1 ақпаратты кесте, сызба, диаграмма, график түрінде ұсыну; 7. 4. 5. 1 талқылау, баяндау/сипаттау элементтерімен талқылау мәтінінің ерекшеліктерін сақтай отырып, дәйек сөздердің, мақал-мәтелдердің, қанатты сөздердің негізінде эссе жазу (көлемі 100-120 сөз)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 2. 2. шартты, қарсылықты, салыстырмалы қарым-қатынасты білдіретін құрмалас сөйлемдерді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Хобби және бос уақыт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Шварц "Сказка о потерянном времени". В. Драгунский. "Денискины рассказы".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 4. 1 мәтіннің мазмұнына сүйене отырып, мәтіндегі негізгі ойды анықтау; 7. 1. 5. 1 мәтіннің тақырыбы немесе басталуы бойынша мәтін мазмұнын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 2. 1 мәтінді қысқартудың әртүрлі тәсілдерін пайдаланып, мазмұнын қайта айту; 7. 2. 3. 1 сөйлеудің әр түрлі бөліктерінің формаларын пайдалануда морфологиялық нормаларын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 3. 1 идеялар, болжамдар шығаруға мүмкіндік беретін проблемалық сұрақтарды тұжырымдау және дәлелдер келтіре отырып, сұрақтарға жауап беру, мәтіннің ақпаратын шынайы өмірден басқа деректермен байланыстыру; 7. 3. 4. 1 оқу түрлерін, соның ішінде іздеп оқу түрін қолдану; 7. 3. 7. 1 қарама-қайшы ақпаратты сәйкестендіріп және анықтап, қажетті ақпарат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 2. 1 мәтіннің мазмұнын тыңдалған, оқылған және/немесе аудиовизуалды материал негізінде қысқаша баяндау; 7. 4. 4. 1 ұсынылған жағдайда өзін таныстыру және эмоционалды реңкі бар лексиканы, эпитеттерді, салыстыруларды, фразеологиялық бірліктер мен дараландыруды қолдана отырып, өз сезімдерін сипаттау арқылы шығармашылық жұмыстар (оның ішінде әдеби тақырыптар бойынша)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 1. 3 құрама сан есімдерді тиісті формаларда қолдану ; 7. 5. 2. 2. шартты, қарсылықты, салыстырмалы қарым-қатынасты білдіретін құрмалас сөйлемдерді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біздің өмірімізде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Қабанбаев. "Арыстан, я и виолончель". В.А. Короленко. "Слепой музыкант".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 2. 1 оқу-білім беру тақырыбындағы сөздердің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 4. 1 жеке әсерлері мен бақылауларының негізінде дәлелді пікір құру (сипаттау және/немесе баяндау элементтері бар талқылау); 7. 2. 6. 1 жеке әсерлерге/бақылауларға негізделген пікірді (монолог/диалог)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 2. 1 публицистикалық стиль (оқиға туралы репортаж, ескерту, шолу), ресми іскерлік стиль (сенімхат, мәлімдеме, шарт, ресми құттықтау, іскерлік хат) мәтіндерінің стилистикалық ерекшеліктерін анықтау; 7. 3. 6. 1 жанрлық ерекшеліктерді және көркем-бейнелеу құралдарын анықтай отырып, көркем шығармалардың (поэтикалық, прозалық) мазмұнын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 1. 1 публицистикалық стиль (оқиға туралы репортаж, жазба, пікір) және ресми іскерлік стильге (сенімхат, мәлімдеме, ресми құттықтау, іскерлік хат) мәтіндер құру; 7. 4. 6. 1 сөздердің әртүрлі бөілктерінде дауысты және дауыссыздарды, дефис арқылы сөздерді дұрыс жазу</w:t>
            </w:r>
          </w:p>
          <w:p>
            <w:pPr>
              <w:spacing w:after="20"/>
              <w:ind w:left="20"/>
              <w:jc w:val="both"/>
            </w:pPr>
            <w:r>
              <w:rPr>
                <w:rFonts w:ascii="Times New Roman"/>
                <w:b w:val="false"/>
                <w:i w:val="false"/>
                <w:color w:val="000000"/>
                <w:sz w:val="20"/>
              </w:rPr>
              <w:t>
7. 4. 7. 1 қыстырма сөздері мен конструкциялары бар сөйлемдерде тыныс белгілерін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2.2. шартты, қарсылықты, салыстырмалы қарым-қатынасты білдіретін құрмалас сөйлемдерді пайдалану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 ешкім ұмытылмайды және ештеңе ұмытылмайды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Бек. "Волоколамское шоссе". Б. Момышұлы. "За нами – Москва". Қ. Қайсенов. "В тылу врага". Р. Ғамзатов. "Журавли". Муса Джалиль. "Варварство".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 4. 1 мәтіннің мазмұнына сүйене отырып, мәтіннің негізгі ойын анықтау; 7. 1. 5. 1 мәтіннің тақырыбы немесе басталуы бойынша мәтін мазмұнын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 1. 1эмоционалды реңкі бар лексиканы, терминдерді қамтитын сөздік қорды меңгеру; 7. 2. 3. 1 сөйлеудің әр түрлі бөліктерінің формаларын пайдалануда морфологиялық нормаларын сақтау; 7. 2. 4. 1 жеке сезімдері мен бақылауларының негізінде дәлелді пікір құру (сипаттау және/немесе баяндау элементтері бар талқылау)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 3. 1 идеялар, болжамдар шығаруға мүмкіндік беретін проблемалық сұрақтарды тұжырымдау және дәлелдер келтіре отырып, сұрақтарға жауап беру, мәтіннің ақпаратын шынайы өмірден басқа деректермен байланыстыру; 7. 3. 4. 1 оқу түрлерін, соның ішінде іздеп оқу түрін қолдану;</w:t>
            </w:r>
          </w:p>
          <w:p>
            <w:pPr>
              <w:spacing w:after="20"/>
              <w:ind w:left="20"/>
              <w:jc w:val="both"/>
            </w:pPr>
            <w:r>
              <w:rPr>
                <w:rFonts w:ascii="Times New Roman"/>
                <w:b w:val="false"/>
                <w:i w:val="false"/>
                <w:color w:val="000000"/>
                <w:sz w:val="20"/>
              </w:rPr>
              <w:t>
7. 3. 6. 1 жанрлық ерекшеліктерді және көркем-бейнелеу құралдарын анықтай отырып, көркем шығармалардың (поэтикалық, прозалық) мазмұнын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 2. 1 мәтіннің мазмұнын тыңдалған, оқылған және/немесе аудиовизуалды материал негізінде қысқаша баяндау; 7. 4. 4. 1 ұсынылған жағдайда өзін таныстыру және эмоционалды реңкі бар лексиканы, эпитеттерді, салыстыруларды, фразеологиялық бірліктер мен дараландыруды қолдана отырып, өз сезімдерін сипаттау арқылы шығармашылық жұмыстар жазу (оның ішінде әдеби тақырыптар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 1. 2 қарым-қатынас жағдайына сәйкес келетін етістіктің болымды және болымсыз түрін, шартты, ашық және бұйрық рай түрлерін қолдану; 7. 5. 2. 2. шартты, қарсылықты, салыстырмалы қарым-қатынасты білдіретін құрмалас сөйлемдерді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заманауи жастар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Маяковский. "Секрет молодости". А. Алексин. "Безумная Евдокия".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 2. 1 оқу-білім беру тақырыбындағы сөздердің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 5. 1 ұсынылған тақырып бойынша пікірлермен алмасып, диалогке қатысу; 7. 2. 6. 1 жеке әсерлерге/бақылауларға негізделген пікірді (монолог/ диалог)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 1. 1 ақпаратты жалпыға мәлім, күнделікті білімдерді байланыстыра отырып, тұтас және тұтастай емес мәтіндердің басты және жанама ақпаратын түсіну; 7. 3. 2. 1 публицистикалық стиль (оқиға туралы репортаж, ескерту, шолу), ресми іскерлік стиль (сенімхат, мәлімдеме, шарт, ресми құттықтау, іскерлік хат) мәтіндерінің стилистикалық ерекшеліктерін анықтау; 7. 3. 5. 1 күрделі жоспар құру; 7. 3. 8. 1 мәтіндердің мазмұнын салыстыру, мақсатын және нысаналы аудиторияны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 5. 1 талқылау, баяндау/сипаттау элементтерімен талқылау мәтінінің ерекшеліктерін сақтай отырып, дәйек сөздердің, мақал-мәтелдердің, қанатты сөздердің негізінде эссе жазу (көлемі 100-120 сөз); 7. 4. 6. 1 сөздердің әртүрлі бөліктерінде дауысты және дауыссыздарды, дефис арқылы сөздерді дұрыс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 2. 1 жай сөйлем мен күрделенген жай сөйлемдерді және бірыңғай сөйлем мүшелерін қолдану; 7.5. 2.2. шартты, қарсылықты, салыстырмалы қарым-қатынасты білдіретін құрмалас сөйлемдерді пайдалану</w:t>
            </w:r>
          </w:p>
        </w:tc>
      </w:tr>
    </w:tbl>
    <w:p>
      <w:pPr>
        <w:spacing w:after="0"/>
        <w:ind w:left="0"/>
        <w:jc w:val="both"/>
      </w:pPr>
      <w:r>
        <w:rPr>
          <w:rFonts w:ascii="Times New Roman"/>
          <w:b w:val="false"/>
          <w:i w:val="false"/>
          <w:color w:val="000000"/>
          <w:sz w:val="28"/>
        </w:rPr>
        <w:t>
      4) 8-сынып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Оқылатын көркем туындылар (таңдау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әрекетінің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және жасөспірім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"Волшебная копейка" өсиет әңгіме.</w:t>
            </w:r>
          </w:p>
          <w:p>
            <w:pPr>
              <w:spacing w:after="20"/>
              <w:ind w:left="20"/>
              <w:jc w:val="both"/>
            </w:pPr>
            <w:r>
              <w:rPr>
                <w:rFonts w:ascii="Times New Roman"/>
                <w:b w:val="false"/>
                <w:i w:val="false"/>
                <w:color w:val="000000"/>
                <w:sz w:val="20"/>
              </w:rPr>
              <w:t>
А. Құнанбаевтың "Қара сөздері" "Он төртінші қара сөз". В. Железников. "Чучело". М. Әуезов. "Сирота". Ғ. Мүсірепов. "Рассказы о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 1. 1 бөлінген деректерді жалпы контекске біріктіріп, себеп-салдарлық байланыстарды анықтап және қорытынды жасап, ұзақтығы 4-6 минуттан артық емес хабарламаның негізгі және егжей-тегжейлі ақпаратын түсіну; 8. 1. 2. 1 тарихи-мәдени тақырыптағы сөздердің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 1. 1 сөздерді жалпытілдік баламалармен немесе сипаттамалық айналымдармен (перифразалармен) ауыстыру үшін жеткілікті сөздік қоры болу;</w:t>
            </w:r>
          </w:p>
          <w:p>
            <w:pPr>
              <w:spacing w:after="20"/>
              <w:ind w:left="20"/>
              <w:jc w:val="both"/>
            </w:pPr>
            <w:r>
              <w:rPr>
                <w:rFonts w:ascii="Times New Roman"/>
                <w:b w:val="false"/>
                <w:i w:val="false"/>
                <w:color w:val="000000"/>
                <w:sz w:val="20"/>
              </w:rPr>
              <w:t>
8. 2. 3. 1 есімше және көсемше айналымдарын келісу және басқару, қолдану ережелерін қамтитын синтаксистік нормаларды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 1. 1 тұтас және тұтас емес мәтіндердің басты, жанама және егжей-тегжейлі ақпаратын түсіну; 8. 3. 2. 1 публицистикалық стиль (мақала, сұхбат, очерк, жолдау), ресми-іскерлік стиль (мінездеме, өмірбаян, түйіндеме) мәтіндерінің стилистикалық ерекшеліктерін анықтау; оларға тән белгілерге негізделген мәтіннің әртүрлі типтерге жататындығын анықтау; 8. 3. 3. 1 идеяларды, интерпретацияларды, болжамдарды ұсынуға және сұрақтардың әртүрлі түрлеріне жауап беруге мүмкіндік беретін мәтін бойынша проблемалық сұрақтарды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 1. 1 публицистикалық стиль (мақала, сұхбат, очерк, жолдау) және ресми-іскерлік стиль (мінездеме, өмірбаян, түйіндеме) мәтіндерін құрастыру;</w:t>
            </w:r>
          </w:p>
          <w:p>
            <w:pPr>
              <w:spacing w:after="20"/>
              <w:ind w:left="20"/>
              <w:jc w:val="both"/>
            </w:pPr>
            <w:r>
              <w:rPr>
                <w:rFonts w:ascii="Times New Roman"/>
                <w:b w:val="false"/>
                <w:i w:val="false"/>
                <w:color w:val="000000"/>
                <w:sz w:val="20"/>
              </w:rPr>
              <w:t>
8. 4. 6. 1 НЕ сөзінің әртүрлі сөздермен бірге не бөлек жазылуын дұрыс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 1. 1 тиісті формалардағы күрделі зат есімдерді, сын есімдерді, үстеулерді қолдану 8. 5. 1. 3 ырықты және ырықсыз етіс жасау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демалыс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Кассиль. "Ход белой королевы". С. Мұқанов. "Балуан Шолақ"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 3. 1 сюжет дамуының немесе шиеленістің негізгі сәттерін анықтап, прозалық, драмалық және поэтикалық туындылардың/бөліктердің мазмұнын түсіну 8. 1. 4. 1 авторлық ұстанымды айқындап, мәтіннің негізгі ойын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 4. 1 кестелер, схемалар, диаграммалар, графиктер негізінде дәлелді сөйлем құрау (сипаттау және/ немесе баяндау элементтері бар пайымдау) 8. 2. 5. 1 өз көзқарасын дәлелдеп, қоғамдық-маңызды проблемалар бойынша диалогке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 5. 1 дәйексөзді жоспар құру; 8. 3. 6. 1 құрылымдық-композициялық ерекшеліктерін анықтай отырып, көркем шығармалардың (поэтикалық, прозалық, драмалық) мазмұнын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 3. 1 ақпаратты соның ішінде кестеден, сызбадан, диаграммадан, графиктен тұратын презентация түрінде ұсыну; 8. 4. 7. 1 оқшау мүшелері бар сөйлемдерде тыныс белгілерін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 1. 1 тиісті формалардағы күрделі зат есімдерді, сын есімдерді, үстеулерді қолдану 8. 5. 2. 1 есімшелерді қолдану және оларды синонимдік қатарымен ауыстыру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әлемі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Заболоцкий. "Не позволяй душе лениться". А. Мусатов. "Как хлеб на стол пришел".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 1. 1 бөлінген деректерді жалпы контекске біріктіріп, себеп-салдарлық байланыстарды анықтап және қорытынды жасап, ұзақтығы 4-6 минуттан артық емес хабарламаның негізгі және егжей-тегжейлі ақпаратын түсіну; 8. 1. 3. 1 сюжет дамуының немесе шиеленістің негізгі сәттерін анықтап, прозалық, драмалық және поэтикалық туындылардың/бөліктердің мазмұнын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 1. 1 сөздерді жалпытілдік баламалармен немесе сипаттамалық айналымдармен (перифразалармен) ауыстыру үшін жеткілікті сөздік қоры болу;</w:t>
            </w:r>
          </w:p>
          <w:p>
            <w:pPr>
              <w:spacing w:after="20"/>
              <w:ind w:left="20"/>
              <w:jc w:val="both"/>
            </w:pPr>
            <w:r>
              <w:rPr>
                <w:rFonts w:ascii="Times New Roman"/>
                <w:b w:val="false"/>
                <w:i w:val="false"/>
                <w:color w:val="000000"/>
                <w:sz w:val="20"/>
              </w:rPr>
              <w:t>
8. 2. 2. 1 мәтіннің мазмұнын шығармашылық толықтырулармен қайта айту; 8. 2. 5. 1 өз көзқарасын дәлелдеп, қоғамдық-маңызды проблемалар бойынша диалогке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 1. 1 тұтас және тұтас емес мәтіндердің басты, жанама және егжей-тегжейлі ақпаратын түсіну; 8. 3. 2. 1 публицистикалық стиль (мақала, сұхбат, очерк, жолдау), ресми-іскерлік стиль (мінездеме, өмірбаян, түйіндеме) мәтіндерінің стилистикалық ерекшеліктерін анықтау; оларға тән белгілерге негізделген мәтіннің әртүрлі типтерге жататындығын анықтау; 8. 3. 5. 1 дәйексөзді жоспар құру; 8. 3. 6. 1 құрылымдық-композициялық ерекшеліктерін анықтай отырып, көркем шығармалардың (поэтикалық, прозалық, драмалық) мазмұнын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 1. 1. публицистикалық стиль (мақала, сұхбат, очерк, жолдау) және ресми-іскерлік стиль (мінездеме,өмірбаян, түйіндеме) мәтіндерін құрастыру;</w:t>
            </w:r>
          </w:p>
          <w:p>
            <w:pPr>
              <w:spacing w:after="20"/>
              <w:ind w:left="20"/>
              <w:jc w:val="both"/>
            </w:pPr>
            <w:r>
              <w:rPr>
                <w:rFonts w:ascii="Times New Roman"/>
                <w:b w:val="false"/>
                <w:i w:val="false"/>
                <w:color w:val="000000"/>
                <w:sz w:val="20"/>
              </w:rPr>
              <w:t>
8. 4. 2. 1 тыңдалған, оқылған және/немесе аудиовизуалды материалдың негізінде мәтіннің мазмұнын іріктеп баяндау;</w:t>
            </w:r>
          </w:p>
          <w:p>
            <w:pPr>
              <w:spacing w:after="20"/>
              <w:ind w:left="20"/>
              <w:jc w:val="both"/>
            </w:pPr>
            <w:r>
              <w:rPr>
                <w:rFonts w:ascii="Times New Roman"/>
                <w:b w:val="false"/>
                <w:i w:val="false"/>
                <w:color w:val="000000"/>
                <w:sz w:val="20"/>
              </w:rPr>
              <w:t>
8. 4. 5. 1 талқылау, баяндау/сипаттау элементтерімен талқылау мәтінінің ерекшеліктерін сақтай отырып, автордың ұстанымына өз келісімін/келіспеуін білдіріп, ұсынылған проблема бойынша эссе жазу (көлемі 120-140 сөз); 8. 4. 7. 1 оқшау мүшелері бар сөйлемдерде тыныс белгілерін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 1. 4. аяқталған және аяқталмаған түрде көсемшелер жасау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Сулейменов. "Земля, поклонись человеку". Р. Брэдбери. "Зеленое утро". И. Ефремов. "Звездные корабли".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 2. 1 тарихи-мәдени тақырыптағы сөздердің мағынасын түсіну; 8. 1. 5. 1 тыңдалған мәтіннің үзіндісі бойынша мәтін мазмұнын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 4. 1 кестелер, схемалар, диаграммалар, графиктер негізінде дәлелді сөйлем құрау (сипаттау және/ немесе баяндау элементтері бар пайымдау) 8. 2. 6. 1 кестелердің, сызбалардың, диаграммалардың, графиктердің негізінде құрылған пікірді (монолог/диалог)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 2. 1 публицистикалық стиль (мақала, сұхбат, очерк, жолдау), ресми-іскерлік стиль (мінездеме, өмірбаян, түйіндеме) мәтіндерінің стилистикалық ерекшеліктерін анықтау; оларға тән белгілерге негізделген мәтіннің әртүрлі типтерге жататындығын анықтау; 8. 3. 4. 1 талдамалықты қоса алғанда, оқу түрлерін пайдалану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 1. 1. публицистикалық стиль (мақала, сұхбат, очерк, жолдау) және ресми-іскерлік стиль (мінездеме,өмірбаян, түйіндеме) мәтіндерін құрастыру; 8. 4. 3. 1 ақпаратты соның ішінде кестеден, сызбадан, диаграммадан, графиктен тұратын презентация түрінде ұсыну; 8. 4. 6. 1 НЕ сөзінің әртүрлі сөздермен бірге не бөлек жазылуын дұрыс таңдау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 1. 2 қозғалыс етістіктерін қолдану 8. 5. 2. 2. көсемшелерді қолдану және оларды синонимдік қатарымен ауыстыру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Жанды табиғат әлемі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О.Сүлеймен"Волчата" өлеңі. Ш. Айтматов "Плаха" (Акбар туралы үзінді).</w:t>
            </w:r>
          </w:p>
          <w:p>
            <w:pPr>
              <w:spacing w:after="20"/>
              <w:ind w:left="20"/>
              <w:jc w:val="both"/>
            </w:pPr>
            <w:r>
              <w:rPr>
                <w:rFonts w:ascii="Times New Roman"/>
                <w:b w:val="false"/>
                <w:i w:val="false"/>
                <w:color w:val="000000"/>
                <w:sz w:val="20"/>
              </w:rPr>
              <w:t>
Қ. Мырзағалиев. "Қызыл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 1. 1 бөлінген деректерді жалпы контекске біріктіріп, себеп-салдарлық байланыстарды анықтап және қорытынды жасап, ұзақтығы 4-6 минуттан артық емес хабарламаның негізгі және егжей-тегжейлі ақпаратын түсіну; 8. 1. 3. 1 сюжет дамуының немесе шиеленістің негізгі сәттерін анықтап, прозалық, драмалық және поэтикалық туындылардың/бөліктердің мазмұнын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 1. 1 сөздерді жалпытілдік баламалармен немесе сипаттамалық айналымдармен (перифразалармен) ауыстыру үшін жеткілікті сөздік қоры болу;</w:t>
            </w:r>
          </w:p>
          <w:p>
            <w:pPr>
              <w:spacing w:after="20"/>
              <w:ind w:left="20"/>
              <w:jc w:val="both"/>
            </w:pPr>
            <w:r>
              <w:rPr>
                <w:rFonts w:ascii="Times New Roman"/>
                <w:b w:val="false"/>
                <w:i w:val="false"/>
                <w:color w:val="000000"/>
                <w:sz w:val="20"/>
              </w:rPr>
              <w:t>
8. 2. 5. 1 өз көзқарасын дәлелдеп, қоғамдық-маңызды проблемалар бойынша диалогке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 1. 1 тұтас және тұтас емес мәтіндердің басты, жанама және егжей-тегжейлі ақпаратын түсіну; 8. 3. 5. 1 дәйексөзді жоспар құру; 8. 3. 8. 1 мазмұнды, тілдік ерекшеліктерді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 3. 1 ақпаратты соның ішінде кестеден, сызбадан, диаграммадан, графиктен тұратын презентация түрінде ұсыну; 8. 4. 5. 1 талқылау, баяндау/сипаттау элементтерімен талқылау мәтінінің ерекшеліктерін сақтай отырып, автордың ұстанымына өз келісімін/келіспе-уін білдіріп, ұсынылған проблема бойынша эссе жазу (көлемі 120-140 сөз)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 1. 5. күрделі сан есімдерді тиісті формаларда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 тіршілік көзі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Янка Мавр. "Сын воды". П.Н. Васильев. "Иртыш".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 4. 1 авторлық ұстанымды айқындап, мәтіннің негізгі ойын анықтау; 8. 1. 5. 1 тыңдалған мәтіннің үзіндісі бойынша мазмұнды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 2. 1 мәтіннің мазмұнын шығармашылық толықтырулармен қайта айту; 8. 2. 3. 1 есімше және көсемше айналымдарын келісу және басқару, қолдану ережелерін қамтитын синтаксистік нормаларды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 3. 1 идеяларды, интерпретацияларды, болжамдарды ұсынуға және сұрақтардың әртүрлі түрлеріне жауап беруге мүмкіндік беретін мәтін бойынша проблемалық сұрақтарды құрастыру; 8. 3. 4. 1 талдамалықты қоса алғанда, оқу түрлерін пайдалану; 8. 3. 7. 1 өзектілігін, анықтығын, пайдалылығын және құндылығын анықтай отырып, әр түрлі дереккөздерден ұсынылған тақырып бойынша қажетті ақпарат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 2. 1 тыңдалған, оқылған және/немесе аудиовизуалды материалдың негізінде мәтіннің мазмұнын іріктеп баяндау; 8. 4. 4. 1 эпитеттерді, салыстыруларды, фразеологизмдерді, дараландырулар мен метафораларды қолдана отырып, белгілі бір рөлді және сөйлеу мінез-құлқын таңдай отырып, шығармашылық жұмыстарды (оның ішінде әдеби тақырыптарға)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 2. 1 есімшелерді қолдану және оларды синонимдік қатарымен ауыстыру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Н.В. Гоголь. "Старосветские помещики". А.П. Чехов. "Сирена".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 2. 1 тарихи-мәдени тақырыптағы сөздердің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 4. 1 кестелер, схемалар, диаграммалар, графиктер негізінде дәлелді сөйлем құрау (сипаттау және/ немесе баяндау элементтері бар пайымдау); 8. 2. 6. 1 кестелердің, сызбалардың, диаграммалардың, графиктердің негізінде құрылған пікірді (монолог/диалог)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 2. 1 публицистикалық стиль (мақала, сұхбат, очерк, жолдау), ресми-іскерлік стиль (мінездеме, өмірбаян, түйіндеме) мәтіндерінің стилистикалық ерекшеліктерін анықтау; оларға тән белгілерге негізделген мәтіннің әртүрлі типтерге жататындығын анықтау</w:t>
            </w:r>
          </w:p>
          <w:p>
            <w:pPr>
              <w:spacing w:after="20"/>
              <w:ind w:left="20"/>
              <w:jc w:val="both"/>
            </w:pPr>
            <w:r>
              <w:rPr>
                <w:rFonts w:ascii="Times New Roman"/>
                <w:b w:val="false"/>
                <w:i w:val="false"/>
                <w:color w:val="000000"/>
                <w:sz w:val="20"/>
              </w:rPr>
              <w:t>
8. 3. 6. 1 құрылымдық-композициялық ерекшеліктерін анықтай отырып, көркем шығармалардың (поэтикалық, прозалық, драмалық) мазмұнын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 1. 1 публицистикалық стиль (мақала, сұхбат, очерк, жолдау) және ресми-іскерлік стиль (мінездеме,өмірбаян, түйіндеме) мәтіндерін құрастыру; 8. 4. 6. 1 НЕ сөзінің әртүрлі сөздермен бірге не бөлек жазылуын дұрыс таңдау; 8. 4. 7. 1 оқшау мүшелері бар сөйлемдерде тыныс белгілерін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2.2. көсемшелерді қолдану және оларды синонимдік қатарымен ауыстыру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күші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Пушкин. "Моцарт и Сальери". К.Г. Паустовский. "Старый повар". Б.П. Екимов. "Музыка старого дома". І. Жансүгіров. "Күйші" поэмасы (үзінді).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 4. 1 авторлық ұстанымды айқындап, мәтіннің негізгі ойын анықтау;</w:t>
            </w:r>
          </w:p>
          <w:p>
            <w:pPr>
              <w:spacing w:after="20"/>
              <w:ind w:left="20"/>
              <w:jc w:val="both"/>
            </w:pPr>
            <w:r>
              <w:rPr>
                <w:rFonts w:ascii="Times New Roman"/>
                <w:b w:val="false"/>
                <w:i w:val="false"/>
                <w:color w:val="000000"/>
                <w:sz w:val="20"/>
              </w:rPr>
              <w:t>
8. 1. 5. 1 тыңдалған мәтіннің үзіндісі бойынша мазмұнды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 1. 1 сөздерді жалпытілдік баламалармен немесе сипаттамалық айналымдармен (перифразалармен) ауыстыру үшін жеткілікті сөздік қоры болу;</w:t>
            </w:r>
          </w:p>
          <w:p>
            <w:pPr>
              <w:spacing w:after="20"/>
              <w:ind w:left="20"/>
              <w:jc w:val="both"/>
            </w:pPr>
            <w:r>
              <w:rPr>
                <w:rFonts w:ascii="Times New Roman"/>
                <w:b w:val="false"/>
                <w:i w:val="false"/>
                <w:color w:val="000000"/>
                <w:sz w:val="20"/>
              </w:rPr>
              <w:t>
8. 2. 3. 1 есімше және көсемше тіркестерін қолдана отырып, келісу және басқару, ережелерін қамтитын синтаксистік нормаларды сақтау;</w:t>
            </w:r>
          </w:p>
          <w:p>
            <w:pPr>
              <w:spacing w:after="20"/>
              <w:ind w:left="20"/>
              <w:jc w:val="both"/>
            </w:pPr>
            <w:r>
              <w:rPr>
                <w:rFonts w:ascii="Times New Roman"/>
                <w:b w:val="false"/>
                <w:i w:val="false"/>
                <w:color w:val="000000"/>
                <w:sz w:val="20"/>
              </w:rPr>
              <w:t>
8. 2. 4. 1 кестелер, схемалар, диаграммалар, графиктер негізінде дәлелді сөйлем (сипаттау және/немесе баяндау элементтерімен пайымдау) құрау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 1. 1 тұтас және тұтас емес мәтіндердің басты, жанама және егжей-тегжейлі ақпаратын түсіну; 8. 3. 3. 1 идеяларды, интерпретацияларды, болжамдарды ұсынуға және әртүрлі сұрақтарғажауап беруге мүмкіндік беретін мәтін бойынша проблемалық сұрақтар құрастыру;</w:t>
            </w:r>
          </w:p>
          <w:p>
            <w:pPr>
              <w:spacing w:after="20"/>
              <w:ind w:left="20"/>
              <w:jc w:val="both"/>
            </w:pPr>
            <w:r>
              <w:rPr>
                <w:rFonts w:ascii="Times New Roman"/>
                <w:b w:val="false"/>
                <w:i w:val="false"/>
                <w:color w:val="000000"/>
                <w:sz w:val="20"/>
              </w:rPr>
              <w:t>
8. 3. 4. 1 талдамалықты қоса алғанда, оқу түрлерін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 2. 1 тыңдалған, оқылған және/немесе аудиовизуалды материалдың негізінде мәтіннің мазмұнын іріктеп баяндау;</w:t>
            </w:r>
          </w:p>
          <w:p>
            <w:pPr>
              <w:spacing w:after="20"/>
              <w:ind w:left="20"/>
              <w:jc w:val="both"/>
            </w:pPr>
            <w:r>
              <w:rPr>
                <w:rFonts w:ascii="Times New Roman"/>
                <w:b w:val="false"/>
                <w:i w:val="false"/>
                <w:color w:val="000000"/>
                <w:sz w:val="20"/>
              </w:rPr>
              <w:t>
8. 4. 4. 1 эпитеттерді, салыстыруларды, фразеологизмдерді, дараландырулар мен метафораларды пайдалана отырып, белгілі бір рөлді және сөйлеу мінез-құлқын таңдай отырып, шығармашылық жұмыстарды (оның ішінде әдеби тақырыптарға) жазу;</w:t>
            </w:r>
          </w:p>
          <w:p>
            <w:pPr>
              <w:spacing w:after="20"/>
              <w:ind w:left="20"/>
              <w:jc w:val="both"/>
            </w:pPr>
            <w:r>
              <w:rPr>
                <w:rFonts w:ascii="Times New Roman"/>
                <w:b w:val="false"/>
                <w:i w:val="false"/>
                <w:color w:val="000000"/>
                <w:sz w:val="20"/>
              </w:rPr>
              <w:t>
8. 4. 6. 1 НЕ сөзінің әртүрлі сөздермен бірге не бөлек жазылуын дұрыс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 1. 5 күрделі сан есімдерді тиісті формаларда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жаңалықтар және технологиялар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Вельтисов. "Приключения Электроника". Жюль Верн. "Дети капитана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 2. 1 тарихи-мәдени тақырыптағы сөздердің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 5. 1 өз көзқарасын дәлелдей отырып, қоғамдық маңызы бар мәселелер бойынша диалогқа қатысу;</w:t>
            </w:r>
          </w:p>
          <w:p>
            <w:pPr>
              <w:spacing w:after="20"/>
              <w:ind w:left="20"/>
              <w:jc w:val="both"/>
            </w:pPr>
            <w:r>
              <w:rPr>
                <w:rFonts w:ascii="Times New Roman"/>
                <w:b w:val="false"/>
                <w:i w:val="false"/>
                <w:color w:val="000000"/>
                <w:sz w:val="20"/>
              </w:rPr>
              <w:t>
8. 2. 6. 1 кестелер, схемалар, диаграммалар, графиктер негізінде құрылған сөйлемді (монолог/диалог)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 2. 1 публицистикалық стиль (мақала, сұхбат, очерк, үндеу), ресми-іскери стиль (мінездеме, өмірбаян, түйіндеме) мәтіндерінің стилистикалық ерекшеліктерін анықтау; сипатты белгілердің негізінде мәтіннің аралас типке тиістілігін анықтау</w:t>
            </w:r>
          </w:p>
          <w:p>
            <w:pPr>
              <w:spacing w:after="20"/>
              <w:ind w:left="20"/>
              <w:jc w:val="both"/>
            </w:pPr>
            <w:r>
              <w:rPr>
                <w:rFonts w:ascii="Times New Roman"/>
                <w:b w:val="false"/>
                <w:i w:val="false"/>
                <w:color w:val="000000"/>
                <w:sz w:val="20"/>
              </w:rPr>
              <w:t>
8. 3. 5. 1 дәйексөзді жоспар құру</w:t>
            </w:r>
          </w:p>
          <w:p>
            <w:pPr>
              <w:spacing w:after="20"/>
              <w:ind w:left="20"/>
              <w:jc w:val="both"/>
            </w:pPr>
            <w:r>
              <w:rPr>
                <w:rFonts w:ascii="Times New Roman"/>
                <w:b w:val="false"/>
                <w:i w:val="false"/>
                <w:color w:val="000000"/>
                <w:sz w:val="20"/>
              </w:rPr>
              <w:t>
8. 3. 6. 1 құрылымдық-композициялық ерекшеліктерін анықтай отырып, көркем шығармалардың (поэтикалық, прозалық, драмалық) мазмұнын талдау</w:t>
            </w:r>
          </w:p>
          <w:p>
            <w:pPr>
              <w:spacing w:after="20"/>
              <w:ind w:left="20"/>
              <w:jc w:val="both"/>
            </w:pPr>
            <w:r>
              <w:rPr>
                <w:rFonts w:ascii="Times New Roman"/>
                <w:b w:val="false"/>
                <w:i w:val="false"/>
                <w:color w:val="000000"/>
                <w:sz w:val="20"/>
              </w:rPr>
              <w:t>
8. 3. 8. 1 мазмұнды, тілдік ерекшеліктерді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 1. 1 публицистикалық стиль (мақала, сұхбат, очерк, жолдау) және ресми-іскерлік стиль (мінездеме,өмірбаян, түйіндеме) мәтіндерін құрастыру; 8. 4. 6. 1 НЕ сөзінің әртүрлі сөздермен бірге не бөлек жазылуын дұрыс таңдау;</w:t>
            </w:r>
          </w:p>
          <w:p>
            <w:pPr>
              <w:spacing w:after="20"/>
              <w:ind w:left="20"/>
              <w:jc w:val="both"/>
            </w:pPr>
            <w:r>
              <w:rPr>
                <w:rFonts w:ascii="Times New Roman"/>
                <w:b w:val="false"/>
                <w:i w:val="false"/>
                <w:color w:val="000000"/>
                <w:sz w:val="20"/>
              </w:rPr>
              <w:t>
8. 4. 7. 1 оқшау мүшелері бар сөйлемдерде тыныс белгілерін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 2. 1 есімшелерді қолдану және оларды синонимдік қатарымен ауыстыру</w:t>
            </w:r>
          </w:p>
          <w:p>
            <w:pPr>
              <w:spacing w:after="20"/>
              <w:ind w:left="20"/>
              <w:jc w:val="both"/>
            </w:pPr>
            <w:r>
              <w:rPr>
                <w:rFonts w:ascii="Times New Roman"/>
                <w:b w:val="false"/>
                <w:i w:val="false"/>
                <w:color w:val="000000"/>
                <w:sz w:val="20"/>
              </w:rPr>
              <w:t>
8. 5. 2. 2 көсемшелерді қолдану және оларды синонимдік қатарымен ауыстыру</w:t>
            </w:r>
          </w:p>
        </w:tc>
      </w:tr>
    </w:tbl>
    <w:p>
      <w:pPr>
        <w:spacing w:after="0"/>
        <w:ind w:left="0"/>
        <w:jc w:val="both"/>
      </w:pPr>
      <w:r>
        <w:rPr>
          <w:rFonts w:ascii="Times New Roman"/>
          <w:b w:val="false"/>
          <w:i w:val="false"/>
          <w:color w:val="000000"/>
          <w:sz w:val="28"/>
        </w:rPr>
        <w:t>
      5) 9-сынып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Оқылатын көркем туындылар (таңдау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әрекетінің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халықтарының мәдениеті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Құнанбаев. "Слова назидания" - "17 Слово". М. Шаханов. "Четыре матери". В. Гундарев. "На земле Абая".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1. 1 қосалқы мәтінді, пікір айту мақсатын және айтушының оқиғалар мен кейіп-керлерге қатынасын анықтап және қорытынды жа-сап, ұзақтығы 5-8 минуттан аспайтын хабарламаның негізгі және детальды ақпаратын түсіну; 9. 1. 4. 1 мәтіннің құрылымын ескеріп, мәтіннің негізгі ойын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 3. 1 сөйлеу нормаларына, оның ішінде сөйлеу стиліне сәйкес келетін лексикалық және синтаксистік бірліктерді сақтау; 9. 2. 5. 1 ұсынылған мәселе бойынша пікірталасқа қатысу, әртүрлі көзқарастарды синтездеу және мәселені шешу жолдарын тұжырымдау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 2. 1 ресми іскерлік стиль мәтіндерінің стилистикалық ерекшеліктерін анықтау (нұсқаулық, ереже); сипатты белгілердің негізінде мәтіннің әртүрлі типтерге тиістілігін анықтау; 9. 3. 3. 1 мәтін ақпаратын перефразалау арқылы сұрақтарды тұжырымдау және оларға жауап беру, факт пен пікірді ажырату;</w:t>
            </w:r>
          </w:p>
          <w:p>
            <w:pPr>
              <w:spacing w:after="20"/>
              <w:ind w:left="20"/>
              <w:jc w:val="both"/>
            </w:pPr>
            <w:r>
              <w:rPr>
                <w:rFonts w:ascii="Times New Roman"/>
                <w:b w:val="false"/>
                <w:i w:val="false"/>
                <w:color w:val="000000"/>
                <w:sz w:val="20"/>
              </w:rPr>
              <w:t>
9. 3. 6. 1 автордың ұстанымын анықтау және шығарманың мазмұнын бағалау арқылы көркем шығармалардың мазмұнын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 1. 1. публицистикалық стиль (проблемалық мақала), ғылыми стиль (аннотация, мақала, тезистер) және ресми-іскерлік стиль (ереже, есеп, нұсқаулық) мәтіндерін құру; 9. 4. 5. 1 талқылау мәтінінің ерекшеліктерін сақтай отырып, өз пікірін негіздеп және проблеманы шешу жолдарын ұсынып, ұсынылған проблема бойынша эссе жазу (көлемі 140-160 сөз); 9. 4. 7. 1. құрмалас сөйлемдерде тыныс белгілерін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 1. 1. зат есімдерді, сын есімдерді, үстеулерді (соның ішінде басқа сөз таптарынан жасалған) тиісті формаларда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ғаламшарының табиғи ресурстары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Паустовский. "Мещерская сторона" (үзінділер). Ч. Айтматов. "Плаха" (үзінді). В. Распутин "Прощание с МатҰрой" (үзінді).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2. 1қоғамдық-саяси тақырыптағы сөздердің мағынасын түсіну; 9. 1. 3. 1 автордың кейіпкерлерге, оқиғаларға деген эмоционалдық-бағалау қарым-қатынасын білдіретін сөздерді анықтап, прозалық, драмалық, поэтикалық туындылардық/ бөліктердің мазмұнын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 1. 1 кең ауқымды тақырыптар бойынша тиімді қарым-қатынас жасау үшін жеткілікті сөздік қордың болуы; 9. 2. 4. 1 назар аудару әдістерін қолданып отырып және мақсатты аудиторияны ескере отырып, сөйлем (пайымдау, сендіру) құрау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 1. 1 тұтас және тұтас емес мәтіндердің негізгі, қосалқы және жасырын (мәнмәтін) ақпаратын түсіну;</w:t>
            </w:r>
          </w:p>
          <w:p>
            <w:pPr>
              <w:spacing w:after="20"/>
              <w:ind w:left="20"/>
              <w:jc w:val="both"/>
            </w:pPr>
            <w:r>
              <w:rPr>
                <w:rFonts w:ascii="Times New Roman"/>
                <w:b w:val="false"/>
                <w:i w:val="false"/>
                <w:color w:val="000000"/>
                <w:sz w:val="20"/>
              </w:rPr>
              <w:t>
9. 3. 2. 1 публицистикалық стиль (проблемалық мақала), ғылыми стиль (аннотация, тезистер, мақала), ресми-іскерлік стиль (нұсқаулық, ереже, есеп, заң) мәтіндерінің стилистикалық ерекшеліктерін анықтау; оларға тән белгілер негізінде мәтіннің әртүрлі типтерге жататындығын анықтау;</w:t>
            </w:r>
          </w:p>
          <w:p>
            <w:pPr>
              <w:spacing w:after="20"/>
              <w:ind w:left="20"/>
              <w:jc w:val="both"/>
            </w:pPr>
            <w:r>
              <w:rPr>
                <w:rFonts w:ascii="Times New Roman"/>
                <w:b w:val="false"/>
                <w:i w:val="false"/>
                <w:color w:val="000000"/>
                <w:sz w:val="20"/>
              </w:rPr>
              <w:t>
9. 3. 5. 1 тезистік жоспар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 1. 1 публицистикалық стиль (проблемалық мақала), ғылыми стиль (аннотация, мақала, тезистер) және ресми-іскерлік стиль (ереже, есеп, нұсқаулық) мәтіндерін құру;</w:t>
            </w:r>
          </w:p>
          <w:p>
            <w:pPr>
              <w:spacing w:after="20"/>
              <w:ind w:left="20"/>
              <w:jc w:val="both"/>
            </w:pPr>
            <w:r>
              <w:rPr>
                <w:rFonts w:ascii="Times New Roman"/>
                <w:b w:val="false"/>
                <w:i w:val="false"/>
                <w:color w:val="000000"/>
                <w:sz w:val="20"/>
              </w:rPr>
              <w:t>
9. 4. 3. 1 кестелердің, сызбалардың, диаграммалардың, графиктердің негізінде ақпаратты есеп, мақала, анықтама түрінде және керісінше ұсыну; 9. 4. 6. 1 шылауларды, предлогтарды, одағайларды дұрыс жазу; 9. 4. 7. 1 сабақтас құрмалас сөйлемдерде тыныс белгілерін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 1. 1. зат есімдерді, сын есімдерді, үстеулерді (соның ішінде басқа сөз таптарынан жасалған) тиісті формаларда қолдану; 9. 5. 2. 1 ауызша және жазбаша қарым-қатынас жағдайына сәйкес келетін жай және құрмалас сөйлемдерді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тұлға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Пушкиннің "Капитан қызы" повесі. М. Шаханов. "Жеңілген жеңімпаз туралы Отырар поэмасы" немесе "Шыңғысханның есебі".</w:t>
            </w:r>
          </w:p>
          <w:p>
            <w:pPr>
              <w:spacing w:after="20"/>
              <w:ind w:left="20"/>
              <w:jc w:val="both"/>
            </w:pPr>
            <w:r>
              <w:rPr>
                <w:rFonts w:ascii="Times New Roman"/>
                <w:b w:val="false"/>
                <w:i w:val="false"/>
                <w:color w:val="000000"/>
                <w:sz w:val="20"/>
              </w:rPr>
              <w:t>
М. Әуезов "Абай жолы". Ә. Кекілбаев. "Плеяды – созвездие надежды". А. Байтұрсынов. "Великий поэт казахов".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1. 1 қосалқы мәтінді, пікір айту мақсатын және айтушының оқиғалар мен кейіп-керлерге қатынасын анықтап және қорытынды жа-сап, ұзақтығы 5-8 минуттан аспайтын хабарламаның негізгі және детальды ақпаратын түсіну; 9. 1. 3. 1 автордың кейіпкерлерге, оқиғаларға деген эмоционалдық-бағалау қарым-қатынасын білдіретін сөздерді анықтап, прозалық, драмалық, поэтикалық туындылардың /бөліктердің мазмұнын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 1. 1 кең ауқымды тақырыптар бойынша тиімді қарым-қатынас жасау үшін жеткілікті сөздік қордың болуы; 9. 2. 2. 1 автордың ұстанымын бағалап, проблемалық жағдаятты өзі түсінігі бойынша көрсете отырып, мәтіннің мазмұнын қайта айту; 9. 1. 5. 1 пікірлер негізінде мәтін мазмұнын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 1. 1 тұтас және тұтас емес мәтіндердің басты, жанама және жасырын (мәнмәтін) ақпаратын түсіну; 9. 3. 2. 1 публицистикалық стиль (проблемалық мақала), ғылыми стиль (аннотация, тезистер, мақала), ресми-іскерлік стиль (нұсқаулық, ереже, есеп, заң) мәтіндерінің стилистикалық ерекшеліктерін анықтау; оларға тән белгілері негізінде мәтіннің әртүрлі типтерге жататындығын анықтау; 9. 3. 5. 1 тезистік жоспар құру; 9. 3. 6. 1 автордың ұстанымын анықтау және шығарманың мазмұнын бағалау арқылы көркем шығармалардың мазмұнын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 1. 1 публицистикалық стиль (проблемалық мақала), ғылыми стиль (аннотация, мақала, тезистер) және ресми-іскерлік стиль (ереже, есеп, нұсқаулық) мәтіндерін құру; 9. 4. 2. 1 тыңдалған, оқылған және/немесе аудиовизуалды материал ақпаратының мазмұнын шығармашылық тұрғыдан түсіндіре отырып баяндау; 9. 4. 7. 1 құрмалас сөйлемдерде тыныс белгілерін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 1. 2 етістіктерді тиісті формаларда қолдану; 9. 5. 2. 1 ауызша және жазбаша қарым-қатынас жағдайына сәйкес келетін жай және құрмалас сөйлемдерді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Шындық және қиял</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 Айтматов. "Легенда о рогатой матери-оленихе" ("Белый пароход"). Р. Брэдбери "Все лето в один день".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2. 1 қоғамдық-саяси тақырыптағы сөздердің мағынасын түсіну; 9. 1. 5. 1 пікірлер негізінде мәтін мазмұнын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 4. 1 назар аудару әдістерін қолданып және мақсатты аудиторияны ескере отырып, мәлімдеме (пайымдау, сендіру) жасау;</w:t>
            </w:r>
          </w:p>
          <w:p>
            <w:pPr>
              <w:spacing w:after="20"/>
              <w:ind w:left="20"/>
              <w:jc w:val="both"/>
            </w:pPr>
            <w:r>
              <w:rPr>
                <w:rFonts w:ascii="Times New Roman"/>
                <w:b w:val="false"/>
                <w:i w:val="false"/>
                <w:color w:val="000000"/>
                <w:sz w:val="20"/>
              </w:rPr>
              <w:t>
9. 2. 6. 1 назар аудару әдістерін қолдана отырып және мақсатты аудиторияны ескере отырып, мәлімдемені (монолог/диалог)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 4. 1 оқу кезінде оқу түрлерін пайдалану, сыни ойлау техникаларын меңгеру;</w:t>
            </w:r>
          </w:p>
          <w:p>
            <w:pPr>
              <w:spacing w:after="20"/>
              <w:ind w:left="20"/>
              <w:jc w:val="both"/>
            </w:pPr>
            <w:r>
              <w:rPr>
                <w:rFonts w:ascii="Times New Roman"/>
                <w:b w:val="false"/>
                <w:i w:val="false"/>
                <w:color w:val="000000"/>
                <w:sz w:val="20"/>
              </w:rPr>
              <w:t>
9. 3. 7. 1 ақпаратты алу және жинақтау, өз пікірін білдіре отырып, алынған мәліметтер негізінде қорытынды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 3. 1 кестелердің, сызбалардың, диаграммалардың, графиктердің негізінде ақпаратты есеп, мақала, анықтама түрінде және керісінше ұсыну; 9. 4. 5. 1 талқылау, баяндау/сипаттау элементтерімен талқылау мәтінінің ерекшеліктерін сақтай отырып, өз пікірін негіздеп және проблеманы шешу жолдарын ұсынып, ұсынылған проблема бойынша эссе жазу (көлемі 140-160 сөз); 9. 4. 6. 1 шылауларды, предлогтарды, одағайларды дұрыс жазу;</w:t>
            </w:r>
          </w:p>
          <w:p>
            <w:pPr>
              <w:spacing w:after="20"/>
              <w:ind w:left="20"/>
              <w:jc w:val="both"/>
            </w:pPr>
            <w:r>
              <w:rPr>
                <w:rFonts w:ascii="Times New Roman"/>
                <w:b w:val="false"/>
                <w:i w:val="false"/>
                <w:color w:val="000000"/>
                <w:sz w:val="20"/>
              </w:rPr>
              <w:t>
9. 4. 7. 1 құрмалас сөйлемдерде тыныс белгілерін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 1. 2 етістіктерді тиісті формаларда қолдану; 9. 5. 2. 1 ауызша және жазбаша қарым-қатынас жағдайына сәйкес келетін жай және құрмалас сөйлемдерді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Әкелер мен балалар: ұрпақтар диалогі және шиеленісі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Шекспир. "Ромео и Джульетта". К.А. Паустовский. "Телеграмма".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1. 1 қосалқы мәтінді, пікір айту мақсатын және айтушының оқиғалар мен кейіп-керлерге қатынасын анықтап және қорытынды жа-сап, ұзақтығы 5-8 минуттан аспайтын хабарламаның негізгі және детальды ақпаратын түсіну; 9. 1. 3. 1 автордың кейіпкерлерге, оқиғаларға деген эмоционалдық-бағалау қарым-қатынасын білдіретін сөздерді анықтап, прозалық, драмалық, поэтикалық туындылардың /бөліктердің мазмұнын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 1. 1 кең ауқымы тақырыптар бойынша тиімді қарым-қатынас жасау үшін жеткілікті сөздік қорды меңгеру; 9. 2. 5. 1 ұсынылған мәселе бойынша пікірталасқа қатысу, әртүрлі көзқарастарды синтездеу және мәселені шешу жолдарын тұжырымдау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 1. 1 тұтас және тұтас емес мәтіндердің басты, жанама және жасырын (мәнмәтін) ақпаратын түсіну; 9. 3. 5. 1 тезистік жоспар құру; 9. 3. 8. 1 мазмұнын талдап, авторлық ұстанымды анықтап, мәтіндерді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 3. 1 кестелердің, сызбалардың, диаграммалардың, графиктердің негізінде ақпаратты есеп, мақала, анықтама түрінде және керісінше ұсыну; 9. 4. 5. 1 талқылау элементтерімен, талқылау мәтінінің ерекшеліктерін сақтай отырып, өз пікірін негіздеп және проблеманы шешу жолдарын ұсынып, ұсынылған проблема бойынша эссе жазу (көлемі 140-160 сөз); 9. 4. 7. 1 құрмалас сөйлемдерде тыныс белгілерін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 1. 3 сан есімдерді тиісті формаларда қолдану; 9. 5. 2. 1 ауызша және жазбаша қарым-қатынас жағдайына сәйкес келетін жай және құрмалас сөйлемдерді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бұқаралық ақпарат құралдары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С.Черный. "Диета", "Зеркало". Б. Акунин. "Турецкий гамбит" романы (деректі ендірмелерден үзінділер).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4. 1 мәтіннің құрылымын ескеріп, мәтіннің негізгі ойын анықтау; 9. 1. 5. 1 пікірлер негізінде мәтін мазмұнын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 2. 1 автордың ұстанымын бағалап, проблемалық жағдаятты өзі түсінігі бойынша көрсете отырып, мәтіннің мазмұнын қайта айту;</w:t>
            </w:r>
          </w:p>
          <w:p>
            <w:pPr>
              <w:spacing w:after="20"/>
              <w:ind w:left="20"/>
              <w:jc w:val="both"/>
            </w:pPr>
            <w:r>
              <w:rPr>
                <w:rFonts w:ascii="Times New Roman"/>
                <w:b w:val="false"/>
                <w:i w:val="false"/>
                <w:color w:val="000000"/>
                <w:sz w:val="20"/>
              </w:rPr>
              <w:t>
9. 2. 3. 1 сөйлеу нормаларына, оның ішінде сөйлеу стиліне сәйкес келетін лексикалық және синтаксистік бірліктерді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 2. 1 публицистикалық стиль (проблемалық мақала), ғылыми стиль (аннотация, тезистер, мақала), ресми-іскерлік стиль (нұсқаулық, ереже, есеп, заң) мәтіндерінің стилистикалық ерекшеліктерін анықтау; оларға тән белгілері негізінде мәтіннің әртүрлі типтерге жататындығын анықтау; 9. 3. 3. 1 мәтін ақпаратын перефразалау арқылы сұрақтарды тұжырымдау және оларға жауап беру, факт пен пікірді ажырату;</w:t>
            </w:r>
          </w:p>
          <w:p>
            <w:pPr>
              <w:spacing w:after="20"/>
              <w:ind w:left="20"/>
              <w:jc w:val="both"/>
            </w:pPr>
            <w:r>
              <w:rPr>
                <w:rFonts w:ascii="Times New Roman"/>
                <w:b w:val="false"/>
                <w:i w:val="false"/>
                <w:color w:val="000000"/>
                <w:sz w:val="20"/>
              </w:rPr>
              <w:t>
9. 3. 4. 1 оқу кезінде оқу түрлерін пайдалану, сыни ойлау техникаларын меңгеру; 9. 3. 7. 1 ақпаратты алу және жинақтау, өз пікірін білдіре отырып, алынған мәліметтер негізінде қорытынды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 1. 1 публицистикалық стиль (проблемалық мақала), ғылыми стиль (аннотация, мақала, тезистер) және ресми-іскерлік стиль (ереже, есеп, нұсқаулық) мәтіндерін құру;</w:t>
            </w:r>
          </w:p>
          <w:p>
            <w:pPr>
              <w:spacing w:after="20"/>
              <w:ind w:left="20"/>
              <w:jc w:val="both"/>
            </w:pPr>
            <w:r>
              <w:rPr>
                <w:rFonts w:ascii="Times New Roman"/>
                <w:b w:val="false"/>
                <w:i w:val="false"/>
                <w:color w:val="000000"/>
                <w:sz w:val="20"/>
              </w:rPr>
              <w:t>
9. 4. 2. 1 тыңдалған, оқылған және/немесе аудиовизуалды материал ақпаратының мазмұнын шығармашылық тұрғыдан түсіндіре отырып баяндау; 9. 4. 4. 1 бейнелеу-көркемдегіш құралдарды қолданып, мазмұны бойынша қарама-қайшы болып табылатын шығармашылық жұмыстар (соның ішінде әдеби тақырыптарға), мәтін үзіндісін/үзінділерін жазу;</w:t>
            </w:r>
          </w:p>
          <w:p>
            <w:pPr>
              <w:spacing w:after="20"/>
              <w:ind w:left="20"/>
              <w:jc w:val="both"/>
            </w:pPr>
            <w:r>
              <w:rPr>
                <w:rFonts w:ascii="Times New Roman"/>
                <w:b w:val="false"/>
                <w:i w:val="false"/>
                <w:color w:val="000000"/>
                <w:sz w:val="20"/>
              </w:rPr>
              <w:t>
9. 4. 7. 1 құрмалас сөйлемдерде тыныс белгілерін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 1. 3 сан есімдерді тиісті формаларда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әлем: жаһандану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Светлов. "Гренада". М. Горький. "Сказки об Италии". В. Астафьев. "Деревья растут для всех".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2. 1 қоғамдық-саяси тақырыптағы сөздердің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 4. 1 назар аудару әдістерін қолданып және мақсатты аудиторияны ескере отырып, сөйлем (пайымдау, сендіру) құрау;</w:t>
            </w:r>
          </w:p>
          <w:p>
            <w:pPr>
              <w:spacing w:after="20"/>
              <w:ind w:left="20"/>
              <w:jc w:val="both"/>
            </w:pPr>
            <w:r>
              <w:rPr>
                <w:rFonts w:ascii="Times New Roman"/>
                <w:b w:val="false"/>
                <w:i w:val="false"/>
                <w:color w:val="000000"/>
                <w:sz w:val="20"/>
              </w:rPr>
              <w:t>
9. 2. 6. 1 назар аудару әдістерін қолданып және мақсатты аудиторияны ескере отырып, сөйлемді (монолог/диалог)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 2. 1 ғылыми стиль мәтіндерінің (аннотация, тезистер) стилистикалық ерекшеліктерін анықтау;</w:t>
            </w:r>
          </w:p>
          <w:p>
            <w:pPr>
              <w:spacing w:after="20"/>
              <w:ind w:left="20"/>
              <w:jc w:val="both"/>
            </w:pPr>
            <w:r>
              <w:rPr>
                <w:rFonts w:ascii="Times New Roman"/>
                <w:b w:val="false"/>
                <w:i w:val="false"/>
                <w:color w:val="000000"/>
                <w:sz w:val="20"/>
              </w:rPr>
              <w:t>
9. 3. 6. 1 автордың ұстанымын анықтау және шығарманың мазмұнын бағалау арқылы көркем шығармалардың мазмұнын талдау; 9. 3. 7. 1 ақпаратты алу және жинақтау, өз пікірін білдіре отырып, алынған мәліметтер негізінде қорытынды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 1. 1 публицистикалық стиль (проблемалық мақала), ғылыми стиль (аннотация, мақала, тезистер) және ресми-іскерлік стиль (ереже, есеп, нұсқаулық) мәтіндерін құру;</w:t>
            </w:r>
          </w:p>
          <w:p>
            <w:pPr>
              <w:spacing w:after="20"/>
              <w:ind w:left="20"/>
              <w:jc w:val="both"/>
            </w:pPr>
            <w:r>
              <w:rPr>
                <w:rFonts w:ascii="Times New Roman"/>
                <w:b w:val="false"/>
                <w:i w:val="false"/>
                <w:color w:val="000000"/>
                <w:sz w:val="20"/>
              </w:rPr>
              <w:t>
9. 4. 5. 1 талқылау, баяндау/сипаттау элементтерімен талқылау мәтінінің ерекшеліктерін сақтай отырып, өз пікірін негіздеп және проблеманы шешу жолдарын ұсынып, ұсынылған проблема бойынша эссе жазу (көлемі 140-160 сөз); 9. 4. 6. 1 шылауларды, предлогтарды, одағайларды дұрыс жазу; 9. 4. 7. 1 құрмалас сөйлемдерде тыныс белгілерін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 2. 1 ауызша және жазбаша тілдесімге сәйкес келетін жай және құрмалас сөйлемдерді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Танымал адамдар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 Лермонтов. "Смерть поэта". Е. Евтушенко. "Людей неинтересных в мире нет". В. Ян. "Чингис-хан" (үзінді). Абай. "Не будь падким на все".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2. 1 қоғамдық-саяси тақырыптағы сөздердің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 1. 1 кең ауқымды тақырыптар бойынша тиімді қарым-қатынас жасау үшін жеткілікті сөздік қордың болуы; 9. 2. 3. 1 сөйлеу нормаларын, оның ішінде стильге сәйкес келетін лексикалық және синтаксистік бірліктерді сақтау; 9. 2. 4. 1 назар аудару тәсілдерін қолданып және мақсатты аудиторияны ескере отырып, сөйлем (пайымдау, сендіру) құрау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 1. 1 тұтас және тұтас емес мәтіндердің негізгі, қосалқы және жасырын (мәнмәтін) ақпаратын түсіну; 9. 3. 2. 1 публицистикалық стиль (проблемалық мақала), ғылыми стиль (аннотация, тезистер, мақала), ресми іскерлік стиль (нұсқаулық, ереже, есеп, заң) мәтіндерінің стилистикалық ерекшеліктерін анықтау; өзіне тән белгілері негізінде мәтіннің әртүрлі типтерге жататындығын анықтау;</w:t>
            </w:r>
          </w:p>
          <w:p>
            <w:pPr>
              <w:spacing w:after="20"/>
              <w:ind w:left="20"/>
              <w:jc w:val="both"/>
            </w:pPr>
            <w:r>
              <w:rPr>
                <w:rFonts w:ascii="Times New Roman"/>
                <w:b w:val="false"/>
                <w:i w:val="false"/>
                <w:color w:val="000000"/>
                <w:sz w:val="20"/>
              </w:rPr>
              <w:t>
9. 3. 3. 1 мәтін ақпаратын перефразалау арқылы сұрақтарды тұжырымдау және оларға жауап беру, факт пен пікірді ажырату;</w:t>
            </w:r>
          </w:p>
          <w:p>
            <w:pPr>
              <w:spacing w:after="20"/>
              <w:ind w:left="20"/>
              <w:jc w:val="both"/>
            </w:pPr>
            <w:r>
              <w:rPr>
                <w:rFonts w:ascii="Times New Roman"/>
                <w:b w:val="false"/>
                <w:i w:val="false"/>
                <w:color w:val="000000"/>
                <w:sz w:val="20"/>
              </w:rPr>
              <w:t>
9. 3. 4. 1 оқу кезінде оқу түрлерін пайдалану, сыни ойлау техникаларын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 4. 1 бейнелеу-көркемдегіш құралдарды қолданып, мазмұны бойынша қарама-қайшы болып табылатын шығармашылық жұмыстар (соның ішінде әдеби тақырыптарға), мәтін үзіндісін/ үзінділерін жазу;</w:t>
            </w:r>
          </w:p>
          <w:p>
            <w:pPr>
              <w:spacing w:after="20"/>
              <w:ind w:left="20"/>
              <w:jc w:val="both"/>
            </w:pPr>
            <w:r>
              <w:rPr>
                <w:rFonts w:ascii="Times New Roman"/>
                <w:b w:val="false"/>
                <w:i w:val="false"/>
                <w:color w:val="000000"/>
                <w:sz w:val="20"/>
              </w:rPr>
              <w:t>
9. 4. 5. 1 талқылау, баяндау/сипаттау элементтерімен талқылау мәтінінің ерекшеліктерін сақтай отырып, өз пікірін негіздеп және проблеманы шешу жолдарын ұсынып, ұсынылған проблема бойынша эссе жазу (көлемі 140-160 сөз); 9. 4. 6. 1 шылауларды, предлогтарды, одағайларды дұрыс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 1. 2 етістіктерді тиісті формаларда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және Заң</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Айтматов. "Плаха" (Бостонды соттаудан үзінді)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4. 1 мәтіннің құрылымын ескеріп, мәтіннің негізгі ойын анықтау; 9. 1. 5. 1 пікірлер негізінде мәтін мазмұнын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 5. 1 ұсынылған мәселе бойынша пікірталасқа қатысу, әртүрлі көзқарастарды синтездеу және мәселені шешу жолдарын тұжырымдау; 9. 2. 6. 1 назарды тарту тәсілдерін пайдаланып және нысаналы аудиторияны ескеріп, пікірді (монолог/диалог)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 2. 1 публицистикалық стиль (проблемалық мақала), ғылыми стиль (аннотация, тезистер, мақала), ресми-іскерлік стиль (нұсқаулық, ереже, есеп, заң) мәтіндерінің стилистикалық ерекшеліктерін анықтау; оларға тән белгілері негізінде мәтіннің әртүрлі типтерге жататындығын анықтау;</w:t>
            </w:r>
          </w:p>
          <w:p>
            <w:pPr>
              <w:spacing w:after="20"/>
              <w:ind w:left="20"/>
              <w:jc w:val="both"/>
            </w:pPr>
            <w:r>
              <w:rPr>
                <w:rFonts w:ascii="Times New Roman"/>
                <w:b w:val="false"/>
                <w:i w:val="false"/>
                <w:color w:val="000000"/>
                <w:sz w:val="20"/>
              </w:rPr>
              <w:t>
9. 3. 5. 1 тезистік жоспар құру; 9. 3. 6. 1. автордың ұстанымын анықтау және шығарманың мазмұнын бағалау арқылы көркем шығармалардың мазмұнын талдау; 9. 3. 8. 1 мазмұнын талдап, авторлық ұстанымды анықтап, мәтіндерді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 2. 1 тыңдалған, оқылған және/немесе аудиовизуалды материал ақпаратының мазмұнын шығармашылық тұрғыдан түсіндіре отырып баяндау;</w:t>
            </w:r>
          </w:p>
          <w:p>
            <w:pPr>
              <w:spacing w:after="20"/>
              <w:ind w:left="20"/>
              <w:jc w:val="both"/>
            </w:pPr>
            <w:r>
              <w:rPr>
                <w:rFonts w:ascii="Times New Roman"/>
                <w:b w:val="false"/>
                <w:i w:val="false"/>
                <w:color w:val="000000"/>
                <w:sz w:val="20"/>
              </w:rPr>
              <w:t>
9. 4. 4. 1 бейнелеу-көркемдегіш құралдарды қолданып, мазмұны бойынша қарама-қайшы болып табылатын шығармашылық жұмыстар (соның ішінде әдеби тақырыптарға), мәтін үзіндісін/ үзінділерін жазу;</w:t>
            </w:r>
          </w:p>
          <w:p>
            <w:pPr>
              <w:spacing w:after="20"/>
              <w:ind w:left="20"/>
              <w:jc w:val="both"/>
            </w:pPr>
            <w:r>
              <w:rPr>
                <w:rFonts w:ascii="Times New Roman"/>
                <w:b w:val="false"/>
                <w:i w:val="false"/>
                <w:color w:val="000000"/>
                <w:sz w:val="20"/>
              </w:rPr>
              <w:t>
9. 4. 7. 1 құрмалас сөйлемдерде тыныс белгілерін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 2. 1 ауызша және жазбаша тілдесімге сәйкес келетін жай және құрмалас сөйлемдерді қолдану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31 қазандағы</w:t>
            </w:r>
            <w:r>
              <w:br/>
            </w:r>
            <w:r>
              <w:rPr>
                <w:rFonts w:ascii="Times New Roman"/>
                <w:b w:val="false"/>
                <w:i w:val="false"/>
                <w:color w:val="000000"/>
                <w:sz w:val="20"/>
              </w:rPr>
              <w:t>№ 328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 - ағарту министрлігінің</w:t>
            </w:r>
            <w:r>
              <w:br/>
            </w:r>
            <w:r>
              <w:rPr>
                <w:rFonts w:ascii="Times New Roman"/>
                <w:b w:val="false"/>
                <w:i w:val="false"/>
                <w:color w:val="000000"/>
                <w:sz w:val="20"/>
              </w:rPr>
              <w:t>2022 жылғы 16 қыркүйектегі</w:t>
            </w:r>
            <w:r>
              <w:br/>
            </w:r>
            <w:r>
              <w:rPr>
                <w:rFonts w:ascii="Times New Roman"/>
                <w:b w:val="false"/>
                <w:i w:val="false"/>
                <w:color w:val="000000"/>
                <w:sz w:val="20"/>
              </w:rPr>
              <w:t>№ 399 бұйрығына</w:t>
            </w:r>
            <w:r>
              <w:br/>
            </w:r>
            <w:r>
              <w:rPr>
                <w:rFonts w:ascii="Times New Roman"/>
                <w:b w:val="false"/>
                <w:i w:val="false"/>
                <w:color w:val="000000"/>
                <w:sz w:val="20"/>
              </w:rPr>
              <w:t>78-қосымша</w:t>
            </w:r>
          </w:p>
        </w:tc>
      </w:tr>
    </w:tbl>
    <w:bookmarkStart w:name="z558" w:id="519"/>
    <w:p>
      <w:pPr>
        <w:spacing w:after="0"/>
        <w:ind w:left="0"/>
        <w:jc w:val="left"/>
      </w:pPr>
      <w:r>
        <w:rPr>
          <w:rFonts w:ascii="Times New Roman"/>
          <w:b/>
          <w:i w:val="false"/>
          <w:color w:val="000000"/>
        </w:rPr>
        <w:t xml:space="preserve"> Жалпы орта білім беру деңгейінің қоғамдық-гуманитарлық бағытындағы 10-11-сыныптарына арналған "Қазақ әдебиеті" оқу пәні бойынша үлгілік оқу бағдарламасы</w:t>
      </w:r>
    </w:p>
    <w:bookmarkEnd w:id="519"/>
    <w:bookmarkStart w:name="z559" w:id="520"/>
    <w:p>
      <w:pPr>
        <w:spacing w:after="0"/>
        <w:ind w:left="0"/>
        <w:jc w:val="left"/>
      </w:pPr>
      <w:r>
        <w:rPr>
          <w:rFonts w:ascii="Times New Roman"/>
          <w:b/>
          <w:i w:val="false"/>
          <w:color w:val="000000"/>
        </w:rPr>
        <w:t xml:space="preserve"> 1-тарау. Жалпы ережелер</w:t>
      </w:r>
    </w:p>
    <w:bookmarkEnd w:id="520"/>
    <w:bookmarkStart w:name="z560" w:id="521"/>
    <w:p>
      <w:pPr>
        <w:spacing w:after="0"/>
        <w:ind w:left="0"/>
        <w:jc w:val="both"/>
      </w:pPr>
      <w:r>
        <w:rPr>
          <w:rFonts w:ascii="Times New Roman"/>
          <w:b w:val="false"/>
          <w:i w:val="false"/>
          <w:color w:val="000000"/>
          <w:sz w:val="28"/>
        </w:rPr>
        <w:t xml:space="preserve">
      1. Оқу бағдарламасы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стандарттарына сәйкес әзірленген (Нормативтік құқықтық актілерді мемлекеттік тіркеу тізілімінде № 29031 болып тіркелген).</w:t>
      </w:r>
    </w:p>
    <w:bookmarkEnd w:id="521"/>
    <w:bookmarkStart w:name="z561" w:id="522"/>
    <w:p>
      <w:pPr>
        <w:spacing w:after="0"/>
        <w:ind w:left="0"/>
        <w:jc w:val="both"/>
      </w:pPr>
      <w:r>
        <w:rPr>
          <w:rFonts w:ascii="Times New Roman"/>
          <w:b w:val="false"/>
          <w:i w:val="false"/>
          <w:color w:val="000000"/>
          <w:sz w:val="28"/>
        </w:rPr>
        <w:t>
      2. Қазақ әдебиеті бағдарламасының мақсаты – білім алушыларды креативті ойлауға бағыттау. Олардың ойларын ауызша еркін жеткізуіне және жаза білуіне қолдау көрсету, дәлелдер келтіру, салыстыру және анализ жасау, бағалау дағдыларын қалыптастыру. Білім алушылар әдеби жанрларға эксперимент жасау арқылы драмалық шығарманы проза тілімен, прозаны поэзия тілімен жазу тәсілдерін меңгере алады.</w:t>
      </w:r>
    </w:p>
    <w:bookmarkEnd w:id="522"/>
    <w:bookmarkStart w:name="z562" w:id="523"/>
    <w:p>
      <w:pPr>
        <w:spacing w:after="0"/>
        <w:ind w:left="0"/>
        <w:jc w:val="both"/>
      </w:pPr>
      <w:r>
        <w:rPr>
          <w:rFonts w:ascii="Times New Roman"/>
          <w:b w:val="false"/>
          <w:i w:val="false"/>
          <w:color w:val="000000"/>
          <w:sz w:val="28"/>
        </w:rPr>
        <w:t>
      3. "Қазақ әдебиеті" оқу пәнін оқытудың негізгі міндеттері:</w:t>
      </w:r>
    </w:p>
    <w:bookmarkEnd w:id="523"/>
    <w:p>
      <w:pPr>
        <w:spacing w:after="0"/>
        <w:ind w:left="0"/>
        <w:jc w:val="both"/>
      </w:pPr>
      <w:r>
        <w:rPr>
          <w:rFonts w:ascii="Times New Roman"/>
          <w:b w:val="false"/>
          <w:i w:val="false"/>
          <w:color w:val="000000"/>
          <w:sz w:val="28"/>
        </w:rPr>
        <w:t>
      1) "Қазақ әдебиеті" бағдарламасы білім алушылардың сауаттылығын, олардың әдеби және эстетикалық талғамдары мен сезімдерін дамыту, ойлау қабілеттері мен танымдық және коммуникативтік дағдыларын қалыптастыру бағытында құрастырылған;</w:t>
      </w:r>
    </w:p>
    <w:p>
      <w:pPr>
        <w:spacing w:after="0"/>
        <w:ind w:left="0"/>
        <w:jc w:val="both"/>
      </w:pPr>
      <w:r>
        <w:rPr>
          <w:rFonts w:ascii="Times New Roman"/>
          <w:b w:val="false"/>
          <w:i w:val="false"/>
          <w:color w:val="000000"/>
          <w:sz w:val="28"/>
        </w:rPr>
        <w:t>
      2) қазақ әдебиетінің құндылық ретіндегі болмысын, ұлттық мәдениеттегі маңызды орнын құрметтейді және бағалайды;</w:t>
      </w:r>
    </w:p>
    <w:p>
      <w:pPr>
        <w:spacing w:after="0"/>
        <w:ind w:left="0"/>
        <w:jc w:val="both"/>
      </w:pPr>
      <w:r>
        <w:rPr>
          <w:rFonts w:ascii="Times New Roman"/>
          <w:b w:val="false"/>
          <w:i w:val="false"/>
          <w:color w:val="000000"/>
          <w:sz w:val="28"/>
        </w:rPr>
        <w:t>
      3) қазақ әдебиетінің мәдениетаралық қарым-қатынастағы рөлін, қазақ халқының қалыптасқан тарихын, алға қойған міндеттерін, мәселелерін, қарама-қайшылық пен қиындықтарын анықтайды және түсінеді;</w:t>
      </w:r>
    </w:p>
    <w:p>
      <w:pPr>
        <w:spacing w:after="0"/>
        <w:ind w:left="0"/>
        <w:jc w:val="both"/>
      </w:pPr>
      <w:r>
        <w:rPr>
          <w:rFonts w:ascii="Times New Roman"/>
          <w:b w:val="false"/>
          <w:i w:val="false"/>
          <w:color w:val="000000"/>
          <w:sz w:val="28"/>
        </w:rPr>
        <w:t>
      4) түрлі жағдайларға бейімделе білу және өздігінен шешім қабылдау дағдыларын қалыптастырады;</w:t>
      </w:r>
    </w:p>
    <w:p>
      <w:pPr>
        <w:spacing w:after="0"/>
        <w:ind w:left="0"/>
        <w:jc w:val="both"/>
      </w:pPr>
      <w:r>
        <w:rPr>
          <w:rFonts w:ascii="Times New Roman"/>
          <w:b w:val="false"/>
          <w:i w:val="false"/>
          <w:color w:val="000000"/>
          <w:sz w:val="28"/>
        </w:rPr>
        <w:t>
      5) заманауи, ғылыми және қоғамдық дамуға сәйкес дүниетанымын дамытады.</w:t>
      </w:r>
    </w:p>
    <w:bookmarkStart w:name="z563" w:id="524"/>
    <w:p>
      <w:pPr>
        <w:spacing w:after="0"/>
        <w:ind w:left="0"/>
        <w:jc w:val="left"/>
      </w:pPr>
      <w:r>
        <w:rPr>
          <w:rFonts w:ascii="Times New Roman"/>
          <w:b/>
          <w:i w:val="false"/>
          <w:color w:val="000000"/>
        </w:rPr>
        <w:t xml:space="preserve"> 2-тарау. "Қазақ әдебиеті" оқу пәнінің мазмұнын ұйымдастыру</w:t>
      </w:r>
    </w:p>
    <w:bookmarkEnd w:id="524"/>
    <w:bookmarkStart w:name="z564" w:id="525"/>
    <w:p>
      <w:pPr>
        <w:spacing w:after="0"/>
        <w:ind w:left="0"/>
        <w:jc w:val="left"/>
      </w:pPr>
      <w:r>
        <w:rPr>
          <w:rFonts w:ascii="Times New Roman"/>
          <w:b/>
          <w:i w:val="false"/>
          <w:color w:val="000000"/>
        </w:rPr>
        <w:t xml:space="preserve"> 1-параграф. "Қазақ әдебиеті" оқу пәнінің мазмұны</w:t>
      </w:r>
    </w:p>
    <w:bookmarkEnd w:id="525"/>
    <w:bookmarkStart w:name="z565" w:id="526"/>
    <w:p>
      <w:pPr>
        <w:spacing w:after="0"/>
        <w:ind w:left="0"/>
        <w:jc w:val="both"/>
      </w:pPr>
      <w:r>
        <w:rPr>
          <w:rFonts w:ascii="Times New Roman"/>
          <w:b w:val="false"/>
          <w:i w:val="false"/>
          <w:color w:val="000000"/>
          <w:sz w:val="28"/>
        </w:rPr>
        <w:t>
      4. "Қазақ әдебиеті" пәні бойынша оқу жүктемесінің жоғары шекті көлемі:</w:t>
      </w:r>
    </w:p>
    <w:bookmarkEnd w:id="526"/>
    <w:p>
      <w:pPr>
        <w:spacing w:after="0"/>
        <w:ind w:left="0"/>
        <w:jc w:val="both"/>
      </w:pPr>
      <w:r>
        <w:rPr>
          <w:rFonts w:ascii="Times New Roman"/>
          <w:b w:val="false"/>
          <w:i w:val="false"/>
          <w:color w:val="000000"/>
          <w:sz w:val="28"/>
        </w:rPr>
        <w:t>
      1) 10-сыныпта аптасына 3 сағат, оқу жылында 102 сағат;</w:t>
      </w:r>
    </w:p>
    <w:p>
      <w:pPr>
        <w:spacing w:after="0"/>
        <w:ind w:left="0"/>
        <w:jc w:val="both"/>
      </w:pPr>
      <w:r>
        <w:rPr>
          <w:rFonts w:ascii="Times New Roman"/>
          <w:b w:val="false"/>
          <w:i w:val="false"/>
          <w:color w:val="000000"/>
          <w:sz w:val="28"/>
        </w:rPr>
        <w:t>
      2) 11-сыныпта аптасына 3 сағат, оқу жылында 102 сағатты құрайды.</w:t>
      </w:r>
    </w:p>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тәуелді (Қазақстан Республикасының нормативтік құқықтық актілерін мемлекеттік тіркеу тізілімінде № 8170 тіркелген).</w:t>
      </w:r>
    </w:p>
    <w:bookmarkStart w:name="z566" w:id="527"/>
    <w:p>
      <w:pPr>
        <w:spacing w:after="0"/>
        <w:ind w:left="0"/>
        <w:jc w:val="both"/>
      </w:pPr>
      <w:r>
        <w:rPr>
          <w:rFonts w:ascii="Times New Roman"/>
          <w:b w:val="false"/>
          <w:i w:val="false"/>
          <w:color w:val="000000"/>
          <w:sz w:val="28"/>
        </w:rPr>
        <w:t>
      5. "Қазақ әдебиеті" пәндік білімнің мазмұны бөлімдерге бөлінген: түсіну және жауап беру, анализ және интерпретация, бағалау және салыстырмалы анализ, сонымен қатар, дағдыларды қалыптастыратын бөлімшелерден тұрады. Бағдарламаның бұл бөлімі пән бойынша оқу мақсаттарынан тұрады.</w:t>
      </w:r>
    </w:p>
    <w:bookmarkEnd w:id="527"/>
    <w:bookmarkStart w:name="z567" w:id="528"/>
    <w:p>
      <w:pPr>
        <w:spacing w:after="0"/>
        <w:ind w:left="0"/>
        <w:jc w:val="both"/>
      </w:pPr>
      <w:r>
        <w:rPr>
          <w:rFonts w:ascii="Times New Roman"/>
          <w:b w:val="false"/>
          <w:i w:val="false"/>
          <w:color w:val="000000"/>
          <w:sz w:val="28"/>
        </w:rPr>
        <w:t>
      6. "Түсіну және жауап беру" бөлімі келесі бөлімшелерден тұрады:</w:t>
      </w:r>
    </w:p>
    <w:bookmarkEnd w:id="528"/>
    <w:p>
      <w:pPr>
        <w:spacing w:after="0"/>
        <w:ind w:left="0"/>
        <w:jc w:val="both"/>
      </w:pPr>
      <w:r>
        <w:rPr>
          <w:rFonts w:ascii="Times New Roman"/>
          <w:b w:val="false"/>
          <w:i w:val="false"/>
          <w:color w:val="000000"/>
          <w:sz w:val="28"/>
        </w:rPr>
        <w:t>
      1) көркем шығарма мазмұны мен пішіні;</w:t>
      </w:r>
    </w:p>
    <w:p>
      <w:pPr>
        <w:spacing w:after="0"/>
        <w:ind w:left="0"/>
        <w:jc w:val="both"/>
      </w:pPr>
      <w:r>
        <w:rPr>
          <w:rFonts w:ascii="Times New Roman"/>
          <w:b w:val="false"/>
          <w:i w:val="false"/>
          <w:color w:val="000000"/>
          <w:sz w:val="28"/>
        </w:rPr>
        <w:t>
      2) әдеби шығарманың тұжырымдамасы;</w:t>
      </w:r>
    </w:p>
    <w:p>
      <w:pPr>
        <w:spacing w:after="0"/>
        <w:ind w:left="0"/>
        <w:jc w:val="both"/>
      </w:pPr>
      <w:r>
        <w:rPr>
          <w:rFonts w:ascii="Times New Roman"/>
          <w:b w:val="false"/>
          <w:i w:val="false"/>
          <w:color w:val="000000"/>
          <w:sz w:val="28"/>
        </w:rPr>
        <w:t>
      3) көркем шығармадағы образ;</w:t>
      </w:r>
    </w:p>
    <w:p>
      <w:pPr>
        <w:spacing w:after="0"/>
        <w:ind w:left="0"/>
        <w:jc w:val="both"/>
      </w:pPr>
      <w:r>
        <w:rPr>
          <w:rFonts w:ascii="Times New Roman"/>
          <w:b w:val="false"/>
          <w:i w:val="false"/>
          <w:color w:val="000000"/>
          <w:sz w:val="28"/>
        </w:rPr>
        <w:t>
      4) шығарма үзінділерімен жұмыс;</w:t>
      </w:r>
    </w:p>
    <w:p>
      <w:pPr>
        <w:spacing w:after="0"/>
        <w:ind w:left="0"/>
        <w:jc w:val="both"/>
      </w:pPr>
      <w:r>
        <w:rPr>
          <w:rFonts w:ascii="Times New Roman"/>
          <w:b w:val="false"/>
          <w:i w:val="false"/>
          <w:color w:val="000000"/>
          <w:sz w:val="28"/>
        </w:rPr>
        <w:t>
      5) қазақ әдебиетіндегі ұлттық құндылықтардың әлемдегі орнын білу.</w:t>
      </w:r>
    </w:p>
    <w:bookmarkStart w:name="z568" w:id="529"/>
    <w:p>
      <w:pPr>
        <w:spacing w:after="0"/>
        <w:ind w:left="0"/>
        <w:jc w:val="both"/>
      </w:pPr>
      <w:r>
        <w:rPr>
          <w:rFonts w:ascii="Times New Roman"/>
          <w:b w:val="false"/>
          <w:i w:val="false"/>
          <w:color w:val="000000"/>
          <w:sz w:val="28"/>
        </w:rPr>
        <w:t>
      7. "Анализ және интерпретация" бөлімі келесі бөлімшелерден тұрады:</w:t>
      </w:r>
    </w:p>
    <w:bookmarkEnd w:id="529"/>
    <w:p>
      <w:pPr>
        <w:spacing w:after="0"/>
        <w:ind w:left="0"/>
        <w:jc w:val="both"/>
      </w:pPr>
      <w:r>
        <w:rPr>
          <w:rFonts w:ascii="Times New Roman"/>
          <w:b w:val="false"/>
          <w:i w:val="false"/>
          <w:color w:val="000000"/>
          <w:sz w:val="28"/>
        </w:rPr>
        <w:t>
      1) әдеби шығарманың композициясы;</w:t>
      </w:r>
    </w:p>
    <w:p>
      <w:pPr>
        <w:spacing w:after="0"/>
        <w:ind w:left="0"/>
        <w:jc w:val="both"/>
      </w:pPr>
      <w:r>
        <w:rPr>
          <w:rFonts w:ascii="Times New Roman"/>
          <w:b w:val="false"/>
          <w:i w:val="false"/>
          <w:color w:val="000000"/>
          <w:sz w:val="28"/>
        </w:rPr>
        <w:t>
      2) автор бейнесі;</w:t>
      </w:r>
    </w:p>
    <w:p>
      <w:pPr>
        <w:spacing w:after="0"/>
        <w:ind w:left="0"/>
        <w:jc w:val="both"/>
      </w:pPr>
      <w:r>
        <w:rPr>
          <w:rFonts w:ascii="Times New Roman"/>
          <w:b w:val="false"/>
          <w:i w:val="false"/>
          <w:color w:val="000000"/>
          <w:sz w:val="28"/>
        </w:rPr>
        <w:t>
      3) көркем шығарманың тілі;</w:t>
      </w:r>
    </w:p>
    <w:p>
      <w:pPr>
        <w:spacing w:after="0"/>
        <w:ind w:left="0"/>
        <w:jc w:val="both"/>
      </w:pPr>
      <w:r>
        <w:rPr>
          <w:rFonts w:ascii="Times New Roman"/>
          <w:b w:val="false"/>
          <w:i w:val="false"/>
          <w:color w:val="000000"/>
          <w:sz w:val="28"/>
        </w:rPr>
        <w:t>
      4) шығармашылық жұмыс;</w:t>
      </w:r>
    </w:p>
    <w:p>
      <w:pPr>
        <w:spacing w:after="0"/>
        <w:ind w:left="0"/>
        <w:jc w:val="both"/>
      </w:pPr>
      <w:r>
        <w:rPr>
          <w:rFonts w:ascii="Times New Roman"/>
          <w:b w:val="false"/>
          <w:i w:val="false"/>
          <w:color w:val="000000"/>
          <w:sz w:val="28"/>
        </w:rPr>
        <w:t>
      5) қазақ және әлем әдебиетіндегі құндылықтар.</w:t>
      </w:r>
    </w:p>
    <w:bookmarkStart w:name="z569" w:id="530"/>
    <w:p>
      <w:pPr>
        <w:spacing w:after="0"/>
        <w:ind w:left="0"/>
        <w:jc w:val="both"/>
      </w:pPr>
      <w:r>
        <w:rPr>
          <w:rFonts w:ascii="Times New Roman"/>
          <w:b w:val="false"/>
          <w:i w:val="false"/>
          <w:color w:val="000000"/>
          <w:sz w:val="28"/>
        </w:rPr>
        <w:t>
      8. "Бағалау және салыстыру" бөлімі келесі бөлімшелерден тұрады:</w:t>
      </w:r>
    </w:p>
    <w:bookmarkEnd w:id="530"/>
    <w:p>
      <w:pPr>
        <w:spacing w:after="0"/>
        <w:ind w:left="0"/>
        <w:jc w:val="both"/>
      </w:pPr>
      <w:r>
        <w:rPr>
          <w:rFonts w:ascii="Times New Roman"/>
          <w:b w:val="false"/>
          <w:i w:val="false"/>
          <w:color w:val="000000"/>
          <w:sz w:val="28"/>
        </w:rPr>
        <w:t>
      1) тарихи және көркемдік құндылығы;</w:t>
      </w:r>
    </w:p>
    <w:p>
      <w:pPr>
        <w:spacing w:after="0"/>
        <w:ind w:left="0"/>
        <w:jc w:val="both"/>
      </w:pPr>
      <w:r>
        <w:rPr>
          <w:rFonts w:ascii="Times New Roman"/>
          <w:b w:val="false"/>
          <w:i w:val="false"/>
          <w:color w:val="000000"/>
          <w:sz w:val="28"/>
        </w:rPr>
        <w:t>
      2) заманауилығы мен жаңашылдығы;</w:t>
      </w:r>
    </w:p>
    <w:p>
      <w:pPr>
        <w:spacing w:after="0"/>
        <w:ind w:left="0"/>
        <w:jc w:val="both"/>
      </w:pPr>
      <w:r>
        <w:rPr>
          <w:rFonts w:ascii="Times New Roman"/>
          <w:b w:val="false"/>
          <w:i w:val="false"/>
          <w:color w:val="000000"/>
          <w:sz w:val="28"/>
        </w:rPr>
        <w:t>
      3) әдеби эссе;</w:t>
      </w:r>
    </w:p>
    <w:p>
      <w:pPr>
        <w:spacing w:after="0"/>
        <w:ind w:left="0"/>
        <w:jc w:val="both"/>
      </w:pPr>
      <w:r>
        <w:rPr>
          <w:rFonts w:ascii="Times New Roman"/>
          <w:b w:val="false"/>
          <w:i w:val="false"/>
          <w:color w:val="000000"/>
          <w:sz w:val="28"/>
        </w:rPr>
        <w:t>
      4) әдеби сын.</w:t>
      </w:r>
    </w:p>
    <w:bookmarkStart w:name="z570" w:id="531"/>
    <w:p>
      <w:pPr>
        <w:spacing w:after="0"/>
        <w:ind w:left="0"/>
        <w:jc w:val="both"/>
      </w:pPr>
      <w:r>
        <w:rPr>
          <w:rFonts w:ascii="Times New Roman"/>
          <w:b w:val="false"/>
          <w:i w:val="false"/>
          <w:color w:val="000000"/>
          <w:sz w:val="28"/>
        </w:rPr>
        <w:t>
      9. 10-сыныпқа арналған "Қазақ әдебиеті" оқу пәнінің базалық мазмұны:</w:t>
      </w:r>
    </w:p>
    <w:bookmarkEnd w:id="531"/>
    <w:p>
      <w:pPr>
        <w:spacing w:after="0"/>
        <w:ind w:left="0"/>
        <w:jc w:val="both"/>
      </w:pPr>
      <w:r>
        <w:rPr>
          <w:rFonts w:ascii="Times New Roman"/>
          <w:b w:val="false"/>
          <w:i w:val="false"/>
          <w:color w:val="000000"/>
          <w:sz w:val="28"/>
        </w:rPr>
        <w:t>
      1) түсіну және жауап беру: әдеби шығарманың сюжеттік-композициялық құрылысын талдау арқылы идеялық мазмұнын терең түсіну, әдеби шығармадағы көтерілген мәселелерді ұлттық мүдде тұрғысынан ашу, көркем шығармадағы кейіпкерлер жүйесін жинақтау мен даралау, көркем шығармалардан алған үзінділерді ғаламдық тақырыптағы мәселелермен байланыстыру, шығармадағы ұлттық құндылықтардың әлемдік тақырыптармен үндестігін ашу;</w:t>
      </w:r>
    </w:p>
    <w:p>
      <w:pPr>
        <w:spacing w:after="0"/>
        <w:ind w:left="0"/>
        <w:jc w:val="both"/>
      </w:pPr>
      <w:r>
        <w:rPr>
          <w:rFonts w:ascii="Times New Roman"/>
          <w:b w:val="false"/>
          <w:i w:val="false"/>
          <w:color w:val="000000"/>
          <w:sz w:val="28"/>
        </w:rPr>
        <w:t>
      2) анализ және интерпретация: әдеби шығарманың композициясын уақыт пен кеңістік тұрғысынан талдау, шығармадағы авторлық идеяның өмір шындығымен байланысы, шығармадағы автор стилі мен көркемдегіш құралдардың қызметін ашу, көркем шығармадағы көтерілген мәселелерге талдау жасау арқылы өзіндік пікірін қосып, шығармашылық жұмыс жазу, әлем және қазақ әдебиетіндегі құндылықтардың үндесуін талдап, өзіндік ой қорыту;</w:t>
      </w:r>
    </w:p>
    <w:p>
      <w:pPr>
        <w:spacing w:after="0"/>
        <w:ind w:left="0"/>
        <w:jc w:val="both"/>
      </w:pPr>
      <w:r>
        <w:rPr>
          <w:rFonts w:ascii="Times New Roman"/>
          <w:b w:val="false"/>
          <w:i w:val="false"/>
          <w:color w:val="000000"/>
          <w:sz w:val="28"/>
        </w:rPr>
        <w:t>
      3) бағалау және салыстыру: шығарманы мазмұндас туындылардың үлгілерімен салыстырып, тарихи және көркемдік құндылығын бағалау, көркем шығармадағы көтерілген мәселелердің жаңашылдығына сыни тұрғыдан баға беру, шығарманың идеясын жалпыадамзаттық құндылық тұрғысынан талдап, әдеби эссе жазу, шығарманы идеялық жағынан мазмұндас туындылармен салыстыра отырып, әдеби сын жазу.</w:t>
      </w:r>
    </w:p>
    <w:bookmarkStart w:name="z571" w:id="532"/>
    <w:p>
      <w:pPr>
        <w:spacing w:after="0"/>
        <w:ind w:left="0"/>
        <w:jc w:val="both"/>
      </w:pPr>
      <w:r>
        <w:rPr>
          <w:rFonts w:ascii="Times New Roman"/>
          <w:b w:val="false"/>
          <w:i w:val="false"/>
          <w:color w:val="000000"/>
          <w:sz w:val="28"/>
        </w:rPr>
        <w:t>
      10. 10 сыныпта оқуға арналған көркем шығармалар тізімі:</w:t>
      </w:r>
    </w:p>
    <w:bookmarkEnd w:id="532"/>
    <w:p>
      <w:pPr>
        <w:spacing w:after="0"/>
        <w:ind w:left="0"/>
        <w:jc w:val="both"/>
      </w:pPr>
      <w:r>
        <w:rPr>
          <w:rFonts w:ascii="Times New Roman"/>
          <w:b w:val="false"/>
          <w:i w:val="false"/>
          <w:color w:val="000000"/>
          <w:sz w:val="28"/>
        </w:rPr>
        <w:t>
      1) Абай Құнанбаев "Сегіз аяқ", "Өлең – сөздің патшасы, сөз сарасы", "Көңілім қайтты достан да, дұшпаннан да", "Сабырсыз, арсыз, еріншек", "Қалың елім, қазағым, қайран жұртым", "Болыс болдым, мінеки", "Лай суға май бітпес қой өткенге" өлеңдері; Он жетінші қарасөз, Отыз екінші қарасөз, Отыз үшінші қарасөз, "Ескендір" поэмасы;</w:t>
      </w:r>
    </w:p>
    <w:p>
      <w:pPr>
        <w:spacing w:after="0"/>
        <w:ind w:left="0"/>
        <w:jc w:val="both"/>
      </w:pPr>
      <w:r>
        <w:rPr>
          <w:rFonts w:ascii="Times New Roman"/>
          <w:b w:val="false"/>
          <w:i w:val="false"/>
          <w:color w:val="000000"/>
          <w:sz w:val="28"/>
        </w:rPr>
        <w:t>
      2) Жүсіпбек Аймауытов "Ақбілек" романы;</w:t>
      </w:r>
    </w:p>
    <w:p>
      <w:pPr>
        <w:spacing w:after="0"/>
        <w:ind w:left="0"/>
        <w:jc w:val="both"/>
      </w:pPr>
      <w:r>
        <w:rPr>
          <w:rFonts w:ascii="Times New Roman"/>
          <w:b w:val="false"/>
          <w:i w:val="false"/>
          <w:color w:val="000000"/>
          <w:sz w:val="28"/>
        </w:rPr>
        <w:t>
      3) Ә. Кекілбаев "Аңыздың ақыры" повесі;</w:t>
      </w:r>
    </w:p>
    <w:p>
      <w:pPr>
        <w:spacing w:after="0"/>
        <w:ind w:left="0"/>
        <w:jc w:val="both"/>
      </w:pPr>
      <w:r>
        <w:rPr>
          <w:rFonts w:ascii="Times New Roman"/>
          <w:b w:val="false"/>
          <w:i w:val="false"/>
          <w:color w:val="000000"/>
          <w:sz w:val="28"/>
        </w:rPr>
        <w:t>
      4) М. Мағауин "Шақан – шері" романы;</w:t>
      </w:r>
    </w:p>
    <w:p>
      <w:pPr>
        <w:spacing w:after="0"/>
        <w:ind w:left="0"/>
        <w:jc w:val="both"/>
      </w:pPr>
      <w:r>
        <w:rPr>
          <w:rFonts w:ascii="Times New Roman"/>
          <w:b w:val="false"/>
          <w:i w:val="false"/>
          <w:color w:val="000000"/>
          <w:sz w:val="28"/>
        </w:rPr>
        <w:t>
      5) Ш. Айтматов "Алғашқы ұстаз" повесі;</w:t>
      </w:r>
    </w:p>
    <w:p>
      <w:pPr>
        <w:spacing w:after="0"/>
        <w:ind w:left="0"/>
        <w:jc w:val="both"/>
      </w:pPr>
      <w:r>
        <w:rPr>
          <w:rFonts w:ascii="Times New Roman"/>
          <w:b w:val="false"/>
          <w:i w:val="false"/>
          <w:color w:val="000000"/>
          <w:sz w:val="28"/>
        </w:rPr>
        <w:t>
      6) Ұ. Есдәулет "Біз түркілерміз";</w:t>
      </w:r>
    </w:p>
    <w:p>
      <w:pPr>
        <w:spacing w:after="0"/>
        <w:ind w:left="0"/>
        <w:jc w:val="both"/>
      </w:pPr>
      <w:r>
        <w:rPr>
          <w:rFonts w:ascii="Times New Roman"/>
          <w:b w:val="false"/>
          <w:i w:val="false"/>
          <w:color w:val="000000"/>
          <w:sz w:val="28"/>
        </w:rPr>
        <w:t>
      7) Қ. Жұмаділов "Тағдыр" романы;</w:t>
      </w:r>
    </w:p>
    <w:p>
      <w:pPr>
        <w:spacing w:after="0"/>
        <w:ind w:left="0"/>
        <w:jc w:val="both"/>
      </w:pPr>
      <w:r>
        <w:rPr>
          <w:rFonts w:ascii="Times New Roman"/>
          <w:b w:val="false"/>
          <w:i w:val="false"/>
          <w:color w:val="000000"/>
          <w:sz w:val="28"/>
        </w:rPr>
        <w:t>
      8) Шахимардан Құсайынов "Томирис" драмасы;</w:t>
      </w:r>
    </w:p>
    <w:p>
      <w:pPr>
        <w:spacing w:after="0"/>
        <w:ind w:left="0"/>
        <w:jc w:val="both"/>
      </w:pPr>
      <w:r>
        <w:rPr>
          <w:rFonts w:ascii="Times New Roman"/>
          <w:b w:val="false"/>
          <w:i w:val="false"/>
          <w:color w:val="000000"/>
          <w:sz w:val="28"/>
        </w:rPr>
        <w:t>
      9) Ш. Мұртаза "Тәуекел той" әңгімесі.</w:t>
      </w:r>
    </w:p>
    <w:bookmarkStart w:name="z572" w:id="533"/>
    <w:p>
      <w:pPr>
        <w:spacing w:after="0"/>
        <w:ind w:left="0"/>
        <w:jc w:val="both"/>
      </w:pPr>
      <w:r>
        <w:rPr>
          <w:rFonts w:ascii="Times New Roman"/>
          <w:b w:val="false"/>
          <w:i w:val="false"/>
          <w:color w:val="000000"/>
          <w:sz w:val="28"/>
        </w:rPr>
        <w:t>
      11. 11-сыныпқа арналған "Қазақ әдебиеті" оқу пәнінің базалық мазмұны:</w:t>
      </w:r>
    </w:p>
    <w:bookmarkEnd w:id="533"/>
    <w:p>
      <w:pPr>
        <w:spacing w:after="0"/>
        <w:ind w:left="0"/>
        <w:jc w:val="both"/>
      </w:pPr>
      <w:r>
        <w:rPr>
          <w:rFonts w:ascii="Times New Roman"/>
          <w:b w:val="false"/>
          <w:i w:val="false"/>
          <w:color w:val="000000"/>
          <w:sz w:val="28"/>
        </w:rPr>
        <w:t>
      1) түсіну және жауап беру: әдеби шығарманың сюжеттік-композициялық құрылысын талдау арқылы көтерілген ғаламдық мәселелерді терең түсіну, әдеби шығармадағы көтерілген мәселелерді қазіргі өмірмен байланыстырып, ұлттық мүдде тұрғысынан ашу; көркем шығармадағы кейіпкерлер жүйесін жинақтау мен даралау арқылы өмір шындығын көрсету, көркем шығармалардан алған үзінділерді ғаламдық тақырыптағы мәселелермен байланыстырып, шығармашылық жұмыстарда қолдану, шығармадағы ұлттық және жалпыадамзаттық құндылықтардың әлемдік тақырыптармен үндестігін ашу;</w:t>
      </w:r>
    </w:p>
    <w:p>
      <w:pPr>
        <w:spacing w:after="0"/>
        <w:ind w:left="0"/>
        <w:jc w:val="both"/>
      </w:pPr>
      <w:r>
        <w:rPr>
          <w:rFonts w:ascii="Times New Roman"/>
          <w:b w:val="false"/>
          <w:i w:val="false"/>
          <w:color w:val="000000"/>
          <w:sz w:val="28"/>
        </w:rPr>
        <w:t>
      2) анализ және интерпретация: әдеби шығарманың композициясын жанрлық ерекшеліктерін айқындап, уақыт пен кеңістік тұрғысынан талдау, автор бейнесінің шығарманың негізгі идеясымен байланысын айқындау, шығармадағы көркемдегіш құралдардың образ жасаудағы орны, көркем шығармадағы ғаламдық тақырыптарға креативті ой қосып, шығармашылық жұмыс жазу, қазақ әдебиеті мен әлем әдебиетіндегі ортақ бағыт, әдеби ағым, жалпыадамзаттық құндылықтарды анықтау, талдау жасау;</w:t>
      </w:r>
    </w:p>
    <w:p>
      <w:pPr>
        <w:spacing w:after="0"/>
        <w:ind w:left="0"/>
        <w:jc w:val="both"/>
      </w:pPr>
      <w:r>
        <w:rPr>
          <w:rFonts w:ascii="Times New Roman"/>
          <w:b w:val="false"/>
          <w:i w:val="false"/>
          <w:color w:val="000000"/>
          <w:sz w:val="28"/>
        </w:rPr>
        <w:t>
      3) бағалау және салыстыру: шығарманы ғаламдық тақырыптармен салыстырып, тарихи және көркемдік құндылығын бағалау, көркем шығарманың жаңашылдығын ғаламдық тақырыптармен байланыстыра отырып, сыни тұрғыдан баға беру, шығарманың идеясын көркемдік-эстетикалық құндылық тұрғысынан талдап, әдеби эссе жазу, шығарманы идеялық жағынан мазмұндас әлем әдебиеті үлгілерімен салыстыра талдап, әдеби сын жазу.</w:t>
      </w:r>
    </w:p>
    <w:bookmarkStart w:name="z573" w:id="534"/>
    <w:p>
      <w:pPr>
        <w:spacing w:after="0"/>
        <w:ind w:left="0"/>
        <w:jc w:val="both"/>
      </w:pPr>
      <w:r>
        <w:rPr>
          <w:rFonts w:ascii="Times New Roman"/>
          <w:b w:val="false"/>
          <w:i w:val="false"/>
          <w:color w:val="000000"/>
          <w:sz w:val="28"/>
        </w:rPr>
        <w:t>
      12. 11 сыныпта оқуға арналған көркем шығармалар тізімі:</w:t>
      </w:r>
    </w:p>
    <w:bookmarkEnd w:id="534"/>
    <w:p>
      <w:pPr>
        <w:spacing w:after="0"/>
        <w:ind w:left="0"/>
        <w:jc w:val="both"/>
      </w:pPr>
      <w:r>
        <w:rPr>
          <w:rFonts w:ascii="Times New Roman"/>
          <w:b w:val="false"/>
          <w:i w:val="false"/>
          <w:color w:val="000000"/>
          <w:sz w:val="28"/>
        </w:rPr>
        <w:t>
      1) С. Сейфуллин "Сыр сандық" өлеңі;</w:t>
      </w:r>
    </w:p>
    <w:p>
      <w:pPr>
        <w:spacing w:after="0"/>
        <w:ind w:left="0"/>
        <w:jc w:val="both"/>
      </w:pPr>
      <w:r>
        <w:rPr>
          <w:rFonts w:ascii="Times New Roman"/>
          <w:b w:val="false"/>
          <w:i w:val="false"/>
          <w:color w:val="000000"/>
          <w:sz w:val="28"/>
        </w:rPr>
        <w:t>
      2) І. Есенберлин "Қаһар" романы;</w:t>
      </w:r>
    </w:p>
    <w:p>
      <w:pPr>
        <w:spacing w:after="0"/>
        <w:ind w:left="0"/>
        <w:jc w:val="both"/>
      </w:pPr>
      <w:r>
        <w:rPr>
          <w:rFonts w:ascii="Times New Roman"/>
          <w:b w:val="false"/>
          <w:i w:val="false"/>
          <w:color w:val="000000"/>
          <w:sz w:val="28"/>
        </w:rPr>
        <w:t>
      3) А. Сүлейменов "Бесатар" повесі;</w:t>
      </w:r>
    </w:p>
    <w:p>
      <w:pPr>
        <w:spacing w:after="0"/>
        <w:ind w:left="0"/>
        <w:jc w:val="both"/>
      </w:pPr>
      <w:r>
        <w:rPr>
          <w:rFonts w:ascii="Times New Roman"/>
          <w:b w:val="false"/>
          <w:i w:val="false"/>
          <w:color w:val="000000"/>
          <w:sz w:val="28"/>
        </w:rPr>
        <w:t>
      4) С. Елубай "Жалған дүние" романы;</w:t>
      </w:r>
    </w:p>
    <w:p>
      <w:pPr>
        <w:spacing w:after="0"/>
        <w:ind w:left="0"/>
        <w:jc w:val="both"/>
      </w:pPr>
      <w:r>
        <w:rPr>
          <w:rFonts w:ascii="Times New Roman"/>
          <w:b w:val="false"/>
          <w:i w:val="false"/>
          <w:color w:val="000000"/>
          <w:sz w:val="28"/>
        </w:rPr>
        <w:t>
      5) Қасым Аманжолов "Өзім туралы" өлеңі;</w:t>
      </w:r>
    </w:p>
    <w:p>
      <w:pPr>
        <w:spacing w:after="0"/>
        <w:ind w:left="0"/>
        <w:jc w:val="both"/>
      </w:pPr>
      <w:r>
        <w:rPr>
          <w:rFonts w:ascii="Times New Roman"/>
          <w:b w:val="false"/>
          <w:i w:val="false"/>
          <w:color w:val="000000"/>
          <w:sz w:val="28"/>
        </w:rPr>
        <w:t>
      6) М. Әуезов "Абай жолы" роман-эпопеясы;</w:t>
      </w:r>
    </w:p>
    <w:p>
      <w:pPr>
        <w:spacing w:after="0"/>
        <w:ind w:left="0"/>
        <w:jc w:val="both"/>
      </w:pPr>
      <w:r>
        <w:rPr>
          <w:rFonts w:ascii="Times New Roman"/>
          <w:b w:val="false"/>
          <w:i w:val="false"/>
          <w:color w:val="000000"/>
          <w:sz w:val="28"/>
        </w:rPr>
        <w:t>
      7) Т. Молдағалиев "Бауырлар" өлеңі;</w:t>
      </w:r>
    </w:p>
    <w:p>
      <w:pPr>
        <w:spacing w:after="0"/>
        <w:ind w:left="0"/>
        <w:jc w:val="both"/>
      </w:pPr>
      <w:r>
        <w:rPr>
          <w:rFonts w:ascii="Times New Roman"/>
          <w:b w:val="false"/>
          <w:i w:val="false"/>
          <w:color w:val="000000"/>
          <w:sz w:val="28"/>
        </w:rPr>
        <w:t>
      8) Т.Әсемқұлов "Бекторының қазынасы" әңгімесі;</w:t>
      </w:r>
    </w:p>
    <w:p>
      <w:pPr>
        <w:spacing w:after="0"/>
        <w:ind w:left="0"/>
        <w:jc w:val="both"/>
      </w:pPr>
      <w:r>
        <w:rPr>
          <w:rFonts w:ascii="Times New Roman"/>
          <w:b w:val="false"/>
          <w:i w:val="false"/>
          <w:color w:val="000000"/>
          <w:sz w:val="28"/>
        </w:rPr>
        <w:t>
      9) Эрнест Хемингуэй "Шал мен теңіз" повесі.</w:t>
      </w:r>
    </w:p>
    <w:bookmarkStart w:name="z574" w:id="535"/>
    <w:p>
      <w:pPr>
        <w:spacing w:after="0"/>
        <w:ind w:left="0"/>
        <w:jc w:val="left"/>
      </w:pPr>
      <w:r>
        <w:rPr>
          <w:rFonts w:ascii="Times New Roman"/>
          <w:b/>
          <w:i w:val="false"/>
          <w:color w:val="000000"/>
        </w:rPr>
        <w:t xml:space="preserve"> 2-параграф. Оқыту мақсаттарының жүйесі</w:t>
      </w:r>
    </w:p>
    <w:bookmarkEnd w:id="535"/>
    <w:bookmarkStart w:name="z575" w:id="536"/>
    <w:p>
      <w:pPr>
        <w:spacing w:after="0"/>
        <w:ind w:left="0"/>
        <w:jc w:val="both"/>
      </w:pPr>
      <w:r>
        <w:rPr>
          <w:rFonts w:ascii="Times New Roman"/>
          <w:b w:val="false"/>
          <w:i w:val="false"/>
          <w:color w:val="000000"/>
          <w:sz w:val="28"/>
        </w:rPr>
        <w:t>
      13. Бағдарламада "оқыту мақсаттары" төрт саннан тұратын кодтық белгімен белгіленді. Кодтық белгідегі бірінші сан сыныпты, екінші және үшінші сандар бөлім және бөлімше ретін, төртінші сан бөлімшедегі оқыту мақсатының реттік нөмірін көрсетеді. Мысалы, 10.2.1.4. кодында "10" - сынып, "2.1" - екінші бөлімнің бірінші бөлімшесі, "4" - оқыту мақсатының реттік саны.</w:t>
      </w:r>
    </w:p>
    <w:bookmarkEnd w:id="536"/>
    <w:bookmarkStart w:name="z576" w:id="537"/>
    <w:p>
      <w:pPr>
        <w:spacing w:after="0"/>
        <w:ind w:left="0"/>
        <w:jc w:val="both"/>
      </w:pPr>
      <w:r>
        <w:rPr>
          <w:rFonts w:ascii="Times New Roman"/>
          <w:b w:val="false"/>
          <w:i w:val="false"/>
          <w:color w:val="000000"/>
          <w:sz w:val="28"/>
        </w:rPr>
        <w:t>
      14. Оқыту мақсаттарының жүйесі бөлім бойынша әр сыныпқа берілген.</w:t>
      </w:r>
    </w:p>
    <w:bookmarkEnd w:id="537"/>
    <w:p>
      <w:pPr>
        <w:spacing w:after="0"/>
        <w:ind w:left="0"/>
        <w:jc w:val="both"/>
      </w:pPr>
      <w:r>
        <w:rPr>
          <w:rFonts w:ascii="Times New Roman"/>
          <w:b w:val="false"/>
          <w:i w:val="false"/>
          <w:color w:val="000000"/>
          <w:sz w:val="28"/>
        </w:rPr>
        <w:t>
      1) түсіну және жауап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Көркем шығарманың мазмұны мен пішіні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 әдеби шығарманың сюжеттік-композициялық құрылысын талдау арқылы идеялық мазмұнын терең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 әдеби шығарманың сюжеттік-композициялық құрылысын талдау арқылы көтерілген ғаламдық мәселелерді терең түсіну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Әдеби шығарманың тұжырымдамасы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 әдеби шығармадағы көтерілген мәселелерді ұлттық мүдде тұрғысынан ашу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 әдеби шығармадағы көтерілген мәселелерді қазіргі өмірмен байланыстырып, ұлттық мүдде тұрғысынан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Көркем шығармадағы образ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 көркем шығармадағы кейіпкерлер жүйесін жинақтау мен даралау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 көркем шығармадағы кейіпкерлер жүйесін жинақтау мен даралау арқылы өмір шындығын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Шығарма үзінділерімен жұмыс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10.1.4.1 көркем шығармалардан алған үзінділерді ғаламдық тақырыптағы өзекті мәселелермен байланыстыру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 көркем шығармалардан алған үзінділерді ғаламдық тақырыптағы өзекті мәселелермен байланыстырып, шығармашылық жұмыстарда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Қазақ әдебиетіндегі ұлттық құндылықтардың әлемдегі орнын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10.1.5.1 шығармадағы ұлттық құндылықтардың әлемдік тақырыптармен үндестігін ашу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 шығармадағы ұлттық және жалпыадамзаттық құндылықтардың әлемдік тақырыптармен үндестігін ашу</w:t>
            </w:r>
          </w:p>
        </w:tc>
      </w:tr>
    </w:tbl>
    <w:p>
      <w:pPr>
        <w:spacing w:after="0"/>
        <w:ind w:left="0"/>
        <w:jc w:val="both"/>
      </w:pPr>
      <w:r>
        <w:rPr>
          <w:rFonts w:ascii="Times New Roman"/>
          <w:b w:val="false"/>
          <w:i w:val="false"/>
          <w:color w:val="000000"/>
          <w:sz w:val="28"/>
        </w:rPr>
        <w:t>
      2) анализ және интерпретация: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Әдеби шығарманың композициясы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 әдеби шығарманың композициясын уақыт пен кеңістік тұрғысынан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 әдеби шығарманың композициясын жанрлық ерекшеліктерін айқындап, уақыт пен кеңістік тұрғысынан талдау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Автор бейнесі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 шығармадағы авторлық идеяның өмір шындығымен байланысын айқындау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 автор бейнесінің шығарманың негізгі идеясымен байланысын айқындау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Көркем шығарманың тілі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 шығармадағы көркемдегіш құралдар мен айшықтау амалдарының қызметін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11.2.3.1 шығармадағы көркемдегіш құралдар мен айшықтау амалдарының қызметін талдай отырып, автор стилін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Шығармашылық жұмыс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10.2.4.1 көркем шығармадағы көтерілген мәселелерге талдау жасау арқылы өзіндік пікірін қосып, шығармашылық жұмыс (эссе, әңгіме, өлең, әдеби және еркін тақырыптарға шығарма)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11.2.4.1 көркем шығармадағы ғаламдық тақырыптарға креативті ой қосып, шығармашылық жұмыс (эссе, әңгіме, өлең, әдеби және еркін тақырыптарға шығарма) жазу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Қазақ және әлем әдебиетіндегі құндылықтар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10.2.5.1 әлем және қазақ әдебиетіндегі құндылықтардың үндесуін талдап, өзіндік ой қорыту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11.2.5.1 қазақ әдебиеті мен әлем әдебиетіндегі ортақ бағыт, әдеби ағым, жалпыадамзаттық құндылықтарды анықтау, талдау жасау</w:t>
            </w:r>
          </w:p>
        </w:tc>
      </w:tr>
    </w:tbl>
    <w:p>
      <w:pPr>
        <w:spacing w:after="0"/>
        <w:ind w:left="0"/>
        <w:jc w:val="both"/>
      </w:pPr>
      <w:r>
        <w:rPr>
          <w:rFonts w:ascii="Times New Roman"/>
          <w:b w:val="false"/>
          <w:i w:val="false"/>
          <w:color w:val="000000"/>
          <w:sz w:val="28"/>
        </w:rPr>
        <w:t>
      3) бағалау және салыстыру: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Тарихи және көркемдік құндылығы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 шығарманы мазмұндас туындылардың үлгілерімен салыстырып, тарихи және көркемдік құндылығын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 шығарманы ғаламдық тақырыптармен салыстырып, тарихи және көркемдік құндылығын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Заманауилығы мен жаңашылдығы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 көркем шығармадағы көтерілген мәселелердің жаңашылдығына сыни тұрғыдан баға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 көркем шығарманың жаңашылдығын ғаламдық тақырыптармен байланыстыра отырып, сыни тұрғыдан баға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Әдеби эссе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 шығарманың идеясын жалпыадамзаттық құндылық тұрғысынан талдап, әдеби эссе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11.3.3.1 шығарманың идеясын көркемдік-эстетикалық құндылық тұрғысынан талдап, әдеби эссе жазу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Әдеби сын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 шығарманы идеялық жағынан мазмұндас туындылармен салыстыра отырып, әдеби сын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11.3.4.1 шығарманы идеялық жағынан мазмұндас әлем әдебиеті үлгілерімен салыстыра талдап, әдеби сын жазу</w:t>
            </w:r>
          </w:p>
        </w:tc>
      </w:tr>
    </w:tbl>
    <w:bookmarkStart w:name="z577" w:id="538"/>
    <w:p>
      <w:pPr>
        <w:spacing w:after="0"/>
        <w:ind w:left="0"/>
        <w:jc w:val="both"/>
      </w:pPr>
      <w:r>
        <w:rPr>
          <w:rFonts w:ascii="Times New Roman"/>
          <w:b w:val="false"/>
          <w:i w:val="false"/>
          <w:color w:val="000000"/>
          <w:sz w:val="28"/>
        </w:rPr>
        <w:t>
      15. Тоқсандағы бөлімдер және бөлімдер ішіндегі тақырыптар бойынша сағат сандарын бөлу мұғалімнің еркіне қалдырылады.</w:t>
      </w:r>
    </w:p>
    <w:bookmarkEnd w:id="538"/>
    <w:bookmarkStart w:name="z578" w:id="539"/>
    <w:p>
      <w:pPr>
        <w:spacing w:after="0"/>
        <w:ind w:left="0"/>
        <w:jc w:val="both"/>
      </w:pPr>
      <w:r>
        <w:rPr>
          <w:rFonts w:ascii="Times New Roman"/>
          <w:b w:val="false"/>
          <w:i w:val="false"/>
          <w:color w:val="000000"/>
          <w:sz w:val="28"/>
        </w:rPr>
        <w:t>
      16. Осы оқу бағдарламасы Жалпы орта білім беру деңгейінің қоғамдық-гуманитарлық бағытындағы 10-11-сыныптарына арналған "Қазақ әдебиеті" оқу пәні бойынша үлгілік оқу бағдарламасының ұзақ мерзімді жоспарына сәйкес жүзеге асырылады.</w:t>
      </w:r>
    </w:p>
    <w:bookmarkEnd w:id="539"/>
    <w:bookmarkStart w:name="z579" w:id="540"/>
    <w:p>
      <w:pPr>
        <w:spacing w:after="0"/>
        <w:ind w:left="0"/>
        <w:jc w:val="left"/>
      </w:pPr>
      <w:r>
        <w:rPr>
          <w:rFonts w:ascii="Times New Roman"/>
          <w:b/>
          <w:i w:val="false"/>
          <w:color w:val="000000"/>
        </w:rPr>
        <w:t xml:space="preserve"> 3-параграф. Жалпы орта білім беру деңгейінің қоғамдық-гуманитарлық бағыттағы 10-11-сыныптарына арналған "Қазақ әдебиеті" оқу пәні бойынша үлгілік оқу бағдарламасын іске асыру жөніндегі ұзақ мерзімді жоспар</w:t>
      </w:r>
    </w:p>
    <w:bookmarkEnd w:id="540"/>
    <w:p>
      <w:pPr>
        <w:spacing w:after="0"/>
        <w:ind w:left="0"/>
        <w:jc w:val="both"/>
      </w:pPr>
      <w:r>
        <w:rPr>
          <w:rFonts w:ascii="Times New Roman"/>
          <w:b w:val="false"/>
          <w:i w:val="false"/>
          <w:color w:val="000000"/>
          <w:sz w:val="28"/>
        </w:rPr>
        <w:t>
      1) 10-сынып: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Оқытылатын шығармалар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Өлең – сөздің патшасы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шығармашылығы"Сегіз аяқ", "Өлең – сөздің патшасы, сөз сарасы", "Көңілім қайтты достан да, дұшпаннан да", "Сабырсыз, арсыз, еріншек", "Қалың елім, қазағым, қайран жұртым", "Болыс болдым, мінеки", "Лай суға май бітпес қой өткенге" өлеңдері, он жетінші қарасөз, отыз екінші қарасөз, отыз үшінші қарасөз, "Ескендір" поэмасы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Түсіну және жауап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 әдеби шығарманың сюжеттік-композициялық құрылысын талдау арқылы идеялық мазмұнын терең түсіну; 10.1.2.1 әдеби шығармадағы көтерілген мәселелерді ұлттық мүдде тұрғысынан ашу; 10.1.3.1 көркем шығармадағы кейіпкерлер жүйесін жинақтау мен даралау; 10.1.4.1 көркем шығармалардан алған үзінділерді ғаламдық тақырыптағы өзекті мәселелермен байланыстыру; 10.1.5.1 шығармадағы ұлттық құндылықтардың әлемдік тақырыптармен үндестігін ашу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және интерпретация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 әдеби шығарманың композициясын уақыт пен кеңістік тұрғысынан талдау; 10.2.2.1 шығармадағы авторлық идеяның өмір шындығымен байланысын айқындау; 10.2.3.1 шығармадағы көркемдегіш құралдар мен айшықтау амалдарының қызметін талдау; 10.2.4.1 көркем шығармадағы көтерілген мәселелерге талдау жасау арқылы өзіндік пікірін қосып, шығармашылық жұмыс (эссе, әңгіме, өлең, әдеби және еркін тақырыптарға шығарма) жазу; 10.2.5.1 әлем және қазақ әдебиетіндегі құндылықтардың үндесуін талдап, өзіндік ой қорыту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салыстыру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 шығарманы мазмұндас туындылардың үлгілерімен салыстырып, тарихи және көркемдік құндылығын бағалау; 10.3.2.1 көркем шығармадағы көтерілген мәселелердің жаңашылдығына сыни тұрғыдан баға беру; 10.3.3.1 шығарманың идеясын жалпыадамзаттық құндылық тұрғысынан талдап, әдеби эссе жазу; 10.3.4.1 шығарманы идеялық жағынан мазмұндас туындылармен салыстыра отырып, әдеби сын жазу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Прозадағы көркем ой</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Жүсіпбек Аймауытов "Ақбілек" романы, Ә.Кекілбаев "Аңыздың ақыры" повесі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Түсіну және жауап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 әдеби шығарманың сюжеттік-композициялық құрылысын талдау арқылы идеялық мазмұнын терең түсіну; 10.1.3.1 көркем шығармадағы кейіпкерлер жүйесін жинақтау мен даралау; 10.1.4.1 көркем шығармалардан алған үзінділерді ғаламдық тақырыптағы өзекті мәселелермен байланыстыру; 10.1.5.1 шығармадағы ұлттық құндылықтардың әлемдік тақырыптармен үндестігін ашу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және интерпретация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 әдеби шығарманың композициясын уақыт пен кеңістік тұрғысынан талдау; 10.2.2.1 шығармадағы авторлық идеяның өмір шындығымен байланысын айқындау; 10.2.3.1 шығармадағы көркемдегіш құралдар мен айшықтау амалдарының қызметін талдау; 10.2.4.1 көркем шығармадағы көтерілген мәселелерге талдау жасау арқылы өзіндік пікірін қосып, шығармашылық жұмыс (эссе, әдеби және еркін тақырыптарға шығарма)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салыстыру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 шығарманы мазмұндас туындылардың үлгілерімен салыстырып, тарихи және көркемдік құндылығын бағалау; 10.3.4.1 шығарманы идеялық жағынан мазмұндас туындылармен салыстыра отырып, әдеби сын жазу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Аңызбен өрілген көркем сөз</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М.Мағауин "Шақан-шері" романы, Ш. Айтматов "Алғашқы ұстаз" повесі, Ұ. Есдәулетов "Біз түркілерміз"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Түсіну және жауап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 әдеби шығарманың сюжеттік-композициялық құрылысын талдау арқылы идеялық мазмұнын терең түсіну; 10.1.2.1 әдеби шығармадағы көтерілген мәселелерді ұлттық мүдде тұрғысынан ашу; 10.1.3.1 көркем шығармадағы кейіпкерлер жүйесін жинақтау мен даралау; 10.1.4.1 көркем шығармалардан алған үзінділерді ғаламдық тақырыптағы өзекті мәселелермен байланыстыру; 10.1.5.1 шығармадағы ұлттық құндылықтардың әлемдік тақырыптармен үндестігін ашу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және интерпретация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 әдеби шығарманың композициясын уақыт пен кеңістік тұрғысынан талдау; 10.2.2.1 шығармадағы авторлық идеяның өмір шындығымен байланысы айқындау; 10.2.3.1 шығармадағы көркемдегіш құралдар мен айшықтау амалдарының қызметін талдау; 10.2.4.1 көркем шығармадағы көтерілген мәселелерге талдау жасау арқылы өзіндік пікірін қосып, шығармашылық жұмыс (эссе, әңгіме, өлең, әдеби және еркін тақырыптарға шығарма) жазу; 10.2.5.1 әлем және қазақ әдебиетіндегі құндылықтардың үндесуін талдап, өзіндік ой қорыту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салыстыру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 шығарманы мазмұндас туындылардың үлгілерімен салыстырып, тарихи және көркемдік құндылығын бағалау; 10.3.2.1 көркем шығармадағы көтерілген мәселелердің жаңашылдығына сыни тұрғыдан баға беру; 10.3.3.1 шығарманың идеясын жалпыадамзаттық құндылық тұрғысынан талдап, әдеби эссе жазу; 10.3.4.1 шығарманы идеялық жағынан мазмұндас туындылармен салыстыра отырып, әдеби сын жазу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 дәуір тұлғасы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Қ.Жұмаділов "Тағдыр" романы, Шахмардан Құсайынов "Томирис" драмасы, Ш. Мұртаза "Тәуекел той" әңгімесі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Түсіну және жауап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 әдеби шығарманың сюжеттік-композициялық құрылысын талдау арқылы идеялық мазмұнын терең түсіну; 10.1.2.1 әдеби шығармадағы көтерілген мәселелерді ұлттық мүдде тұрғысынан ашу; 10.1.3.1 көркем шығармадағы кейіпкерлер жүйесін жинақтау мен даралау; 10.1.4.1 көркем шығармалардан алған үзінділерді ғаламдық тақырыптағы өзекті мәселелермен байланыстыру; 10.1.5.1 шығармадағы ұлттық құндылықтардың әлемдік тақырыптармен үндестігін ашу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және интерпретация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 әдеби шығарманың композициясын уақыт пен кеңістік тұрғысынан талдау; 10.2.2.1 шығармадағы авторлық идеяның өмір шындығымен байланысын айқындау; 10.2.3.1 шығармадағы көркемдегіш құралдар мен айшықтау амалдарының қызметін талдау; 10.2.4.1 көркем шығармадағы көтерілген мәселелерге талдау жасау арқылы өзіндік пікірін қосып, шығармашылық жұмыс (әңгіме, өлең, әдеби және еркін тақырыптарға шығарма)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салыстыру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 шығарманы мазмұндас туындылардың үлгілерімен салыстырып, тарихи және көркемдік құндылығын бағалау; 10.3.3.1 шығарманың идеясын жалпыадамзаттық құндылық тұрғысынан талдап, әдеби эссе жазу; 10.3.4.1 шығарманы идеялық жағынан мазмұндас туындылармен салыстыра отырып, әдеби сын жазу</w:t>
            </w:r>
          </w:p>
        </w:tc>
      </w:tr>
    </w:tbl>
    <w:p>
      <w:pPr>
        <w:spacing w:after="0"/>
        <w:ind w:left="0"/>
        <w:jc w:val="both"/>
      </w:pPr>
      <w:r>
        <w:rPr>
          <w:rFonts w:ascii="Times New Roman"/>
          <w:b w:val="false"/>
          <w:i w:val="false"/>
          <w:color w:val="000000"/>
          <w:sz w:val="28"/>
        </w:rPr>
        <w:t>
      2) 11-сынып: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Оқытылатын шығармалар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Тарихтың шертіп пернесін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"Сыр сандық" өлеңі, І. Есенберлин "Қаһар" романы, А. Сүлейменов "Бесатар" повесі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Түсіну және жауап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 әдеби шығарманың сюжеттік-композициялық құрылысын талдау арқылы көтерілген ғаламдық мәселелерді терең түсіну; 11.1.2.1 әдеби шығармадағы көтерілген мәселелерді қазіргі өмірмен байланыстырып, ұлттық мүдде тұрғысынан ашу; 11.1.3.1 көркем шығармадағы кейіпкерлер жүйесін жинақтау мен даралау арқылы өмір шындығын көрсету; 11.1.4.1 көркем шығармалардан алған үзінділерді ғаламдық тақырыптағы өзекті мәселелермен байланыстырып, шығармашылық жұмыстарда қолдану; 11.1.5.1 шығармадағы ұлттық және жалпыадамзаттық құндылықтардың әлемдік тақырыптармен үндестігін ашу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және интерпретация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 әдеби шығарманың композициясын жанрлық ерекшеліктерін айқындап, уақыт пен кеңістік тұрғысынан талдау; 11.2.2.1 автор бейнесінің шығарманың негізгі идеясымен байланысын айқындау; 11.2.3.1 шығармадағы көркемдегіш құралдар мен айшықтау амалдарының қызметін талдай отырып, автор стилін анықтау; 11.2.4.1 көркем шығармадағы ғаламдық тақырыптарға креативті ой қосып, шығармашылық жұмыс (эссе, әңгіме, өлең, әдеби және еркін тақырыптарға шығарма) жазу; 11.2.5.1 қазақ әдебиеті мен әлем әдебиетіндегі ортақ бағыт, әдеби ағым, жалпыадамзаттық құндылықтарды анықтау, талдау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салыстыру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 шығарманы ғаламдық тақырыптармен салыстырып, тарихи және көркемдік құндылығын бағалау; 11.3.2.1 көркем шығарманың жаңашылдығын ғаламдық тақырыптармен байланыстыра отырып, сыни тұрғыдан баға беру; 11.3.3.1 шығарманың идеясын көркемдік-эстетикалық құндылық тұрғысынан талдап, әдеби эссе жазу; 11.3.4.1 шығарманы идеялық жағынан мазмұндас әлем әдебиеті үлгілерімен салыстыра талдап, әдеби сын жазу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Пайым мен парасат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 Аманжолов "Өзім туралы" өлеңі, С. Елубай "Жалған дүние" романы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Түсіну және жауап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 әдеби шығарманың сюжеттік-композициялық құрылысын талдау арқылы көтерілген ғаламдық мәселелерді терең түсіну; 11.1.2.1 әдеби шығармадағы көтерілген мәселелерді қазіргі өмірмен байланыстырып, ұлттық мүдде тұрғысынан ашу; 11.1.3.1 көркем шығармадағы кейіпкерлер жүйесін жинақтау мен даралау арқылы өмір шындығын көрсету; 11.1.4.1 көркем шығармалардан алған үзінділерді ғаламдық тақырыптағы өзекті мәселелермен байланыстырып, шығармашылық жұмыстарда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және интерпретация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 әдеби шығарманың композициясын жанрлық ерекшеліктерін айқындап, уақыт пен кеңістік тұрғысынан талдау; 11.2.2.1 автор бейнесінің шығарманың негізгі идеясымен байланысын айқындау; 11.2.3.1 шығармадағы көркемдегіш құралдар мен айшықтау амалдарының қызметін талдай отырып, автор стилін анықтау; 11.2.4.1 көркем шығармадағы ғаламдық тақырыптарға креативті ой қосып, шығармашылық жұмыс (эссе, әдеби және еркін тақырыптарға шығарма)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салыстыру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 шығарманы ғаламдық тақырыптармен салыстырып, тарихи және көркемдік құндылығын бағалау; 11.3.4.1 шығарманы идеялық жағынан мазмұндас әлем әдебиеті үлгілерімен салыстыра талдап, әдеби сын жазу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Ғасырлық туынды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"Абай жолы" роман-эпопеясы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Түсіну және жауап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 әдеби шығарманың сюжеттік-композициялық құрылысын талдау арқылы көтерілген ғаламдық мәселелерді терең түсіну; 11.1.2.1 әдеби шығармадағы көтерілген мәселелерді қазіргі өмірмен байланыстырып, ұлттық мүдде тұрғысынан ашу; 11.1.3.1 көркем шығармадағы кейіпкерлер жүйесін жинақтау мен даралау арқылы өмір шындығын көрсету; 11.1.4.1 көркем шығармалардан алған үзінділерді ғаламдық тақырыптағы өзекті мәселелермен байланыстырып, шығармашылық жұмыстарда қолдану; 11.1.5.1 шығармадағы ұлттық және жалпыадамзаттық құндылықтардың әлемдік тақырыптармен үндестігін ашу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және интерпретация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 әдеби шығарманың композициясын жанрлық ерекшеліктерін айқындап, уақыт пен кеңістік тұрғысынан талдау; 11.2.2.1 автор бейнесінің шығарманың негізгі идеясымен байланысын айқындау; 11.2.3.1 шығармадағы көркемдегіш құралдар мен айшықтау амалдарының қызметін талдай отырып, автор стилін анықтау; 11.2.4.1 көркем шығармадағы ғаламдық тақырыптарға креативті ой қосып, шығармашылық жұмыс (эссе,әңгіме,өлең) жазу; 11.2.5.1 қазақ әдебиеті мен әлем әдебиетіндегі ортақ бағыт, әдеби ағым, жалпыадамзаттық құндылықтарды анықтау, талдау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салыстыру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 шығарманы ғаламдық тақырыптармен салыстырып, тарихи және көркемдік құндылығын бағалау; 11.3.2.1 көркем шығарманың жаңашылдығын ғаламдық тақырыптармен байланыстыра отырып, сыни тұрғыдан баға беру; 11.3.3.1 шығарманың идеясын көркемдік-эстетикалық құндылық тұрғысынан талдап, әдеби эссе жазу; 11.3.4.1 шығарманы идеялық жағынан мазмұндас әлем әдебиеті үлгілерімен салыстыра талдап, әдеби сын жазу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Әдебиеттегі сын-сарын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Молдағалиев "Бауырлар" өлеңі, Т.Әсемқұлов "Бекторының қазынасы" әңгімесі, Эрнест Хемингуэй "Шал мен теңіз" повесі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Түсіну және жауап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 әдеби шығармадағы көтерілген мәселелерді қазіргі өмірмен байланыстырып, ұлттық мүдде тұрғысынан ашу; 11.1.3.1 көркем шығармадағы кейіпкерлер жүйесін жинақтау мен даралау арқылы өмір шындығын көрсету; 11.1.4.1 көркем шығармалардан алған үзінділерді ғаламдық тақырыптағы өзекті мәселелермен байланыстырып, шығармашылық жұмыстарда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және интерпретация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 әдеби шығарманың композициясын жанрлық ерекшеліктерін айқындап, уақыт пен кеңістік тұрғысынан талдау; 11.2.2.1 автор бейнесінің шығарманың негізгі идеясымен байланысын айқындау; 11.2.3.1 шығармадағы көркемдегіш құралдар мен айшықтау амалдарының қызметін талдай отырып, автор стилін анықтау; 11.2.4.1 көркем шығармадағы ғаламдық тақырыптарға креативті ой қосып, шығармашылық жұмыс (эссе, әңгіме, өлең, әдеби және еркін тақырыптарға шығарма) жазу; 11.2.5.1 қазақ әдебиеті мен әлем әдебиетіндегі ортақ бағыт, әдеби ағым, жалпыадамзаттық құндылықтарды анықтау, талдау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салыстыру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 көркем шығарманың жаңашылдығын ғаламдық тақырыптармен байланыстыра отырып, сыни тұрғыдан баға беру; 11.3.3.1 шығарманың идеясын көркемдік-эстетикалық құндылық тұрғысынан талдап, әдеби эссе жазу; 11.3.4.1 шығарманы идеялық жағынан мазмұндас әлем әдебиеті үлгілерімен салыстыра талдап, әдеби сын жазу</w:t>
            </w:r>
          </w:p>
        </w:tc>
      </w:tr>
    </w:tbl>
    <w:bookmarkStart w:name="z580" w:id="541"/>
    <w:p>
      <w:pPr>
        <w:spacing w:after="0"/>
        <w:ind w:left="0"/>
        <w:jc w:val="left"/>
      </w:pPr>
      <w:r>
        <w:rPr>
          <w:rFonts w:ascii="Times New Roman"/>
          <w:b/>
          <w:i w:val="false"/>
          <w:color w:val="000000"/>
        </w:rPr>
        <w:t xml:space="preserve"> 3-тарау. "Қазақ әдебиеті" оқу пәнінің мазмұнын ұйымдастыру (төмендетілген оқу жүктемесімен)</w:t>
      </w:r>
    </w:p>
    <w:bookmarkEnd w:id="541"/>
    <w:bookmarkStart w:name="z581" w:id="542"/>
    <w:p>
      <w:pPr>
        <w:spacing w:after="0"/>
        <w:ind w:left="0"/>
        <w:jc w:val="left"/>
      </w:pPr>
      <w:r>
        <w:rPr>
          <w:rFonts w:ascii="Times New Roman"/>
          <w:b/>
          <w:i w:val="false"/>
          <w:color w:val="000000"/>
        </w:rPr>
        <w:t xml:space="preserve"> 1-параграф. "Қазақ әдебиеті" оқу пәнінің мазмұнын ұйымдастыру</w:t>
      </w:r>
    </w:p>
    <w:bookmarkEnd w:id="542"/>
    <w:bookmarkStart w:name="z582" w:id="543"/>
    <w:p>
      <w:pPr>
        <w:spacing w:after="0"/>
        <w:ind w:left="0"/>
        <w:jc w:val="both"/>
      </w:pPr>
      <w:r>
        <w:rPr>
          <w:rFonts w:ascii="Times New Roman"/>
          <w:b w:val="false"/>
          <w:i w:val="false"/>
          <w:color w:val="000000"/>
          <w:sz w:val="28"/>
        </w:rPr>
        <w:t>
      17. "Қазақ әдебиеті" пәні бойынша оқу жүктемесінің жоғары шекті көлемі:</w:t>
      </w:r>
    </w:p>
    <w:bookmarkEnd w:id="543"/>
    <w:p>
      <w:pPr>
        <w:spacing w:after="0"/>
        <w:ind w:left="0"/>
        <w:jc w:val="both"/>
      </w:pPr>
      <w:r>
        <w:rPr>
          <w:rFonts w:ascii="Times New Roman"/>
          <w:b w:val="false"/>
          <w:i w:val="false"/>
          <w:color w:val="000000"/>
          <w:sz w:val="28"/>
        </w:rPr>
        <w:t>
      1) 10-сыныпта аптасына 2 сағат, оқу жылында 68 сағат;</w:t>
      </w:r>
    </w:p>
    <w:p>
      <w:pPr>
        <w:spacing w:after="0"/>
        <w:ind w:left="0"/>
        <w:jc w:val="both"/>
      </w:pPr>
      <w:r>
        <w:rPr>
          <w:rFonts w:ascii="Times New Roman"/>
          <w:b w:val="false"/>
          <w:i w:val="false"/>
          <w:color w:val="000000"/>
          <w:sz w:val="28"/>
        </w:rPr>
        <w:t>
      2) 11-сыныпта аптасына 2 сағат, оқу жылында 68 сағатты құрайды.</w:t>
      </w:r>
    </w:p>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тәуелді (Қазақстан Республикасының нормативтік құқықтық актілерін мемлекеттік тіркеу тізілімінде № 8170 тіркелген).</w:t>
      </w:r>
    </w:p>
    <w:bookmarkStart w:name="z583" w:id="544"/>
    <w:p>
      <w:pPr>
        <w:spacing w:after="0"/>
        <w:ind w:left="0"/>
        <w:jc w:val="both"/>
      </w:pPr>
      <w:r>
        <w:rPr>
          <w:rFonts w:ascii="Times New Roman"/>
          <w:b w:val="false"/>
          <w:i w:val="false"/>
          <w:color w:val="000000"/>
          <w:sz w:val="28"/>
        </w:rPr>
        <w:t>
      18. "Қазақ әдебиеті" пәндік білімнің мазмұны бөлімдерге бөлінген: түсіну және жауап беру, анализ және интерпретация, бағалау және салыстырмалы анализ, сонымен қатар, дағдыларды қалыптастыратын бөлімшелерден тұрады. Бағдарламаның бұл бөлімі пән бойынша оқу мақсаттарынан тұрады.</w:t>
      </w:r>
    </w:p>
    <w:bookmarkEnd w:id="544"/>
    <w:bookmarkStart w:name="z584" w:id="545"/>
    <w:p>
      <w:pPr>
        <w:spacing w:after="0"/>
        <w:ind w:left="0"/>
        <w:jc w:val="both"/>
      </w:pPr>
      <w:r>
        <w:rPr>
          <w:rFonts w:ascii="Times New Roman"/>
          <w:b w:val="false"/>
          <w:i w:val="false"/>
          <w:color w:val="000000"/>
          <w:sz w:val="28"/>
        </w:rPr>
        <w:t>
      19. "Түсіну және жауап беру" бөлімі келесі бөлімшелерден тұрады:</w:t>
      </w:r>
    </w:p>
    <w:bookmarkEnd w:id="545"/>
    <w:p>
      <w:pPr>
        <w:spacing w:after="0"/>
        <w:ind w:left="0"/>
        <w:jc w:val="both"/>
      </w:pPr>
      <w:r>
        <w:rPr>
          <w:rFonts w:ascii="Times New Roman"/>
          <w:b w:val="false"/>
          <w:i w:val="false"/>
          <w:color w:val="000000"/>
          <w:sz w:val="28"/>
        </w:rPr>
        <w:t>
      1) көркем шығарма мазмұны мен пішіні;</w:t>
      </w:r>
    </w:p>
    <w:p>
      <w:pPr>
        <w:spacing w:after="0"/>
        <w:ind w:left="0"/>
        <w:jc w:val="both"/>
      </w:pPr>
      <w:r>
        <w:rPr>
          <w:rFonts w:ascii="Times New Roman"/>
          <w:b w:val="false"/>
          <w:i w:val="false"/>
          <w:color w:val="000000"/>
          <w:sz w:val="28"/>
        </w:rPr>
        <w:t>
      2) әдеби шығарманың тұжырымдамасы;</w:t>
      </w:r>
    </w:p>
    <w:p>
      <w:pPr>
        <w:spacing w:after="0"/>
        <w:ind w:left="0"/>
        <w:jc w:val="both"/>
      </w:pPr>
      <w:r>
        <w:rPr>
          <w:rFonts w:ascii="Times New Roman"/>
          <w:b w:val="false"/>
          <w:i w:val="false"/>
          <w:color w:val="000000"/>
          <w:sz w:val="28"/>
        </w:rPr>
        <w:t>
      3) көркем шығармадағы образ;</w:t>
      </w:r>
    </w:p>
    <w:p>
      <w:pPr>
        <w:spacing w:after="0"/>
        <w:ind w:left="0"/>
        <w:jc w:val="both"/>
      </w:pPr>
      <w:r>
        <w:rPr>
          <w:rFonts w:ascii="Times New Roman"/>
          <w:b w:val="false"/>
          <w:i w:val="false"/>
          <w:color w:val="000000"/>
          <w:sz w:val="28"/>
        </w:rPr>
        <w:t>
      4) шығарма үзінділерімен жұмыс;</w:t>
      </w:r>
    </w:p>
    <w:p>
      <w:pPr>
        <w:spacing w:after="0"/>
        <w:ind w:left="0"/>
        <w:jc w:val="both"/>
      </w:pPr>
      <w:r>
        <w:rPr>
          <w:rFonts w:ascii="Times New Roman"/>
          <w:b w:val="false"/>
          <w:i w:val="false"/>
          <w:color w:val="000000"/>
          <w:sz w:val="28"/>
        </w:rPr>
        <w:t>
      5) қазақ әдебиетіндегі ұлттық құндылықтардың әлемдегі орнын білу.</w:t>
      </w:r>
    </w:p>
    <w:bookmarkStart w:name="z585" w:id="546"/>
    <w:p>
      <w:pPr>
        <w:spacing w:after="0"/>
        <w:ind w:left="0"/>
        <w:jc w:val="both"/>
      </w:pPr>
      <w:r>
        <w:rPr>
          <w:rFonts w:ascii="Times New Roman"/>
          <w:b w:val="false"/>
          <w:i w:val="false"/>
          <w:color w:val="000000"/>
          <w:sz w:val="28"/>
        </w:rPr>
        <w:t>
      20. "Анализ және интерпретация" бөлімі келесі бөлімшелерден тұрады:</w:t>
      </w:r>
    </w:p>
    <w:bookmarkEnd w:id="546"/>
    <w:p>
      <w:pPr>
        <w:spacing w:after="0"/>
        <w:ind w:left="0"/>
        <w:jc w:val="both"/>
      </w:pPr>
      <w:r>
        <w:rPr>
          <w:rFonts w:ascii="Times New Roman"/>
          <w:b w:val="false"/>
          <w:i w:val="false"/>
          <w:color w:val="000000"/>
          <w:sz w:val="28"/>
        </w:rPr>
        <w:t>
      1) әдеби шығарманың композициясы;</w:t>
      </w:r>
    </w:p>
    <w:p>
      <w:pPr>
        <w:spacing w:after="0"/>
        <w:ind w:left="0"/>
        <w:jc w:val="both"/>
      </w:pPr>
      <w:r>
        <w:rPr>
          <w:rFonts w:ascii="Times New Roman"/>
          <w:b w:val="false"/>
          <w:i w:val="false"/>
          <w:color w:val="000000"/>
          <w:sz w:val="28"/>
        </w:rPr>
        <w:t>
      2) автор бейнесі;</w:t>
      </w:r>
    </w:p>
    <w:p>
      <w:pPr>
        <w:spacing w:after="0"/>
        <w:ind w:left="0"/>
        <w:jc w:val="both"/>
      </w:pPr>
      <w:r>
        <w:rPr>
          <w:rFonts w:ascii="Times New Roman"/>
          <w:b w:val="false"/>
          <w:i w:val="false"/>
          <w:color w:val="000000"/>
          <w:sz w:val="28"/>
        </w:rPr>
        <w:t>
      3) көркем шығарманың тілі;</w:t>
      </w:r>
    </w:p>
    <w:p>
      <w:pPr>
        <w:spacing w:after="0"/>
        <w:ind w:left="0"/>
        <w:jc w:val="both"/>
      </w:pPr>
      <w:r>
        <w:rPr>
          <w:rFonts w:ascii="Times New Roman"/>
          <w:b w:val="false"/>
          <w:i w:val="false"/>
          <w:color w:val="000000"/>
          <w:sz w:val="28"/>
        </w:rPr>
        <w:t>
      4) шығармашылық жұмыс;</w:t>
      </w:r>
    </w:p>
    <w:p>
      <w:pPr>
        <w:spacing w:after="0"/>
        <w:ind w:left="0"/>
        <w:jc w:val="both"/>
      </w:pPr>
      <w:r>
        <w:rPr>
          <w:rFonts w:ascii="Times New Roman"/>
          <w:b w:val="false"/>
          <w:i w:val="false"/>
          <w:color w:val="000000"/>
          <w:sz w:val="28"/>
        </w:rPr>
        <w:t>
      5) қазақ және әлем әдебиетіндегі құндылықтар.</w:t>
      </w:r>
    </w:p>
    <w:bookmarkStart w:name="z586" w:id="547"/>
    <w:p>
      <w:pPr>
        <w:spacing w:after="0"/>
        <w:ind w:left="0"/>
        <w:jc w:val="both"/>
      </w:pPr>
      <w:r>
        <w:rPr>
          <w:rFonts w:ascii="Times New Roman"/>
          <w:b w:val="false"/>
          <w:i w:val="false"/>
          <w:color w:val="000000"/>
          <w:sz w:val="28"/>
        </w:rPr>
        <w:t>
      21. "Бағалау және салыстыру" бөлімі келесі бөлімшелерден тұрады:</w:t>
      </w:r>
    </w:p>
    <w:bookmarkEnd w:id="547"/>
    <w:p>
      <w:pPr>
        <w:spacing w:after="0"/>
        <w:ind w:left="0"/>
        <w:jc w:val="both"/>
      </w:pPr>
      <w:r>
        <w:rPr>
          <w:rFonts w:ascii="Times New Roman"/>
          <w:b w:val="false"/>
          <w:i w:val="false"/>
          <w:color w:val="000000"/>
          <w:sz w:val="28"/>
        </w:rPr>
        <w:t>
      1) тарихи және көркемдік құндылығы;</w:t>
      </w:r>
    </w:p>
    <w:p>
      <w:pPr>
        <w:spacing w:after="0"/>
        <w:ind w:left="0"/>
        <w:jc w:val="both"/>
      </w:pPr>
      <w:r>
        <w:rPr>
          <w:rFonts w:ascii="Times New Roman"/>
          <w:b w:val="false"/>
          <w:i w:val="false"/>
          <w:color w:val="000000"/>
          <w:sz w:val="28"/>
        </w:rPr>
        <w:t>
      2) заманауилығы мен жаңашылдығы;</w:t>
      </w:r>
    </w:p>
    <w:p>
      <w:pPr>
        <w:spacing w:after="0"/>
        <w:ind w:left="0"/>
        <w:jc w:val="both"/>
      </w:pPr>
      <w:r>
        <w:rPr>
          <w:rFonts w:ascii="Times New Roman"/>
          <w:b w:val="false"/>
          <w:i w:val="false"/>
          <w:color w:val="000000"/>
          <w:sz w:val="28"/>
        </w:rPr>
        <w:t>
      3) әдеби эссе;</w:t>
      </w:r>
    </w:p>
    <w:p>
      <w:pPr>
        <w:spacing w:after="0"/>
        <w:ind w:left="0"/>
        <w:jc w:val="both"/>
      </w:pPr>
      <w:r>
        <w:rPr>
          <w:rFonts w:ascii="Times New Roman"/>
          <w:b w:val="false"/>
          <w:i w:val="false"/>
          <w:color w:val="000000"/>
          <w:sz w:val="28"/>
        </w:rPr>
        <w:t>
      4) әдеби сын.</w:t>
      </w:r>
    </w:p>
    <w:bookmarkStart w:name="z587" w:id="548"/>
    <w:p>
      <w:pPr>
        <w:spacing w:after="0"/>
        <w:ind w:left="0"/>
        <w:jc w:val="both"/>
      </w:pPr>
      <w:r>
        <w:rPr>
          <w:rFonts w:ascii="Times New Roman"/>
          <w:b w:val="false"/>
          <w:i w:val="false"/>
          <w:color w:val="000000"/>
          <w:sz w:val="28"/>
        </w:rPr>
        <w:t>
      22. 10-сыныпқа арналған "Қазақ әдебиеті" оқу пәнінің базалық мазмұны:</w:t>
      </w:r>
    </w:p>
    <w:bookmarkEnd w:id="548"/>
    <w:p>
      <w:pPr>
        <w:spacing w:after="0"/>
        <w:ind w:left="0"/>
        <w:jc w:val="both"/>
      </w:pPr>
      <w:r>
        <w:rPr>
          <w:rFonts w:ascii="Times New Roman"/>
          <w:b w:val="false"/>
          <w:i w:val="false"/>
          <w:color w:val="000000"/>
          <w:sz w:val="28"/>
        </w:rPr>
        <w:t>
      1) түсіну және жауап беру: әдеби шығарманың сюжеттік-композициялық құрылысын талдау арқылы идеялық мазмұнын терең түсіну, әдеби шығармадағы көтерілген мәселелерді ұлттық мүдде тұрғысынан ашу, көркем шығармадағы кейіпкерлер жүйесін жинақтау мен даралау, көркем шығармалардан алған үзінділерді ғаламдық тақырыптағы мәселелермен байланыстыру, шығармадағы ұлттық құндылықтардың әлемдік тақырыптармен үндестігін ашу;</w:t>
      </w:r>
    </w:p>
    <w:p>
      <w:pPr>
        <w:spacing w:after="0"/>
        <w:ind w:left="0"/>
        <w:jc w:val="both"/>
      </w:pPr>
      <w:r>
        <w:rPr>
          <w:rFonts w:ascii="Times New Roman"/>
          <w:b w:val="false"/>
          <w:i w:val="false"/>
          <w:color w:val="000000"/>
          <w:sz w:val="28"/>
        </w:rPr>
        <w:t>
      2) анализ және интерпретация: әдеби шығарманың композициясын уақыт пен кеңістік тұрғысынан талдау, шығармадағы авторлық идеяның өмір шындығымен байланысы, шығармадағы автор стилі мен көркемдегіш құралдардың қызметін ашу, көркем шығармадағы көтерілген мәселелерге талдау жасау арқылы өзіндік пікірін қосып, шығармашылық жұмыс жазу, әлем және қазақ әдебиетіндегі құндылықтардың үндесуін талдап, өзіндік ой қорыту;</w:t>
      </w:r>
    </w:p>
    <w:p>
      <w:pPr>
        <w:spacing w:after="0"/>
        <w:ind w:left="0"/>
        <w:jc w:val="both"/>
      </w:pPr>
      <w:r>
        <w:rPr>
          <w:rFonts w:ascii="Times New Roman"/>
          <w:b w:val="false"/>
          <w:i w:val="false"/>
          <w:color w:val="000000"/>
          <w:sz w:val="28"/>
        </w:rPr>
        <w:t>
      3) бағалау және салыстыру: шығарманы мазмұндас туындылардың үлгілерімен салыстырып, тарихи және көркемдік құндылығын бағалау, көркем шығармадағы көтерілген мәселелердің жаңашылдығына сыни тұрғыдан баға беру, шығарманың идеясын жалпыадамзаттық құндылық тұрғысынан талдап, әдеби эссе жазу, шығарманы идеялық жағынан мазмұндас туындылармен салыстыра отырып, әдеби сын жазу.</w:t>
      </w:r>
    </w:p>
    <w:bookmarkStart w:name="z588" w:id="549"/>
    <w:p>
      <w:pPr>
        <w:spacing w:after="0"/>
        <w:ind w:left="0"/>
        <w:jc w:val="both"/>
      </w:pPr>
      <w:r>
        <w:rPr>
          <w:rFonts w:ascii="Times New Roman"/>
          <w:b w:val="false"/>
          <w:i w:val="false"/>
          <w:color w:val="000000"/>
          <w:sz w:val="28"/>
        </w:rPr>
        <w:t>
      23. Оқытылатын көркем шығармалар тізімі:</w:t>
      </w:r>
    </w:p>
    <w:bookmarkEnd w:id="549"/>
    <w:p>
      <w:pPr>
        <w:spacing w:after="0"/>
        <w:ind w:left="0"/>
        <w:jc w:val="both"/>
      </w:pPr>
      <w:r>
        <w:rPr>
          <w:rFonts w:ascii="Times New Roman"/>
          <w:b w:val="false"/>
          <w:i w:val="false"/>
          <w:color w:val="000000"/>
          <w:sz w:val="28"/>
        </w:rPr>
        <w:t>
      1) Абай Құнанбаев "Сегіз аяқ", "Өлең – сөздің патшасы, сөз сарасы", "Көңілім қайтты достан да, дұшпаннан да", "Сабырсыз, арсыз, еріншек", "Қалың елім, қазағым, қайран жұртым", "Болыс болдым, мінеки", "Лай суға май бітпес қой өткенге" өлеңдері; Он жетінші қарасөз, Отыз екінші қарасөз, Отыз үшінші қарасөз, "Ескендір" поэмасы;</w:t>
      </w:r>
    </w:p>
    <w:p>
      <w:pPr>
        <w:spacing w:after="0"/>
        <w:ind w:left="0"/>
        <w:jc w:val="both"/>
      </w:pPr>
      <w:r>
        <w:rPr>
          <w:rFonts w:ascii="Times New Roman"/>
          <w:b w:val="false"/>
          <w:i w:val="false"/>
          <w:color w:val="000000"/>
          <w:sz w:val="28"/>
        </w:rPr>
        <w:t>
      2) Жүсіпбек Аймауытов "Ақбілек" романы;</w:t>
      </w:r>
    </w:p>
    <w:p>
      <w:pPr>
        <w:spacing w:after="0"/>
        <w:ind w:left="0"/>
        <w:jc w:val="both"/>
      </w:pPr>
      <w:r>
        <w:rPr>
          <w:rFonts w:ascii="Times New Roman"/>
          <w:b w:val="false"/>
          <w:i w:val="false"/>
          <w:color w:val="000000"/>
          <w:sz w:val="28"/>
        </w:rPr>
        <w:t>
      3) Ә. Кекілбаев "Аңыздың ақыры" повесі;</w:t>
      </w:r>
    </w:p>
    <w:p>
      <w:pPr>
        <w:spacing w:after="0"/>
        <w:ind w:left="0"/>
        <w:jc w:val="both"/>
      </w:pPr>
      <w:r>
        <w:rPr>
          <w:rFonts w:ascii="Times New Roman"/>
          <w:b w:val="false"/>
          <w:i w:val="false"/>
          <w:color w:val="000000"/>
          <w:sz w:val="28"/>
        </w:rPr>
        <w:t>
      4) М. Мағауин "Шақан - шері" романы;</w:t>
      </w:r>
    </w:p>
    <w:p>
      <w:pPr>
        <w:spacing w:after="0"/>
        <w:ind w:left="0"/>
        <w:jc w:val="both"/>
      </w:pPr>
      <w:r>
        <w:rPr>
          <w:rFonts w:ascii="Times New Roman"/>
          <w:b w:val="false"/>
          <w:i w:val="false"/>
          <w:color w:val="000000"/>
          <w:sz w:val="28"/>
        </w:rPr>
        <w:t>
      5) Ш. Айтматов "Алғашқы ұстаз" повесі;</w:t>
      </w:r>
    </w:p>
    <w:p>
      <w:pPr>
        <w:spacing w:after="0"/>
        <w:ind w:left="0"/>
        <w:jc w:val="both"/>
      </w:pPr>
      <w:r>
        <w:rPr>
          <w:rFonts w:ascii="Times New Roman"/>
          <w:b w:val="false"/>
          <w:i w:val="false"/>
          <w:color w:val="000000"/>
          <w:sz w:val="28"/>
        </w:rPr>
        <w:t>
      6) Ұ. Есдәулет "Біз түркілерміз";</w:t>
      </w:r>
    </w:p>
    <w:p>
      <w:pPr>
        <w:spacing w:after="0"/>
        <w:ind w:left="0"/>
        <w:jc w:val="both"/>
      </w:pPr>
      <w:r>
        <w:rPr>
          <w:rFonts w:ascii="Times New Roman"/>
          <w:b w:val="false"/>
          <w:i w:val="false"/>
          <w:color w:val="000000"/>
          <w:sz w:val="28"/>
        </w:rPr>
        <w:t>
      7) Қ. Жұмаділов "Тағдыр" романы;</w:t>
      </w:r>
    </w:p>
    <w:p>
      <w:pPr>
        <w:spacing w:after="0"/>
        <w:ind w:left="0"/>
        <w:jc w:val="both"/>
      </w:pPr>
      <w:r>
        <w:rPr>
          <w:rFonts w:ascii="Times New Roman"/>
          <w:b w:val="false"/>
          <w:i w:val="false"/>
          <w:color w:val="000000"/>
          <w:sz w:val="28"/>
        </w:rPr>
        <w:t>
      8) Шахимардан Құсайынов "Томирис" драмасы;</w:t>
      </w:r>
    </w:p>
    <w:p>
      <w:pPr>
        <w:spacing w:after="0"/>
        <w:ind w:left="0"/>
        <w:jc w:val="both"/>
      </w:pPr>
      <w:r>
        <w:rPr>
          <w:rFonts w:ascii="Times New Roman"/>
          <w:b w:val="false"/>
          <w:i w:val="false"/>
          <w:color w:val="000000"/>
          <w:sz w:val="28"/>
        </w:rPr>
        <w:t>
      9) Ш. Мұртаза "Тәуекел той" әңгімесі.</w:t>
      </w:r>
    </w:p>
    <w:bookmarkStart w:name="z589" w:id="550"/>
    <w:p>
      <w:pPr>
        <w:spacing w:after="0"/>
        <w:ind w:left="0"/>
        <w:jc w:val="both"/>
      </w:pPr>
      <w:r>
        <w:rPr>
          <w:rFonts w:ascii="Times New Roman"/>
          <w:b w:val="false"/>
          <w:i w:val="false"/>
          <w:color w:val="000000"/>
          <w:sz w:val="28"/>
        </w:rPr>
        <w:t>
      24. 11-сыныпқа арналған "Қазақ әдебиеті" оқу пәнінің базалық мазмұны:</w:t>
      </w:r>
    </w:p>
    <w:bookmarkEnd w:id="550"/>
    <w:p>
      <w:pPr>
        <w:spacing w:after="0"/>
        <w:ind w:left="0"/>
        <w:jc w:val="both"/>
      </w:pPr>
      <w:r>
        <w:rPr>
          <w:rFonts w:ascii="Times New Roman"/>
          <w:b w:val="false"/>
          <w:i w:val="false"/>
          <w:color w:val="000000"/>
          <w:sz w:val="28"/>
        </w:rPr>
        <w:t>
      1) түсіну және жауап беру: әдеби шығарманың сюжеттік-композициялық құрылысын талдау арқылы көтерілген ғаламдық мәселелерді терең түсіну, әдеби шығармадағы көтерілген мәселелерді қазіргі өмірмен байланыстырып, ұлттық мүдде тұрғысынан ашу; көркем шығармадағы кейіпкерлер жүйесін жинақтау мен даралау арқылы өмір шындығын көрсету, көркем шығармалардан алған үзінділерді ғаламдық тақырыптағы мәселелермен байланыстырып, шығармашылық жұмыстарда қолдану, шығармадағы ұлттық және жалпыадамзаттық құндылықтардың әлемдік тақырыптармен үндестігін ашу;</w:t>
      </w:r>
    </w:p>
    <w:p>
      <w:pPr>
        <w:spacing w:after="0"/>
        <w:ind w:left="0"/>
        <w:jc w:val="both"/>
      </w:pPr>
      <w:r>
        <w:rPr>
          <w:rFonts w:ascii="Times New Roman"/>
          <w:b w:val="false"/>
          <w:i w:val="false"/>
          <w:color w:val="000000"/>
          <w:sz w:val="28"/>
        </w:rPr>
        <w:t>
      2) анализ және интерпретация: әдеби шығарманың композициясын жанрлық ерекшеліктерін айқындап, уақыт пен кеңістік тұрғысынан талдау, автор бейнесінің шығарманың негізгі идеясымен байланысын айқындау, шығармадағы көркемдегіш құралдардың образ жасаудағы орны, көркем шығармадағы ғаламдық тақырыптарға креативті ой қосып, шығармашылық жұмыс жазу, қазақ әдебиеті мен әлем әдебиетіндегі ортақ бағыт, әдеби ағым, жалпыадамзаттық құндылықтарды анықтау, талдау жасау;</w:t>
      </w:r>
    </w:p>
    <w:p>
      <w:pPr>
        <w:spacing w:after="0"/>
        <w:ind w:left="0"/>
        <w:jc w:val="both"/>
      </w:pPr>
      <w:r>
        <w:rPr>
          <w:rFonts w:ascii="Times New Roman"/>
          <w:b w:val="false"/>
          <w:i w:val="false"/>
          <w:color w:val="000000"/>
          <w:sz w:val="28"/>
        </w:rPr>
        <w:t>
      3) бағалау және салыстыру: шығарманы ғаламдық тақырыптармен салыстырып, тарихи және көркемдік құндылығын бағалау, көркем шығарманың жаңашылдығын ғаламдық тақырыптармен байланыстыра отырып, сыни тұрғыдан баға беру, шығарманың идеясын көркемдік-эстетикалық құндылық тұрғысынан талдап, әдеби эссе жазу, шығарманы идеялық жағынан мазмұндас әлем әдебиеті үлгілерімен салыстыра талдап, әдеби сын жазу.</w:t>
      </w:r>
    </w:p>
    <w:bookmarkStart w:name="z590" w:id="551"/>
    <w:p>
      <w:pPr>
        <w:spacing w:after="0"/>
        <w:ind w:left="0"/>
        <w:jc w:val="both"/>
      </w:pPr>
      <w:r>
        <w:rPr>
          <w:rFonts w:ascii="Times New Roman"/>
          <w:b w:val="false"/>
          <w:i w:val="false"/>
          <w:color w:val="000000"/>
          <w:sz w:val="28"/>
        </w:rPr>
        <w:t>
      25. Оқытылатын көркем шығармалар тізімі:</w:t>
      </w:r>
    </w:p>
    <w:bookmarkEnd w:id="551"/>
    <w:p>
      <w:pPr>
        <w:spacing w:after="0"/>
        <w:ind w:left="0"/>
        <w:jc w:val="both"/>
      </w:pPr>
      <w:r>
        <w:rPr>
          <w:rFonts w:ascii="Times New Roman"/>
          <w:b w:val="false"/>
          <w:i w:val="false"/>
          <w:color w:val="000000"/>
          <w:sz w:val="28"/>
        </w:rPr>
        <w:t>
      1) С. Сейфуллин "Сыр сандық" өлеңі;</w:t>
      </w:r>
    </w:p>
    <w:p>
      <w:pPr>
        <w:spacing w:after="0"/>
        <w:ind w:left="0"/>
        <w:jc w:val="both"/>
      </w:pPr>
      <w:r>
        <w:rPr>
          <w:rFonts w:ascii="Times New Roman"/>
          <w:b w:val="false"/>
          <w:i w:val="false"/>
          <w:color w:val="000000"/>
          <w:sz w:val="28"/>
        </w:rPr>
        <w:t>
      2) І. Есенберлин "Қаһар" романы;</w:t>
      </w:r>
    </w:p>
    <w:p>
      <w:pPr>
        <w:spacing w:after="0"/>
        <w:ind w:left="0"/>
        <w:jc w:val="both"/>
      </w:pPr>
      <w:r>
        <w:rPr>
          <w:rFonts w:ascii="Times New Roman"/>
          <w:b w:val="false"/>
          <w:i w:val="false"/>
          <w:color w:val="000000"/>
          <w:sz w:val="28"/>
        </w:rPr>
        <w:t>
      3) А. Сүлейменов "Бесатар" повесі;</w:t>
      </w:r>
    </w:p>
    <w:p>
      <w:pPr>
        <w:spacing w:after="0"/>
        <w:ind w:left="0"/>
        <w:jc w:val="both"/>
      </w:pPr>
      <w:r>
        <w:rPr>
          <w:rFonts w:ascii="Times New Roman"/>
          <w:b w:val="false"/>
          <w:i w:val="false"/>
          <w:color w:val="000000"/>
          <w:sz w:val="28"/>
        </w:rPr>
        <w:t>
      4) С. Елубай "Жалған дүние" романы;</w:t>
      </w:r>
    </w:p>
    <w:p>
      <w:pPr>
        <w:spacing w:after="0"/>
        <w:ind w:left="0"/>
        <w:jc w:val="both"/>
      </w:pPr>
      <w:r>
        <w:rPr>
          <w:rFonts w:ascii="Times New Roman"/>
          <w:b w:val="false"/>
          <w:i w:val="false"/>
          <w:color w:val="000000"/>
          <w:sz w:val="28"/>
        </w:rPr>
        <w:t>
      5) Қасым Аманжолов "Өзім туралы" өлеңі;</w:t>
      </w:r>
    </w:p>
    <w:p>
      <w:pPr>
        <w:spacing w:after="0"/>
        <w:ind w:left="0"/>
        <w:jc w:val="both"/>
      </w:pPr>
      <w:r>
        <w:rPr>
          <w:rFonts w:ascii="Times New Roman"/>
          <w:b w:val="false"/>
          <w:i w:val="false"/>
          <w:color w:val="000000"/>
          <w:sz w:val="28"/>
        </w:rPr>
        <w:t>
      6) М. Әуезов "Абай жолы" роман-эпопеясы;</w:t>
      </w:r>
    </w:p>
    <w:p>
      <w:pPr>
        <w:spacing w:after="0"/>
        <w:ind w:left="0"/>
        <w:jc w:val="both"/>
      </w:pPr>
      <w:r>
        <w:rPr>
          <w:rFonts w:ascii="Times New Roman"/>
          <w:b w:val="false"/>
          <w:i w:val="false"/>
          <w:color w:val="000000"/>
          <w:sz w:val="28"/>
        </w:rPr>
        <w:t>
      7) Т. Молдағалиев "Бауырлар" өлеңі;</w:t>
      </w:r>
    </w:p>
    <w:p>
      <w:pPr>
        <w:spacing w:after="0"/>
        <w:ind w:left="0"/>
        <w:jc w:val="both"/>
      </w:pPr>
      <w:r>
        <w:rPr>
          <w:rFonts w:ascii="Times New Roman"/>
          <w:b w:val="false"/>
          <w:i w:val="false"/>
          <w:color w:val="000000"/>
          <w:sz w:val="28"/>
        </w:rPr>
        <w:t>
      8) Т.Әсемқұлов "Бекторының қазынасы" әңгімесі;</w:t>
      </w:r>
    </w:p>
    <w:p>
      <w:pPr>
        <w:spacing w:after="0"/>
        <w:ind w:left="0"/>
        <w:jc w:val="both"/>
      </w:pPr>
      <w:r>
        <w:rPr>
          <w:rFonts w:ascii="Times New Roman"/>
          <w:b w:val="false"/>
          <w:i w:val="false"/>
          <w:color w:val="000000"/>
          <w:sz w:val="28"/>
        </w:rPr>
        <w:t>
      9) Эрнест Хемингуэй "Шал мен теңіз" повесі.</w:t>
      </w:r>
    </w:p>
    <w:bookmarkStart w:name="z591" w:id="552"/>
    <w:p>
      <w:pPr>
        <w:spacing w:after="0"/>
        <w:ind w:left="0"/>
        <w:jc w:val="left"/>
      </w:pPr>
      <w:r>
        <w:rPr>
          <w:rFonts w:ascii="Times New Roman"/>
          <w:b/>
          <w:i w:val="false"/>
          <w:color w:val="000000"/>
        </w:rPr>
        <w:t xml:space="preserve"> 2-параграф. Оқыту мақсаттарының жүйесі</w:t>
      </w:r>
    </w:p>
    <w:bookmarkEnd w:id="552"/>
    <w:bookmarkStart w:name="z592" w:id="553"/>
    <w:p>
      <w:pPr>
        <w:spacing w:after="0"/>
        <w:ind w:left="0"/>
        <w:jc w:val="both"/>
      </w:pPr>
      <w:r>
        <w:rPr>
          <w:rFonts w:ascii="Times New Roman"/>
          <w:b w:val="false"/>
          <w:i w:val="false"/>
          <w:color w:val="000000"/>
          <w:sz w:val="28"/>
        </w:rPr>
        <w:t>
      26. Бағдарламада "оқыту мақсаттары" төрт саннан тұратын кодтық белгімен белгіленді. Кодтық белгідегі бірінші сан сыныпты, екінші және үшінші сандар бөлім және бөлімше ретін, төртінші сан бөлімшедегі оқыту мақсатының реттік нөмірін көрсетеді. Мысалы, 10.2.1.4. кодында "10" - сынып, "2.1" - екінші бөлімнің бірінші бөлімшесі, "4" - оқыту мақсатының реттік саны.</w:t>
      </w:r>
    </w:p>
    <w:bookmarkEnd w:id="553"/>
    <w:bookmarkStart w:name="z593" w:id="554"/>
    <w:p>
      <w:pPr>
        <w:spacing w:after="0"/>
        <w:ind w:left="0"/>
        <w:jc w:val="both"/>
      </w:pPr>
      <w:r>
        <w:rPr>
          <w:rFonts w:ascii="Times New Roman"/>
          <w:b w:val="false"/>
          <w:i w:val="false"/>
          <w:color w:val="000000"/>
          <w:sz w:val="28"/>
        </w:rPr>
        <w:t>
      27. Оқыту мақсаттарының жүйесі бөлім бойынша әр сыныпқа берілген.</w:t>
      </w:r>
    </w:p>
    <w:bookmarkEnd w:id="554"/>
    <w:p>
      <w:pPr>
        <w:spacing w:after="0"/>
        <w:ind w:left="0"/>
        <w:jc w:val="both"/>
      </w:pPr>
      <w:r>
        <w:rPr>
          <w:rFonts w:ascii="Times New Roman"/>
          <w:b w:val="false"/>
          <w:i w:val="false"/>
          <w:color w:val="000000"/>
          <w:sz w:val="28"/>
        </w:rPr>
        <w:t>
      1) түсіну және жауап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Көркем шығарманың мазмұны мен пішіні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 әдеби шығарманың сюжеттік-композициялық құрылысын талдау арқылы идеялық мазмұнын терең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 әдеби шығарманың сюжеттік-композициялық құрылысын талдау арқылы көтерілген ғаламдық мәселелерді терең түсіну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Әдеби шығарманың тұжырымдамасы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 әдеби шығармадағы көтерілген мәселелерді ұлттық мүдде тұрғысынан ашу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 әдеби шығармадағы көтерілген мәселелерді қазіргі өмірмен байланыстырып, ұлттық мүдде тұрғысынан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Көркем шығармадағы образ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 көркем шығармадағы кейіпкерлер жүйесін жинақтау мен даралау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 көркем шығармадағы кейіпкерлер жүйесін жинақтау мен даралау арқылы өмір шындығын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Шығарма үзінділерімен жұмыс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10.1.4.1 көркем шығармалардан алған үзінділерді ғаламдық тақырыптағы өзекті мәселелермен байланыстыру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 көркем шығармалардан алған үзінділерді ғаламдық тақырыптағы өзекті мәселелермен байланыстырып, шығармашылық жұмыстарда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Қазақ әдебиетіндегі ұлттық құндылықтардың әлемдегі орнын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10.1.5.1 шығармадағы ұлттық құндылықтардың әлемдік тақырыптармен үндестігін ашу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 шығармадағы ұлттық және жалпыадамзаттық құндылықтардың әлемдік тақырыптармен үндестігін ашу</w:t>
            </w:r>
          </w:p>
        </w:tc>
      </w:tr>
    </w:tbl>
    <w:p>
      <w:pPr>
        <w:spacing w:after="0"/>
        <w:ind w:left="0"/>
        <w:jc w:val="both"/>
      </w:pPr>
      <w:r>
        <w:rPr>
          <w:rFonts w:ascii="Times New Roman"/>
          <w:b w:val="false"/>
          <w:i w:val="false"/>
          <w:color w:val="000000"/>
          <w:sz w:val="28"/>
        </w:rPr>
        <w:t>
      2) анализ және интерпретация: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Әдеби шығарманың композициясы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 әдеби шығарманың композициясын уақыт пен кеңістік тұрғысынан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 әдеби шығарманың композициясын жанрлық ерекшеліктерін айқындап, уақыт пен кеңістік тұрғысынан талдау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Автор бейнесі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 шығармадағы авторлық идеяның өмір шындығымен байланысын айқындау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 автор бейнесінің шығарманың негізгі идеясымен байланысын айқындау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Көркем шығарманың тілі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 шығармадағы көркемдегіш құралдар мен айшықтау амалдарының қызметін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11.2.3.1 шығармадағы көркемдегіш құралдар мен айшықтау амалдарының қызметін талдай отырып, автор стилін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Шығармашылық жұмыс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10.2.4.1 көркем шығармадағы көтерілген мәселелерге талдау жасау арқылы өзіндік пікірін қосып, шығармашылық жұмыс (эссе, әңгіме, өлең, әдеби және еркін тақырыптарға шығарма)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11.2.4.1 көркем шығармадағы ғаламдық тақырыптарға креативті ой қосып, шығармашылық жұмыс (эссе, әңгіме, өлең, әдеби және еркін тақырыптарға шығарма) жазу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Қазақ және әлем әдебиетіндегі құндылықтар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10.2.5.1 әлем және қазақ әдебиетіндегі құндылықтардың үндесуін талдап, өзіндік ой қорыту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11.2.5.1 қазақ әдебиеті мен әлем әдебиетіндегі ортақ бағыт, әдеби ағым, жалпыадамзаттық құндылықтарды анықтау, талдау жасау</w:t>
            </w:r>
          </w:p>
        </w:tc>
      </w:tr>
    </w:tbl>
    <w:p>
      <w:pPr>
        <w:spacing w:after="0"/>
        <w:ind w:left="0"/>
        <w:jc w:val="both"/>
      </w:pPr>
      <w:r>
        <w:rPr>
          <w:rFonts w:ascii="Times New Roman"/>
          <w:b w:val="false"/>
          <w:i w:val="false"/>
          <w:color w:val="000000"/>
          <w:sz w:val="28"/>
        </w:rPr>
        <w:t>
      3) бағалау және салыстыру: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Тарихи және көркемдік құндылығы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 шығарманы мазмұндас туындылардың үлгілерімен салыстырып, тарихи және көркемдік құндылығын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 шығарманы ғаламдық тақырыптармен салыстырып, тарихи және көркемдік құндылығын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Заманауилығы мен жаңашылдығы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 көркем шығармадағы көтерілген мәселелердің жаңашылдығына сыни тұрғыдан баға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 көркем шығарманың жаңашылдығын ғаламдық тақырыптармен байланыстыра отырып, сыни тұрғыдан баға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Әдеби эссе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 шығарманың идеясын жалпыадамзаттық құндылық тұрғысынан талдап, әдеби эссе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11.3.3.1 шығарманың идеясын көркемдік-эстетикалық құндылық тұрғысынан талдап, әдеби эссе жазу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Әдеби сын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 шығарманы идеялық жағынан мазмұндас туындылармен салыстыра отырып, әдеби сын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11.3.4.1 шығарманы идеялық жағынан мазмұндас әлем әдебиеті үлгілерімен салыстыра талдап, әдеби сын жазу</w:t>
            </w:r>
          </w:p>
        </w:tc>
      </w:tr>
    </w:tbl>
    <w:bookmarkStart w:name="z594" w:id="555"/>
    <w:p>
      <w:pPr>
        <w:spacing w:after="0"/>
        <w:ind w:left="0"/>
        <w:jc w:val="both"/>
      </w:pPr>
      <w:r>
        <w:rPr>
          <w:rFonts w:ascii="Times New Roman"/>
          <w:b w:val="false"/>
          <w:i w:val="false"/>
          <w:color w:val="000000"/>
          <w:sz w:val="28"/>
        </w:rPr>
        <w:t>
      28. Тоқсандағы бөлімдер және бөлімдер ішіндегі тақырыптар бойынша сағат сандарын бөлу мұғалімнің еркіне қалдырылады.</w:t>
      </w:r>
    </w:p>
    <w:bookmarkEnd w:id="555"/>
    <w:bookmarkStart w:name="z595" w:id="556"/>
    <w:p>
      <w:pPr>
        <w:spacing w:after="0"/>
        <w:ind w:left="0"/>
        <w:jc w:val="both"/>
      </w:pPr>
      <w:r>
        <w:rPr>
          <w:rFonts w:ascii="Times New Roman"/>
          <w:b w:val="false"/>
          <w:i w:val="false"/>
          <w:color w:val="000000"/>
          <w:sz w:val="28"/>
        </w:rPr>
        <w:t>
      29. Осы оқу бағдарламасы Жалпы орта білім беру деңгейінің қоғамдық-гуманитарлық бағытындағы 10-11-сыныптарына арналған "Қазақ әдебиеті" оқу пәні бойынша оқу жүктемесі төмендетілген үлгілік оқу бағдарламасының ұзақ мерзімді жоспарына сәйкес жүзеге асырылады.</w:t>
      </w:r>
    </w:p>
    <w:bookmarkEnd w:id="556"/>
    <w:bookmarkStart w:name="z596" w:id="557"/>
    <w:p>
      <w:pPr>
        <w:spacing w:after="0"/>
        <w:ind w:left="0"/>
        <w:jc w:val="left"/>
      </w:pPr>
      <w:r>
        <w:rPr>
          <w:rFonts w:ascii="Times New Roman"/>
          <w:b/>
          <w:i w:val="false"/>
          <w:color w:val="000000"/>
        </w:rPr>
        <w:t xml:space="preserve"> 3-параграф. Жалпы орта білім беру деңгейінің қоғамдық-гуманитарлық бағыттағы 10-11-сыныптарына арналған "Қазақ әдебиеті" оқу пәні бойынша оқу жүктемесі төмендетілген үлгілік оқу іске асыру жөніндегі ұзақ мерзімді жоспар</w:t>
      </w:r>
    </w:p>
    <w:bookmarkEnd w:id="557"/>
    <w:p>
      <w:pPr>
        <w:spacing w:after="0"/>
        <w:ind w:left="0"/>
        <w:jc w:val="both"/>
      </w:pPr>
      <w:r>
        <w:rPr>
          <w:rFonts w:ascii="Times New Roman"/>
          <w:b w:val="false"/>
          <w:i w:val="false"/>
          <w:color w:val="000000"/>
          <w:sz w:val="28"/>
        </w:rPr>
        <w:t>
      1) 10-сынып: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Оқытылатын шығармалар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Өлең – сөздің патшасы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шығармашылығы" Сегіз аяқ", "Өлең – сөздің патшасы, сөз сарасы", "Сабырсыз, арсыз, еріншек", "Қалың елім, қазағым, қайран жұртым", "Болыс болдым, мінеки", "Лай суға май бітпес қой өткенге" өлеңдері, он жетінші қарасөз, отыз екінші қарасөз, Ескендір" поэмасы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Түсіну және жауап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 әдеби шығарманың сюжеттік-композициялық құрылысын талдау арқылы идеялық мазмұнын терең түсіну; 10.1.2.1 әдеби шығармадағы көтерілген мәселелерді ұлттық мүдде тұрғысынан ашу; 10.1.3.1 көркем шығармадағы кейіпкерлер жүйесін жинақтау мен даралау; 10.1.4.1 көркем шығармалардан алған үзінділерді ғаламдық тақырыптағы өзекті мәселелермен байланыстыру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және интерпретация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 шығармадағы авторлық идеяның өмір шындығымен байланысын айқындау; 10.2.3.1 шығармадағы көркемдегіш құралдар мен айшықтау амалдарының қызметін талдау; 10.2.4.1 көркем шығармадағы көтерілген мәселелерге талдау жасау арқылы өзіндік пікірін қосып, шығармашылық жұмыс (эссе, әңгіме, өлең, әдеби және еркін тақырыптарға шығарма) жазу; 10.2.5.1 әлем және қазақ әдебиетіндегі құндылықтардың үндесуін талдап, өзіндік ой қорыту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салыстыру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 шығарманы мазмұндас туындылардың үлгілерімен салыстырып, тарихи және көркемдік құндылығын бағалау; 10.3.2.1 көркем шығармадағы көтерілген мәселелердің жаңашылдығына сыни тұрғыдан баға беру; 10.3.3.1 шығарманың идеясын жалпыадамзаттық құндылық тұрғысынан талдап, әдеби эссе жазу; 10.3.4.1 шығарманы идеялық жағынан мазмұндас туындылармен салыстыра отырып, әдеби сын жазу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Прозадағы көркем ой</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Жүсіпбек Аймауытов "Ақбілек" романы, Ә.Кекілбаев "Аңыздың ақыры" повесі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Түсіну және жауап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 әдеби шығарманың сюжеттік-композициялық құрылысын талдау арқылы идеялық мазмұнын терең түсіну; 10.1.2.1 әдеби шығармадағы көтерілген мәселелерді ұлттық мүдде тұрғысынан ашу; 10.1.3.1 көркем шығармадағы кейіпкерлер жүйесін жинақтау мен даралау; 10.1.5.1 шығармадағы ұлттық құндылықтардың әлемдік тақырыптармен үндестігін ашу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және интерпретация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 әдеби шығарманың композициясын уақыт пен кеңістік тұрғысынан талдау; 10.2.2.1 шығармадағы авторлық идеяның өмір шындығымен байланысын айқындау; 10.2.3.1 шығармадағы көркемдегіш құралдар мен айшықтау амалдарының қызметін талдау; 10.2.4.1 көркем шығармадағы көтерілген мәселелерге талдау жасау арқылы өзіндік пікірін қосып, шығармашылық жұмыс (эссе, әдеби және еркін тақырыптарға шығарма)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салыстыру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 шығарманы мазмұндас туындылардың үлгілерімен салыстырып, тарихи және көркемдік құндылығын бағалау; 10.3.4.1 шығарманы идеялық жағынан мазмұндас туындылармен салыстыра отырып, әдеби сын жазу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Аңызбен өрілген көркем сөз</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Мағауин "Шақан-шері" романы, Ш. Айтматов "Алғашқы ұстаз" повесі, Ұ. Есдәулетов "Біз түркілерміз"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Түсіну және жауап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 әдеби шығарманың сюжеттік-композициялық құрылысын талдау арқылы идеялық мазмұнын терең түсіну; 10.1.2.1 әдеби шығармадағы көтерілген мәселелерді ұлттық мүдде тұрғысынан ашу; 10.1.3.1 көркем шығармадағы кейіпкерлер жүйесін жинақтау мен даралау; 10.1.5.1 шығармадағы ұлттық құндылықтардың әлемдік тақырыптармен үндестігін ашу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және интерпретация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 әдеби шығарманың композициясын уақыт пен кеңістік тұрғысынан талдау; 10.2.2.1 шығармадағы авторлық идеяның өмір шындығымен байланысы айқындау; 10.2.4.1 көркем шығармадағы көтерілген мәселелерге талдау жасау арқылы өзіндік пікірін қосып, шығармашылық жұмыс (эссе, әңгіме, өлең, әдеби және еркін тақырыптарға шығарма) жазу; 10.2.5.1 әлем және қазақ әдебиетіндегі құндылықтардың үндесуін талдап, өзіндік ой қорыту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салыстыру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 көркем шығармадағы көтерілген мәселелердің жаңашылдығына сыни тұрғыдан баға беру; 10.3.3.1 шығарманың идеясын жалпыадамзаттық құндылық тұрғысынан талдап, әдеби эссе жазу; 10.3.4.1 шығарманы идеялық жағынан мазмұндас туындылармен салыстыра отырып, әдеби сын жазу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 дәуір тұлғасы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Жұмаділов "Тағдыр" романы, Шахимардан Құсайынов "Томирис" драмасы, Ш. Мұртаза "Тәуекел той" әңгімесі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Түсіну және жауап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 әдеби шығарманың сюжеттік-композициялық құрылысын талдау арқылы идеялық мазмұнын терең түсіну; 10.1.2.1 әдеби шығармадағы көтерілген мәселелерді ұлттық мүдде тұрғысынан ашу; 10.1.3.1 көркем шығармадағы кейіпкерлер жүйесін жинақтау мен даралау; 10.1.4.1 көркем шығармалардан алған үзінділерді ғаламдық тақырыптағы өзекті мәселелермен байланыстыру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және интерпретация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 әдеби шығарманың композициясын уақыт пен кеңістік тұрғысынан талдау; 10.2.3.1 шығармадағы көркемдегіш құралдар мен айшықтау амалдарының қызметін талдау; 10.2.4.1 көркем шығармадағы көтерілген мәселелерге талдау жасау арқылы өзіндік пікірін қосып, шығармашылық жұмыс (әңгіме, өлең, әдеби және еркін тақырыптарға шығарма)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салыстыру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 шығарманы мазмұндас туындылардың үлгілерімен салыстырып, тарихи және көркемдік құндылығын бағалау; 10.3.3.1 шығарманың идеясын жалпыадамзаттық құндылық тұрғысынан талдап, әдеби эссе жазу; 10.3.4.1 шығарманы идеялық жағынан мазмұндас туындылармен салыстыра отырып, әдеби сын жазу</w:t>
            </w:r>
          </w:p>
        </w:tc>
      </w:tr>
    </w:tbl>
    <w:p>
      <w:pPr>
        <w:spacing w:after="0"/>
        <w:ind w:left="0"/>
        <w:jc w:val="both"/>
      </w:pPr>
      <w:r>
        <w:rPr>
          <w:rFonts w:ascii="Times New Roman"/>
          <w:b w:val="false"/>
          <w:i w:val="false"/>
          <w:color w:val="000000"/>
          <w:sz w:val="28"/>
        </w:rPr>
        <w:t>
      2) 11-сынып: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Оқытылатын шығармалар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Тарихтың шертіп пернесін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"Сыр сандық" өлеңі, І. Есенберлин "Қаһар" романы, А. Сүлейменов "Бесатар" повесі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Түсіну және жауап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 әдеби шығарманың сюжеттік-композициялық құрылысын талдау арқылы көтерілген ғаламдық мәселелерді терең түсіну; 11.1.2.1 әдеби шығармадағы көтерілген мәселелерді қазіргі өмірмен байланыстырып, ұлттық мүдде тұрғысынан ашу; 11.1.3.1 көркем шығармадағы кейіпкерлер жүйесін жинақтау мен даралау арқылы өмір шындығын көрсету; 11.1.4.1 көркем шығармалардан алған үзінділерді ғаламдық тақырыптағы өзекті мәселелермен байланыстырып, шығармашылық жұмыстарда қолдану; 11.1.5.1 шығармадағы ұлттық және жалпыадамзаттық құндылықтардың әлемдік тақырыптармен үндестігін ашу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және интерпретация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 әдеби шығарманың композициясын жанрлық ерекшеліктерін айқындап, уақыт пен кеңістік тұрғысынан талдау; 11.2.2.1 автор бейнесінің шығарманың негізгі идеясымен байланысын айқындау; 11.2.3.1 шығармадағы көркемдегіш құралдар мен айшықтау амалдарының қызметін талдай отырып, автор стилін анықтау; 11.2.5.1 қазақ әдебиеті мен әлем әдебиетіндегі ортақ бағыт, әдеби ағым, жалпыадамзаттық құндылықтарды анықтау, талдау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салыстыру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 шығарманы ғаламдық тақырыптармен салыстырып, тарихи және көркемдік құндылығын бағалау; 11.3.2.1 көркем шығарманың жаңашылдығын ғаламдық тақырыптармен байланыстыра отырып, сыни тұрғыдан баға беру; 11.3.3.1 шығарманың идеясын көркемдік-эстетикалық құндылық тұрғысынан талдап, әдеби эссе жазу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Пайым мен парасат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 Аманжолов "Өзім туралы" өлеңі, С.Елубай "Жалған дүние" романы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Түсіну және жауап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 әдеби шығарманың сюжеттік-композициялық құрылысын талдау арқылы көтерілген ғаламдық мәселелерді терең түсіну; 11.1.2.1 әдеби шығармадағы көтерілген мәселелерді қазіргі өмірмен байланыстырып, ұлттық мүдде тұрғысынан ашу; 11.1.3.1 көркем шығармадағы кейіпкерлер жүйесін жинақтау мен даралау арқылы өмір шындығын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және интерпретация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 әдеби шығарманың композициясын жанрлық ерекшеліктерін айқындап, уақыт пен кеңістік тұрғысынан талдау; 11.2.2.1 автор бейнесінің шығарманың негізгі идеясымен байланысын айқындау; 11.2.3.1 шығармадағы көркемдегіш құралдар мен айшықтау амалдарының қызметін талдай отырып, автор стилін анықтау; 11.2.4.1 көркем шығармадағы ғаламдық тақырыптарға креативті ой қосып, шығармашылық жұмыс (эссе, әдеби және еркін тақырыптарға шығарма)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салыстыру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 шығарманы ғаламдық тақырыптармен салыстырып, тарихи және көркемдік құндылығын бағалау; 11.3.4.1 шығарманы идеялық жағынан мазмұндас әлем әдебиеті үлгілерімен салыстыра талдап, әдеби сын жазу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Ғасырлық туынды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"Абай жолы" роман-эпопеясы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Түсіну және жауап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 әдеби шығарманың сюжеттік-композициялық құрылысын талдау арқылы көтерілген ғаламдық мәселелерді терең түсіну; 11.1.2.1 әдеби шығармадағы көтерілген мәселелерді қазіргі өмірмен байланыстырып, ұлттық мүдде тұрғысынан ашу; 11.1.3.1 көркем шығармадағы кейіпкерлер жүйесін жинақтау мен даралау арқылы өмір шындығын көрсету; 11.1.5.1 шығармадағы ұлттық және жалпыадамзаттық құндылықтардың әлемдік тақырыптармен үндестігін ашу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және интерпретация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 әдеби шығарманың композициясын жанрлық ерекшеліктерін айқындап, уақыт пен кеңістік тұрғысынан талдау; 11.2.2.1 автор бейнесінің шығарманың негізгі идеясымен байланысын айқындау; 11.2.3.1 шығармадағы көркемдегіш құралдар мен айшықтау амалдарының қызметін талдай отырып, автор стилін анықтау; 11.2.4.1 көркем шығармадағы ғаламдық тақырыптарға креативті ой қосып, шығармашылық жұмыс (эссе, әңгіме, өлең) жазу; 11.2.5.1 қазақ әдебиеті мен әлем әдебиетіндегі ортақ бағыт, әдеби ағым, жалпыадамзаттық құндылықтарды анықтау, талдау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салыстыру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 шығарманы ғаламдық тақырыптармен салыстырып, тарихи және көркемдік құндылығын бағалау; 11.3.3.1 шығарманың идеясын көркемдік-эстетикалық құндылық тұрғысынан талдап, әдеби эссе жазу; 11.3.4.1 шығарманы идеялық жағынан мазмұндас әлем әдебиеті үлгілерімен салыстыра талдап, әдеби сын жазу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Әдебиеттегі сын- сарын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Молдағалиев "Бауырлар" өлеңі, Т.Әсемқұлов "Бекторының қазынасы" әңгімесі, Эрнест Хемингуэй "Шал мен теңіз" повесі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Түсіну және жауап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 әдеби шығармадағы көтерілген мәселелерді қазіргі өмірмен байланыстырып, ұлттық мүдде тұрғысынан ашу; 11.1.3.1 көркем шығармадағы кейіпкерлер жүйесін жинақтау мен даралау арқылы өмір шындығын көрсету; 11.1.4.1 көркем шығармалардан алған үзінділерді ғаламдық тақырыптағы өзекті мәселелермен байланыстырып, шығармашылық жұмыстарда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және интерпретация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 автор бейнесінің шығарманың негізгі идеясымен байланысын айқындау; 11.2.3.1 шығармадағы көркемдегіш құралдар мен айшықтау амалдарының қызметін талдай отырып, автор стилін анықтау; 11.2.4.1 көркем шығармадағы ғаламдық тақырыптарға креативті ой қосып, шығармашылық жұмыс (эссе, әңгіме, өлең, әдеби және еркін тақырыптарға шығарма)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салыстыру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 көркем шығарманың жаңашылдығын ғаламдық тақырыптармен байланыстыра отырып, сыни тұрғыдан баға беру; 11.3.3.1 шығарманың идеясын көркемдік-эстетикалық құндылық тұрғысынан талдап, әдеби эссе жазу; 11.3.4.1 шығарманы идеялық жағынан мазмұндас әлем әдебиеті үлгілерімен салыстыра талдап, әдеби сын жазу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31 қазандағы</w:t>
            </w:r>
            <w:r>
              <w:br/>
            </w:r>
            <w:r>
              <w:rPr>
                <w:rFonts w:ascii="Times New Roman"/>
                <w:b w:val="false"/>
                <w:i w:val="false"/>
                <w:color w:val="000000"/>
                <w:sz w:val="20"/>
              </w:rPr>
              <w:t>№ 328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 - ағарту министрлігінің</w:t>
            </w:r>
            <w:r>
              <w:br/>
            </w:r>
            <w:r>
              <w:rPr>
                <w:rFonts w:ascii="Times New Roman"/>
                <w:b w:val="false"/>
                <w:i w:val="false"/>
                <w:color w:val="000000"/>
                <w:sz w:val="20"/>
              </w:rPr>
              <w:t>2022 жылғы 16 қыркүйектегі</w:t>
            </w:r>
            <w:r>
              <w:br/>
            </w:r>
            <w:r>
              <w:rPr>
                <w:rFonts w:ascii="Times New Roman"/>
                <w:b w:val="false"/>
                <w:i w:val="false"/>
                <w:color w:val="000000"/>
                <w:sz w:val="20"/>
              </w:rPr>
              <w:t>№ 399 бұйрығына</w:t>
            </w:r>
            <w:r>
              <w:br/>
            </w:r>
            <w:r>
              <w:rPr>
                <w:rFonts w:ascii="Times New Roman"/>
                <w:b w:val="false"/>
                <w:i w:val="false"/>
                <w:color w:val="000000"/>
                <w:sz w:val="20"/>
              </w:rPr>
              <w:t>83-қосымша</w:t>
            </w:r>
          </w:p>
        </w:tc>
      </w:tr>
    </w:tbl>
    <w:bookmarkStart w:name="z599" w:id="558"/>
    <w:p>
      <w:pPr>
        <w:spacing w:after="0"/>
        <w:ind w:left="0"/>
        <w:jc w:val="left"/>
      </w:pPr>
      <w:r>
        <w:rPr>
          <w:rFonts w:ascii="Times New Roman"/>
          <w:b/>
          <w:i w:val="false"/>
          <w:color w:val="000000"/>
        </w:rPr>
        <w:t xml:space="preserve"> Жалпы орта білім беру деңгейінің қоғамдық-гуманитарлық бағытындағы 10-11-сыныптарына арналған "Орыс әдебиеті" оқу пәні бойынша үлгілік оқу бағдарламасы (оқыту орыс тілінде)</w:t>
      </w:r>
    </w:p>
    <w:bookmarkEnd w:id="558"/>
    <w:bookmarkStart w:name="z600" w:id="559"/>
    <w:p>
      <w:pPr>
        <w:spacing w:after="0"/>
        <w:ind w:left="0"/>
        <w:jc w:val="left"/>
      </w:pPr>
      <w:r>
        <w:rPr>
          <w:rFonts w:ascii="Times New Roman"/>
          <w:b/>
          <w:i w:val="false"/>
          <w:color w:val="000000"/>
        </w:rPr>
        <w:t xml:space="preserve"> 1-тарау. Жалпы ережелер</w:t>
      </w:r>
    </w:p>
    <w:bookmarkEnd w:id="559"/>
    <w:bookmarkStart w:name="z601" w:id="560"/>
    <w:p>
      <w:pPr>
        <w:spacing w:after="0"/>
        <w:ind w:left="0"/>
        <w:jc w:val="both"/>
      </w:pPr>
      <w:r>
        <w:rPr>
          <w:rFonts w:ascii="Times New Roman"/>
          <w:b w:val="false"/>
          <w:i w:val="false"/>
          <w:color w:val="000000"/>
          <w:sz w:val="28"/>
        </w:rPr>
        <w:t xml:space="preserve">
      1. Оқу бағдарламасы "Мектепке дейінгі тәрбие мен оқытудың, бастауыш, негізгі орта және жалпы орта білім берудің мемлекеттік жалпыға міндетті стандарттарын бекіту туралы"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тәрбие мен оқытудың, бастауыш, негізгі орта және жалпы орта, техникалық және кәсіптік білімнің мемлекеттік жалпыға міндетті стандарттарына сәйкес әзірленген (Қазақстан Республикасының нормативтік құқықтық актілерін мемлекеттік тіркеу тізілімінде № 29031 болып тіркелген).</w:t>
      </w:r>
    </w:p>
    <w:bookmarkEnd w:id="560"/>
    <w:bookmarkStart w:name="z602" w:id="561"/>
    <w:p>
      <w:pPr>
        <w:spacing w:after="0"/>
        <w:ind w:left="0"/>
        <w:jc w:val="both"/>
      </w:pPr>
      <w:r>
        <w:rPr>
          <w:rFonts w:ascii="Times New Roman"/>
          <w:b w:val="false"/>
          <w:i w:val="false"/>
          <w:color w:val="000000"/>
          <w:sz w:val="28"/>
        </w:rPr>
        <w:t>
      2. "Орыс әдебиеті" оқу пәнінің мақсаты – шығарманың әлеуметтік-тарихи және рухани-эстетикалық аспектілерін ескере отырып, идеялық-көркемдік мазмұнды талдай алатын құзыретті, сыни тұрғыдан ойлайтын оқырманды тәрбиелеу арқылы өзін-өзі дамытуға және өзін-өзі жетілдіруге дайын адамның рухани құндылықтарын қалыптастыруға ықпал ету.</w:t>
      </w:r>
    </w:p>
    <w:bookmarkEnd w:id="561"/>
    <w:bookmarkStart w:name="z603" w:id="562"/>
    <w:p>
      <w:pPr>
        <w:spacing w:after="0"/>
        <w:ind w:left="0"/>
        <w:jc w:val="both"/>
      </w:pPr>
      <w:r>
        <w:rPr>
          <w:rFonts w:ascii="Times New Roman"/>
          <w:b w:val="false"/>
          <w:i w:val="false"/>
          <w:color w:val="000000"/>
          <w:sz w:val="28"/>
        </w:rPr>
        <w:t>
      3. "Орыс әдебиеті" оқу пәнін оқытудың негізгі міндеттері:</w:t>
      </w:r>
    </w:p>
    <w:bookmarkEnd w:id="562"/>
    <w:p>
      <w:pPr>
        <w:spacing w:after="0"/>
        <w:ind w:left="0"/>
        <w:jc w:val="both"/>
      </w:pPr>
      <w:r>
        <w:rPr>
          <w:rFonts w:ascii="Times New Roman"/>
          <w:b w:val="false"/>
          <w:i w:val="false"/>
          <w:color w:val="000000"/>
          <w:sz w:val="28"/>
        </w:rPr>
        <w:t>
      1) орыс әдебиеті негізінде қазақ және әлем әдебиетімен, мәдениетімен өзара байланысын қарастыра отырып, әлеуметтік бейімделуге ықпал ететін білім, білік және дағдыларды қалыптастыру;</w:t>
      </w:r>
    </w:p>
    <w:p>
      <w:pPr>
        <w:spacing w:after="0"/>
        <w:ind w:left="0"/>
        <w:jc w:val="both"/>
      </w:pPr>
      <w:r>
        <w:rPr>
          <w:rFonts w:ascii="Times New Roman"/>
          <w:b w:val="false"/>
          <w:i w:val="false"/>
          <w:color w:val="000000"/>
          <w:sz w:val="28"/>
        </w:rPr>
        <w:t>
      2) "Мәңгілік Ел" жалпыұлттық идеясының негізінде көркем әдебиет құралдары арқылы патриотизмді, азаматтықты, белсенді өмірлік ұстанымды қалыптастыру;</w:t>
      </w:r>
    </w:p>
    <w:p>
      <w:pPr>
        <w:spacing w:after="0"/>
        <w:ind w:left="0"/>
        <w:jc w:val="both"/>
      </w:pPr>
      <w:r>
        <w:rPr>
          <w:rFonts w:ascii="Times New Roman"/>
          <w:b w:val="false"/>
          <w:i w:val="false"/>
          <w:color w:val="000000"/>
          <w:sz w:val="28"/>
        </w:rPr>
        <w:t>
      3) қазіргі әлемнің жаһандану жағдайында рухани мұра ретінде әдебиеттің құндылығын түсінуге баулу;</w:t>
      </w:r>
    </w:p>
    <w:p>
      <w:pPr>
        <w:spacing w:after="0"/>
        <w:ind w:left="0"/>
        <w:jc w:val="both"/>
      </w:pPr>
      <w:r>
        <w:rPr>
          <w:rFonts w:ascii="Times New Roman"/>
          <w:b w:val="false"/>
          <w:i w:val="false"/>
          <w:color w:val="000000"/>
          <w:sz w:val="28"/>
        </w:rPr>
        <w:t>
      4) сыни талдау, салыстыру, жалпылау, ұқсастықтар мен себеп-салдар байланысын орната білу, құбылыстарды жіктеу; шығармаларды талдау негізінде логикалық және сыни пайым жасау; дәлелдеу және тұжырымдау дағдыларын жетілдіру;</w:t>
      </w:r>
    </w:p>
    <w:p>
      <w:pPr>
        <w:spacing w:after="0"/>
        <w:ind w:left="0"/>
        <w:jc w:val="both"/>
      </w:pPr>
      <w:r>
        <w:rPr>
          <w:rFonts w:ascii="Times New Roman"/>
          <w:b w:val="false"/>
          <w:i w:val="false"/>
          <w:color w:val="000000"/>
          <w:sz w:val="28"/>
        </w:rPr>
        <w:t>
      5) әрбір білім алушының шығармашылық қабілетін дамыта отырып, оқудың рухани және зияткерлік қажеттілігін қалыптастыру; сыни талдап оқу және мәтінді интерпретациялау дағдыларын жетілдіру;</w:t>
      </w:r>
    </w:p>
    <w:p>
      <w:pPr>
        <w:spacing w:after="0"/>
        <w:ind w:left="0"/>
        <w:jc w:val="both"/>
      </w:pPr>
      <w:r>
        <w:rPr>
          <w:rFonts w:ascii="Times New Roman"/>
          <w:b w:val="false"/>
          <w:i w:val="false"/>
          <w:color w:val="000000"/>
          <w:sz w:val="28"/>
        </w:rPr>
        <w:t>
      6) әртүрлі жанрдағы шығармалардың идеялық-көркемдік, әлеуметтік-тарихи және рухани-эстетикалық аспектілерін талдап, терең түсінуге арқылы коммуникативтік дағдыларын дамыту;</w:t>
      </w:r>
    </w:p>
    <w:p>
      <w:pPr>
        <w:spacing w:after="0"/>
        <w:ind w:left="0"/>
        <w:jc w:val="both"/>
      </w:pPr>
      <w:r>
        <w:rPr>
          <w:rFonts w:ascii="Times New Roman"/>
          <w:b w:val="false"/>
          <w:i w:val="false"/>
          <w:color w:val="000000"/>
          <w:sz w:val="28"/>
        </w:rPr>
        <w:t>
      7) шығарманың мазмұнын, зерттеу мәдениеті саласындағы құзыреттілігін көрсете отырып, әдеби-сыни мақалаларды ауызша немесе жазбаша түрде бағалау дағдыларын жетілдіру;</w:t>
      </w:r>
    </w:p>
    <w:p>
      <w:pPr>
        <w:spacing w:after="0"/>
        <w:ind w:left="0"/>
        <w:jc w:val="both"/>
      </w:pPr>
      <w:r>
        <w:rPr>
          <w:rFonts w:ascii="Times New Roman"/>
          <w:b w:val="false"/>
          <w:i w:val="false"/>
          <w:color w:val="000000"/>
          <w:sz w:val="28"/>
        </w:rPr>
        <w:t>
      8) әдеби құбылыстарды контексте қарастыру, әдеби фактілерді салғастыру, ұқсастығын табу, әдеби параллель жасау қабілеттерін жетілдіру.</w:t>
      </w:r>
    </w:p>
    <w:bookmarkStart w:name="z604" w:id="563"/>
    <w:p>
      <w:pPr>
        <w:spacing w:after="0"/>
        <w:ind w:left="0"/>
        <w:jc w:val="left"/>
      </w:pPr>
      <w:r>
        <w:rPr>
          <w:rFonts w:ascii="Times New Roman"/>
          <w:b/>
          <w:i w:val="false"/>
          <w:color w:val="000000"/>
        </w:rPr>
        <w:t xml:space="preserve"> 2-тарау. "Орыс әдебиеті" оқу пәнінің мазмұнын ұйымдастыру</w:t>
      </w:r>
    </w:p>
    <w:bookmarkEnd w:id="563"/>
    <w:bookmarkStart w:name="z605" w:id="564"/>
    <w:p>
      <w:pPr>
        <w:spacing w:after="0"/>
        <w:ind w:left="0"/>
        <w:jc w:val="left"/>
      </w:pPr>
      <w:r>
        <w:rPr>
          <w:rFonts w:ascii="Times New Roman"/>
          <w:b/>
          <w:i w:val="false"/>
          <w:color w:val="000000"/>
        </w:rPr>
        <w:t xml:space="preserve"> 1-параграф. "Орыс әдебиеті" оқу пәнінің мазмұны</w:t>
      </w:r>
    </w:p>
    <w:bookmarkEnd w:id="564"/>
    <w:bookmarkStart w:name="z606" w:id="565"/>
    <w:p>
      <w:pPr>
        <w:spacing w:after="0"/>
        <w:ind w:left="0"/>
        <w:jc w:val="both"/>
      </w:pPr>
      <w:r>
        <w:rPr>
          <w:rFonts w:ascii="Times New Roman"/>
          <w:b w:val="false"/>
          <w:i w:val="false"/>
          <w:color w:val="000000"/>
          <w:sz w:val="28"/>
        </w:rPr>
        <w:t>
      4. "Орыс әдебиеті" пәні бойынша оқу жүктемесінің жоғары шекті көлемі:</w:t>
      </w:r>
    </w:p>
    <w:bookmarkEnd w:id="565"/>
    <w:p>
      <w:pPr>
        <w:spacing w:after="0"/>
        <w:ind w:left="0"/>
        <w:jc w:val="both"/>
      </w:pPr>
      <w:r>
        <w:rPr>
          <w:rFonts w:ascii="Times New Roman"/>
          <w:b w:val="false"/>
          <w:i w:val="false"/>
          <w:color w:val="000000"/>
          <w:sz w:val="28"/>
        </w:rPr>
        <w:t>
      1) 10-сыныпта аптасына 3 сағат, оқу жылында 102 сағат;</w:t>
      </w:r>
    </w:p>
    <w:p>
      <w:pPr>
        <w:spacing w:after="0"/>
        <w:ind w:left="0"/>
        <w:jc w:val="both"/>
      </w:pPr>
      <w:r>
        <w:rPr>
          <w:rFonts w:ascii="Times New Roman"/>
          <w:b w:val="false"/>
          <w:i w:val="false"/>
          <w:color w:val="000000"/>
          <w:sz w:val="28"/>
        </w:rPr>
        <w:t>
      2) 11-сыныпта аптасына 3 сағат, оқу жылында 102 сағатты құрайды.</w:t>
      </w:r>
    </w:p>
    <w:p>
      <w:pPr>
        <w:spacing w:after="0"/>
        <w:ind w:left="0"/>
        <w:jc w:val="both"/>
      </w:pPr>
      <w:r>
        <w:rPr>
          <w:rFonts w:ascii="Times New Roman"/>
          <w:b w:val="false"/>
          <w:i w:val="false"/>
          <w:color w:val="000000"/>
          <w:sz w:val="28"/>
        </w:rPr>
        <w:t xml:space="preserve">
      Оқу пәні бойынша оқу жүктемесінің көлемі: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негізделген. (Қазақстан Республикасының нормативтік құқықтық актілерін мемлекеттік тіркеу тізілімінде № 8170 тіркелген).</w:t>
      </w:r>
    </w:p>
    <w:bookmarkStart w:name="z607" w:id="566"/>
    <w:p>
      <w:pPr>
        <w:spacing w:after="0"/>
        <w:ind w:left="0"/>
        <w:jc w:val="both"/>
      </w:pPr>
      <w:r>
        <w:rPr>
          <w:rFonts w:ascii="Times New Roman"/>
          <w:b w:val="false"/>
          <w:i w:val="false"/>
          <w:color w:val="000000"/>
          <w:sz w:val="28"/>
        </w:rPr>
        <w:t xml:space="preserve">
      5. "Орыс әдебиеті" оқу пәні бағдарламасының мазмұны бөлімдерге бөлінген. Бөлімдер күтілетін нәтижелер түрінде сынып бойынша оқу мақсаттарынан: дағдылар немесе білік, білім немесе түсініктен тұратын бөлімшелерден тұрады. </w:t>
      </w:r>
    </w:p>
    <w:bookmarkEnd w:id="566"/>
    <w:bookmarkStart w:name="z608" w:id="567"/>
    <w:p>
      <w:pPr>
        <w:spacing w:after="0"/>
        <w:ind w:left="0"/>
        <w:jc w:val="both"/>
      </w:pPr>
      <w:r>
        <w:rPr>
          <w:rFonts w:ascii="Times New Roman"/>
          <w:b w:val="false"/>
          <w:i w:val="false"/>
          <w:color w:val="000000"/>
          <w:sz w:val="28"/>
        </w:rPr>
        <w:t>
      6. Әрбір бөлімше ішінде бірізді ұйымдастырылған оқыту мақсаттары мұғалімдерге өз жұмыстарын жоспарлауға және білім алушылардың жетістіктерін бағалауға, сондай-ақ, оларды келесі оқу кезеңдері туралы хабардар етуге мүмкіндік береді.</w:t>
      </w:r>
    </w:p>
    <w:bookmarkEnd w:id="567"/>
    <w:bookmarkStart w:name="z609" w:id="568"/>
    <w:p>
      <w:pPr>
        <w:spacing w:after="0"/>
        <w:ind w:left="0"/>
        <w:jc w:val="both"/>
      </w:pPr>
      <w:r>
        <w:rPr>
          <w:rFonts w:ascii="Times New Roman"/>
          <w:b w:val="false"/>
          <w:i w:val="false"/>
          <w:color w:val="000000"/>
          <w:sz w:val="28"/>
        </w:rPr>
        <w:t>
      7. Оқу пәнінің мазмұны 3 бөлімнен тұрады: "Мәтінді түсіну және жауап беру", "Мәтінді талдау және интерпретация", "Бағалау және салыстырмалы талдау".</w:t>
      </w:r>
    </w:p>
    <w:bookmarkEnd w:id="568"/>
    <w:bookmarkStart w:name="z610" w:id="569"/>
    <w:p>
      <w:pPr>
        <w:spacing w:after="0"/>
        <w:ind w:left="0"/>
        <w:jc w:val="both"/>
      </w:pPr>
      <w:r>
        <w:rPr>
          <w:rFonts w:ascii="Times New Roman"/>
          <w:b w:val="false"/>
          <w:i w:val="false"/>
          <w:color w:val="000000"/>
          <w:sz w:val="28"/>
        </w:rPr>
        <w:t>
      8. "Мәтінді түсіну және жауап беру" бөлімі келесі бөлімшелерден тұрады:</w:t>
      </w:r>
    </w:p>
    <w:bookmarkEnd w:id="569"/>
    <w:p>
      <w:pPr>
        <w:spacing w:after="0"/>
        <w:ind w:left="0"/>
        <w:jc w:val="both"/>
      </w:pPr>
      <w:r>
        <w:rPr>
          <w:rFonts w:ascii="Times New Roman"/>
          <w:b w:val="false"/>
          <w:i w:val="false"/>
          <w:color w:val="000000"/>
          <w:sz w:val="28"/>
        </w:rPr>
        <w:t>
      1) терминдерді түсіну;</w:t>
      </w:r>
    </w:p>
    <w:p>
      <w:pPr>
        <w:spacing w:after="0"/>
        <w:ind w:left="0"/>
        <w:jc w:val="both"/>
      </w:pPr>
      <w:r>
        <w:rPr>
          <w:rFonts w:ascii="Times New Roman"/>
          <w:b w:val="false"/>
          <w:i w:val="false"/>
          <w:color w:val="000000"/>
          <w:sz w:val="28"/>
        </w:rPr>
        <w:t>
      2) көркем шығармаларды түсіну;</w:t>
      </w:r>
    </w:p>
    <w:p>
      <w:pPr>
        <w:spacing w:after="0"/>
        <w:ind w:left="0"/>
        <w:jc w:val="both"/>
      </w:pPr>
      <w:r>
        <w:rPr>
          <w:rFonts w:ascii="Times New Roman"/>
          <w:b w:val="false"/>
          <w:i w:val="false"/>
          <w:color w:val="000000"/>
          <w:sz w:val="28"/>
        </w:rPr>
        <w:t>
      3) жатқа оқу және дәйексөз келтіру;</w:t>
      </w:r>
    </w:p>
    <w:p>
      <w:pPr>
        <w:spacing w:after="0"/>
        <w:ind w:left="0"/>
        <w:jc w:val="both"/>
      </w:pPr>
      <w:r>
        <w:rPr>
          <w:rFonts w:ascii="Times New Roman"/>
          <w:b w:val="false"/>
          <w:i w:val="false"/>
          <w:color w:val="000000"/>
          <w:sz w:val="28"/>
        </w:rPr>
        <w:t>
      4) жоспар құру;</w:t>
      </w:r>
    </w:p>
    <w:p>
      <w:pPr>
        <w:spacing w:after="0"/>
        <w:ind w:left="0"/>
        <w:jc w:val="both"/>
      </w:pPr>
      <w:r>
        <w:rPr>
          <w:rFonts w:ascii="Times New Roman"/>
          <w:b w:val="false"/>
          <w:i w:val="false"/>
          <w:color w:val="000000"/>
          <w:sz w:val="28"/>
        </w:rPr>
        <w:t>
      5) мазмұндау;</w:t>
      </w:r>
    </w:p>
    <w:p>
      <w:pPr>
        <w:spacing w:after="0"/>
        <w:ind w:left="0"/>
        <w:jc w:val="both"/>
      </w:pPr>
      <w:r>
        <w:rPr>
          <w:rFonts w:ascii="Times New Roman"/>
          <w:b w:val="false"/>
          <w:i w:val="false"/>
          <w:color w:val="000000"/>
          <w:sz w:val="28"/>
        </w:rPr>
        <w:t>
      6) сұрақтарға жауап беру.</w:t>
      </w:r>
    </w:p>
    <w:bookmarkStart w:name="z611" w:id="570"/>
    <w:p>
      <w:pPr>
        <w:spacing w:after="0"/>
        <w:ind w:left="0"/>
        <w:jc w:val="both"/>
      </w:pPr>
      <w:r>
        <w:rPr>
          <w:rFonts w:ascii="Times New Roman"/>
          <w:b w:val="false"/>
          <w:i w:val="false"/>
          <w:color w:val="000000"/>
          <w:sz w:val="28"/>
        </w:rPr>
        <w:t>
      9. "Мәтінді талдау және интерпретация" бөлімі келесі бөлімшелерден тұрады:</w:t>
      </w:r>
    </w:p>
    <w:bookmarkEnd w:id="570"/>
    <w:p>
      <w:pPr>
        <w:spacing w:after="0"/>
        <w:ind w:left="0"/>
        <w:jc w:val="both"/>
      </w:pPr>
      <w:r>
        <w:rPr>
          <w:rFonts w:ascii="Times New Roman"/>
          <w:b w:val="false"/>
          <w:i w:val="false"/>
          <w:color w:val="000000"/>
          <w:sz w:val="28"/>
        </w:rPr>
        <w:t>
      1) жанр;</w:t>
      </w:r>
    </w:p>
    <w:p>
      <w:pPr>
        <w:spacing w:after="0"/>
        <w:ind w:left="0"/>
        <w:jc w:val="both"/>
      </w:pPr>
      <w:r>
        <w:rPr>
          <w:rFonts w:ascii="Times New Roman"/>
          <w:b w:val="false"/>
          <w:i w:val="false"/>
          <w:color w:val="000000"/>
          <w:sz w:val="28"/>
        </w:rPr>
        <w:t>
      2) тақырып пен идея;</w:t>
      </w:r>
    </w:p>
    <w:p>
      <w:pPr>
        <w:spacing w:after="0"/>
        <w:ind w:left="0"/>
        <w:jc w:val="both"/>
      </w:pPr>
      <w:r>
        <w:rPr>
          <w:rFonts w:ascii="Times New Roman"/>
          <w:b w:val="false"/>
          <w:i w:val="false"/>
          <w:color w:val="000000"/>
          <w:sz w:val="28"/>
        </w:rPr>
        <w:t>
      3) композиция;</w:t>
      </w:r>
    </w:p>
    <w:p>
      <w:pPr>
        <w:spacing w:after="0"/>
        <w:ind w:left="0"/>
        <w:jc w:val="both"/>
      </w:pPr>
      <w:r>
        <w:rPr>
          <w:rFonts w:ascii="Times New Roman"/>
          <w:b w:val="false"/>
          <w:i w:val="false"/>
          <w:color w:val="000000"/>
          <w:sz w:val="28"/>
        </w:rPr>
        <w:t>
      4) эпизодтарды талдау;</w:t>
      </w:r>
    </w:p>
    <w:p>
      <w:pPr>
        <w:spacing w:after="0"/>
        <w:ind w:left="0"/>
        <w:jc w:val="both"/>
      </w:pPr>
      <w:r>
        <w:rPr>
          <w:rFonts w:ascii="Times New Roman"/>
          <w:b w:val="false"/>
          <w:i w:val="false"/>
          <w:color w:val="000000"/>
          <w:sz w:val="28"/>
        </w:rPr>
        <w:t>
      5) кейіпкерлерді сипаттау;</w:t>
      </w:r>
    </w:p>
    <w:p>
      <w:pPr>
        <w:spacing w:after="0"/>
        <w:ind w:left="0"/>
        <w:jc w:val="both"/>
      </w:pPr>
      <w:r>
        <w:rPr>
          <w:rFonts w:ascii="Times New Roman"/>
          <w:b w:val="false"/>
          <w:i w:val="false"/>
          <w:color w:val="000000"/>
          <w:sz w:val="28"/>
        </w:rPr>
        <w:t>
      6) әртүрлі формада берілген шығарманың көркемдік әлемі;</w:t>
      </w:r>
    </w:p>
    <w:p>
      <w:pPr>
        <w:spacing w:after="0"/>
        <w:ind w:left="0"/>
        <w:jc w:val="both"/>
      </w:pPr>
      <w:r>
        <w:rPr>
          <w:rFonts w:ascii="Times New Roman"/>
          <w:b w:val="false"/>
          <w:i w:val="false"/>
          <w:color w:val="000000"/>
          <w:sz w:val="28"/>
        </w:rPr>
        <w:t>
      7) автор көзқарасы;</w:t>
      </w:r>
    </w:p>
    <w:p>
      <w:pPr>
        <w:spacing w:after="0"/>
        <w:ind w:left="0"/>
        <w:jc w:val="both"/>
      </w:pPr>
      <w:r>
        <w:rPr>
          <w:rFonts w:ascii="Times New Roman"/>
          <w:b w:val="false"/>
          <w:i w:val="false"/>
          <w:color w:val="000000"/>
          <w:sz w:val="28"/>
        </w:rPr>
        <w:t>
      8) әдеби тәсілдер мен көркемдеуіш құралдар;</w:t>
      </w:r>
    </w:p>
    <w:p>
      <w:pPr>
        <w:spacing w:after="0"/>
        <w:ind w:left="0"/>
        <w:jc w:val="both"/>
      </w:pPr>
      <w:r>
        <w:rPr>
          <w:rFonts w:ascii="Times New Roman"/>
          <w:b w:val="false"/>
          <w:i w:val="false"/>
          <w:color w:val="000000"/>
          <w:sz w:val="28"/>
        </w:rPr>
        <w:t>
      9) шығармашылық жұмыс.</w:t>
      </w:r>
    </w:p>
    <w:bookmarkStart w:name="z612" w:id="571"/>
    <w:p>
      <w:pPr>
        <w:spacing w:after="0"/>
        <w:ind w:left="0"/>
        <w:jc w:val="both"/>
      </w:pPr>
      <w:r>
        <w:rPr>
          <w:rFonts w:ascii="Times New Roman"/>
          <w:b w:val="false"/>
          <w:i w:val="false"/>
          <w:color w:val="000000"/>
          <w:sz w:val="28"/>
        </w:rPr>
        <w:t>
      10. "Бағалау және салыстырмалы талдау" бөлімі келесі бөлімшелерден тұрады:</w:t>
      </w:r>
    </w:p>
    <w:bookmarkEnd w:id="571"/>
    <w:p>
      <w:pPr>
        <w:spacing w:after="0"/>
        <w:ind w:left="0"/>
        <w:jc w:val="both"/>
      </w:pPr>
      <w:r>
        <w:rPr>
          <w:rFonts w:ascii="Times New Roman"/>
          <w:b w:val="false"/>
          <w:i w:val="false"/>
          <w:color w:val="000000"/>
          <w:sz w:val="28"/>
        </w:rPr>
        <w:t>
      1) көркем шығарманы бағалау;</w:t>
      </w:r>
    </w:p>
    <w:p>
      <w:pPr>
        <w:spacing w:after="0"/>
        <w:ind w:left="0"/>
        <w:jc w:val="both"/>
      </w:pPr>
      <w:r>
        <w:rPr>
          <w:rFonts w:ascii="Times New Roman"/>
          <w:b w:val="false"/>
          <w:i w:val="false"/>
          <w:color w:val="000000"/>
          <w:sz w:val="28"/>
        </w:rPr>
        <w:t>
      2) көркем шығарманы басқа өнер түрлерінің туындыларымен салыстыру;</w:t>
      </w:r>
    </w:p>
    <w:p>
      <w:pPr>
        <w:spacing w:after="0"/>
        <w:ind w:left="0"/>
        <w:jc w:val="both"/>
      </w:pPr>
      <w:r>
        <w:rPr>
          <w:rFonts w:ascii="Times New Roman"/>
          <w:b w:val="false"/>
          <w:i w:val="false"/>
          <w:color w:val="000000"/>
          <w:sz w:val="28"/>
        </w:rPr>
        <w:t>
      3) әдеби шығармаларды салғастыру;</w:t>
      </w:r>
    </w:p>
    <w:p>
      <w:pPr>
        <w:spacing w:after="0"/>
        <w:ind w:left="0"/>
        <w:jc w:val="both"/>
      </w:pPr>
      <w:r>
        <w:rPr>
          <w:rFonts w:ascii="Times New Roman"/>
          <w:b w:val="false"/>
          <w:i w:val="false"/>
          <w:color w:val="000000"/>
          <w:sz w:val="28"/>
        </w:rPr>
        <w:t>
      4) пікірді бағалау.</w:t>
      </w:r>
    </w:p>
    <w:bookmarkStart w:name="z613" w:id="572"/>
    <w:p>
      <w:pPr>
        <w:spacing w:after="0"/>
        <w:ind w:left="0"/>
        <w:jc w:val="left"/>
      </w:pPr>
      <w:r>
        <w:rPr>
          <w:rFonts w:ascii="Times New Roman"/>
          <w:b/>
          <w:i w:val="false"/>
          <w:color w:val="000000"/>
        </w:rPr>
        <w:t xml:space="preserve"> 2-параграф. Оқыту мақсаттарының жүйесі</w:t>
      </w:r>
    </w:p>
    <w:bookmarkEnd w:id="572"/>
    <w:bookmarkStart w:name="z614" w:id="573"/>
    <w:p>
      <w:pPr>
        <w:spacing w:after="0"/>
        <w:ind w:left="0"/>
        <w:jc w:val="both"/>
      </w:pPr>
      <w:r>
        <w:rPr>
          <w:rFonts w:ascii="Times New Roman"/>
          <w:b w:val="false"/>
          <w:i w:val="false"/>
          <w:color w:val="000000"/>
          <w:sz w:val="28"/>
        </w:rPr>
        <w:t>
      11. Бағдарламада "оқыту мақсаттары" төрт саннан тұратын кодтық белгімен белгіленді. Кодтық белгідегі бірінші сан сыныпты, екінші және үшінші сандар бөлім және бөлімше ретін, төртінші сан бөлімшедегі оқыту мақсатының реттік нөмірін көрсетеді. Мысалы, 10.2.1 кодында "10" - сынып, "2" – бөлімшесі, "1" – оқыту мақсатының реттік саны.</w:t>
      </w:r>
    </w:p>
    <w:bookmarkEnd w:id="573"/>
    <w:p>
      <w:pPr>
        <w:spacing w:after="0"/>
        <w:ind w:left="0"/>
        <w:jc w:val="both"/>
      </w:pPr>
      <w:r>
        <w:rPr>
          <w:rFonts w:ascii="Times New Roman"/>
          <w:b w:val="false"/>
          <w:i w:val="false"/>
          <w:color w:val="000000"/>
          <w:sz w:val="28"/>
        </w:rPr>
        <w:t>
      1) мәтінді түсіну және жауап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Терминдерді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синкретикалық жанр, алтын ғасыр, Онегин строфасы, мотив, роман-эпопея, өлең түріндегі роман, психологизм, полифония, әдеби егіз, фабула терминдерін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ретроспекция, күміс ғасыр, имажинизм, символизм, акмеизм, футуризм терминдерін түсіну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Көркем шығарманы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проблематикасын, сыни түсіндіріп, естігендеріне немесе оқығандарына деген көзқарасын білдіре отырып, көркем әдебиет шығармаларының мазмұнын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сыни түсіндіріп, естігендеріне немесе оқығандарына деген көзқарасын білдіре отырып, әдеби процесте көркем әдебиет шығармаларының мазмұнын және оның рөлін түсіну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Жатқа оқу және дәйексөз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мәтінде авторлық ұстанымға байланысты үзінділер мен цитаталарды өздігінен табу, мәнерлеп жатқа оқу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мәтінде авторлық ұстанымға және проблематикаға байланысты үзінділер мен цитаталарды өздігінен табу, мәнерлеп жатқа оқу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Жоспар құру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әдеби және еркін тақырып бойынша эссе, шығарма жоспарын құру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әдеби және еркін тақырып бойынша эссе, сыни мақала, шығарма жоспарын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Мазмұндау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бейнелеу құралдарын пайдаланып мазмұнды шығармашылық түрде қайта қарастыра отырып, шығарма мәтінін немесе эпизодты мазмұндау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автор ерекшелігін сақтап, мазмұнды шығармашылық түрде қайта қарастыра отырып, шығарма мәтінін немесе эпизодты мазмұндау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Сұрақтарға жауап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 тақырып, сюжет және бейне туралы өз пікірін білдіріп, мәтіннің шығармасына сілтеме жасай отырып, проблемалық сұраққа толық негізделген жауап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тақырып, проблема және бейне жүйесі туралы өз пікірін білдіріп, әдеби материалға сілтеме жасай отырып, проблемалық сұраққа толық негізделген жауап беру</w:t>
            </w:r>
          </w:p>
        </w:tc>
      </w:tr>
    </w:tbl>
    <w:p>
      <w:pPr>
        <w:spacing w:after="0"/>
        <w:ind w:left="0"/>
        <w:jc w:val="both"/>
      </w:pPr>
      <w:r>
        <w:rPr>
          <w:rFonts w:ascii="Times New Roman"/>
          <w:b w:val="false"/>
          <w:i w:val="false"/>
          <w:color w:val="000000"/>
          <w:sz w:val="28"/>
        </w:rPr>
        <w:t>
      2) анализ және интерпретация: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Жанр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жанр және оның белгілерін (роман-эпопея, өлең түріндегі роман, психологиялық роман), философиялық лириканың ерекшеліктерін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жанр және оның белгілерін (синкретикалық жанр), күміс ғасыр лирикасының ерекшеліктерін, әскери поэзия, бард әнін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Тақырып және идея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 өз позициясын дәлелдеу және өзектілігіне байланысты ойын көрсету арқылы, шығарманың тақырыбы мен проблематикасын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мәтіннің көркем шығармалық ерекшеліктеріне сүйене отырып, шығарманың тақырыбы мен проблематикасын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3.Композиция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 шығарманың идеясын ашуда композицияның рөлін, кейіпкерлердің бейнелерін анықтау, сюжеттен тыс элементтердің мағынасын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автордың идеясын (тематика, проблематика, кейіпкер бейнелері) композицияның рөлін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Эпизодтарды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 эпизодтарды талдау, олардың шығарма композициясындағы рөлі мен орнын айқындау, идеологиялық және тақырыптық ойын ашуда эпизодтың маңыздылығын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эпизод рөлін, көркем құралдар мен тәсілдерді талдау негізінде оның тақырыппен және шығарма проблемасымен байланысын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Кейіпкерлерді сипаттау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 кейіпкерлердің жүйесінде рөлі мен маңыздылығын айқындай отырып, шығарма кейіпкерлерін сипаттау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шығарманың идеялық және тақырыптық мазмұнын ашудағы рөлін айқындай отырып, шығарма кейіпкерлерін сипаттау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 түрлі формада берілген шығарманың көркемдік әлемі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 идеяны түрлі формада (қойылым, буктрейлер) көрсете отырып, көркем шығарма әлемін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 идеяны түрлі формада (қойылым, буктрейлер) көрсете отырып, көркем шығарма әлемін талдау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Автор көзқарасы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 мәтіндегі мысалдарымен автордың ұстанымын түсіндіре отырып, проблемаларға, кейіпкерлерге деген автордың көзқарасын білдіру жолдарын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 автор ұстанымын өз ойымен салғастыра отырып, проблемаларға, кейіпкерлерге деген автордың көзқарасын білдіру жолдарын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Әдеби тәсілдер мен көркемдеуіш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 поэтикалық синтаксис фигуралары және бейнелеу құралдары, бейне құру тәсілдері мен құралдарын талдау, оларды пайдалануда автордың мақсатын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 поэтикалық синтаксис фигуралары және бейнелеу құралдары, көркем әдеби кеңістік пен уақыт, бейне құру тәсілдері мен құралдарын талдау, оларды пайдалануда автордың мақсатын түсіндіру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Шығармашылық жұмыс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 әдеби материалдарға, әдеби терминдерге сүйеніп, тура және бейнелі тілдерді пайдалану; шығармашылық жұмыстарды (эссе, әдеби және еркін тақырып бойынша шығарма, аннотациялар) логикалық және дәйекті түрде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 әдеби материалдарға және өмірлік тәжірибеге сүйеніп, тура және бейнелі тілдерді пайдалану; өзектілік жайлы өз ойын білдіре отырып, шығармашылық жұмыстарды (эссе, әдеби және еркін тақырып бойынша шығарма, сыни мақалалар) логикалық және дәйекті түрде жазу</w:t>
            </w:r>
          </w:p>
        </w:tc>
      </w:tr>
    </w:tbl>
    <w:p>
      <w:pPr>
        <w:spacing w:after="0"/>
        <w:ind w:left="0"/>
        <w:jc w:val="both"/>
      </w:pPr>
      <w:r>
        <w:rPr>
          <w:rFonts w:ascii="Times New Roman"/>
          <w:b w:val="false"/>
          <w:i w:val="false"/>
          <w:color w:val="000000"/>
          <w:sz w:val="28"/>
        </w:rPr>
        <w:t>
      3) бағалау және салыстыру: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Көркем әдебиет шығармаларын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идеяға, кейіпкерге деген өз көзқарастарын ауызша және жазбаша өтініштер түрінде түсіндіре отырып, жұмысты оқырманға эстетикалық әсер ету тұрғысынан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мәтін проблематикасына деген өз көзқарастарын ауызша және жазбаша өтініштер түрінде түсіндіре отырып, жұмысты адамгершілік және эстетикалық құндылықтар, автор тәсілдері тұрғысынан сыни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Көркем шығарманы басқа өнер түрлерінің туындыларымен салыстыру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эмоциялық әсер дәрежесін бағалау; бейнелердің тұтас қабылдауын қалыптастыратын әдістер мен тәсілдердің ұқсастықтары мен айырмашылығын сипаттай отырып, көркем әдеби шығармаларды басқа өнер шығармаларымен салыстыру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эмоциялық әсер дәрежесін бағалау; бейнелердің, тақырыптардың, проблемалардың тұтас қабылдауын қалыптастыратын әдістер мен тәсілдердің ұқсастықтары мен айырмашылығын сипаттай отырып, көркем әдеби шығармаларды басқа өнер шығармаларымен салыстыру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Әдеби шығармаларды салғастыру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 оқырманға эстетикалық әсері тұрғысынан жалпы және жеке ерекшеліктерін түсіндіре отырып, шығармаларды (немесе үзінділерін) орыс, қазақ және әлем әдебиетімен салғастыру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оқырманға адамгершілік және эстетикалық құндылық тұрғысынан жалпы және жеке ерекшеліктерін, автор позициясын түсіндіре отырып, шығармаларды (немесе үзінділерін) орыс, қазақ және әлем әдебиетімен салғастыру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Пікірді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 әдеби тақырыптың толық мен терең ашылуы, композициялық және стилистикалық бірлігі, тыңдаушы немесе оқырманға эмоционалдық әсері және фактологиялық дұрыстығы бойынша ауызша және жазбаша мәлімдемелерді (достар, сыныптастар)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 әдеби тақырыптың толық және терең ашылуы, композициялық және стилистикалық бірлігі, тыңдаушы немесе оқырман назарын аудару құралдары және фактологиялық дұрыстығы бойынша ауызша және жазбаша мәлімдемелерді (достар, сыныптастар) бағалау</w:t>
            </w:r>
          </w:p>
        </w:tc>
      </w:tr>
    </w:tbl>
    <w:bookmarkStart w:name="z615" w:id="574"/>
    <w:p>
      <w:pPr>
        <w:spacing w:after="0"/>
        <w:ind w:left="0"/>
        <w:jc w:val="both"/>
      </w:pPr>
      <w:r>
        <w:rPr>
          <w:rFonts w:ascii="Times New Roman"/>
          <w:b w:val="false"/>
          <w:i w:val="false"/>
          <w:color w:val="000000"/>
          <w:sz w:val="28"/>
        </w:rPr>
        <w:t>
      12. Тоқсандағы бөлімдер және бөлімдер ішіндегі тақырыптар бойынша сағат сандарын бөлу мұғалімнің еркіне қалдырылады</w:t>
      </w:r>
    </w:p>
    <w:bookmarkEnd w:id="574"/>
    <w:bookmarkStart w:name="z616" w:id="575"/>
    <w:p>
      <w:pPr>
        <w:spacing w:after="0"/>
        <w:ind w:left="0"/>
        <w:jc w:val="both"/>
      </w:pPr>
      <w:r>
        <w:rPr>
          <w:rFonts w:ascii="Times New Roman"/>
          <w:b w:val="false"/>
          <w:i w:val="false"/>
          <w:color w:val="000000"/>
          <w:sz w:val="28"/>
        </w:rPr>
        <w:t>
      13. Осы оқу бағдарламасы Жалпы орта білім беру деңгейінің қоғамдық-гуманитарлық бағытындағы 10-11-сыныптарға арналған "Орыс әдебиеті" оқу пәні бойынша үлгілік оқу бағдарламасының (оқыту орыс тілінде) мерзімді жоспарына сәйкес іске асырылады.</w:t>
      </w:r>
    </w:p>
    <w:bookmarkEnd w:id="575"/>
    <w:bookmarkStart w:name="z617" w:id="576"/>
    <w:p>
      <w:pPr>
        <w:spacing w:after="0"/>
        <w:ind w:left="0"/>
        <w:jc w:val="left"/>
      </w:pPr>
      <w:r>
        <w:rPr>
          <w:rFonts w:ascii="Times New Roman"/>
          <w:b/>
          <w:i w:val="false"/>
          <w:color w:val="000000"/>
        </w:rPr>
        <w:t xml:space="preserve"> 3-параграф. Жалпы орта білім беру деңгейінің қоғамдық-гуманитарлық бағытындағы 10-11-сыныптарына арналған "Орыс әдебиеті" оқу пәні бойынша үлгілік оқу бағдарламасын (оқыту орыс тілінде) іске асыру жөніндегі ұзақ мерзімді жоспары</w:t>
      </w:r>
    </w:p>
    <w:bookmarkEnd w:id="576"/>
    <w:p>
      <w:pPr>
        <w:spacing w:after="0"/>
        <w:ind w:left="0"/>
        <w:jc w:val="both"/>
      </w:pPr>
      <w:r>
        <w:rPr>
          <w:rFonts w:ascii="Times New Roman"/>
          <w:b w:val="false"/>
          <w:i w:val="false"/>
          <w:color w:val="000000"/>
          <w:sz w:val="28"/>
        </w:rPr>
        <w:t>
      1) 10-сынып: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Оқытылатын шығармалар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адамдар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 Пушкин. "Евгений Онегин". 2. И.А. Гончаров "Обломов" (фрагменттер)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Түсіну және сұрақтарға жауап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синкретикалық жанр, алтын ғасыр, Онегин строфасы, мотив, роман-эпопея, өлең түріндегі роман, психологизм, полифония, әдеби егіз, фабула терминдерін түсіну; 10.1.2 проблематикасын, сыни түсіндіріп, естігендеріне немесе оқығандарына деген көзқарасын білдіре отырып, көркем әдебиет шығармаларының мазмұнын түсіну; 10.1.3 мәтінде авторлық ұстанымға байланысты үзінділер мен цитаталарды өздігінен табу, мәнерлеп жатқа оқу; 10.1.5 бейнелеу құралдарын пайдаланып мазмұнды шығармашылық түрде қайта қарастыра отырып, шығарма мәтінін немесе эпизодты мазмұндау; 10.1.6 тақырып, сюжет және бейне туралы өз пікірін білдіру, мәтіннің шығармасына сілтеме жасай отырып, проблемалық сұраққа толық негізделген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және интерпретация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жанр және оның белгілерін (роман-эпопея, өлең түріндегі роман, психологиялық роман), философиялық лириканың ерекшеліктерін анықтау; 10.2.2 өз позициясын дәлелдеу және өзектілігіне байланысты ойын көрсету арқылы, шығарманың тақырыбы мен проблематикасын анықтау; 10.2.5 кейіпкерлердің жүйесінде рөлі мен маңыздылығын айқындай отырып, шығарма кейіпкерлерін сипаттау; 10.2.7 мәтіндегі мысалдарымен автордың позициясын түсіндіре отырып, проблемаларға, кейіпкерлерге деген автордың көзқарасын білдіру жолдарын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салыстыру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идеяға, кейіпкерге деген өз көзқарастарын ауызша және жазбаша өтініштер түрінде түсіндіре отырып, жұмысты оқырманға эстетикалық әсер ету тұрғысынан бағалау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Біздің уақыттың кейіпкерлері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М.Ю. Лермонтов. "Біздің уақыттың кейіпкерлері". 2 Ч.Т. Айтматов. "Жан пида"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Түсіну және сұрақтарға жауап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проблематикасын, сыни түсіндіріп, естігендеріне немесе оқығандарына деген көзқарасын білдіре отырып, көркем әдебиет шығармаларының мазмұнын түсіну; 10.1.4 әдеби және еркін тақырып бойынша эссе, шығарма жоспарын құру; 10.1.6 тақырып, сюжет және бейне туралы өз пікірін білдіре, мәтіннің шығармасына сілтеме жасай отырып, проблемалық сұраққа толық негізделген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және интерпретация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 өз позициясын дәлелдеу және өзектілігіне байланысты ойын көрсету арқылы, шығарманың тақырыбы мен проблематикасын анықтау; 10.2.3 шығарманың идеясын ашуда композицияның рөлін, кейіпкерлердің бейнелерін анықтау, сюжеттен тыс элементтердің мағынасын түсіндіру; 10.2.4 эпизодтарды талдау, олардың шығарма композициясындағы ролі мен орнын айқындау, идеологиялық және тақырыптық ойын ашуда эпизодтың маңыздылығын түсіндіру; 10.2.5 кейіпкерлердің жүйесінде рөлі мен маңыздылығын айқындай отырып, шығарма кейіпкерлерін сипаттау; 10.2.7 мәтіндегі мысалдарымен автордың позициясын түсіндіре отырып, проблемаларға, кейіпкерлерге деген автордың көзқарасын білдіру жолдарын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салыстыру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идеяға, кейіпкерге деген өз көзқарастарын ауызша және жазбаша өтініштер түрінде түсіндіре отырып, жұмысты оқырманға эстетикалық әсер ету тұрғысынан бағалау; 10.3.3 оқырманға эстетикалық әсері тұрғысынан жалпы және жеке ерекшеліктерін түсіндіре отырып, шығармаларды (немесе үзінділерін) орыс, қазақ және әлем әдебиетімен салғастыру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құқық</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Ф.М. Достоевский. "Қылмыс пен жаза". 2 Н.А. Островский "Жасаусыз қалыңдық.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Түсіну және сұрақтарға жауап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синкретикалық жанр, алтын ғасыр, Онегин строфасы, мотив, роман-эпопея, өлең түріндегі роман, психологизм, полифония, әдеби егіз, фабула терминдерін түсіну; 10.1.4 әдеби және еркін тақырып бойынша эссе, шығарма жоспарын құру; 10.1.5 бейнелеу құралдарын пайдаланып мазмұнды шығармашылық түрде қайта қарастыра отырып, шығарма мәтінін немесе эпизодты мазмұндау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және интерпретация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 шығарманың идеясын ашуда композицияның рөлін, кейіпкерлердің бейнелерін анықтайды, сюжеттен тыс элементтердің мағынасын түсіндіреді; 10.2 4 эпизодтарды талдау, олардың шығарма композициясындағы ролі мен орнын айқындау, идеологиялық және тақырыптық ойын ашуда эпизодтың маңыздылығын түсіндіру; 10.2.5 кейіпкерлердің жүйесінде рөлі мен маңыздылығын айқындай отырып, шығарма кейіпкерлерін сипаттау; 10.2.6 идеяны түрлі формада (қойылым, буктрейлер) көрсете отырып, көркем шығарма әлемін талдау; 10.2.8 поэтикалық синтаксис фигуралары және бейнелеу құралдары, бейне құру тәсілдері мен құралдарын талдау, оларды пайдалануда автордың мақсатын түсіндіру; 10.2.9 әдеби материалдарға, әдеби терминдерге сүйеніп, тура және бейнелі тілдерді пайдалану, шығармашылық жұмыстарды (эссе, әдеби және еркін тақырып бойынша шығарма, аннотациялар) логикалық және дәйекті түрде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салыстыру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эмоциялық әсер дәрежесін бағалау, бейнелердің тұтас қабылдауын қалыптастыратын әдістер мен тәсілдердің ұқсастықтары мен айырмашылығын сипаттай отырып, көркем әдеби шығармаларды басқа өнер шығармаларымен салыстыру; 10.3.3 оқырманға эстетикалық әсері тұрғысынан жалпы және жеке ерекшеліктерін түсіндіре отырып, шығармаларды (немесе үзінділерін) орыс, қазақ және әлем әдебиетімен салғастыру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құндылықтары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Л.Н. Толстой. "Соғыс және бейбітшілік". 2. А.В. Вампилов "Үлкен ұл".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Түсіну және сұрақтарға жауап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синкретикалық жанр, алтын ғасыр, Онегин строфасы, мотив, роман-эпопея, өлең түріндегі роман, психологизм, полифония, әдеби егіз, фабула терминдерін түсіну; 10.1.3 мәтінде авторлық ұстанымға байланысты үзінділер мен цитаталарды өздігінен табу, мәнерлеп жатқа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және интерпретация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жанр және оның белгілерін (роман-эпопея, өлең түріндегі роман, психологиялық роман), философиялық лириканың ерекшеліктерін анықтау; 10.2 4 эпизодтарды талдау, олардың шығарма композициясындағы ролі мен орнын айқындау, идеологиялық және тақырыптық ойын ашуда эпизодтың маңыздылығын түсіндіру; 10.2.5 кейіпкерлердің жүйесінде рөлі мен маңыздылығын айқындай отырып, шығарма кейіпкерлерін сипаттау; 10.2.6 идеяны түрлі формада (қойылым, буктрейлер) көрсете отырып, көркем шығарма әлемін талдау; 10.2.8 поэтикалық синтаксис фигуралары және бейнелеу құралдары, бейне құру тәсілдері мен құралдарын талдау, оларды пайдалануда автордың мақсатын түсіндіру; 10.2.9 әдеби материалдарға, әдеби терминдерге сүйеніп, тура және бейнелі тілдерді пайдалану; шығармашылық жұмыстарды (эссе, әдеби және еркін тақырып бойынша шығарма, аннотациялар)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салыстыру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эмоциялық әсер дәрежесін бағалау, бейнелердің тұтас қабылдауын қалыптастыратын әдістер мен тәсілдердің ұқсастықтары мен айырмашылығын сипаттай отырып, көркем әдеби шығармаларды басқа өнер шығармаларымен салыстыру; 10.3.4 әдеби тақырыптың толық мен терең ашылуы, композициялық және стилистикалық бірлігі, тыңдаушы немесе оқырманға эмоционалдық әсер етуі және фактологиялық дұрыстығы бойынша ауызша және жазбаша мәлімдемелерді (достар, сыныптастар) бағалау</w:t>
            </w:r>
          </w:p>
        </w:tc>
      </w:tr>
    </w:tbl>
    <w:p>
      <w:pPr>
        <w:spacing w:after="0"/>
        <w:ind w:left="0"/>
        <w:jc w:val="both"/>
      </w:pPr>
      <w:r>
        <w:rPr>
          <w:rFonts w:ascii="Times New Roman"/>
          <w:b w:val="false"/>
          <w:i w:val="false"/>
          <w:color w:val="000000"/>
          <w:sz w:val="28"/>
        </w:rPr>
        <w:t>
      2) 11-сынып: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Оқытылатын шығармалар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өзгеріс дәуірінде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 Брэдбери. "Улыбка". 2. Б.Л. Пастернак. "Доктор Живаго". 3. С.А. Есенин. Өлеңдер (мұғалім таңдауы бойынша). 4. А.А. Блок. Өлеңдер "Қорқынышты әлем". жинақтағынан, "Әдемі Леди туралы өлеңдер" циклынан, поэмалар (мұғалім таңдауы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Түсіну және сұрақтарға жауап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ретроспекция, күміс ғасыр, имажинизм, символизм, акмеизм, футуризм терминдерін түсіну; 11.1.2 сыни түсіндіріп, естігендеріне немесе оқығандарына деген көзқарасын білдіре отырып, әдеби процесте көркем әдебиет шығармаларының мазмұнын және оның ролін түсіну; 11.1.3 мәтінде авторлық ұстанымға және проблематикаға байланысты үзінділер мен цитаталарды өздігінен табу, мәнерлеп жатқа оқу; 11.1.6 тақырып, проблема және бейне жүйесі туралы өз пікірін білдіре, әдеби материалға сілтеме жасай отырып, проблемалық сұраққа толық негізделген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және интерпретация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жанр және оның белгілерін (синкретикалық жанр), күміс ғасыр лирикасының ерекшеліктерін, әскери поэзия, бард әнін анықтау; 11.2.4 эпизод ролін, көркем құралдар мен тәсілдерді талдау негізінде оның тақырыппен және шығарма проблемасымен байланысын анықтау; 11.2.5 шығарманың идеялық және тақырыптық мазмұнын ашудағы рөлін айқындай отырып, шығарма кейіпкерлерін сипаттау; 11.2.7 автор позициясын өз ойымен салғастыра отырып, проблемаларға, кейіпкерлерге деген автордың көзқарасын білдіру жолдарын анықтау; 11.2.8 поэтикалық синтаксис фигуралары және бейнелеу құралдары, көркем әдеби кеңістік пен уақыт, бейне құру тәсілдері мен құралдарын талдау, оларды пайдалануда автордың мақсатын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салыстыру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мәтін проблематикасына деген өз көзқарастарын ауызша және жазбаша өтініштер түрінде түсіндіре отырып, жұмысты адамгершілік және эстетикалық құндылықтар, автор тәсілдері тұрғысынан сыни бағалау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Тоталитарлық режим дәуіріндегі адам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 Н. Рыбаков "Арбат балалары". 2. А.А. Ахматова. Поэзия. 3. Е.И. Замятин "Біз".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Түсіну және сұрақтарға жауап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сыни түсіндіріп, естігендеріне немесе оқығандарына деген көзқарасын білдіре отырып, әдеби процесте көркем әдебиет шығармаларының мазмұнын және оның ролін түсіну; 11.1.3 мәтінде авторлық ұстанымға және проблематикаға байланысты үзінділер мен цитаталарды өздігінен табу, мәнерлеп жатқа оқу; 11.1.4 әдеби және еркін тақырып бойынша эссе, сыни мақала, шығарма жоспарын құру; 11.1.5 автор ерекшелігін сақтап, мазмұнды шығармашылық түрде қайта қарастыра отырып, шығарма мәтінін немесе эпизодты мазмұндау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және интерпретация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жанр және оның белгілерін (синкретикалық жанр), күміс ғасыр лирикасының ерекшеліктерін, әскери поэзия, бард әнін анықтау; 11.2.3 автордың идеясын ашуда (тематика, проблематика, кейіпкер бейнелері) композицияның рөлін анықтау; 11.2.4 эпизод ролін, көркем құралдар мен тәсілдерді талдау негізінде оның тақырыппен және шығарма проблемасымен байланысын анықтау; 11.2.5 шығарманың идеялық және тақырыптық мазмұнын ашудағы рөлін айқындай отырып, шығарма кейіпкерлерін сипаттау; 11.2.7 автор позициясын өз ойымен салғастыра отырып, проблемаларға, кейіпкерлерге деген автордың көзқарасын білдіру жолдарын анықтау; 11.2.9 әдеби материалдарға және өмірлік тәжірибеге сүйене сүйене, тура және бейнелі тілдерді пайдалану, өзектілік жайлы өз ойын білдіре отырып, шығармашылық жұмыстарды (эссе, әдеби және еркін тақырып бойынша шығарма, сыни мақалалар) логикалық және дәйекті түрде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салыстыру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эмоциялық әсер дәрежесін бағалау, бейнелердің, тақырыптардың, проблемалардың тұтас қабылдауын қалыптастыратын әдістер мен тәсілдердің ұқсастықтары мен айырмашылығын сипаттай отырып, көркем әдеби шығармаларды басқа өнер шығармаларымен салыстыру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тағдырындағы соғыс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1.В.В.Быков. "Сотников". 2. Б. Васильев. "Мұнда таңертең тыныштық орнады". 3.В.Л.Кондратьев. "Сашка" (мұғалім таңдауы бойынша). 4. Э.М. Ремарк. "Үш дос". 5. Соғыс лирикасы. Д. С. Самойлов, Б.Ш. Окуджава, Н.А. Заболоцкий, А.Т. Твардовский, Е.А. Евтушенко, 6.В.С. Высоцкий (мұғалім таңдауы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Түсіну және сұрақтарға жауап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сыни түсіндіріп, естігендеріне немесе оқығандарына деген көзқарасын білдіре отырып, әдеби процесте көркем әдебиет шығармаларының мазмұнын және оның ролін түсіну; 11.1.3 мәтінде авторлық ұстанымға және проблематикаға байланысты үзінділер мен цитаталарды өздігінен табу, мәнерлеп жатқа оқу; 11.1.6 тақырып, проблема және бейне жүйесі туралы өз пікірін білдіре, әдеби материалға сілтеме жасай отырып, проблемалық сұраққа толық негізделген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және интерпретация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мәтіннің көркем шығармалық ерекшеліктеріне сүйене отырып, шығарманың тақырыбы мен проблематикасын анықтау; 11.2.5 шығарманың идеялық және тақырыптық мазмұнын ашудағы рөлін айқындай отырып, шығарма кейіпкерлерін сипаттау; 11.2.6 идеяны түрлі формада (қойылым, буктрейлер) көрсете отырып, көркем шығарма әлемін талдау; 11.2.7 автор позициясын өз ойымен салғастыра отырып, проблемаларға, кейіпкерлерге деген автордың көзқарасын білдіру жолдарын анықтау; 11.2.8 поэтикалық синтаксис фигуралары және бейнелеу құралдары, көркем әдеби кеңістік пен уақыт, бейне құру тәсілдері мен құралдарын талдау, оларды пайдалануда автордың мақсатын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салыстыру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мәтін проблематикасына деген өз көзқарастарын ауызша және жазбаша өтініштер түрінде түсіндіре отырып, жұмысты адамгершілік және эстетикалық құндылықтар, автор тәсілдері тұрғысынан сыни бағалау; 11.3.3 оқырманға адамгершілік және эстетикалық құндылық тұрғысынан жалпы және жеке ерекшеліктерін, автор позициясын түсіндіре отырып, шығармаларды (немесе үзінділерін) орыс, қазақ және әлем әдебиетімен салғастыру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Моральды таңдау тақырыбы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 Вампилов. "Үйрек аулау". 2. М. Горький. "Изергиль кемпір". 3. Заманауи ақындардың моральды таңдау тақырыбында өлеңдері (Р. Рождественский, Е. Евтушенко, А. Вознесенский, Л. Мартынов, О. О. Сулейменов, Б. Канапьянов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Түсіну және сұрақтарға жауап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ретроспекция, күміс ғасыр, имажинизм, символизм, акмеизм, футуризм терминдерін түсіну; 11.1.4 әдеби және еркін тақырып бойынша эссе, сыни мақала, шығарма жоспарын құру; 11.1.5 автор ерекшелігін сақтап, мазмұнды шығармашылық түрде қайта қарастыра отырып, шығарма мәтінін немесе эпизодты мазмұндау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және интерпретация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мәтіннің көркем шығармалық ерекшеліктеріне сүйене отырып, шығарманың тақырыбы мен проблематикасын анықтау; 11. 2.3 определять роль композиции в раскрытии авторского замысла (тематики, проблематики, образов героев); 11. 2.5 характеризовать героев произведения, определяя их роль в раскрытии идейно-тематического содержания произведения; 11.2.6 идеяны түрлі формада (қойылым, буктрейлер) көрсете отырып, көркем шығарма әлемін талдау; 11.2.7 автор позициясын өз ойымен салғастыра отырып, проблемаларға, кейіпкерлерге деген автордың көзқарасын білдіру жолдарын анықтау; 11.2.9 әдеби материалдарға және өмірлік тәжірибеге сүйеніп, тура және бейнелі тілдерді пайдалану, өзектілік жайлы өз ойын білдіре отырып, шығармашылық жұмыстарды (эссе, әдеби және еркін тақырып бойынша шығарма, сыни мақалалар) логикалық және дәйекті түрде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салыстыру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эмоциялық әсер дәрежесін бағалай, бейнелердің, тақырыптардың, проблемалардың тұтас қабылдауын қалыптастыратын әдістер мен тәсілдердің ұқсастықтары мен айырмашылығын сипаттай отырып, көркем әдеби шығармаларды басқа өнер шығармаларымен салыстыру; 11.3.3 оқырманға адамгершілік және эстетикалық құндылық тұрғысынан жалпы және жеке ерекшеліктерін, автор позициясын түсіндіре отырып, шығармаларды (немесе үзінділерін) орыс, қазақ және әлем әдебиетімен салғастыру; 11.3.4 әдеби тақырып ашлыуының толықтығы мен терең ашылуы, композициялық және стилистикалық бірлігі, тыңдаушы немесе оқырман назарын аудару құралдары және фактологиялық дұрыстығы бойынша ауызша және жазбаша мәлімдемелерді (достар, сыныптастар) бағалау</w:t>
            </w:r>
          </w:p>
        </w:tc>
      </w:tr>
    </w:tbl>
    <w:bookmarkStart w:name="z618" w:id="577"/>
    <w:p>
      <w:pPr>
        <w:spacing w:after="0"/>
        <w:ind w:left="0"/>
        <w:jc w:val="left"/>
      </w:pPr>
      <w:r>
        <w:rPr>
          <w:rFonts w:ascii="Times New Roman"/>
          <w:b/>
          <w:i w:val="false"/>
          <w:color w:val="000000"/>
        </w:rPr>
        <w:t xml:space="preserve"> 3-тарау. "Орыс әдебиеті" оқу пәнінің мазмұнын ұйымдастыру (оқу жүктемесі төмендетілген)</w:t>
      </w:r>
    </w:p>
    <w:bookmarkEnd w:id="577"/>
    <w:bookmarkStart w:name="z619" w:id="578"/>
    <w:p>
      <w:pPr>
        <w:spacing w:after="0"/>
        <w:ind w:left="0"/>
        <w:jc w:val="left"/>
      </w:pPr>
      <w:r>
        <w:rPr>
          <w:rFonts w:ascii="Times New Roman"/>
          <w:b/>
          <w:i w:val="false"/>
          <w:color w:val="000000"/>
        </w:rPr>
        <w:t xml:space="preserve"> 1-параграф. "Орыс әдебиеті" оқу пәнінің мазмұны</w:t>
      </w:r>
    </w:p>
    <w:bookmarkEnd w:id="578"/>
    <w:bookmarkStart w:name="z620" w:id="579"/>
    <w:p>
      <w:pPr>
        <w:spacing w:after="0"/>
        <w:ind w:left="0"/>
        <w:jc w:val="both"/>
      </w:pPr>
      <w:r>
        <w:rPr>
          <w:rFonts w:ascii="Times New Roman"/>
          <w:b w:val="false"/>
          <w:i w:val="false"/>
          <w:color w:val="000000"/>
          <w:sz w:val="28"/>
        </w:rPr>
        <w:t>
      14. "Орыс әдебиеті" оқу пәні бойынша оқу жүктемесінің жоғары шекті көлемі:</w:t>
      </w:r>
    </w:p>
    <w:bookmarkEnd w:id="579"/>
    <w:p>
      <w:pPr>
        <w:spacing w:after="0"/>
        <w:ind w:left="0"/>
        <w:jc w:val="both"/>
      </w:pPr>
      <w:r>
        <w:rPr>
          <w:rFonts w:ascii="Times New Roman"/>
          <w:b w:val="false"/>
          <w:i w:val="false"/>
          <w:color w:val="000000"/>
          <w:sz w:val="28"/>
        </w:rPr>
        <w:t>
      1) 10-сыныпта аптасына 2 сағат, оқу жылында 68 сағат;</w:t>
      </w:r>
    </w:p>
    <w:p>
      <w:pPr>
        <w:spacing w:after="0"/>
        <w:ind w:left="0"/>
        <w:jc w:val="both"/>
      </w:pPr>
      <w:r>
        <w:rPr>
          <w:rFonts w:ascii="Times New Roman"/>
          <w:b w:val="false"/>
          <w:i w:val="false"/>
          <w:color w:val="000000"/>
          <w:sz w:val="28"/>
        </w:rPr>
        <w:t>
      2) 11-сыныпта аптасына 2 сағат, оқу жылында 68 сағатты құрайды.</w:t>
      </w:r>
    </w:p>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негізделген (Қазақстан Республикасының нормативтік құқықтық актілерін мемлекеттік тіркеу тізілімінде № 8170 тіркелген).</w:t>
      </w:r>
    </w:p>
    <w:bookmarkStart w:name="z621" w:id="580"/>
    <w:p>
      <w:pPr>
        <w:spacing w:after="0"/>
        <w:ind w:left="0"/>
        <w:jc w:val="both"/>
      </w:pPr>
      <w:r>
        <w:rPr>
          <w:rFonts w:ascii="Times New Roman"/>
          <w:b w:val="false"/>
          <w:i w:val="false"/>
          <w:color w:val="000000"/>
          <w:sz w:val="28"/>
        </w:rPr>
        <w:t xml:space="preserve">
      15. "Орыс әдебиеті" пәні бағдарламасының мазмұны бөлімдерге бөлінген. Бөлімдер күтілетін нәтижелер түрінде сынып бойынша оқу мақсаттарынан: дағдылар немесе білік, білім немесе түсініктен тұратын бөлімшелерден тұрады. </w:t>
      </w:r>
    </w:p>
    <w:bookmarkEnd w:id="580"/>
    <w:bookmarkStart w:name="z622" w:id="581"/>
    <w:p>
      <w:pPr>
        <w:spacing w:after="0"/>
        <w:ind w:left="0"/>
        <w:jc w:val="both"/>
      </w:pPr>
      <w:r>
        <w:rPr>
          <w:rFonts w:ascii="Times New Roman"/>
          <w:b w:val="false"/>
          <w:i w:val="false"/>
          <w:color w:val="000000"/>
          <w:sz w:val="28"/>
        </w:rPr>
        <w:t>
      16. Әрбір бөлімше ішінде бірізді ұйымдастырылған оқыту мақсаттары мұғалімдерге өз жұмыстарын жоспарлауға және білім алушылардың жетістіктерін бағалауға, сондай-ақ, оларды келесі оқу кезеңдері туралы хабардар етуге мүмкіндік береді.</w:t>
      </w:r>
    </w:p>
    <w:bookmarkEnd w:id="581"/>
    <w:bookmarkStart w:name="z623" w:id="582"/>
    <w:p>
      <w:pPr>
        <w:spacing w:after="0"/>
        <w:ind w:left="0"/>
        <w:jc w:val="both"/>
      </w:pPr>
      <w:r>
        <w:rPr>
          <w:rFonts w:ascii="Times New Roman"/>
          <w:b w:val="false"/>
          <w:i w:val="false"/>
          <w:color w:val="000000"/>
          <w:sz w:val="28"/>
        </w:rPr>
        <w:t>
      17. Оқу пәнінің мазмұны 3 бөлімнен тұрады: "Мәтінді түсіну және жауап беру", "Мәтінді талдау және интерпретация", "Бағалау және салыстырмалы талдау".</w:t>
      </w:r>
    </w:p>
    <w:bookmarkEnd w:id="582"/>
    <w:bookmarkStart w:name="z624" w:id="583"/>
    <w:p>
      <w:pPr>
        <w:spacing w:after="0"/>
        <w:ind w:left="0"/>
        <w:jc w:val="both"/>
      </w:pPr>
      <w:r>
        <w:rPr>
          <w:rFonts w:ascii="Times New Roman"/>
          <w:b w:val="false"/>
          <w:i w:val="false"/>
          <w:color w:val="000000"/>
          <w:sz w:val="28"/>
        </w:rPr>
        <w:t>
      18. "Мәтінді түсіну және жауап беру" бөлімі келесі бөлімшелерден тұрады:</w:t>
      </w:r>
    </w:p>
    <w:bookmarkEnd w:id="583"/>
    <w:p>
      <w:pPr>
        <w:spacing w:after="0"/>
        <w:ind w:left="0"/>
        <w:jc w:val="both"/>
      </w:pPr>
      <w:r>
        <w:rPr>
          <w:rFonts w:ascii="Times New Roman"/>
          <w:b w:val="false"/>
          <w:i w:val="false"/>
          <w:color w:val="000000"/>
          <w:sz w:val="28"/>
        </w:rPr>
        <w:t>
      1) терминдерді түсіну;</w:t>
      </w:r>
    </w:p>
    <w:p>
      <w:pPr>
        <w:spacing w:after="0"/>
        <w:ind w:left="0"/>
        <w:jc w:val="both"/>
      </w:pPr>
      <w:r>
        <w:rPr>
          <w:rFonts w:ascii="Times New Roman"/>
          <w:b w:val="false"/>
          <w:i w:val="false"/>
          <w:color w:val="000000"/>
          <w:sz w:val="28"/>
        </w:rPr>
        <w:t>
      2) көркем шығармаларды түсіну;</w:t>
      </w:r>
    </w:p>
    <w:p>
      <w:pPr>
        <w:spacing w:after="0"/>
        <w:ind w:left="0"/>
        <w:jc w:val="both"/>
      </w:pPr>
      <w:r>
        <w:rPr>
          <w:rFonts w:ascii="Times New Roman"/>
          <w:b w:val="false"/>
          <w:i w:val="false"/>
          <w:color w:val="000000"/>
          <w:sz w:val="28"/>
        </w:rPr>
        <w:t>
      3) жатқа оқу және дәйексөз келтіру;</w:t>
      </w:r>
    </w:p>
    <w:p>
      <w:pPr>
        <w:spacing w:after="0"/>
        <w:ind w:left="0"/>
        <w:jc w:val="both"/>
      </w:pPr>
      <w:r>
        <w:rPr>
          <w:rFonts w:ascii="Times New Roman"/>
          <w:b w:val="false"/>
          <w:i w:val="false"/>
          <w:color w:val="000000"/>
          <w:sz w:val="28"/>
        </w:rPr>
        <w:t>
      4) жоспар құру;</w:t>
      </w:r>
    </w:p>
    <w:p>
      <w:pPr>
        <w:spacing w:after="0"/>
        <w:ind w:left="0"/>
        <w:jc w:val="both"/>
      </w:pPr>
      <w:r>
        <w:rPr>
          <w:rFonts w:ascii="Times New Roman"/>
          <w:b w:val="false"/>
          <w:i w:val="false"/>
          <w:color w:val="000000"/>
          <w:sz w:val="28"/>
        </w:rPr>
        <w:t>
      5) мазмұндау;</w:t>
      </w:r>
    </w:p>
    <w:p>
      <w:pPr>
        <w:spacing w:after="0"/>
        <w:ind w:left="0"/>
        <w:jc w:val="both"/>
      </w:pPr>
      <w:r>
        <w:rPr>
          <w:rFonts w:ascii="Times New Roman"/>
          <w:b w:val="false"/>
          <w:i w:val="false"/>
          <w:color w:val="000000"/>
          <w:sz w:val="28"/>
        </w:rPr>
        <w:t>
      6) сұрақтарға жауап беру.</w:t>
      </w:r>
    </w:p>
    <w:bookmarkStart w:name="z625" w:id="584"/>
    <w:p>
      <w:pPr>
        <w:spacing w:after="0"/>
        <w:ind w:left="0"/>
        <w:jc w:val="both"/>
      </w:pPr>
      <w:r>
        <w:rPr>
          <w:rFonts w:ascii="Times New Roman"/>
          <w:b w:val="false"/>
          <w:i w:val="false"/>
          <w:color w:val="000000"/>
          <w:sz w:val="28"/>
        </w:rPr>
        <w:t>
      19. "Мәтінді талдау және интерпретация" бөлімі келесі бөлімшелерден тұрады:</w:t>
      </w:r>
    </w:p>
    <w:bookmarkEnd w:id="584"/>
    <w:p>
      <w:pPr>
        <w:spacing w:after="0"/>
        <w:ind w:left="0"/>
        <w:jc w:val="both"/>
      </w:pPr>
      <w:r>
        <w:rPr>
          <w:rFonts w:ascii="Times New Roman"/>
          <w:b w:val="false"/>
          <w:i w:val="false"/>
          <w:color w:val="000000"/>
          <w:sz w:val="28"/>
        </w:rPr>
        <w:t>
      1) жанр;</w:t>
      </w:r>
    </w:p>
    <w:p>
      <w:pPr>
        <w:spacing w:after="0"/>
        <w:ind w:left="0"/>
        <w:jc w:val="both"/>
      </w:pPr>
      <w:r>
        <w:rPr>
          <w:rFonts w:ascii="Times New Roman"/>
          <w:b w:val="false"/>
          <w:i w:val="false"/>
          <w:color w:val="000000"/>
          <w:sz w:val="28"/>
        </w:rPr>
        <w:t>
      2) тақырып пен идея;</w:t>
      </w:r>
    </w:p>
    <w:p>
      <w:pPr>
        <w:spacing w:after="0"/>
        <w:ind w:left="0"/>
        <w:jc w:val="both"/>
      </w:pPr>
      <w:r>
        <w:rPr>
          <w:rFonts w:ascii="Times New Roman"/>
          <w:b w:val="false"/>
          <w:i w:val="false"/>
          <w:color w:val="000000"/>
          <w:sz w:val="28"/>
        </w:rPr>
        <w:t>
      3) композиция;</w:t>
      </w:r>
    </w:p>
    <w:p>
      <w:pPr>
        <w:spacing w:after="0"/>
        <w:ind w:left="0"/>
        <w:jc w:val="both"/>
      </w:pPr>
      <w:r>
        <w:rPr>
          <w:rFonts w:ascii="Times New Roman"/>
          <w:b w:val="false"/>
          <w:i w:val="false"/>
          <w:color w:val="000000"/>
          <w:sz w:val="28"/>
        </w:rPr>
        <w:t>
      4) эпизодтарды талдау;</w:t>
      </w:r>
    </w:p>
    <w:p>
      <w:pPr>
        <w:spacing w:after="0"/>
        <w:ind w:left="0"/>
        <w:jc w:val="both"/>
      </w:pPr>
      <w:r>
        <w:rPr>
          <w:rFonts w:ascii="Times New Roman"/>
          <w:b w:val="false"/>
          <w:i w:val="false"/>
          <w:color w:val="000000"/>
          <w:sz w:val="28"/>
        </w:rPr>
        <w:t>
      5) кейіпкерлерді сипаттау;</w:t>
      </w:r>
    </w:p>
    <w:p>
      <w:pPr>
        <w:spacing w:after="0"/>
        <w:ind w:left="0"/>
        <w:jc w:val="both"/>
      </w:pPr>
      <w:r>
        <w:rPr>
          <w:rFonts w:ascii="Times New Roman"/>
          <w:b w:val="false"/>
          <w:i w:val="false"/>
          <w:color w:val="000000"/>
          <w:sz w:val="28"/>
        </w:rPr>
        <w:t>
      6) әртүрлі формада берілген шығарманың көркемдік әлемі;</w:t>
      </w:r>
    </w:p>
    <w:p>
      <w:pPr>
        <w:spacing w:after="0"/>
        <w:ind w:left="0"/>
        <w:jc w:val="both"/>
      </w:pPr>
      <w:r>
        <w:rPr>
          <w:rFonts w:ascii="Times New Roman"/>
          <w:b w:val="false"/>
          <w:i w:val="false"/>
          <w:color w:val="000000"/>
          <w:sz w:val="28"/>
        </w:rPr>
        <w:t>
      7) автор көзқарасы;</w:t>
      </w:r>
    </w:p>
    <w:p>
      <w:pPr>
        <w:spacing w:after="0"/>
        <w:ind w:left="0"/>
        <w:jc w:val="both"/>
      </w:pPr>
      <w:r>
        <w:rPr>
          <w:rFonts w:ascii="Times New Roman"/>
          <w:b w:val="false"/>
          <w:i w:val="false"/>
          <w:color w:val="000000"/>
          <w:sz w:val="28"/>
        </w:rPr>
        <w:t>
      8) әдеби тәсілдер мен көркемдеуіш құралдар;</w:t>
      </w:r>
    </w:p>
    <w:p>
      <w:pPr>
        <w:spacing w:after="0"/>
        <w:ind w:left="0"/>
        <w:jc w:val="both"/>
      </w:pPr>
      <w:r>
        <w:rPr>
          <w:rFonts w:ascii="Times New Roman"/>
          <w:b w:val="false"/>
          <w:i w:val="false"/>
          <w:color w:val="000000"/>
          <w:sz w:val="28"/>
        </w:rPr>
        <w:t>
      9) шығармашылық жұмыс.</w:t>
      </w:r>
    </w:p>
    <w:bookmarkStart w:name="z626" w:id="585"/>
    <w:p>
      <w:pPr>
        <w:spacing w:after="0"/>
        <w:ind w:left="0"/>
        <w:jc w:val="both"/>
      </w:pPr>
      <w:r>
        <w:rPr>
          <w:rFonts w:ascii="Times New Roman"/>
          <w:b w:val="false"/>
          <w:i w:val="false"/>
          <w:color w:val="000000"/>
          <w:sz w:val="28"/>
        </w:rPr>
        <w:t>
      20. "Бағалау және салыстырмалы талдау" бөлімі келесі бөлімшелерден тұрады:</w:t>
      </w:r>
    </w:p>
    <w:bookmarkEnd w:id="585"/>
    <w:p>
      <w:pPr>
        <w:spacing w:after="0"/>
        <w:ind w:left="0"/>
        <w:jc w:val="both"/>
      </w:pPr>
      <w:r>
        <w:rPr>
          <w:rFonts w:ascii="Times New Roman"/>
          <w:b w:val="false"/>
          <w:i w:val="false"/>
          <w:color w:val="000000"/>
          <w:sz w:val="28"/>
        </w:rPr>
        <w:t>
      1) көркем шығарманы бағалау;</w:t>
      </w:r>
    </w:p>
    <w:p>
      <w:pPr>
        <w:spacing w:after="0"/>
        <w:ind w:left="0"/>
        <w:jc w:val="both"/>
      </w:pPr>
      <w:r>
        <w:rPr>
          <w:rFonts w:ascii="Times New Roman"/>
          <w:b w:val="false"/>
          <w:i w:val="false"/>
          <w:color w:val="000000"/>
          <w:sz w:val="28"/>
        </w:rPr>
        <w:t>
      2) көркем шығарманы басқа өнер түрлерінің туындыларымен салыстыру;</w:t>
      </w:r>
    </w:p>
    <w:p>
      <w:pPr>
        <w:spacing w:after="0"/>
        <w:ind w:left="0"/>
        <w:jc w:val="both"/>
      </w:pPr>
      <w:r>
        <w:rPr>
          <w:rFonts w:ascii="Times New Roman"/>
          <w:b w:val="false"/>
          <w:i w:val="false"/>
          <w:color w:val="000000"/>
          <w:sz w:val="28"/>
        </w:rPr>
        <w:t>
      3) әдеби шығармаларды салғастыру;</w:t>
      </w:r>
    </w:p>
    <w:p>
      <w:pPr>
        <w:spacing w:after="0"/>
        <w:ind w:left="0"/>
        <w:jc w:val="both"/>
      </w:pPr>
      <w:r>
        <w:rPr>
          <w:rFonts w:ascii="Times New Roman"/>
          <w:b w:val="false"/>
          <w:i w:val="false"/>
          <w:color w:val="000000"/>
          <w:sz w:val="28"/>
        </w:rPr>
        <w:t>
      4) пікірді бағалау.</w:t>
      </w:r>
    </w:p>
    <w:bookmarkStart w:name="z627" w:id="586"/>
    <w:p>
      <w:pPr>
        <w:spacing w:after="0"/>
        <w:ind w:left="0"/>
        <w:jc w:val="left"/>
      </w:pPr>
      <w:r>
        <w:rPr>
          <w:rFonts w:ascii="Times New Roman"/>
          <w:b/>
          <w:i w:val="false"/>
          <w:color w:val="000000"/>
        </w:rPr>
        <w:t xml:space="preserve"> 2-параграф. Оқыту мақсаттарының жүйесі (оқу жүктемесі төмендетілген)</w:t>
      </w:r>
    </w:p>
    <w:bookmarkEnd w:id="586"/>
    <w:bookmarkStart w:name="z628" w:id="587"/>
    <w:p>
      <w:pPr>
        <w:spacing w:after="0"/>
        <w:ind w:left="0"/>
        <w:jc w:val="both"/>
      </w:pPr>
      <w:r>
        <w:rPr>
          <w:rFonts w:ascii="Times New Roman"/>
          <w:b w:val="false"/>
          <w:i w:val="false"/>
          <w:color w:val="000000"/>
          <w:sz w:val="28"/>
        </w:rPr>
        <w:t>
      21. Бағдарламада "оқыту мақсаттары" төрт саннан тұратын кодтық белгімен белгіленді. Кодтық белгідегі бірінші сан сыныпты, екінші және үшінші сандар бөлім және бөлімше ретін, төртінші сан бөлімшедегі оқыту мақсатының реттік нөмірін көрсетеді. Мысалы, 10.2.1 кодында "10" - сынып, "2" – бөлімшесі, "1"– оқыту мақсатының реттік саны.</w:t>
      </w:r>
    </w:p>
    <w:bookmarkEnd w:id="587"/>
    <w:bookmarkStart w:name="z629" w:id="588"/>
    <w:p>
      <w:pPr>
        <w:spacing w:after="0"/>
        <w:ind w:left="0"/>
        <w:jc w:val="both"/>
      </w:pPr>
      <w:r>
        <w:rPr>
          <w:rFonts w:ascii="Times New Roman"/>
          <w:b w:val="false"/>
          <w:i w:val="false"/>
          <w:color w:val="000000"/>
          <w:sz w:val="28"/>
        </w:rPr>
        <w:t>
      22. Оқу мақсаттарының жүйесі әр сыныпқа арналған бөлім бойынша берілген:</w:t>
      </w:r>
    </w:p>
    <w:bookmarkEnd w:id="588"/>
    <w:p>
      <w:pPr>
        <w:spacing w:after="0"/>
        <w:ind w:left="0"/>
        <w:jc w:val="both"/>
      </w:pPr>
      <w:r>
        <w:rPr>
          <w:rFonts w:ascii="Times New Roman"/>
          <w:b w:val="false"/>
          <w:i w:val="false"/>
          <w:color w:val="000000"/>
          <w:sz w:val="28"/>
        </w:rPr>
        <w:t>
      1) түсіну және жауап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Терминдерді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синкретикалық жанр, алтын ғасыр, Онегин строфасы, мотив, роман-эпопея, өлең түріндегі роман, психологизм, полифония, әдеби егіз, фабула терминдерін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ретроспекция, күміс ғасыр, имажинизм, символизм, акмеизм, футуризм терминдерін түсіну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Көркем шығарманы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проблематикасын, сыни түсіндіріп, естігендеріне немесе оқығандарына деген көзқарасын білдіре отырып, көркем әдебиет шығармаларының мазмұнын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сыни түсіндіріп, естігендеріне немесе оқығандарына деген көзқарасын білдіре отырып, әдеби процесте көркем әдебиет шығармаларының мазмұнын және оның рөлін түсіну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Жатқа оқу және дәйексөз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мәтінде авторлық ұстанымға байланысты үзінділер мен цитаталарды өздігінен табу, мәнерлеп жатқа оқу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мәтінде авторлық ұстанымға және проблематикаға байланысты үзінділер мен цитаталарды өздігінен табу, мәнерлеп жатқа оқу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Жоспар құру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әдеби және еркін тақырып бойынша эссе, шығарма жоспарын құру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әдеби және еркін тақырып бойынша эссе, сыни мақала, шығарма жоспарын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Мазмұндау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бейнелеу құралдарын пайдаланып мазмұнды шығармашылық түрде қайта қарастыра отырып, шығарма мәтінін немесе эпизодты мазмұндау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автор ерекшелігін сақтап, мазмұнды шығармашылық түрде қайта қарастыра отырып, шығарма мәтінін немесе эпизодты мазмұндау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Сұраққа жауап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 тақырып, сюжет және бейне туралы өз пікірін білдіріп, мәтіннің шығармасына сілтеме жасай отырып, проблемалық сұраққа толық негізделген жауап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тақырып, проблема және бейне жүйесі туралы өз пікірін білдіріп, әдеби материалға сілтеме жасай отырып, проблемалық сұраққа толық негізделген жауап беру</w:t>
            </w:r>
          </w:p>
        </w:tc>
      </w:tr>
    </w:tbl>
    <w:p>
      <w:pPr>
        <w:spacing w:after="0"/>
        <w:ind w:left="0"/>
        <w:jc w:val="both"/>
      </w:pPr>
      <w:r>
        <w:rPr>
          <w:rFonts w:ascii="Times New Roman"/>
          <w:b w:val="false"/>
          <w:i w:val="false"/>
          <w:color w:val="000000"/>
          <w:sz w:val="28"/>
        </w:rPr>
        <w:t>
      2) анализ және интерпретация: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Жанр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жанр және оның белгілерін (роман-эпопея, өлең түріндегі роман, психологиялық роман), философиялық лириканың ерекшеліктерін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жанр және оның белгілерін (синкретикалық жанр), күміс ғасыр лирикасының ерекшеліктерін, әскери поэзия, бард әнін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Тақырып және идея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 өз позициясын дәлелдеу және өзектілігіне байланысты ойын көрсету арқылы, шығарманың тақырыбы мен проблематикасын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мәтіннің көркем шығармалық ерекшеліктеріне сүйене отырып, шығарманың тақырыбы мен проблематикасын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3.Композиция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 шығарманың идеясын ашуда композицияның рөлін, кейіпкерлердің бейнелерін анықтау, сюжеттен тыс элементтердің мағынасын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автордың идеясын (тематика, проблематика, кейіпкер бейнелері) композицияның рөлін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Эпизодтарды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 эпизодтарды талдау, олардың шығарма композициясындағы рөлі мен орнын айқындау, идеологиялық және тақырыптық ойын ашуда эпизодтың маңыздылығын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эпизод рөлін, көркем құралдар мен тәсілдерді талдау негізінде оның тақырыппен және шығарма проблемасымен байланысын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Кейіпкерлерді сипаттау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 кейіпкерлердің жүйесінде рөлі мен маңыздылығын айқындай отырып, шығарма кейіпкерлерін сипаттау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шығарманың идеялық және тақырыптық мазмұнын ашудағы рөлін айқындай отырып, шығарма кейіпкерлерін сипаттау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 түрлі формада берілген шығарманың көркемдік әлемі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 идеяны түрлі формада (қойылым, буктрейлер) көрсете отырып, көркем шығарма әлемін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 идеяны түрлі формада (қойылым, буктрейлер) көрсете отырып, көркем шығарма әлемін талдау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Автор көзқарасы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 мәтіндегі мысалдарымен автордың ұстанымын түсіндіре отырып, проблемаларға, кейіпкерлерге деген автордың көзқарасын білдіру жолдарын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 автор ұстанымын өз ойымен салғастыра отырып, проблемаларға, кейіпкерлерге деген автордың көзқарасын білдіру жолдарын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Әдеби тәсілдер мен көркемдеуіш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 поэтикалық синтаксис фигуралары және бейнелеу құралдары, бейне құру тәсілдері мен құралдарын талдау, оларды пайдалануда автордың мақсатын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 поэтикалық синтаксис фигуралары және бейнелеу құралдары, көркем әдеби кеңістік пен уақыт, бейне құру тәсілдері мен құралдарын талдау, оларды пайдалануда автордың мақсатын түсіндіру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Шығармашылық жұмыс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 әдеби материалдарға, әдеби терминдерге сүйеніп, тура және бейнелі тілдерді пайдалану; шығармашылық жұмыстарды (эссе, әдеби және еркін тақырып бойынша шығарма, аннотациялар) логикалық және дәйекті түрде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 әдеби материалдарға және өмірлік тәжірибеге сүйеніп, тура және бейнелі тілдерді пайдалану; өзектілік жайлы өз ойын білдіре отырып, шығармашылық жұмыстарды (эссе, әдеби және еркін тақырып бойынша шығарма, сыни мақалалар) логикалық және дәйекті түрде жазу</w:t>
            </w:r>
          </w:p>
        </w:tc>
      </w:tr>
    </w:tbl>
    <w:p>
      <w:pPr>
        <w:spacing w:after="0"/>
        <w:ind w:left="0"/>
        <w:jc w:val="both"/>
      </w:pPr>
      <w:r>
        <w:rPr>
          <w:rFonts w:ascii="Times New Roman"/>
          <w:b w:val="false"/>
          <w:i w:val="false"/>
          <w:color w:val="000000"/>
          <w:sz w:val="28"/>
        </w:rPr>
        <w:t>
      3) бағалау және салыстыру: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Көркем әдебиет шығармаларын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идеяға, кейіпкерге деген өз көзқарастарын ауызша және жазбаша өтініштер түрінде түсіндіре отырып, жұмысты оқырманға эстетикалық әсер ету тұрғысынан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мәтін проблематикасына деген өз көзқарастарын ауызша және жазбаша өтініштер түрінде түсіндіре отырып, жұмысты адамгершілік және эстетикалық құндылықтар, автор тәсілдері тұрғысынан сыни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Көркем шығарманы басқа өнер түрлерінің туындыларымен салыстыру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эмоциялық әсер дәрежесін бағалау; бейнелердің тұтас қабылдауын қалыптастыратын әдістер мен тәсілдердің ұқсастықтары мен айырмашылығын сипаттай отырып, көркем әдеби шығармаларды басқа өнер шығармаларымен салыстыру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эмоциялық әсер дәрежесін бағалау; бейнелердің, тақырыптардың, проблемалардың тұтас қабылдауын қалыптастыратын әдістер мен тәсілдердің ұқсастықтары мен айырмашылығын сипаттай отырып, көркем әдеби шығармаларды басқа өнер шығармаларымен салыстыру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Әдеби шығармаларды салғастыру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 оқырманға эстетикалық әсері тұрғысынан жалпы және жеке ерекшеліктерін түсіндіре отырып, шығармаларды (немесе үзінділерін) орыс, қазақ және әлем әдебиетімен салғастыру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оқырманға адамгершілік және эстетикалық құндылық тұрғысынан жалпы және жеке ерекшеліктерін, автор позициясын түсіндіре отырып, шығармаларды (немесе үзінділерін) орыс, қазақ және әлем әдебиетімен салғастыру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Пікірді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 әдеби тақырыптың толық мен терең ашылуы, композициялық және стилистикалық бірлігі, тыңдаушы немесе оқырманға эмоционалдық әсері және фактологиялық дұрыстығы бойынша ауызша және жазбаша мәлімдемелерді (достар, сыныптастар)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 әдеби тақырыптың толық және терең ашылуы, композициялық және стилистикалық бірлігі, тыңдаушы немесе оқырман назарын аудару құралдары және фактологиялық дұрыстығы бойынша ауызша және жазбаша мәлімдемелерді (достар, сыныптастар) бағалау</w:t>
            </w:r>
          </w:p>
        </w:tc>
      </w:tr>
    </w:tbl>
    <w:bookmarkStart w:name="z630" w:id="589"/>
    <w:p>
      <w:pPr>
        <w:spacing w:after="0"/>
        <w:ind w:left="0"/>
        <w:jc w:val="both"/>
      </w:pPr>
      <w:r>
        <w:rPr>
          <w:rFonts w:ascii="Times New Roman"/>
          <w:b w:val="false"/>
          <w:i w:val="false"/>
          <w:color w:val="000000"/>
          <w:sz w:val="28"/>
        </w:rPr>
        <w:t>
      23. Тоқсандағы бөлімдер және бөлімдер ішіндегі тақырыптар бойынша сағат сандарын бөлу мұғалімнің еркіне қалдырылады</w:t>
      </w:r>
    </w:p>
    <w:bookmarkEnd w:id="589"/>
    <w:bookmarkStart w:name="z631" w:id="590"/>
    <w:p>
      <w:pPr>
        <w:spacing w:after="0"/>
        <w:ind w:left="0"/>
        <w:jc w:val="both"/>
      </w:pPr>
      <w:r>
        <w:rPr>
          <w:rFonts w:ascii="Times New Roman"/>
          <w:b w:val="false"/>
          <w:i w:val="false"/>
          <w:color w:val="000000"/>
          <w:sz w:val="28"/>
        </w:rPr>
        <w:t>
      24. Осы оқу бағдарламасы Жалпы орта білім беру деңгейінің 10-11-сыныптарға арналған қоғамдық-гуманитарлық бағытындағы "Орыс әдебиеті" оқу пәні бойынша үлгілік оқу бағдарламасының (оқыту орыс тілінде) мерзімді жоспарына сәйкес іске асырылады (оқу жүктемесі төмендетілген).</w:t>
      </w:r>
    </w:p>
    <w:bookmarkEnd w:id="590"/>
    <w:bookmarkStart w:name="z632" w:id="591"/>
    <w:p>
      <w:pPr>
        <w:spacing w:after="0"/>
        <w:ind w:left="0"/>
        <w:jc w:val="left"/>
      </w:pPr>
      <w:r>
        <w:rPr>
          <w:rFonts w:ascii="Times New Roman"/>
          <w:b/>
          <w:i w:val="false"/>
          <w:color w:val="000000"/>
        </w:rPr>
        <w:t xml:space="preserve"> 3-параграф. Жалпы орта білім беру деңгейінің 10-11-сыныптарына арналған қоғамдық-гуманитарлық бағытындағы "Орыс әдебиеті" оқу пәні бойынша үлгілік оқу бағдарламасын(оқыту орыс тілінде) іске асыру жөніндегі ұзақ мерзімді жоспары (оқу жүктемесі төмендетілген)</w:t>
      </w:r>
    </w:p>
    <w:bookmarkEnd w:id="591"/>
    <w:p>
      <w:pPr>
        <w:spacing w:after="0"/>
        <w:ind w:left="0"/>
        <w:jc w:val="both"/>
      </w:pPr>
      <w:r>
        <w:rPr>
          <w:rFonts w:ascii="Times New Roman"/>
          <w:b w:val="false"/>
          <w:i w:val="false"/>
          <w:color w:val="000000"/>
          <w:sz w:val="28"/>
        </w:rPr>
        <w:t>
      1)10-сынып: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Оқытылатын шығармалар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адамдар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 Пушкин. "Евгений Онегин" 2. И.А. Гончаров "Обломов" (фрагменттер)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Түсіну және сұрақтарға жауап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синкретикалық жанр, алтын ғасыр, Онегин строфасы, мотив, роман-эпопея, өлең түріндегі роман, психологизм, полифония, әдеби егіз, фабула терминдерін түсіну; 10.1.2 проблематикасын, сыни түсіндіріп, естігендеріне немесе оқығандарына деген көзқарасын білдіре отырып, көркем әдебиет шығармаларының мазмұнын түсіну; 10.1.3 мәтінде авторлық ұстанымға байланысты үзінділер мен цитаталарды өздігінен табу, мәнерлеп жатқа оқу; 10.1.5 бейнелеу құралдарын пайдаланып мазмұнды шығармашылық түрде қайта қарастыра отырып, шығарма мәтінін немесе эпизодты мазмұндау; 10.1.6 тақырып, сюжет және бейне туралы өз пікірін білдіре, мәтіннің шығармасына сілтеме жасай отырып, проблемалық сұраққа толық негізделген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және интерпретация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жанрдың түрлерін және оның белгілерін анықтау;</w:t>
            </w:r>
          </w:p>
          <w:p>
            <w:pPr>
              <w:spacing w:after="20"/>
              <w:ind w:left="20"/>
              <w:jc w:val="both"/>
            </w:pPr>
            <w:r>
              <w:rPr>
                <w:rFonts w:ascii="Times New Roman"/>
                <w:b w:val="false"/>
                <w:i w:val="false"/>
                <w:color w:val="000000"/>
                <w:sz w:val="20"/>
              </w:rPr>
              <w:t>
10.2.2 өз позициясын дәлелдеу және өзектілігіне байланысты ойын көрсету арқылы, шығарманың тақырыбы мен проблематикасын анықтау; 10.2.5 кейіпкерлердің жүйесінде рөлі мен маңыздылығын айқындай отырып, шығарма кейіпкерлерін сипаттау; 10.2.7 мәтіндегі мысалдарымен автордың позициясын түсіндіре отырып, проблемаларға, кейіпкерлерге деген автордың көзқарасын білдіру жолдарын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салыстыру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идеяға, кейіпкерге деген өз көзқарастарын ауызша және жазбаша өтініштер түрінде түсіндіре отырып, жұмысты оқырманға эстетикалық әсер ету тұрғысынан бағалау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Біздің уақыттың кейіпкерлері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М.Ю. Лермонтов. "Біздің уақыттың кейіпкерлері". 2. Ч.Т. Айтматов. "Жан пида"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Түсіну және сұрақтарға жауап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проблематикасын, сыни түсіндіріп, естігендеріне немесе оқығандарына деген көзқарасын білдіре отырып, көркем әдебиет шығармаларының мазмұнын түсіну; 10.1.4 әдеби және еркін тақырып бойынша эссе, шығарма жоспарын құру; 10.1.6 тақырып, сюжет және бейне туралы өз пікірін білдіре, мәтіннің шығармасына сілтеме жасай отырып, проблемалық сұраққа толық негізделген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және интерпретация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 өз позициясын дәлелдеу және өзектілігіне байланысты ойын көрсету арқылы, шығарманың тақырыбы мен проблематикасын анықтау; 10.2.3 шығарманың идеясын ашуда композицияның рөлін, кейіпкерлердің бейнелерін анықтау, сюжеттен тыс элементтердің мағынасын түсіндіру; 10.2.4 эпизодтарды талдау, олардың шығарма композициясындағы ролі мен орнын айқындау, идеологиялық және тақырыптық ойын ашуда эпизодтың маңыздылығын түсіндіру; 10.2.5 кейіпкерлердің жүйесінде рөлі мен маңыздылығын айқындай отырып, шығарма кейіпкерлерін сипаттау; 10.2.7 мәтіндегі мысалдарымен автордың позициясын түсіндіре отырып, проблемаларға, кейіпкерлерге деген автордың көзқарасын білдіру жолдарын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салыстыру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идеяға, кейіпкерге деген өз көзқарастарын ауызша және жазбаша өтініштер түрінде түсіндіре отырып, жұмысты оқырманға эстетикалық әсер ету тұрғысынан бағалау; 10.3.3 оқырманға эстетикалық әсері тұрғысынан жалпы және жеке ерекшеліктерін түсіндіре отырып, шығармаларды (немесе үзінділерін) орыс, қазақ және әлем әдебиетімен салғастыру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құқық</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Ф.М. Достоевский. "Қылмыс пен жаза". 2. Н.А. Островский "Жасаусыз қалыңдық".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Түсіну және сұрақтарға жауап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синкретикалық жанр, алтын ғасыр, Онегин строфасы, мотив, роман-эпопея, өлең түріндегі роман, психологизм, полифония, әдеби егіз, фабула терминдерін түсіну; 10.1.4 әдеби және еркін тақырып бойынша эссе, шығарма жоспарын құру; 10.1.5 бейнелеу құралдарын пайдаланып мазмұнды шығармашылық түрде қайта қарастыра отырып, шығарма мәтінін немесе эпизодты мазмұндау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және интерпретация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 шығарманың идеясын ашуда композицияның рөлін, кейіпкерлердің бейнелерін анықтау, сюжеттен тыс элементтердің мағынасын түсіндіру; 10.2 4 эпизодтарды талдау, олардың шығарма композициясындағы ролі мен орнын айқындау, идеологиялық және тақырыптық ойын ашуда эпизодтың маңыздылығын түсіндіру; 10.2.5 кейіпкерлердің жүйесінде рөлі мен маңыздылығын айқындай отырып, шығарма кейіпкерлерін сипаттау; 10.2.6 идеяны түрлі формада (қойылым, буктрейлер) көрсете отырып, көркем шығарма әлемін талдау; 10.2.8 поэтикалық синтаксис фигуралары және бейнелеу құралдары, бейне құру тәсілдері мен құралдарын талдау, оларды пайдалануда автордың мақсатын түсіндіру; 10.2.9 әдеби материалдарға, әдеби терминдерге сүйене, тура және бейнелі тілдерді пайдалана отырып, шығармашылық жұмыстарды (эссе, әдеби және еркін тақырып бойынша шығарма, аннотациялар) логикалық және дәйекті түрде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салыстыру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эмоциялық әсер дәрежесін бағалай, бейнелердің тұтас қабылдауын қалыптастыратын әдістер мен тәсілдердің ұқсастықтары мен айырмашылығын сипаттай отырып, көркем әдеби шығармаларды басқа өнер шығармаларымен салыстыру; 10.3.3 оқырманға эстетикалық әсері тұрғысынан жалпы және жеке ерекшеліктерін түсіндіре отырып, шығармаларды (немесе үзінділерін) орыс, қазақ және әлем әдебиетімен салғастыру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құндылықтары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Л.Н. Толстой. "Соғыс және бейбітшілік". 2. А. В. Вампилов "Үлкен ұл".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Түсіну және сұрақтарға жауап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синкретикалық жанр, алтын ғасыр, Онегин строфасы, мотив, роман-эпопея, өлең түріндегі роман, психологизм, полифония, әдеби егіз, фабула терминдерін түсіну; 10.1.3 мәтінде авторлық ұстанымға байланысты үзінділер мен цитаталарды өздігінен табу, мәнерлеп жатқа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және интерпретация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жанр және оның белгілерін (роман-эпопея, өлең түріндегі роман, психологиялық роман), философиялық лириканың ерекшеліктерін анықтау; 10.2 4 эпизодтарды талдау, олардың шығарма композициясындағы ролі мен орнын айқындау, идеологиялық және тақырыптық ойын ашуда эпизодтың маңыздылығын түсіндіру; 10.2.5 кейіпкерлердің жүйесінде рөлі мен маңыздылығын айқындай отырып, шығарма кейіпкерлерін сипаттау; 10.2.6 идеяны түрлі формада (қойылым, буктрейлер) көрсете отырып, көркем шығарма әлемін талдау; 10.2.8 поэтикалық синтаксис фигуралары және бейнелеу құралдары, бейне құру тәсілдері мен құралдарын талдау, оларды пайдалануда автордың мақсатын түсіндіру; 10.2.9 әдеби материалдарға, әдеби терминдерге сүйенеіп, тура және бейнелі тілдерді пайдалану отырып, шығармашылық жұмыстарды (эссе, әдеби және еркін тақырып бойынша шығарма, аннотациялар) логикалық және дәйекті түрде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салыстыру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эмоциялық әсер дәрежесін бағалай, бейнелердің тұтас қабылдауын қалыптастыратын әдістер мен тәсілдердің ұқсастықтары мен айырмашылығын сипаттай отырып, көркем әдеби шығармаларды басқа өнер шығармаларымен салыстыру; 10.3.4 әдеби тақырып ашлыуының толықтығы мен терең ашылуы, композициялық және стилистикалық бірлігі, тыңдаушы немесе оқырманға эмоционалдық әсер етуі және фактологиялық дұрыстығы бойынша ауызша және жазбаша мәлімдемелерді (достар, сыныптастар) бағалау</w:t>
            </w:r>
          </w:p>
        </w:tc>
      </w:tr>
    </w:tbl>
    <w:p>
      <w:pPr>
        <w:spacing w:after="0"/>
        <w:ind w:left="0"/>
        <w:jc w:val="both"/>
      </w:pPr>
      <w:r>
        <w:rPr>
          <w:rFonts w:ascii="Times New Roman"/>
          <w:b w:val="false"/>
          <w:i w:val="false"/>
          <w:color w:val="000000"/>
          <w:sz w:val="28"/>
        </w:rPr>
        <w:t>
      11-сынып: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Оқытылатын шығармалар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өзгеріс дәуірінде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 Брэдбери. "Улыбка". 2. Б.Л. Пастернак. "Доктор Живаго". 3. С.А. Есенин. Өлеңдер (мұғалім таңдауы бойынша). 4. А.А. Блок. Өлеңдер "Қорқынышты әлем" жинақтағынан, "Әдемі Леди туралы өлеңдер" циклынан, поэмалар (мұғалім таңдауы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Түсіну және сұрақтарға жауап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ретроспекция, күміс ғасыр, имажинизм, символизм, акмеизм, футуризм терминдерін түсіну; 11.1.2 сыни түсіндіріп, естігендеріне немесе оқығандарына деген көзқарасын білдіре отырып, әдеби процесте көркем әдебиет шығармаларының мазмұнын және оның ролін түсіну; 11.1.3 мәтінде авторлық ұстанымға және проблематикаға байланысты үзінділер мен цитаталарды өздігінен табу, мәнерлеп жатқа оқу; 11.1.6 тақырып, проблема және бейне жүйесі туралы өз пікірін білдіру, әдеби материалға сілтеме жасай отырып, проблемалық сұраққа толық негізделген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және интерпретация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жанр және оның белгілерін (синкретикалық жанр), күміс ғасыр лирикасының ерекшеліктерін, әскери поэзия, бард әнін анықтау; 11.2.4 эпизод ролін, көркем құралдар мен тәсілдерді талдау негізінде оның тақырыппен және шығарма проблемасымен байланысын анықтау; 11.2.5 шығарманың идеялық және тақырыптық мазмұнын ашудағы рөлін айқындай отырып, шығарма кейіпкерлерін сипаттау; 11.2.7 автор позициясын өз ойымен салғастыра отырып, проблемаларға, кейіпкерлерге деген автордың көзқарасын білдіру жолдарын анықтау; 11.2.8 поэтикалық синтаксис фигуралары және бейнелеу құралдары, көркем әдеби кеңістік пен уақыт, бейне құру тәсілдері мен құралдарын талдау, оларды пайдалануда автордың мақсатын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салыстыру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мәтін проблематикасына деген өз көзқарастарын ауызша және жазбаша өтініштер түрінде түсіндіре отырып, жұмысты адамгершілік және эстетикалық құндылықтар, автор тәсілдері тұрғысынан сыни бағалау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Тоталитарлық режим дәуіріндегі адам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 Н. Рыбаков "Арбат балалары". 2. А.А. Ахматова. Поэзия. 3. Е.И. Замятин "Біз".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Түсіну және сұрақтарға жауап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сыни түсіндіріп, естігендеріне немесе оқығандарына деген көзқарасын білдіре отырып, әдеби процесте көркем әдебиет шығармаларының мазмұнын және оның ролін түсіну; 11.1.3 мәтінде авторлық ұстанымға және проблематикаға байланысты үзінділер мен цитаталарды өздігінен табу, мәнерлеп жатқа оқу; 11.1.4 әдеби және еркін тақырып бойынша эссе, сыни мақала, шығарма жоспарын құру; 11.1.5 автор ерекшелігін сақтап, мазмұнды шығармашылық түрде қайта қарастыра отырып, шығарма мәтінін немесе эпизодты мазмұндау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және интерпретация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жанр және оның белгілерін (синкретикалық жанр), күміс ғасыр лирикасының ерекшеліктерін, әскери поэзия, бард әнін анықтау; 11.2.3 автордың идеясын ашуда (тематика, проблематика, кейіпкер бейнелері) композицияның рөлін анықтау; 11.2.4 эпизод ролін, көркем құралдар мен тәсілдерді талдау негізінде оның тақырыппен және шығарма проблемасымен байланысын анықтау; 11.2.5 шығарманың идеялық және тақырыптық мазмұнын ашудағы рөлін айқындай отырып, шығарма кейіпкерлерін сипаттау; 11.2.7 автор позициясын өз ойымен салғастыра отырып, проблемаларға, кейіпкерлерге деген автордың көзқарасын білдіру жолдарын анықтау; 11.2.9 әдеби материалдарға және өмірлік тәжірибеге сүйеніп, тура және бейнелі тілдерді пайдалану, өзектілік жайлы өз ойын білдіре отырып, шығармашылық жұмыстарды (эссе, әдеби және еркін тақырып бойынша шығарма, сыни мақалалар) логикалық және дәйекті түрде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салыстыру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эмоциялық әсер дәрежесін бағалау, бейнелердің, тақырыптардың, проблемалардың тұтас қабылдауын қалыптастыратын әдістер мен тәсілдердің ұқсастықтары мен айырмашылығын сипаттай отырып, көркем әдеби шығармаларды басқа өнер шығармаларымен салыстыру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тағдырындағы соғыс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1.В.В.Быков. "Сотников". 2. Б. Васильев. "Мұнда таңертең тыныштық орнады". 3.В.Л.Кондратьев. "Сашка" (мұғалім таңдауы бойынша). 4. Э.М. Ремарк. "Үш дос". 5.Соғыс лирикасы. Д. С. Самойлов, Б.Ш. Окуджава, Н.А. Заболоцкий, А.Т. Твардовский, Е.А. Евтушенко, 6.В.С. Высоцкий (мұғалім таңдауы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Түсіну және сұрақтарға жауап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сыни түсіндіріп, естігендеріне немесе оқығандарына деген көзқарасын білдіре отырып, әдеби процесте көркем әдебиет шығармаларының мазмұнын және оның ролін түсіну; 11.1.3 мәтінде авторлық ұстанымға және проблематикаға байланысты үзінділер мен цитаталарды өздігінен табу, мәнерлеп жатқа оқу; 11.1.6 тақырып, проблема және бейне жүйесі туралы өз пікірін білдіре, әдеби материалға сілтеме жасай отырып, проблемалық сұраққа толық негізделген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және интерпретация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мәтіннің көркем шығармалық ерекшеліктеріне сүйене отырып, шығарманың тақырыбы мен проблематикасын анықтау; 11.2.5 шығарманың идеялық және тақырыптық мазмұнын ашудағы рөлін айқындай отырып, шығарма кейіпкерлерін сипаттау; 11.2.6 идеяны түрлі формада (қойылым, буктрейлер) көрсете отырып, көркем шығарма әлемін талдау; 11.2.7 автор позициясын өз ойымен салғастыра отырып, проблемаларға, кейіпкерлерге деген автордың көзқарасын білдіру жолдарын анықтау; 11.2.8 поэтикалық синтаксис фигуралары және бейнелеу құралдары, көркем әдеби кеңістік пен уақыт, бейне құру тәсілдері мен құралдарын талдау, оларды пайдалануда автордың мақсатын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салыстыру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мәтін проблематикасына деген өз көзқарастарын ауызша және жазбаша өтініштер түрінде түсіндіре отырып, жұмысты адамгершілік және эстетикалық құндылықтар, автор тәсілдері тұрғысынан сыни бағалау; 11.3.3 оқырманға адамгершілік және эстетикалық құндылық тұрғысынан жалпы және жеке ерекшеліктерін, автор позициясын түсіндіре отырып, шығармаларды (немесе үзінділерін) орыс, қазақ және әлем әдебиетімен салғастыру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Моральды таңдау тақырыбы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 Вампилов. "Үйрек аулау". 2. М. Горький. "Изергиль кемпір". 3. Заманауи ақындардың моральды таңдау тақырыбында өлеңдері ( Р. Рождественский, Е. Евтушенко, А. Вознесенский, Л. Мартынов, О. О. Сулейменов, Б. Канапьянов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Түсіну және сұрақтарға жауап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ретроспекция, күміс ғасыр, имажинизм, символизм, акмеизм, футуризм терминдерін түсіну; 11.1.4 әдеби және еркін тақырып бойынша эссе, сыни мақала, шығарма жоспарын құру; 11.1.5 автор ерекшелігін сақтап, мазмұнды шығармашылық түрде қайта қарастыра отырып, шығарма мәтінін немесе эпизодты мазмұндау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және интерпретация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мәтіннің көркем шығармалық ерекшеліктеріне сүйене отырып, шығарманың тақырыбы мен проблематикасын анықтау; 11.2.3 автордың идеясын ашудағы композицияның рөлін анықтау (тақырыптар, мәселелер, кейіпкерлердің бейнелері); 11.2.5 шығарманың кейіпкерлерін сипаттау, олардың шығарманың идеялық-тақырыптық мазмұнын ашудағы рөлін анықтау; 11.2.6 идеяны түрлі формада (қойылым, буктрейлер) көрсете отырып, көркем шығарма әлемін талдау; 11.2.7 автор позициясын өз ойымен салғастыра отырып, проблемаларға, кейіпкерлерге деген автордың көзқарасын білдіру жолдарын анықтау; 11.2.9 әдеби материалдарға және өмірлік тәжірибеге сүйеніп, тура және бейнелі тілдерді пайдалану, өзектілік жайлы өз ойын білдіре отырып, шығармашылық жұмыстарды (эссе, әдеби және еркін тақырып бойынша шығарма, сыни мақалалар) логикалық және дәйекті түрде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салыстыру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эмоциялық әсер дәрежесін бағалау, бейнелердің, тақырыптардың, проблемалардың тұтас қабылдауын қалыптастыратын әдістер мен тәсілдердің ұқсастықтары мен айырмашылығын сипаттай отырып, көркем әдеби шығармаларды басқа өнер шығармаларымен салыстыру; 11.3.3 оқырманға адамгершілік және эстетикалық құндылық тұрғысынан жалпы және жеке ерекшеліктерін, автор позициясын түсіндіре отырып, шығармаларды (немесе үзінділерін) орыс, қазақ және әлем әдебиетімен салғастыру; 11.3.4 әдеби тақырып ашлыуының толықтығы мен терең ашылуы, композициялық және стилистикалық бірлігі, тыңдаушы немесе оқырман назарын аудару құралдары және фактологиялық дұрыстығы бойынша ауызша және жазбаша мәлімдемелерді (достар, сыныптастар) бағалау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31 қазандағы</w:t>
            </w:r>
            <w:r>
              <w:br/>
            </w:r>
            <w:r>
              <w:rPr>
                <w:rFonts w:ascii="Times New Roman"/>
                <w:b w:val="false"/>
                <w:i w:val="false"/>
                <w:color w:val="000000"/>
                <w:sz w:val="20"/>
              </w:rPr>
              <w:t>№ 328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 - ағарту министрлігінің</w:t>
            </w:r>
            <w:r>
              <w:br/>
            </w:r>
            <w:r>
              <w:rPr>
                <w:rFonts w:ascii="Times New Roman"/>
                <w:b w:val="false"/>
                <w:i w:val="false"/>
                <w:color w:val="000000"/>
                <w:sz w:val="20"/>
              </w:rPr>
              <w:t>2022 жылғы 16 қыркүйектегі</w:t>
            </w:r>
            <w:r>
              <w:br/>
            </w:r>
            <w:r>
              <w:rPr>
                <w:rFonts w:ascii="Times New Roman"/>
                <w:b w:val="false"/>
                <w:i w:val="false"/>
                <w:color w:val="000000"/>
                <w:sz w:val="20"/>
              </w:rPr>
              <w:t>№ 399 бұйрығына</w:t>
            </w:r>
            <w:r>
              <w:br/>
            </w:r>
            <w:r>
              <w:rPr>
                <w:rFonts w:ascii="Times New Roman"/>
                <w:b w:val="false"/>
                <w:i w:val="false"/>
                <w:color w:val="000000"/>
                <w:sz w:val="20"/>
              </w:rPr>
              <w:t>84-қосымша</w:t>
            </w:r>
          </w:p>
        </w:tc>
      </w:tr>
    </w:tbl>
    <w:bookmarkStart w:name="z635" w:id="592"/>
    <w:p>
      <w:pPr>
        <w:spacing w:after="0"/>
        <w:ind w:left="0"/>
        <w:jc w:val="left"/>
      </w:pPr>
      <w:r>
        <w:rPr>
          <w:rFonts w:ascii="Times New Roman"/>
          <w:b/>
          <w:i w:val="false"/>
          <w:color w:val="000000"/>
        </w:rPr>
        <w:t xml:space="preserve"> Жалпы орта білім беру деңгейінің (жаратылыстану-математикалық бағыты, қоғамдық-гуманитарлық бағыты) 10-11 сыныптарына арналған "Қазақ тілі және әдебиеті" оқу пәні бойынша үлгілік оқу бағдарламасы (оқыту қазақ тілінде емес)</w:t>
      </w:r>
    </w:p>
    <w:bookmarkEnd w:id="592"/>
    <w:bookmarkStart w:name="z636" w:id="593"/>
    <w:p>
      <w:pPr>
        <w:spacing w:after="0"/>
        <w:ind w:left="0"/>
        <w:jc w:val="left"/>
      </w:pPr>
      <w:r>
        <w:rPr>
          <w:rFonts w:ascii="Times New Roman"/>
          <w:b/>
          <w:i w:val="false"/>
          <w:color w:val="000000"/>
        </w:rPr>
        <w:t xml:space="preserve"> 1-тарау. Жалпы ережелер</w:t>
      </w:r>
    </w:p>
    <w:bookmarkEnd w:id="593"/>
    <w:bookmarkStart w:name="z637" w:id="594"/>
    <w:p>
      <w:pPr>
        <w:spacing w:after="0"/>
        <w:ind w:left="0"/>
        <w:jc w:val="both"/>
      </w:pPr>
      <w:r>
        <w:rPr>
          <w:rFonts w:ascii="Times New Roman"/>
          <w:b w:val="false"/>
          <w:i w:val="false"/>
          <w:color w:val="000000"/>
          <w:sz w:val="28"/>
        </w:rPr>
        <w:t xml:space="preserve">
      1. Оқу бағдарламасы "Мектепке дейінгі тәрбие мен оқытудың, бастауыш, негізгі орта, жалпы орта, техникалық және кәсіптік, орта білімнен кейінгі ілімберудің мемлекеттік жалпыға міндетті стандарттарын бекіту туралы"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стандарттарына сәйкес әзірленген (Нормативтік құқықтық актілерді мемлекеттік тіркеу тізілімінде № 29031 болып тіркелген).</w:t>
      </w:r>
    </w:p>
    <w:bookmarkEnd w:id="594"/>
    <w:bookmarkStart w:name="z638" w:id="595"/>
    <w:p>
      <w:pPr>
        <w:spacing w:after="0"/>
        <w:ind w:left="0"/>
        <w:jc w:val="both"/>
      </w:pPr>
      <w:r>
        <w:rPr>
          <w:rFonts w:ascii="Times New Roman"/>
          <w:b w:val="false"/>
          <w:i w:val="false"/>
          <w:color w:val="000000"/>
          <w:sz w:val="28"/>
        </w:rPr>
        <w:t>
      2. "Қазақ тілі мен әдебиеті" пәнінің оқу мақсаты – қазақ тілі мен әдебиетін кіріктіріп оқыту негізінде білім алушылардың тілдік дағдыларын жетілдіру, тіл нормаларын сақтап, еркін сөйлеу және сауатты жазу дағдыларын дамыту, мемлекеттік тілге құрметпен қарауын қалыптастыру.</w:t>
      </w:r>
    </w:p>
    <w:bookmarkEnd w:id="595"/>
    <w:bookmarkStart w:name="z639" w:id="596"/>
    <w:p>
      <w:pPr>
        <w:spacing w:after="0"/>
        <w:ind w:left="0"/>
        <w:jc w:val="both"/>
      </w:pPr>
      <w:r>
        <w:rPr>
          <w:rFonts w:ascii="Times New Roman"/>
          <w:b w:val="false"/>
          <w:i w:val="false"/>
          <w:color w:val="000000"/>
          <w:sz w:val="28"/>
        </w:rPr>
        <w:t>
      3. "Қазақ тілі мен әдебиеті" оқу пәнінің негізгі міндеттері:</w:t>
      </w:r>
    </w:p>
    <w:bookmarkEnd w:id="596"/>
    <w:p>
      <w:pPr>
        <w:spacing w:after="0"/>
        <w:ind w:left="0"/>
        <w:jc w:val="both"/>
      </w:pPr>
      <w:r>
        <w:rPr>
          <w:rFonts w:ascii="Times New Roman"/>
          <w:b w:val="false"/>
          <w:i w:val="false"/>
          <w:color w:val="000000"/>
          <w:sz w:val="28"/>
        </w:rPr>
        <w:t>
      1) білім алушының мемлекеттік тілге деген құрмет сезімін қазақ халқының мәдениетімен танысу арқылы тәрбиелеу;</w:t>
      </w:r>
    </w:p>
    <w:p>
      <w:pPr>
        <w:spacing w:after="0"/>
        <w:ind w:left="0"/>
        <w:jc w:val="both"/>
      </w:pPr>
      <w:r>
        <w:rPr>
          <w:rFonts w:ascii="Times New Roman"/>
          <w:b w:val="false"/>
          <w:i w:val="false"/>
          <w:color w:val="000000"/>
          <w:sz w:val="28"/>
        </w:rPr>
        <w:t>
      2) адамзаттық ойдағыдай кірігу үшін қазақ тілін мемлекеттік тіл ретінде оқыту;</w:t>
      </w:r>
    </w:p>
    <w:p>
      <w:pPr>
        <w:spacing w:after="0"/>
        <w:ind w:left="0"/>
        <w:jc w:val="both"/>
      </w:pPr>
      <w:r>
        <w:rPr>
          <w:rFonts w:ascii="Times New Roman"/>
          <w:b w:val="false"/>
          <w:i w:val="false"/>
          <w:color w:val="000000"/>
          <w:sz w:val="28"/>
        </w:rPr>
        <w:t>
      3) қазақ тілі мен әдебиеті пәніне құндылық ретінде қарауды қалыптастыру;</w:t>
      </w:r>
    </w:p>
    <w:p>
      <w:pPr>
        <w:spacing w:after="0"/>
        <w:ind w:left="0"/>
        <w:jc w:val="both"/>
      </w:pPr>
      <w:r>
        <w:rPr>
          <w:rFonts w:ascii="Times New Roman"/>
          <w:b w:val="false"/>
          <w:i w:val="false"/>
          <w:color w:val="000000"/>
          <w:sz w:val="28"/>
        </w:rPr>
        <w:t>
      4) коммуникативтік оқыту негізінде барлық сөйлеу әрекетінің түрлерін әлеуметтік ортада қолдану дағдыларын дамыту;</w:t>
      </w:r>
    </w:p>
    <w:p>
      <w:pPr>
        <w:spacing w:after="0"/>
        <w:ind w:left="0"/>
        <w:jc w:val="both"/>
      </w:pPr>
      <w:r>
        <w:rPr>
          <w:rFonts w:ascii="Times New Roman"/>
          <w:b w:val="false"/>
          <w:i w:val="false"/>
          <w:color w:val="000000"/>
          <w:sz w:val="28"/>
        </w:rPr>
        <w:t>
      5) қазақ әдебиетінің стилистикалық және жанрлық ерекшеліктерін тану негізінде шығармашылық тұрғыда жұмыс істеу, сын тұрғысынан ойлау дағдыларын дамыту;</w:t>
      </w:r>
    </w:p>
    <w:p>
      <w:pPr>
        <w:spacing w:after="0"/>
        <w:ind w:left="0"/>
        <w:jc w:val="both"/>
      </w:pPr>
      <w:r>
        <w:rPr>
          <w:rFonts w:ascii="Times New Roman"/>
          <w:b w:val="false"/>
          <w:i w:val="false"/>
          <w:color w:val="000000"/>
          <w:sz w:val="28"/>
        </w:rPr>
        <w:t>
      6) көпмәдени ортада лингвистикалық қажеттілікті іске асыруға дайын жеке тұлғаны тәрбиелеу;</w:t>
      </w:r>
    </w:p>
    <w:p>
      <w:pPr>
        <w:spacing w:after="0"/>
        <w:ind w:left="0"/>
        <w:jc w:val="both"/>
      </w:pPr>
      <w:r>
        <w:rPr>
          <w:rFonts w:ascii="Times New Roman"/>
          <w:b w:val="false"/>
          <w:i w:val="false"/>
          <w:color w:val="000000"/>
          <w:sz w:val="28"/>
        </w:rPr>
        <w:t>
      7) білім деңгейі жоғары, ой-өрісі дамыған тұлғаны қалыптастыру.</w:t>
      </w:r>
    </w:p>
    <w:p>
      <w:pPr>
        <w:spacing w:after="0"/>
        <w:ind w:left="0"/>
        <w:jc w:val="both"/>
      </w:pPr>
      <w:r>
        <w:rPr>
          <w:rFonts w:ascii="Times New Roman"/>
          <w:b w:val="false"/>
          <w:i w:val="false"/>
          <w:color w:val="000000"/>
          <w:sz w:val="28"/>
        </w:rPr>
        <w:t>
      8) Жалпы орта білім беру деңгейіндегі "Қазақ тілі мен әдебиеті" пәні бойынша білім алушылардың білім, білік және дағдыға қойылатын талаптары</w:t>
      </w:r>
    </w:p>
    <w:bookmarkStart w:name="z640" w:id="597"/>
    <w:p>
      <w:pPr>
        <w:spacing w:after="0"/>
        <w:ind w:left="0"/>
        <w:jc w:val="both"/>
      </w:pPr>
      <w:r>
        <w:rPr>
          <w:rFonts w:ascii="Times New Roman"/>
          <w:b w:val="false"/>
          <w:i w:val="false"/>
          <w:color w:val="000000"/>
          <w:sz w:val="28"/>
        </w:rPr>
        <w:t>
      4. Жалпы орта білім беру деңгейінде "Қазақ тілі мен әдебиеті" пәні бойынша білім алушылардың біліміне, дағдыларына, дағдыларына қойылатын талаптар CEFR – шет тілін меңгеру деңгейін бағалаудың жалпыеуропалық жүйесіне (В2-С1 деңгейі) сәйкес айқындалған.</w:t>
      </w:r>
    </w:p>
    <w:bookmarkEnd w:id="597"/>
    <w:bookmarkStart w:name="z641" w:id="598"/>
    <w:p>
      <w:pPr>
        <w:spacing w:after="0"/>
        <w:ind w:left="0"/>
        <w:jc w:val="left"/>
      </w:pPr>
      <w:r>
        <w:rPr>
          <w:rFonts w:ascii="Times New Roman"/>
          <w:b/>
          <w:i w:val="false"/>
          <w:color w:val="000000"/>
        </w:rPr>
        <w:t xml:space="preserve"> 2-тарау. "Қазақ тілі мен әдебиеті" оқу пәнінің мазмұнын ұйымдастыру</w:t>
      </w:r>
    </w:p>
    <w:bookmarkEnd w:id="598"/>
    <w:bookmarkStart w:name="z642" w:id="599"/>
    <w:p>
      <w:pPr>
        <w:spacing w:after="0"/>
        <w:ind w:left="0"/>
        <w:jc w:val="left"/>
      </w:pPr>
      <w:r>
        <w:rPr>
          <w:rFonts w:ascii="Times New Roman"/>
          <w:b/>
          <w:i w:val="false"/>
          <w:color w:val="000000"/>
        </w:rPr>
        <w:t xml:space="preserve"> 1-параграф. "Қазақ тілі мен әдебиеті" оқу пәнінің мазмұны</w:t>
      </w:r>
    </w:p>
    <w:bookmarkEnd w:id="599"/>
    <w:bookmarkStart w:name="z643" w:id="600"/>
    <w:p>
      <w:pPr>
        <w:spacing w:after="0"/>
        <w:ind w:left="0"/>
        <w:jc w:val="both"/>
      </w:pPr>
      <w:r>
        <w:rPr>
          <w:rFonts w:ascii="Times New Roman"/>
          <w:b w:val="false"/>
          <w:i w:val="false"/>
          <w:color w:val="000000"/>
          <w:sz w:val="28"/>
        </w:rPr>
        <w:t>
      5. "Қазақ тілі мен әдебиеті" оқу пәні бойынша оқыту орыс тілінде жүргізілетін сыныптардағы оқу жүктемесінің жоғары шекті көлемі:</w:t>
      </w:r>
    </w:p>
    <w:bookmarkEnd w:id="600"/>
    <w:p>
      <w:pPr>
        <w:spacing w:after="0"/>
        <w:ind w:left="0"/>
        <w:jc w:val="both"/>
      </w:pPr>
      <w:r>
        <w:rPr>
          <w:rFonts w:ascii="Times New Roman"/>
          <w:b w:val="false"/>
          <w:i w:val="false"/>
          <w:color w:val="000000"/>
          <w:sz w:val="28"/>
        </w:rPr>
        <w:t>
      (қоғамдық-гуманитарлық бағыт)</w:t>
      </w:r>
    </w:p>
    <w:p>
      <w:pPr>
        <w:spacing w:after="0"/>
        <w:ind w:left="0"/>
        <w:jc w:val="both"/>
      </w:pPr>
      <w:r>
        <w:rPr>
          <w:rFonts w:ascii="Times New Roman"/>
          <w:b w:val="false"/>
          <w:i w:val="false"/>
          <w:color w:val="000000"/>
          <w:sz w:val="28"/>
        </w:rPr>
        <w:t>
      1) 10 - сыныпта аптасына 5 сағат, оқу жылында 170 сағат;</w:t>
      </w:r>
    </w:p>
    <w:p>
      <w:pPr>
        <w:spacing w:after="0"/>
        <w:ind w:left="0"/>
        <w:jc w:val="both"/>
      </w:pPr>
      <w:r>
        <w:rPr>
          <w:rFonts w:ascii="Times New Roman"/>
          <w:b w:val="false"/>
          <w:i w:val="false"/>
          <w:color w:val="000000"/>
          <w:sz w:val="28"/>
        </w:rPr>
        <w:t>
      2) 11 - сыныпта аптасына 5 сағат, оқу жылында 170 сағат.</w:t>
      </w:r>
    </w:p>
    <w:p>
      <w:pPr>
        <w:spacing w:after="0"/>
        <w:ind w:left="0"/>
        <w:jc w:val="both"/>
      </w:pPr>
      <w:r>
        <w:rPr>
          <w:rFonts w:ascii="Times New Roman"/>
          <w:b w:val="false"/>
          <w:i w:val="false"/>
          <w:color w:val="000000"/>
          <w:sz w:val="28"/>
        </w:rPr>
        <w:t>
      (жаратылыстану-математикалық бағыт)</w:t>
      </w:r>
    </w:p>
    <w:p>
      <w:pPr>
        <w:spacing w:after="0"/>
        <w:ind w:left="0"/>
        <w:jc w:val="both"/>
      </w:pPr>
      <w:r>
        <w:rPr>
          <w:rFonts w:ascii="Times New Roman"/>
          <w:b w:val="false"/>
          <w:i w:val="false"/>
          <w:color w:val="000000"/>
          <w:sz w:val="28"/>
        </w:rPr>
        <w:t>
      1) 10 -сыныпта аптасына 4 сағат, оқу жылында 136 сағат;</w:t>
      </w:r>
    </w:p>
    <w:p>
      <w:pPr>
        <w:spacing w:after="0"/>
        <w:ind w:left="0"/>
        <w:jc w:val="both"/>
      </w:pPr>
      <w:r>
        <w:rPr>
          <w:rFonts w:ascii="Times New Roman"/>
          <w:b w:val="false"/>
          <w:i w:val="false"/>
          <w:color w:val="000000"/>
          <w:sz w:val="28"/>
        </w:rPr>
        <w:t>
      2) 11- сыныпта аптасына 4 сағат, оқу жылында 136 сағатты құрайды.</w:t>
      </w:r>
    </w:p>
    <w:bookmarkStart w:name="z644" w:id="601"/>
    <w:p>
      <w:pPr>
        <w:spacing w:after="0"/>
        <w:ind w:left="0"/>
        <w:jc w:val="both"/>
      </w:pPr>
      <w:r>
        <w:rPr>
          <w:rFonts w:ascii="Times New Roman"/>
          <w:b w:val="false"/>
          <w:i w:val="false"/>
          <w:color w:val="000000"/>
          <w:sz w:val="28"/>
        </w:rPr>
        <w:t>
      6. "Қазақ тілі мен әдебиеті" оқу пәні бойынша оқыту ұйғыр, өзбек, тәжік тілінде жүргізілетін сыныптардағы оқу жүктемесінің жоғары шекті көлемі:</w:t>
      </w:r>
    </w:p>
    <w:bookmarkEnd w:id="601"/>
    <w:p>
      <w:pPr>
        <w:spacing w:after="0"/>
        <w:ind w:left="0"/>
        <w:jc w:val="both"/>
      </w:pPr>
      <w:r>
        <w:rPr>
          <w:rFonts w:ascii="Times New Roman"/>
          <w:b w:val="false"/>
          <w:i w:val="false"/>
          <w:color w:val="000000"/>
          <w:sz w:val="28"/>
        </w:rPr>
        <w:t>
      (қоғамдық-гуманитарлық бағыт)</w:t>
      </w:r>
    </w:p>
    <w:p>
      <w:pPr>
        <w:spacing w:after="0"/>
        <w:ind w:left="0"/>
        <w:jc w:val="both"/>
      </w:pPr>
      <w:r>
        <w:rPr>
          <w:rFonts w:ascii="Times New Roman"/>
          <w:b w:val="false"/>
          <w:i w:val="false"/>
          <w:color w:val="000000"/>
          <w:sz w:val="28"/>
        </w:rPr>
        <w:t>
      1) 10 - сыныпта аптасына 4 сағат, оқу жылында 136 сағат;</w:t>
      </w:r>
    </w:p>
    <w:p>
      <w:pPr>
        <w:spacing w:after="0"/>
        <w:ind w:left="0"/>
        <w:jc w:val="both"/>
      </w:pPr>
      <w:r>
        <w:rPr>
          <w:rFonts w:ascii="Times New Roman"/>
          <w:b w:val="false"/>
          <w:i w:val="false"/>
          <w:color w:val="000000"/>
          <w:sz w:val="28"/>
        </w:rPr>
        <w:t>
      2) 11- сыныпта аптасына 4 сағат, оқу жылында 136 сағат.</w:t>
      </w:r>
    </w:p>
    <w:p>
      <w:pPr>
        <w:spacing w:after="0"/>
        <w:ind w:left="0"/>
        <w:jc w:val="both"/>
      </w:pPr>
      <w:r>
        <w:rPr>
          <w:rFonts w:ascii="Times New Roman"/>
          <w:b w:val="false"/>
          <w:i w:val="false"/>
          <w:color w:val="000000"/>
          <w:sz w:val="28"/>
        </w:rPr>
        <w:t>
      (жаратылыстану-математикалық бағыт)</w:t>
      </w:r>
    </w:p>
    <w:p>
      <w:pPr>
        <w:spacing w:after="0"/>
        <w:ind w:left="0"/>
        <w:jc w:val="both"/>
      </w:pPr>
      <w:r>
        <w:rPr>
          <w:rFonts w:ascii="Times New Roman"/>
          <w:b w:val="false"/>
          <w:i w:val="false"/>
          <w:color w:val="000000"/>
          <w:sz w:val="28"/>
        </w:rPr>
        <w:t>
      1) 10- сыныпта аптасына 2 сағат, оқу жылында 68 сағат;</w:t>
      </w:r>
    </w:p>
    <w:p>
      <w:pPr>
        <w:spacing w:after="0"/>
        <w:ind w:left="0"/>
        <w:jc w:val="both"/>
      </w:pPr>
      <w:r>
        <w:rPr>
          <w:rFonts w:ascii="Times New Roman"/>
          <w:b w:val="false"/>
          <w:i w:val="false"/>
          <w:color w:val="000000"/>
          <w:sz w:val="28"/>
        </w:rPr>
        <w:t>
      2) 11- сыныпта аптасына 2 сағат, оқу жылында 68 сағатты құрайды.</w:t>
      </w:r>
    </w:p>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тәуелді (Қазақстан Республикасының нормативтік құқықтық актілерін мемлекеттік тіркеу тізілімінде № 8170 тіркелген).</w:t>
      </w:r>
    </w:p>
    <w:bookmarkStart w:name="z645" w:id="602"/>
    <w:p>
      <w:pPr>
        <w:spacing w:after="0"/>
        <w:ind w:left="0"/>
        <w:jc w:val="both"/>
      </w:pPr>
      <w:r>
        <w:rPr>
          <w:rFonts w:ascii="Times New Roman"/>
          <w:b w:val="false"/>
          <w:i w:val="false"/>
          <w:color w:val="000000"/>
          <w:sz w:val="28"/>
        </w:rPr>
        <w:t>
      7. Оқыту мақсаттары арқылы мұғалімдер сөйлеу қызметінің төрт дағдысын (тыңдалым, айтылым, оқылым, жазылым) қалыптастырады, сонымен қатар, оқушылардың жетістігін бағалайды және оқытудың келесі кезеңі туралы ақпарат береді.</w:t>
      </w:r>
    </w:p>
    <w:bookmarkEnd w:id="602"/>
    <w:bookmarkStart w:name="z646" w:id="603"/>
    <w:p>
      <w:pPr>
        <w:spacing w:after="0"/>
        <w:ind w:left="0"/>
        <w:jc w:val="both"/>
      </w:pPr>
      <w:r>
        <w:rPr>
          <w:rFonts w:ascii="Times New Roman"/>
          <w:b w:val="false"/>
          <w:i w:val="false"/>
          <w:color w:val="000000"/>
          <w:sz w:val="28"/>
        </w:rPr>
        <w:t>
      8. Оқыту пәнінің мазмұнын 5 бөлім құрайды:</w:t>
      </w:r>
    </w:p>
    <w:bookmarkEnd w:id="603"/>
    <w:p>
      <w:pPr>
        <w:spacing w:after="0"/>
        <w:ind w:left="0"/>
        <w:jc w:val="both"/>
      </w:pPr>
      <w:r>
        <w:rPr>
          <w:rFonts w:ascii="Times New Roman"/>
          <w:b w:val="false"/>
          <w:i w:val="false"/>
          <w:color w:val="000000"/>
          <w:sz w:val="28"/>
        </w:rPr>
        <w:t>
      1) тыңдалым;</w:t>
      </w:r>
    </w:p>
    <w:p>
      <w:pPr>
        <w:spacing w:after="0"/>
        <w:ind w:left="0"/>
        <w:jc w:val="both"/>
      </w:pPr>
      <w:r>
        <w:rPr>
          <w:rFonts w:ascii="Times New Roman"/>
          <w:b w:val="false"/>
          <w:i w:val="false"/>
          <w:color w:val="000000"/>
          <w:sz w:val="28"/>
        </w:rPr>
        <w:t>
      2) айтылым;</w:t>
      </w:r>
    </w:p>
    <w:p>
      <w:pPr>
        <w:spacing w:after="0"/>
        <w:ind w:left="0"/>
        <w:jc w:val="both"/>
      </w:pPr>
      <w:r>
        <w:rPr>
          <w:rFonts w:ascii="Times New Roman"/>
          <w:b w:val="false"/>
          <w:i w:val="false"/>
          <w:color w:val="000000"/>
          <w:sz w:val="28"/>
        </w:rPr>
        <w:t>
      3) оқылым;</w:t>
      </w:r>
    </w:p>
    <w:p>
      <w:pPr>
        <w:spacing w:after="0"/>
        <w:ind w:left="0"/>
        <w:jc w:val="both"/>
      </w:pPr>
      <w:r>
        <w:rPr>
          <w:rFonts w:ascii="Times New Roman"/>
          <w:b w:val="false"/>
          <w:i w:val="false"/>
          <w:color w:val="000000"/>
          <w:sz w:val="28"/>
        </w:rPr>
        <w:t>
      4) жазылым;</w:t>
      </w:r>
    </w:p>
    <w:p>
      <w:pPr>
        <w:spacing w:after="0"/>
        <w:ind w:left="0"/>
        <w:jc w:val="both"/>
      </w:pPr>
      <w:r>
        <w:rPr>
          <w:rFonts w:ascii="Times New Roman"/>
          <w:b w:val="false"/>
          <w:i w:val="false"/>
          <w:color w:val="000000"/>
          <w:sz w:val="28"/>
        </w:rPr>
        <w:t>
      5) тілдік бірліктерді қолдану.</w:t>
      </w:r>
    </w:p>
    <w:bookmarkStart w:name="z647" w:id="604"/>
    <w:p>
      <w:pPr>
        <w:spacing w:after="0"/>
        <w:ind w:left="0"/>
        <w:jc w:val="both"/>
      </w:pPr>
      <w:r>
        <w:rPr>
          <w:rFonts w:ascii="Times New Roman"/>
          <w:b w:val="false"/>
          <w:i w:val="false"/>
          <w:color w:val="000000"/>
          <w:sz w:val="28"/>
        </w:rPr>
        <w:t>
      9. "Тыңдалым" бөлімі келесі бөлімшелерден тұрады:</w:t>
      </w:r>
    </w:p>
    <w:bookmarkEnd w:id="604"/>
    <w:p>
      <w:pPr>
        <w:spacing w:after="0"/>
        <w:ind w:left="0"/>
        <w:jc w:val="both"/>
      </w:pPr>
      <w:r>
        <w:rPr>
          <w:rFonts w:ascii="Times New Roman"/>
          <w:b w:val="false"/>
          <w:i w:val="false"/>
          <w:color w:val="000000"/>
          <w:sz w:val="28"/>
        </w:rPr>
        <w:t>
      1) болжау;</w:t>
      </w:r>
    </w:p>
    <w:p>
      <w:pPr>
        <w:spacing w:after="0"/>
        <w:ind w:left="0"/>
        <w:jc w:val="both"/>
      </w:pPr>
      <w:r>
        <w:rPr>
          <w:rFonts w:ascii="Times New Roman"/>
          <w:b w:val="false"/>
          <w:i w:val="false"/>
          <w:color w:val="000000"/>
          <w:sz w:val="28"/>
        </w:rPr>
        <w:t>
      2) назарын шоғырландырып тыңдау;</w:t>
      </w:r>
    </w:p>
    <w:p>
      <w:pPr>
        <w:spacing w:after="0"/>
        <w:ind w:left="0"/>
        <w:jc w:val="both"/>
      </w:pPr>
      <w:r>
        <w:rPr>
          <w:rFonts w:ascii="Times New Roman"/>
          <w:b w:val="false"/>
          <w:i w:val="false"/>
          <w:color w:val="000000"/>
          <w:sz w:val="28"/>
        </w:rPr>
        <w:t>
      3) сөздер мен сөз тіркестерінің мағынасын түсіну;</w:t>
      </w:r>
    </w:p>
    <w:p>
      <w:pPr>
        <w:spacing w:after="0"/>
        <w:ind w:left="0"/>
        <w:jc w:val="both"/>
      </w:pPr>
      <w:r>
        <w:rPr>
          <w:rFonts w:ascii="Times New Roman"/>
          <w:b w:val="false"/>
          <w:i w:val="false"/>
          <w:color w:val="000000"/>
          <w:sz w:val="28"/>
        </w:rPr>
        <w:t>
      4) көркем шығармаларды тыңдау;</w:t>
      </w:r>
    </w:p>
    <w:p>
      <w:pPr>
        <w:spacing w:after="0"/>
        <w:ind w:left="0"/>
        <w:jc w:val="both"/>
      </w:pPr>
      <w:r>
        <w:rPr>
          <w:rFonts w:ascii="Times New Roman"/>
          <w:b w:val="false"/>
          <w:i w:val="false"/>
          <w:color w:val="000000"/>
          <w:sz w:val="28"/>
        </w:rPr>
        <w:t>
      5) негізгі ойды анықтау;</w:t>
      </w:r>
    </w:p>
    <w:p>
      <w:pPr>
        <w:spacing w:after="0"/>
        <w:ind w:left="0"/>
        <w:jc w:val="both"/>
      </w:pPr>
      <w:r>
        <w:rPr>
          <w:rFonts w:ascii="Times New Roman"/>
          <w:b w:val="false"/>
          <w:i w:val="false"/>
          <w:color w:val="000000"/>
          <w:sz w:val="28"/>
        </w:rPr>
        <w:t>
      6) тыңдалым материалдары бойынша жауап беру.</w:t>
      </w:r>
    </w:p>
    <w:bookmarkStart w:name="z648" w:id="605"/>
    <w:p>
      <w:pPr>
        <w:spacing w:after="0"/>
        <w:ind w:left="0"/>
        <w:jc w:val="both"/>
      </w:pPr>
      <w:r>
        <w:rPr>
          <w:rFonts w:ascii="Times New Roman"/>
          <w:b w:val="false"/>
          <w:i w:val="false"/>
          <w:color w:val="000000"/>
          <w:sz w:val="28"/>
        </w:rPr>
        <w:t>
      10. "Оқылым" бөлімі келесі бөлімшелерден тұрады:</w:t>
      </w:r>
    </w:p>
    <w:bookmarkEnd w:id="605"/>
    <w:p>
      <w:pPr>
        <w:spacing w:after="0"/>
        <w:ind w:left="0"/>
        <w:jc w:val="both"/>
      </w:pPr>
      <w:r>
        <w:rPr>
          <w:rFonts w:ascii="Times New Roman"/>
          <w:b w:val="false"/>
          <w:i w:val="false"/>
          <w:color w:val="000000"/>
          <w:sz w:val="28"/>
        </w:rPr>
        <w:t>
      1) мәтіндегі ақпаратты анықтау;</w:t>
      </w:r>
    </w:p>
    <w:p>
      <w:pPr>
        <w:spacing w:after="0"/>
        <w:ind w:left="0"/>
        <w:jc w:val="both"/>
      </w:pPr>
      <w:r>
        <w:rPr>
          <w:rFonts w:ascii="Times New Roman"/>
          <w:b w:val="false"/>
          <w:i w:val="false"/>
          <w:color w:val="000000"/>
          <w:sz w:val="28"/>
        </w:rPr>
        <w:t>
      2) стильдік ерекшеліктерді анықтау;</w:t>
      </w:r>
    </w:p>
    <w:p>
      <w:pPr>
        <w:spacing w:after="0"/>
        <w:ind w:left="0"/>
        <w:jc w:val="both"/>
      </w:pPr>
      <w:r>
        <w:rPr>
          <w:rFonts w:ascii="Times New Roman"/>
          <w:b w:val="false"/>
          <w:i w:val="false"/>
          <w:color w:val="000000"/>
          <w:sz w:val="28"/>
        </w:rPr>
        <w:t>
      3) көркем шығармаларды оқу;</w:t>
      </w:r>
    </w:p>
    <w:p>
      <w:pPr>
        <w:spacing w:after="0"/>
        <w:ind w:left="0"/>
        <w:jc w:val="both"/>
      </w:pPr>
      <w:r>
        <w:rPr>
          <w:rFonts w:ascii="Times New Roman"/>
          <w:b w:val="false"/>
          <w:i w:val="false"/>
          <w:color w:val="000000"/>
          <w:sz w:val="28"/>
        </w:rPr>
        <w:t>
      4) мәтіндерге салыстырмалы талдау жасау;</w:t>
      </w:r>
    </w:p>
    <w:p>
      <w:pPr>
        <w:spacing w:after="0"/>
        <w:ind w:left="0"/>
        <w:jc w:val="both"/>
      </w:pPr>
      <w:r>
        <w:rPr>
          <w:rFonts w:ascii="Times New Roman"/>
          <w:b w:val="false"/>
          <w:i w:val="false"/>
          <w:color w:val="000000"/>
          <w:sz w:val="28"/>
        </w:rPr>
        <w:t>
      5) қосымша ақпарат көздерінен алынған мәліметтерді оқу;</w:t>
      </w:r>
    </w:p>
    <w:p>
      <w:pPr>
        <w:spacing w:after="0"/>
        <w:ind w:left="0"/>
        <w:jc w:val="both"/>
      </w:pPr>
      <w:r>
        <w:rPr>
          <w:rFonts w:ascii="Times New Roman"/>
          <w:b w:val="false"/>
          <w:i w:val="false"/>
          <w:color w:val="000000"/>
          <w:sz w:val="28"/>
        </w:rPr>
        <w:t>
      6) өзіндік көзқарасын білдіру және бағалау.</w:t>
      </w:r>
    </w:p>
    <w:bookmarkStart w:name="z649" w:id="606"/>
    <w:p>
      <w:pPr>
        <w:spacing w:after="0"/>
        <w:ind w:left="0"/>
        <w:jc w:val="both"/>
      </w:pPr>
      <w:r>
        <w:rPr>
          <w:rFonts w:ascii="Times New Roman"/>
          <w:b w:val="false"/>
          <w:i w:val="false"/>
          <w:color w:val="000000"/>
          <w:sz w:val="28"/>
        </w:rPr>
        <w:t>
      11. "Жазылым" бөлімі келесі бөлімшелерден тұрады:</w:t>
      </w:r>
    </w:p>
    <w:bookmarkEnd w:id="606"/>
    <w:p>
      <w:pPr>
        <w:spacing w:after="0"/>
        <w:ind w:left="0"/>
        <w:jc w:val="both"/>
      </w:pPr>
      <w:r>
        <w:rPr>
          <w:rFonts w:ascii="Times New Roman"/>
          <w:b w:val="false"/>
          <w:i w:val="false"/>
          <w:color w:val="000000"/>
          <w:sz w:val="28"/>
        </w:rPr>
        <w:t>
      1) әртүрлі стильде мәтіндер құрастыру;</w:t>
      </w:r>
    </w:p>
    <w:p>
      <w:pPr>
        <w:spacing w:after="0"/>
        <w:ind w:left="0"/>
        <w:jc w:val="both"/>
      </w:pPr>
      <w:r>
        <w:rPr>
          <w:rFonts w:ascii="Times New Roman"/>
          <w:b w:val="false"/>
          <w:i w:val="false"/>
          <w:color w:val="000000"/>
          <w:sz w:val="28"/>
        </w:rPr>
        <w:t>
      2) эссе жазу;</w:t>
      </w:r>
    </w:p>
    <w:p>
      <w:pPr>
        <w:spacing w:after="0"/>
        <w:ind w:left="0"/>
        <w:jc w:val="both"/>
      </w:pPr>
      <w:r>
        <w:rPr>
          <w:rFonts w:ascii="Times New Roman"/>
          <w:b w:val="false"/>
          <w:i w:val="false"/>
          <w:color w:val="000000"/>
          <w:sz w:val="28"/>
        </w:rPr>
        <w:t>
      3) шығармашылық жазба жұмысы;</w:t>
      </w:r>
    </w:p>
    <w:p>
      <w:pPr>
        <w:spacing w:after="0"/>
        <w:ind w:left="0"/>
        <w:jc w:val="both"/>
      </w:pPr>
      <w:r>
        <w:rPr>
          <w:rFonts w:ascii="Times New Roman"/>
          <w:b w:val="false"/>
          <w:i w:val="false"/>
          <w:color w:val="000000"/>
          <w:sz w:val="28"/>
        </w:rPr>
        <w:t>
      4) мәліметтерді жинақтау;</w:t>
      </w:r>
    </w:p>
    <w:p>
      <w:pPr>
        <w:spacing w:after="0"/>
        <w:ind w:left="0"/>
        <w:jc w:val="both"/>
      </w:pPr>
      <w:r>
        <w:rPr>
          <w:rFonts w:ascii="Times New Roman"/>
          <w:b w:val="false"/>
          <w:i w:val="false"/>
          <w:color w:val="000000"/>
          <w:sz w:val="28"/>
        </w:rPr>
        <w:t>
      5) жинақы мәтін құрастыру;</w:t>
      </w:r>
    </w:p>
    <w:p>
      <w:pPr>
        <w:spacing w:after="0"/>
        <w:ind w:left="0"/>
        <w:jc w:val="both"/>
      </w:pPr>
      <w:r>
        <w:rPr>
          <w:rFonts w:ascii="Times New Roman"/>
          <w:b w:val="false"/>
          <w:i w:val="false"/>
          <w:color w:val="000000"/>
          <w:sz w:val="28"/>
        </w:rPr>
        <w:t>
      6) орфография және пунктуация.</w:t>
      </w:r>
    </w:p>
    <w:bookmarkStart w:name="z650" w:id="607"/>
    <w:p>
      <w:pPr>
        <w:spacing w:after="0"/>
        <w:ind w:left="0"/>
        <w:jc w:val="both"/>
      </w:pPr>
      <w:r>
        <w:rPr>
          <w:rFonts w:ascii="Times New Roman"/>
          <w:b w:val="false"/>
          <w:i w:val="false"/>
          <w:color w:val="000000"/>
          <w:sz w:val="28"/>
        </w:rPr>
        <w:t>
      12. "Айтылым" бөлімі келесі бөлімшелерден тұрады:</w:t>
      </w:r>
    </w:p>
    <w:bookmarkEnd w:id="607"/>
    <w:p>
      <w:pPr>
        <w:spacing w:after="0"/>
        <w:ind w:left="0"/>
        <w:jc w:val="both"/>
      </w:pPr>
      <w:r>
        <w:rPr>
          <w:rFonts w:ascii="Times New Roman"/>
          <w:b w:val="false"/>
          <w:i w:val="false"/>
          <w:color w:val="000000"/>
          <w:sz w:val="28"/>
        </w:rPr>
        <w:t>
      1) сөздік қорының алуандығы;</w:t>
      </w:r>
    </w:p>
    <w:p>
      <w:pPr>
        <w:spacing w:after="0"/>
        <w:ind w:left="0"/>
        <w:jc w:val="both"/>
      </w:pPr>
      <w:r>
        <w:rPr>
          <w:rFonts w:ascii="Times New Roman"/>
          <w:b w:val="false"/>
          <w:i w:val="false"/>
          <w:color w:val="000000"/>
          <w:sz w:val="28"/>
        </w:rPr>
        <w:t>
      2) сөз мәнері мен сөйлеу этикеті;</w:t>
      </w:r>
    </w:p>
    <w:p>
      <w:pPr>
        <w:spacing w:after="0"/>
        <w:ind w:left="0"/>
        <w:jc w:val="both"/>
      </w:pPr>
      <w:r>
        <w:rPr>
          <w:rFonts w:ascii="Times New Roman"/>
          <w:b w:val="false"/>
          <w:i w:val="false"/>
          <w:color w:val="000000"/>
          <w:sz w:val="28"/>
        </w:rPr>
        <w:t>
      3) орфоэпиялық нормаларды сақтау;</w:t>
      </w:r>
    </w:p>
    <w:p>
      <w:pPr>
        <w:spacing w:after="0"/>
        <w:ind w:left="0"/>
        <w:jc w:val="both"/>
      </w:pPr>
      <w:r>
        <w:rPr>
          <w:rFonts w:ascii="Times New Roman"/>
          <w:b w:val="false"/>
          <w:i w:val="false"/>
          <w:color w:val="000000"/>
          <w:sz w:val="28"/>
        </w:rPr>
        <w:t>
      4) мәтіннің негізгі аспектілерін анықтау және талқылау;</w:t>
      </w:r>
    </w:p>
    <w:p>
      <w:pPr>
        <w:spacing w:after="0"/>
        <w:ind w:left="0"/>
        <w:jc w:val="both"/>
      </w:pPr>
      <w:r>
        <w:rPr>
          <w:rFonts w:ascii="Times New Roman"/>
          <w:b w:val="false"/>
          <w:i w:val="false"/>
          <w:color w:val="000000"/>
          <w:sz w:val="28"/>
        </w:rPr>
        <w:t>
      5) сенімді және еркін жауап беру;</w:t>
      </w:r>
    </w:p>
    <w:p>
      <w:pPr>
        <w:spacing w:after="0"/>
        <w:ind w:left="0"/>
        <w:jc w:val="both"/>
      </w:pPr>
      <w:r>
        <w:rPr>
          <w:rFonts w:ascii="Times New Roman"/>
          <w:b w:val="false"/>
          <w:i w:val="false"/>
          <w:color w:val="000000"/>
          <w:sz w:val="28"/>
        </w:rPr>
        <w:t>
      6) визуалды материалдар арқылы тілді дамыту.</w:t>
      </w:r>
    </w:p>
    <w:bookmarkStart w:name="z651" w:id="608"/>
    <w:p>
      <w:pPr>
        <w:spacing w:after="0"/>
        <w:ind w:left="0"/>
        <w:jc w:val="both"/>
      </w:pPr>
      <w:r>
        <w:rPr>
          <w:rFonts w:ascii="Times New Roman"/>
          <w:b w:val="false"/>
          <w:i w:val="false"/>
          <w:color w:val="000000"/>
          <w:sz w:val="28"/>
        </w:rPr>
        <w:t>
      13. "Тілдік бағдар" бөлімі келесі бөлімшелерден тұрады:</w:t>
      </w:r>
    </w:p>
    <w:bookmarkEnd w:id="608"/>
    <w:p>
      <w:pPr>
        <w:spacing w:after="0"/>
        <w:ind w:left="0"/>
        <w:jc w:val="both"/>
      </w:pPr>
      <w:r>
        <w:rPr>
          <w:rFonts w:ascii="Times New Roman"/>
          <w:b w:val="false"/>
          <w:i w:val="false"/>
          <w:color w:val="000000"/>
          <w:sz w:val="28"/>
        </w:rPr>
        <w:t>
      1) сөз таптары;</w:t>
      </w:r>
    </w:p>
    <w:p>
      <w:pPr>
        <w:spacing w:after="0"/>
        <w:ind w:left="0"/>
        <w:jc w:val="both"/>
      </w:pPr>
      <w:r>
        <w:rPr>
          <w:rFonts w:ascii="Times New Roman"/>
          <w:b w:val="false"/>
          <w:i w:val="false"/>
          <w:color w:val="000000"/>
          <w:sz w:val="28"/>
        </w:rPr>
        <w:t>
      2) сөйлем.</w:t>
      </w:r>
    </w:p>
    <w:bookmarkStart w:name="z652" w:id="609"/>
    <w:p>
      <w:pPr>
        <w:spacing w:after="0"/>
        <w:ind w:left="0"/>
        <w:jc w:val="both"/>
      </w:pPr>
      <w:r>
        <w:rPr>
          <w:rFonts w:ascii="Times New Roman"/>
          <w:b w:val="false"/>
          <w:i w:val="false"/>
          <w:color w:val="000000"/>
          <w:sz w:val="28"/>
        </w:rPr>
        <w:t>
      14. 10-сыныпқа арналған "Қазақ тілі мен әдебиеті" оқу пәнінің базалық мазмұны:</w:t>
      </w:r>
    </w:p>
    <w:bookmarkEnd w:id="609"/>
    <w:p>
      <w:pPr>
        <w:spacing w:after="0"/>
        <w:ind w:left="0"/>
        <w:jc w:val="both"/>
      </w:pPr>
      <w:r>
        <w:rPr>
          <w:rFonts w:ascii="Times New Roman"/>
          <w:b w:val="false"/>
          <w:i w:val="false"/>
          <w:color w:val="000000"/>
          <w:sz w:val="28"/>
        </w:rPr>
        <w:t>
      1) тыңдалым: мәтін үзінділері бойынша болжам жасау, тыңдалған мәтіндегі негізгі ақпараттарды түртіп жазу, оқу-кәсіби, қоғамдық-саяси, әлеуметтік-мәдени тақырыптар аясында қолданылған сөздер мен термин сөздердің мағынасын түсіну, драмалық, прозалық, поэзиялық шығарманы тыңдау, мәтіннен автордың көзқарасын (негізгі ойын) негіздейтін аргументтерді талдай отырып, астарлы ойды анықтау, көтерілген мәселе бойынша әртүрлі дереккөздерден алынған мәтіндерді тыңдау және салыстыру, өз көзқарасын аргументтер негізінде дәлелдеу;</w:t>
      </w:r>
    </w:p>
    <w:p>
      <w:pPr>
        <w:spacing w:after="0"/>
        <w:ind w:left="0"/>
        <w:jc w:val="both"/>
      </w:pPr>
      <w:r>
        <w:rPr>
          <w:rFonts w:ascii="Times New Roman"/>
          <w:b w:val="false"/>
          <w:i w:val="false"/>
          <w:color w:val="000000"/>
          <w:sz w:val="28"/>
        </w:rPr>
        <w:t>
      2) айтылым: ғылыми-көпшілік және публицистикалық стильдегі мәтіндерден күрделі сөздердің жасалу жолын анықтау, ғылыми-көпшілік және публицистикалық мәтіндерге сүйеніп, монолог және диалог құрау, сөз әдебі мен сөйлеу этикеті формаларын орынды қолданып, тыңдаушыға әсер ету, сөйлеу ағымындағы интонацияның құрамдас бөліктері: әуен, әуез, тембр, қарқын, кідірісті сөйлеу мәнеріне сай қолдану, мәтіндегі абзацтардың, бөлімдердің орналасу тәртібін, ақпараттың тақырыппен байланысын анықтау, пікірталастың "пікірталас-монолог", "пікірталас-диалог", "пікірталас-полилог" түрлерінде сенімді және еркін сөйлеу, әртүрлі графиктік мәтіндердегі (иллюстрация, фотосурет, сызба, шартты белгі) ақпараттарды салыстыру, негізгі идеясын түсіндіру;</w:t>
      </w:r>
    </w:p>
    <w:p>
      <w:pPr>
        <w:spacing w:after="0"/>
        <w:ind w:left="0"/>
        <w:jc w:val="both"/>
      </w:pPr>
      <w:r>
        <w:rPr>
          <w:rFonts w:ascii="Times New Roman"/>
          <w:b w:val="false"/>
          <w:i w:val="false"/>
          <w:color w:val="000000"/>
          <w:sz w:val="28"/>
        </w:rPr>
        <w:t>
      3) оқылым: мәтіндегі негізгі және қосымша ақпараттарды анықтай отырып, факт мен көзқарасты ажырату, мәтін идеясымен байланысын анықтау, ғылыми-көпшілік және публицистикалық стильдегі мәтіндердің (мақала, эссе, тезис, интервью, баспасөз парағы) құрылымы мен рәсімделуін білу, жанрлық және тілдік ерекшеліктерін талдау, әдеби шығармада көтерілген әлеуметтік-қоғамдық мәселені талдау және кейіпкерлерді шынайы өмірмен салыстырып бағалау, ғылыми-көпшілік және публицистикалық стильдегі мәтіндер (мақала, эссе, тезис, интервью, баспасөз парағы) бойынша салыстырмалы (жанры, құрылымы, тілдік құралдары, мақсатты аудиториясы) талдау жасау, мәтін тақырыбына байланысты қосымша материалдарды энциклопедиялардан тауып, ортақ қорытындылар жасау, мәтін мазмұнындағы деректі ақпаратты толық анықтап, негізгі ойға өз көзқарасын білдіру және оны бағалау;</w:t>
      </w:r>
    </w:p>
    <w:p>
      <w:pPr>
        <w:spacing w:after="0"/>
        <w:ind w:left="0"/>
        <w:jc w:val="both"/>
      </w:pPr>
      <w:r>
        <w:rPr>
          <w:rFonts w:ascii="Times New Roman"/>
          <w:b w:val="false"/>
          <w:i w:val="false"/>
          <w:color w:val="000000"/>
          <w:sz w:val="28"/>
        </w:rPr>
        <w:t>
      4) жазылым: публицистикалық стильдің жанрлық және стильдік ерекшеліктеріне сай тілдік құралдарды орынды қолданып, мақала, баспасөз парағы, тезис, интервью жазу, қажетті клишелер мен лексикалық құрылымдарды қолданып, көтерілген мәселе бойынша өз ойын дәлелдеп эссе жазу ("келісу, келіспеу" эссесі, дискуссивті эссе, аргументативті эссе), шығармашылық жазба жұмыстарында көркемдегіш құралдар мен айшықтау амалдарын тиімді қолданып жазу, тақырып бойынша мәтінге жоспар құрып, әр тармақшаға қажетті негізгі және қосымша мәліметтерді жинақтап ұсыну, ғылыми-көпшілік және көркем мәтіндердегі негізгі ұғымдарды анықтай отырып, жинақы мәтін құрастыру, мәнмәтін бойынша тілдік бірліктерді орфографиялық нормаға сай жазу, сөйлем деңгейінде тыныс белгілерін қолдана білу;</w:t>
      </w:r>
    </w:p>
    <w:p>
      <w:pPr>
        <w:spacing w:after="0"/>
        <w:ind w:left="0"/>
        <w:jc w:val="both"/>
      </w:pPr>
      <w:r>
        <w:rPr>
          <w:rFonts w:ascii="Times New Roman"/>
          <w:b w:val="false"/>
          <w:i w:val="false"/>
          <w:color w:val="000000"/>
          <w:sz w:val="28"/>
        </w:rPr>
        <w:t>
      5) тілдік бірліктерді қолдану: сөз таптары, тәуелдік жалғауды (оңаша және ортақ тәуелдеу) және көптік мәнді есімдер мен көптік жалғауларды ажырата танып дұрыс қолдану, сын есімнің жасалу жолдарын білу, сан есімнің жасалу жолдарын білу, есімдіктердің жасалу жолдарын білу, мәтін құрауда есімше сөздерді стильдік қызметіне сай орынды қолдану, үстеудің жасалу жолы мен сөйлемдегі қызметін білу, шылаулардың сөйлемдегі қызметін білу, мәтін құрауда орынды қолдану, сөздердің байланысу түрлері мен тәсілдерін орынды қолдану, құрмалас сөйлемдердің (аралас) жасалу жолдарын білу.</w:t>
      </w:r>
    </w:p>
    <w:bookmarkStart w:name="z653" w:id="610"/>
    <w:p>
      <w:pPr>
        <w:spacing w:after="0"/>
        <w:ind w:left="0"/>
        <w:jc w:val="both"/>
      </w:pPr>
      <w:r>
        <w:rPr>
          <w:rFonts w:ascii="Times New Roman"/>
          <w:b w:val="false"/>
          <w:i w:val="false"/>
          <w:color w:val="000000"/>
          <w:sz w:val="28"/>
        </w:rPr>
        <w:t>
      15. 11-сыныпқа арналған "Қазақ тілі мен әдебиеті" оқу пәнінің базалық мазмұны:</w:t>
      </w:r>
    </w:p>
    <w:bookmarkEnd w:id="610"/>
    <w:p>
      <w:pPr>
        <w:spacing w:after="0"/>
        <w:ind w:left="0"/>
        <w:jc w:val="both"/>
      </w:pPr>
      <w:r>
        <w:rPr>
          <w:rFonts w:ascii="Times New Roman"/>
          <w:b w:val="false"/>
          <w:i w:val="false"/>
          <w:color w:val="000000"/>
          <w:sz w:val="28"/>
        </w:rPr>
        <w:t>
      1) тыңдалым: мәтін үзінділері бойынша болжам жасау, тиісті ақпаратты анықтай білу, тыңдалған мәтіндегі негізгі және қосымша ақпараттарды түртіп жазу және ақпараттарды жүйелеу, оқу-кәсіби, қоғамдық-саяси, әлеуметтік-мәдени тақырыптар аясында және мамандандырылған тар аядағы арнайы мәтіндердегісөздер мен термин сөздердің мағынасын түсіну, көркем шығарманы тыңдау, басқа өнер туындыларымен (кино, театр, музыка, би, сурет-мүсін өнері, сәулет) салыстырып, тақырып ортақтығына сипаттама жасау, мәтін бойынша автор позициясын және көтерілген мәселеге қарым-қатынасын, тыңдаушыға ықпал ету тәсілін талдай отырып, негізгі ойды анықтау, көтерілген мәселе бойынша әртүрлі дереккөздерден алынған мәтіндерді тыңдау және салыстыру, өз ойын логикалық дұрыс, аргументті және айқын жеткізу;</w:t>
      </w:r>
    </w:p>
    <w:p>
      <w:pPr>
        <w:spacing w:after="0"/>
        <w:ind w:left="0"/>
        <w:jc w:val="both"/>
      </w:pPr>
      <w:r>
        <w:rPr>
          <w:rFonts w:ascii="Times New Roman"/>
          <w:b w:val="false"/>
          <w:i w:val="false"/>
          <w:color w:val="000000"/>
          <w:sz w:val="28"/>
        </w:rPr>
        <w:t>
      2) айтылым: ғылыми және кәсіби мәтіндердегі күрделі сөздер мен терминдердің жасалу жолын анықтау, ауызша мәтін құрауда орынды қолдану, ғылыми және кәсіби мәтіндерге сүйеніп, монолог пен диалогті үйлестіре қолдану, сөз әдебі мен сөйлеу этикеті формаларын орынды қолданып, тыңдаушылармен қарым-қатынас орнату, сөйлеу ағымындағы интонацияның құрамдас бөліктері: әуен, әуез, тембр, қарқын, кідірісті сөйлеу мәнеріне сай қолдану, кәсіби бағыттағы түпнұсқа мәтіндерден қажетті ақпаратты (деректерді, сипаттамаларды, сандық көрсеткіштерді, сілтемелерді) анықтау, олардың қолданылу мақсатын талдау, көпшілік алдында сөз сөйлеуде маңызды орын алатын тілдік (вербалдық) және бейвербалдық элементтерді қолданып, сенімді және еркін сөйлеу, әртүрлі графиктік мәтіндердегі (кесте, диаграмма, сызба, шартты белгі) мәліметтерді салыстырып талдау, негізгі үрдістерді анықтау;</w:t>
      </w:r>
    </w:p>
    <w:p>
      <w:pPr>
        <w:spacing w:after="0"/>
        <w:ind w:left="0"/>
        <w:jc w:val="both"/>
      </w:pPr>
      <w:r>
        <w:rPr>
          <w:rFonts w:ascii="Times New Roman"/>
          <w:b w:val="false"/>
          <w:i w:val="false"/>
          <w:color w:val="000000"/>
          <w:sz w:val="28"/>
        </w:rPr>
        <w:t>
      3) оқылым: мәтіннен детальді ақпараттарды, факті мен көзқарасты, астарлы ойды анықтау, ақпараттың оқырманға әсерін және автор позициясын талқылау, ғылыми және публицистикалық стильдегі мәтіндердің (мақала, аннотация, үндеу, очерк, дәріс, баспасөз парағы) құрылымы мен рәсімделуін білу, жанрлық және тілдік ерекшеліктерін талдау, әдеби шығармада көтерілген әлеуметтік-қоғамдық мәселеге баға беру және әлем әдебиеті үлгілерімен салыстыру, ғылыми және публицистикалық стильдегі мәтіндер (мақала, аннотация, үндеу, очерк, дәріс, баспасөз парағы) бойынша салыстырмалы (құрылымы, қызметі, мақсатты аудиториясы, оқырманға әсері) талдау жасау, қосымша ғылыми-анықтамалық ақпарат көздерінен алынған материалдар негізінде мәтін мазмұнына сыни тұрғыдан талдау жасау, мәтінді негізгі мәселеге баға бере отырып, өзіндік көзқарасын жүйелі, дәлелді жеткізу;</w:t>
      </w:r>
    </w:p>
    <w:p>
      <w:pPr>
        <w:spacing w:after="0"/>
        <w:ind w:left="0"/>
        <w:jc w:val="both"/>
      </w:pPr>
      <w:r>
        <w:rPr>
          <w:rFonts w:ascii="Times New Roman"/>
          <w:b w:val="false"/>
          <w:i w:val="false"/>
          <w:color w:val="000000"/>
          <w:sz w:val="28"/>
        </w:rPr>
        <w:t>
      4) жазылым: ғылыми стильдің жанрлық және стильдік ерекшеліктеріне сай тілдік құралдарды орынды қолданып, мақала, аннотация, баспасөз парағы, тезис, үндеу жазу, қажетті ақпараттарды орынды қолданып, көтерілген мәселе бойынша өз ойын дәлелдеп эссе жазу ("келісу, келіспеу" эссесі, дискуссивті эссе, аргументативті эссе), шығармашылық жазба жұмыстарында көркемдегіш құралдар мен айшықтау амалдарын тиімді қолданып жазу, тақырып бойынша мәтінге жоспар құрып, әр тармақшаға қажетті негізгі және қосымша мәліметтерді жинақтау, дереккөздерге сілтеме көрсетіп таныстыру (тірек-схема, менталды карта, презентация), кәсіби және публицистикалық бағыттағы мәтіндердегі басты лексикалық бірліктерді нақтылап, мәтіннің ақпараттық-маңызды фрагменттерін анықтап, (компрессия) жинақы мәтін құрастыру, мәнмәтін бойынша тілдік бірліктерді орфографиялық нормаға сай жазу; мәтін деңгейінде тыныс белгілерін қолдана білу;</w:t>
      </w:r>
    </w:p>
    <w:p>
      <w:pPr>
        <w:spacing w:after="0"/>
        <w:ind w:left="0"/>
        <w:jc w:val="both"/>
      </w:pPr>
      <w:r>
        <w:rPr>
          <w:rFonts w:ascii="Times New Roman"/>
          <w:b w:val="false"/>
          <w:i w:val="false"/>
          <w:color w:val="000000"/>
          <w:sz w:val="28"/>
        </w:rPr>
        <w:t>
      5) тілдік бірліктерді қолдану: сөз таптары, ғылыми және кәсіби мәтіндер құрауда грамматикалық омонимдерді ажырата танып, ауызша және жазбаша дұрыс қолдану, сын есім сөздердің синонимдік қатарын стильдік ерекшеліктеріне сәйкес қолдану, мәтін құрауда сан есімнің мағыналық түрлерін стильдік ерекшеліктеріне сай қолдану, есімдіктердің мағыналық түрлерін стильдік ерекшеліктеріне сай қолдану, мәтіндерден көсемше оралымды сөйлемдерді анықтап,оларды ауызша және жазбаша мәтіндер құрауда орынды қолдану, үстеудің мағыналық түрлерін стильдік ерекшеліктеріне сай орынды қолдану, мәтін құрауда шылаудың мағыналық түрлерін стильдік қызметіне сай орынды қолдану, сөйлем, оқшау сөздердің қызметін білу, айқындауыш мүшелер (қосалқы, қосарлы, оңашаланған) жасалу жолдарын білу, жазба жұмыстарында орынды қолдану.</w:t>
      </w:r>
    </w:p>
    <w:bookmarkStart w:name="z654" w:id="611"/>
    <w:p>
      <w:pPr>
        <w:spacing w:after="0"/>
        <w:ind w:left="0"/>
        <w:jc w:val="left"/>
      </w:pPr>
      <w:r>
        <w:rPr>
          <w:rFonts w:ascii="Times New Roman"/>
          <w:b/>
          <w:i w:val="false"/>
          <w:color w:val="000000"/>
        </w:rPr>
        <w:t xml:space="preserve"> 2-параграф. Оқу мақсаттарының жүйесі</w:t>
      </w:r>
    </w:p>
    <w:bookmarkEnd w:id="611"/>
    <w:bookmarkStart w:name="z655" w:id="612"/>
    <w:p>
      <w:pPr>
        <w:spacing w:after="0"/>
        <w:ind w:left="0"/>
        <w:jc w:val="both"/>
      </w:pPr>
      <w:r>
        <w:rPr>
          <w:rFonts w:ascii="Times New Roman"/>
          <w:b w:val="false"/>
          <w:i w:val="false"/>
          <w:color w:val="000000"/>
          <w:sz w:val="28"/>
        </w:rPr>
        <w:t>
      16. Бағдарламада "оқу мақсаттары" төрт саннан тұратын кодтық белгімен белгіленді. Кодтық белгідегі бірінші сан сыныпты, екінші және үшінші сандар бөлім және бөлімше ретін, төртінші сан бөлімшедегі оқу мақсатының реттік нөмірін көрсетеді. Мысалы, 10.2.1.4. кодында "10" - сынып, "2.1" - екінші бөлімнің бірінші бөлімшесі, "4" - оқу мақсатының реттік саны.</w:t>
      </w:r>
    </w:p>
    <w:bookmarkEnd w:id="612"/>
    <w:bookmarkStart w:name="z656" w:id="613"/>
    <w:p>
      <w:pPr>
        <w:spacing w:after="0"/>
        <w:ind w:left="0"/>
        <w:jc w:val="both"/>
      </w:pPr>
      <w:r>
        <w:rPr>
          <w:rFonts w:ascii="Times New Roman"/>
          <w:b w:val="false"/>
          <w:i w:val="false"/>
          <w:color w:val="000000"/>
          <w:sz w:val="28"/>
        </w:rPr>
        <w:t>
      17. Оқу мақсаттарының жүйесі бөлім бойынша әр сыныпқа берілген:</w:t>
      </w:r>
    </w:p>
    <w:bookmarkEnd w:id="613"/>
    <w:p>
      <w:pPr>
        <w:spacing w:after="0"/>
        <w:ind w:left="0"/>
        <w:jc w:val="both"/>
      </w:pPr>
      <w:r>
        <w:rPr>
          <w:rFonts w:ascii="Times New Roman"/>
          <w:b w:val="false"/>
          <w:i w:val="false"/>
          <w:color w:val="000000"/>
          <w:sz w:val="28"/>
        </w:rPr>
        <w:t>
      1) тыңдалым: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Болжау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 мәтін үзінділері бойынша болжам жасау, өз біліміне сүйеніп тақырыпты жалғастыру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 мәтін үзінділері бойынша болжам жасау, тиісті ақпаратты анықтай білу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Назарын шоғырландырып тыңдау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 мәтінді тыңдай отырып, негізгі идеяларды (ақпараттарды) қысқаша түртіп жазу (конспектілеу), жазбаға сүйеніп мәтін мазмұнын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 мәтінді тыңдай отырып, негізгі идеяларды (ақпараттарды) қысқаша түртіп жазу (конспектілеу) және берілген ақпараттарды жүйелеу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Сөздер мен сөз тіркестерінің мағынасын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 оқу-кәсіби, қоғамық-саяси, әлеуметтік-мәдени тақырыптар аясында қолданылған сөздер мен термин сөздердің мағынасын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 оқу-кәсіби, қоғамдық-саяси, әлеуметтік-мәдени тақырыптар аясында және мамандандырылған тар аядағы арнайы мәтіндердегі сөздер мен термин сөздердің мағынасын түсіну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Көркем шығармаларды тыңдау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10.1.4.1 драмалық, прозалық, поэзиялық шығарманы тыңдау, шығармада көтерілген жалпыадамзаттық мәселені айқындау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 көркем шығарманы тыңдау, басқа өнер туындыларымен (кино, театр, музыка, би, сурет-мүсін өнері, сәулет) салыстырып, тақырып ортақтығына сипаттама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Негізгі ойды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10.1.5.1 мәтіннен автордың көзқарасын (негізгі ойын) негіздейтін аргументтерді талдай отырып, астарлы ойды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 мәтін бойынша автор позициясын және көтерілген мәселеге қарым-қатынасын, тыңдаушыға ықпал ету тәсілін талдай отырып, негізгі ойды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Тыңдалым материалдары бойынша жауап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10.1.6.1 көтерілген мәселе бойынша әртүрлі дереккөздерден алынған мәтіндерді тыңдау және салыстыру, өз көзқарасын аргументтер негізінде дәлелдеу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11.1.6.1 көтерілген мәселе бойынша әртүрлі дереккөздерден алынған мәтіндерді тыңдау және салыстыру, өз ойын логикалық дұрыс, аргументті және айқын жеткізу</w:t>
            </w:r>
          </w:p>
        </w:tc>
      </w:tr>
    </w:tbl>
    <w:p>
      <w:pPr>
        <w:spacing w:after="0"/>
        <w:ind w:left="0"/>
        <w:jc w:val="both"/>
      </w:pPr>
      <w:r>
        <w:rPr>
          <w:rFonts w:ascii="Times New Roman"/>
          <w:b w:val="false"/>
          <w:i w:val="false"/>
          <w:color w:val="000000"/>
          <w:sz w:val="28"/>
        </w:rPr>
        <w:t>
      2) айтылым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Сөздік қорының алуандығы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 ғылыми-көпшілік және публицистикалық стильдегі мәтіндерден күрделі сөздердің жасалу жолын анықтау, ауызша мәтін құрауда орынды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 ғылыми және кәсіби мәтіндердегі күрделі сөздер мен терминдердің жасалу жолын анықтау, ауызша мәтін құрауда орынды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Сөз мәнері мен сөйлеу этикеті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 ғылыми-көпшілік және публицистикалық мәтіндерге сүйеніп, монолог және диалог құрау, сөз әдебі мен сөйлеу этикеті формаларын орынды қолданып, тыңдаушыға әсер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 ғылыми және кәсіби мәтіндерге сүйеніп, монологпен диалогті үйлестіре қолдану, сөз әдебі мен сөйлеу этикеті формаларын орынды қолданып,тыңдаушылармен қарым-қатынас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Орфоэпиялық нормаларды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 сөйлеу ағымындағы интонацияның құрамдас бөліктері: әуен, әуез, тембр, қарқын, кідірісті сөйлеу мәнеріне сай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11.2.3.1 сөйлеу ағымындағы интонацияның құрамдас бөліктері: әуен, әуез, тембр, қарқын, кідірісті сөйлеу мәнеріне сай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Мәтіннің негізгі аспектілерін анықтау және талқылау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10.2.4.1 мәтіндегі бөлімдердің, абзацтардың орналасу тәртібін, ақпараттың тақырыппен байланысын анықтау, оған түсініктеме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11.2.4.1 кәсіби бағыттағы түпнұсқа мәтіндерден қажетті ақпаратты (деректерді, сипаттамаларды, сандық көрсеткіштерді, сілтемелерді) анықтау, олардың қолданылу мақсатын талдау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Сенімді және еркін жауап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10.2.5.1 пікірталастың "пікірталас -монолог", "пікірталас-диалог", "пікірталас-полилог" түрлерінде сенімді және еркін сөйлеу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11.2.5.1 көпшілік алдында сөз сөйлеуде маңызды орын алатын тілдік (вербалдық) және бейвербалдық элементтерді қолданып, сенімді және еркін сөйлеу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Визуалды материалдар арқылы тілді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10.2.6.1 әртүрлі графиктік мәтіндердегі (иллюстрация, фотосурет, сызба, шартты белгі) ақпараттарды салыстыру, негізгі идеясын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11.2.6.1 әртүрлі графиктік мәтіндердегі (кесте, диаграмма, сызба, шартты белгі) мәліметтерді салыстырып талдау, негізгі үрдістерді анықтау</w:t>
            </w:r>
          </w:p>
        </w:tc>
      </w:tr>
    </w:tbl>
    <w:p>
      <w:pPr>
        <w:spacing w:after="0"/>
        <w:ind w:left="0"/>
        <w:jc w:val="both"/>
      </w:pPr>
      <w:r>
        <w:rPr>
          <w:rFonts w:ascii="Times New Roman"/>
          <w:b w:val="false"/>
          <w:i w:val="false"/>
          <w:color w:val="000000"/>
          <w:sz w:val="28"/>
        </w:rPr>
        <w:t>
      3) оқылым: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Мәтіндегі ақпаратты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 мәтіндегі негізгі және қосымша ақпараттарды анықтай отырып, факті мен көзқарасты ажырату, мәтін идеясымен байланысын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 мәтіннен детальді ақпараттарды, факті мен көзқарасты, астарлы ойды анықтау, берілген ақпараттың оқырманға әсерін және автор позициясын талқылау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Стильдік ерекшеліктерді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 ғылыми-көпшілік және публицистикалық стильдегі мәтіндердің (мақала, эссе, тезис, интервью, баспасөз парағы) құрылымы мен рәсімделуін білу, жанрлық және тілдік ерекшеліктерін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 ғылыми және публицистикалық стильдегі мәтіндердің (мақала, аннотация, үндеу, очерк, дәріс, баспасөз парағы) құрылымы мен рәсімделуін білу, жанрлық және тілдік ерекшеліктерін талдау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Көркем шығармаларды оқу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 әдеби шығармада көтерілген әлеуметтік-қоғамдық мәселені талдау және кейіпкерлерді шынайы өмірмен салыстырып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11.3.3.1 әдеби шығармада көтерілген әлеуметтік-қоғамдық мәселеге баға беру және әлем әдебиеті үлгілерімен салыстыру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Мәтіндерге салыстырмалы талдау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 ғылыми-көпшілік және публицистикалық стильдегі мәтіндер (мақала, эссе, тезис, интервью, баспасөз парағы) бойынша салыстырмалы (жанры, құрылымы, тілдік құралдары, мақсатты аудиториясы) талдау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11.3.4.1 ғылыми және публицистикалық стильдегі мәтіндер (мақала, аннотация, очерк, үндеу, дәріс, баспасөз парағы) бойынша салыстырмалы (құрылымы, қызметі, мақсатты аудиториясы, оқырманға әсері) талдау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Қосымша ақпарат көздерінен алынған мәліметтерді оқу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10.3.5.1 мәтін тақырыбына байланысты қосымша материалдарды энциклопедиялардан тауып, ортақ қорытындылар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11.3.5.1 қосымша ғылыми-анықтамалық ақпарат көздерінен алынған материалдар негізінде мәтін мазмұнына сыни тұрғыдан талдау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Өзіндік көзқарасын білдіру және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10.3.6.1 мәтін мазмұнындағы деректі ақпаратты толық анықтап, негізгі ойға өз көзқарасын білдіру және оны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11.3.6.1 мәтіндегі негізгі ойды анықтап, көтерілген мәселеге баға беру, өзіндік көзқарасын жүйелі, дәлелді жеткізу</w:t>
            </w:r>
          </w:p>
        </w:tc>
      </w:tr>
    </w:tbl>
    <w:p>
      <w:pPr>
        <w:spacing w:after="0"/>
        <w:ind w:left="0"/>
        <w:jc w:val="both"/>
      </w:pPr>
      <w:r>
        <w:rPr>
          <w:rFonts w:ascii="Times New Roman"/>
          <w:b w:val="false"/>
          <w:i w:val="false"/>
          <w:color w:val="000000"/>
          <w:sz w:val="28"/>
        </w:rPr>
        <w:t>
      4) жазылым: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Әртүрлі стильде мәтіндер құрастыру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10.4.1.1 публицистикалық және ғылыми стильдің жанрлық және стильдік ерекшеліктеріне сай тілдік құралдарды орынды қолданып, шағын мақала, баспасөз парағы, тезис, интервью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 ғылыми және публицистикалық стильдің жанрлық және стильдік ерекшеліктеріне сай тілдік құралдарды орынды қолданып, шағын мақала, баспасөз парағы, аннотация, үндеу жазу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Эссе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10.4.2.1 қажетті клишелер мен лексикалық құрылымдарды қолданып, көтерілген мәселе бойынша өз ойын дәлелдеп эссе жазу ("келісу, келіспеу" эссесі, дискуссивті эссе, аргументативті эссе)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11.4.2.1 қажетті ақпараттарды орынды қолданып, көтерілген мәселе бойынша өз ойын дәлелдеп эссе жазу ("келісу, келіспеу" эссесі, дискуссивті эссе, аргументативті эссе)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Шығармашылық жазба жұмысы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 шығармашылық жазба жұмыстарында көркемдегіш құралдар мен айшықтау амалдарын тиімді қолданып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11.4.3.1 шығармашылық жазба жұмыстарындакөркемдегіш құралдар мен айшықтау амалдарын тиімді қолданып жазу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Мәліметтерді жинақтау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10.4.4.1 тақырып бойынша мәтінге жоспар құрып, әр тармақшаға қажетті негізгі және қосымша мәліметтерді жинақтап ұсыну (тірек-схема, менталды карта, презентация)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11.4.4.1 тақырып бойынша мәтінге жоспар құрып, әр тармақшаға қажетті негізгі және қосымша мәліметтерді жинақтау, дереккөздерге сілтеме көрсетіп таныстыру (тірек-схема, менталды карта, презентация)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Жинақы мәтін құрастыру (компрессия)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10.4.5.1 ғылыми-көпшілік және публицистикалық стильдегі мәтіндерден негізгі ұғымдарды анықтай отырып, жинақы мәтін (компрессия) құрастыру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11.4.5.1 ғылыми және публицистикалық стильдегі мәтіндерден басты лексикалық бірліктерді нақтылап, мәтіннің ақпараттық-маңызды фрагменттерін анықтап, (компрессия) жинақы мәтін құрастыру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Орфография және пунктуация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 мәнмәтін бойынша тілдік бірліктерді орфографиялық нормаға сай жазу, сөйлем деңгейінде тыныс белгілерін қолдана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11.4.6.1 мәнмәтін бойынша тілдік бірліктерді орфографиялық нормаға сай жазу, мәтін деңгейінде тыныс белгілерін қолдана білу</w:t>
            </w:r>
          </w:p>
        </w:tc>
      </w:tr>
    </w:tbl>
    <w:p>
      <w:pPr>
        <w:spacing w:after="0"/>
        <w:ind w:left="0"/>
        <w:jc w:val="both"/>
      </w:pPr>
      <w:r>
        <w:rPr>
          <w:rFonts w:ascii="Times New Roman"/>
          <w:b w:val="false"/>
          <w:i w:val="false"/>
          <w:color w:val="000000"/>
          <w:sz w:val="28"/>
        </w:rPr>
        <w:t>
      5) тілдік бірліктерді қолдану: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Сөз таптары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 тәуелдік жалғауды (оңаша және ортақ тәуелдеу) және көптік мәнді есімдер мен көптік жалғауларды ажырата танып, дұрыс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11.5.1.1 ғылыми және кәсіби мәтіндер құрауда грамматикалық омонимдерді ажырата танып, ауызша және жазбаша дұрыс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 сын есімнің жасалу жолдарын білу, мәтін құрауда орынды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11.5.1.2 сын есім сөздердің синонимдік қатарын стильдік ерекшеліктеріне сәйкес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 сан есімнің жасалу жолдарын білу, мәтін құрауда орынды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11.5.1.3 мәтін құрауда сан есімнің мағыналық түрлерін стильдік ерекшеліктеріне сай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 есімдіктердің жасалу жолдарын білу, мәтін құрауда орынды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 мәтін құрауда есімдіктердің мағыналық түрлерін стильдік ерекшеліктеріне сай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 мәтін құрауда есімше сөздерді стильдік қызметіне сай орынды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11.5.1.5 мәтіндерден көсемше оралымды сөйлемдерді анықтап,оларды ауызша және жазбаша мәтіндер құрауда орынды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10.5.1.6 үстеудің жасалу жолы мен сөйлемдегі қызметін білу, мәтін құрауда орынды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11.5.1.6 мәтін құрауда үстеудің мағынанылқ түрлерін стильдік ерекшеліктеріне сай орынды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10.5.1.7 шылаулардың сөйлемдегі қызметін білу, мәтін құрауда орынды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11.5.1.7 мәтін құрауда шылаудың мағыналық түрлерін стильдік қызметіне сай орынды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Сөйлем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 мәтін құрауда сөздердің байланысу түрлері мен тәсілдерін орынды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11.5.2.1 оқшау сөздердің қызметін білу,жазба жұмыстарында орынды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 құрмалас сөйлемдердің (аралас) жасалу жолдарын білу, жазба жұмыстарында орынды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11.5.2.2 айқындауыш мүшелелер (қосалқы, қосарлы, оңашаланған) жасалу жолдарын білу, жазба жұмыстарында орынды қолдану</w:t>
            </w:r>
          </w:p>
        </w:tc>
      </w:tr>
    </w:tbl>
    <w:bookmarkStart w:name="z657" w:id="614"/>
    <w:p>
      <w:pPr>
        <w:spacing w:after="0"/>
        <w:ind w:left="0"/>
        <w:jc w:val="both"/>
      </w:pPr>
      <w:r>
        <w:rPr>
          <w:rFonts w:ascii="Times New Roman"/>
          <w:b w:val="false"/>
          <w:i w:val="false"/>
          <w:color w:val="000000"/>
          <w:sz w:val="28"/>
        </w:rPr>
        <w:t>
      18. Бөлімдерге тоқсанға және бөлімдер ішіндегі сағаттарды бөлу оқытушының қалауы бойынша өзгереді.</w:t>
      </w:r>
    </w:p>
    <w:bookmarkEnd w:id="614"/>
    <w:bookmarkStart w:name="z658" w:id="615"/>
    <w:p>
      <w:pPr>
        <w:spacing w:after="0"/>
        <w:ind w:left="0"/>
        <w:jc w:val="both"/>
      </w:pPr>
      <w:r>
        <w:rPr>
          <w:rFonts w:ascii="Times New Roman"/>
          <w:b w:val="false"/>
          <w:i w:val="false"/>
          <w:color w:val="000000"/>
          <w:sz w:val="28"/>
        </w:rPr>
        <w:t>
      19. Осы оқу бағдарламасы Жалпы орта білім беру деңгейінің (жаратылыстану-математикалық бағыты, қоғамдық-гуманитарлық бағыты) 10-11 сыныптарына арналған "Қазақ тілі және әдебиеті" оқу пәні бойынша үлгілік оқу бағдарламасын (оқыту қазақ тілінде емес) іске асыру жөніндегі ұзақ мерзімді жоспарға сәйкес іске асырылады.</w:t>
      </w:r>
    </w:p>
    <w:bookmarkEnd w:id="615"/>
    <w:bookmarkStart w:name="z659" w:id="616"/>
    <w:p>
      <w:pPr>
        <w:spacing w:after="0"/>
        <w:ind w:left="0"/>
        <w:jc w:val="left"/>
      </w:pPr>
      <w:r>
        <w:rPr>
          <w:rFonts w:ascii="Times New Roman"/>
          <w:b/>
          <w:i w:val="false"/>
          <w:color w:val="000000"/>
        </w:rPr>
        <w:t xml:space="preserve"> 3-параграф. Жалпы орта білім беру деңгейінің (жаратылыстану-математикалық бағыты, қоғамдық-гуманитарлық бағыты) 10-11-сыныптарына арналған "Қазақ тілі және әдебиеті" оқу пәні бойынша үлгілік оқу бағдарламасын (оқыту қазақ тілінде емес) іске асыру жөніндегі жоспары (оқыту қазақ тілінде емес)</w:t>
      </w:r>
    </w:p>
    <w:bookmarkEnd w:id="616"/>
    <w:p>
      <w:pPr>
        <w:spacing w:after="0"/>
        <w:ind w:left="0"/>
        <w:jc w:val="both"/>
      </w:pPr>
      <w:r>
        <w:rPr>
          <w:rFonts w:ascii="Times New Roman"/>
          <w:b w:val="false"/>
          <w:i w:val="false"/>
          <w:color w:val="000000"/>
          <w:sz w:val="28"/>
        </w:rPr>
        <w:t>
      1) 10-сынып: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шығармалар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 және сұраныс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Балғабек Қыдырбекұлы "Теміржолшы"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 мәтін үзінділері бойынша болжам жасау, өз біліміне сүйеніп тақырыпты жалғастыру; 10.1.3.1 оқу-кәсіби, қоғамдық-саяси, әлеуметтік-мәдени тақырыптар аясында қолданылған сөздер мен термин сөздердің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 ғылыми-көпшілік және публицистикалық мәтіндерге сүйеніп, монолог және диалог құрау, сөз әдебі мен сөйлеу этикеті формаларын орынды қолданып, тыңдаушыға әсер ету; 10.2.3.1 сөйлеу ағымындағы интонацияның құрамдас бөліктері: әуен, әуез, тембр, қарқын, кідірісті сөйлеу мәнеріне сай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 ғылыми-көпшілік және публицистикалық стильдегі мәтіндердің (мақала) құрылымы мен рәсімделуін білу, жанрлық және тілдік ерекшеліктерін талдау; 10.3.3.1 әдеби шығармада көтерілген әлеуметтік-қоғамдық мәселені талдау және кейіпкерлерді шынайы өмірмен салыстырып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10.4.1.1 публицистикалық және ғылыми стильдің жанрлық және стильдік ерекшеліктеріне сай тілдік құралдарды орынды қолданып, шағын мақала жазу; 10.4.6.1 мәнмәтін бойынша тілдік бірліктерді орфографиялық нормаға сай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бағдар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 тәуелдік жалғауды (оңаша және ортақ тәуелдеу) дұрыс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өнеркәсіп өнімі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Ғабиден Мұстафин "Қарағанды" романынан үзінді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10.1.4.1 прозалық шығарманы тыңдау, шығармада көтерілген жалпыадамзаттық мәселені айқындау; 10.1.6.1 көтерілген мәселе бойынша әртүрлі дереккөздерден алынған мәтіндерді тыңдау және салыстыру, өз көзқарасын аргументтер негізінде дәлелдеу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 ғылыми-көпшілік және публицистикалық стильдегі мәтіндерден күрделі сөздердің жасалу жолын анықтау, ауызша мәтін құрауда орынды қолдану; 10.2.6.1 әртүрлі графиктік мәтіндердегі (иллюстрация, фотосурет, сызба, шартты белгі) ақпараттарды салыстыру, негізгі идеясын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 ғылыми-көпшілік және публицистикалық стильдегі мәтіндердің (интервью) құрылымы мен рәсімделуін білу, жанрлық және тілдік ерекшеліктерін талдау; 10.3.1.1 мәтіндегі негізгі және қосымша ақпараттарды анықтай отырып, факті мен көзқарасты ажырату, мәтін идеясымен байланысын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10.4.1.1 публицистикалық және ғылыми стильдің жанрлық және стильдік ерекшеліктеріне сай тілдік құралдарды орынды қолданып, интервью жазу; 10.4.4.1 тақырып бойынша мәтінге жоспар құрып, әр тармақшаға қажетті негізгі және қосымша мәліметтерді жинақтап ұсыну (тірек-схема, менталды карта, презентация)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бағдар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 көптік мәнді есімдер мен көптік жалғауларды ажырата танып, дұрыс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киносы мен театрының қазіргі келбеті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Дулат Исабеков "Әпке" драмасы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10.1.4.1 драмалық шығарманы тыңдау, шығармада көтерілген жалпыадамзаттық мәселені айқындау; 10.1.5.1 мәтіннен автордың көзқарасын (негізгі ойын) негіздейтін аргументтерді талдай отырып, астарлы ойды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 ғылыми-көпшілік және публицистикалық мәтіндерге сүйеніп, монолог және диалог құрау, сөз әдебі мен сөйлеу этикеті формаларын орынды қолданып, тыңдаушыға әсер ету; 10.2.3.1 сөйлеу ағымындағы интонацияның құрамдас бөліктері: әуен, әуез, тембр, қарқын, кідірісті сөйлеу мәнеріне сай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 ғылыми-көпшілік және публицистикалық стильдегі мәтіндер (эссе) бойынша салыстырмалы (жанры, құрылымы, тілдік құралдары, мақсатты аудиториясы) талдау жасау; 10.3.3.1 әдеби шығармада көтерілген әлеуметтік-қоғамдық мәселені талдау және кейіпкерлерді шынайы өмірмен салыстырып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10.4.2.1 қажетті клишелер мен лексикалық құрылымдарды қолданып, көтерілген мәселе бойынша өз ойын дәлелдеп эссе жазу ("келісу, келіспеу" эссесі); 10.4.3.1 шығармашылық жазба жұмыстарында көркемдегіш құралдар мен айшықтау амалдарын тиімді қолданып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бағдар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 сын есімнің жасалу жолдарын білу, мәтін құрауда орынды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экологиялық мәдениет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Қадыр Мырзалиев "Аралым" өлеңі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 мәтінді тыңдай отырып, негізгі идеяларды (ақпараттарды) қысқаша түртіп жазу (конспектілеу), жазбаға сүйеніп мәтін мазмұнын түсіндіру; 10.1.4.1 поэзиялық шығарманы тыңдау, шығармада көтерілген жалпыадамзаттық мәселені айқындау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 ғылыми-көпшілік және публицистикалық мәтіндерге сүйеніп, монолог және диалог құрау, сөз әдебі мен сөйлеу этикеті формаларын орынды қолданып, тыңдаушыға әсер ету; 10.2.5.1 пікірталастың "пікірталас -монолог", "пікірталас-диалог", "пікірталас-полилог" түрлерінде сенімді және еркін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 ғылыми-көпшілік және публицистикалық стильдегі мәтіндердің (тезис) құрылымы мен рәсімделуін білу, жанрлық және тілдік ерекшеліктерін талдау; 10.3.5.1 мәтін тақырыбына байланысты қосымша материалдарды энциклопедиялардан тауып, ортақ қорытындылар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10.4.1.1 публицистикалық және ғылыми стильдің жанрлық және стильдік ерекшеліктеріне сай тілдік құралдарды орынды қолданып, тезис жазу; 10.4.6.1 сөйлем деңгейінде тыныс белгілерін қолдана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бағдар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 сан есімнің жасалу жолдарын білу, мәтін құрауда орынды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Мұхит – тіршілік мекені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Әбдіжәміл Нұрпейсов "Қан мен 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 мәтінді тыңдай отырып, негізгі идеяларды (ақпараттарды) қысқаша түртіп жазу (конспектілеу), жазбаға сүйеніп мәтін мазмұнын түсіндіру; 10.1.3.1 оқу-кәсіби, қоғамдық-саяси, әлеуметтік-мәдени тақырыптар аясында қолданылған сөздер мен термин сөздердің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 ғылыми-көпшілік және публицистикалық стильдегі мәтіндерден күрделі сөздердің жасалу жолын анықтау, ауызша мәтін құрауда орынды қолдану; 10.2.6.1 әртүрлі графиктік мәтіндердегі (иллюстрация, фотосурет, сызба, шартты белгі) ақпараттарды салыстыру, негізгі идеясын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 ғылыми-көпшілік және публицистикалық стильдегі мәтіндердің (баспасөз парағы) құрылымы мен рәсімделуін білу, жанрлық және тілдік ерекшеліктерін талдау; 10.3.3.1 әдеби шығармада көтерілген әлеуметтік-қоғамдық мәселені талдау және кейіпкерлерді шынайы өмірмен салыстырып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10.4.1.1 публицистикалық және ғылыми стильдің жанрлық және стильдік ерекшеліктеріне сай тілдік құралдарды орынды қолданып, баспасөз парағын жазу; 10.4.2.1 қажетті клишелер мен лексикалық құрылымдарды қолданып, көтерілген мәселе бойынша өз ойын дәлелдеп эссе жазу (дискуссивті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бағдар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 есімдіктердің жасалу жолдарын білу, мәтін құрауда орынды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таным және мерекелер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Жүсіпбек Аймауытов "Әнші" әңгімесі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10.1.4.1 прозалық шығарманы тыңдау, шығармада көтерілген жалпыадамзаттық мәселені айқындау; 10.1.5.1 мәтіннен автордың көзқарасын (негізгі ойын) негіздейтін аргументтерді талдай отырып, астарлы ойды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 ғылыми-көпшілік және публицистикалық мәтіндерге сүйеніп, монолог және диалог құрау, сөз әдебі мен сөйлеу этикеті формаларын орынды қолданып, тыңдаушыға әсер ету; 10.2.3.1 сөйлеу ағымындағы интонацияның құрамдас бөліктері: әуен, әуез, тембр, қарқын, кідірісті сөйлеу мәнеріне сай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 ғылыми-көпшілік және публицистикалық стильдегі мәтіндер (мақала, интервью) бойынша салыстырмалы (жанры, құрылымы, тілдік құралдары, мақсатты аудиториясы) талдау жасау; 10.3.1.1 мәтіндегі негізгі және қосымша ақпараттарды анықтай отырып, факті мен көзқарасты ажырату, мәтін идеясымен байланысын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10.4.1.1 публицистикалық және ғылыми стильдің жанрлық және стильдік ерекшеліктеріне сай тілдік құралдарды орынды қолданып, интервью жазу; 10.4.3.1 шығармашылық жазба жұмыстарында көркемдегіш құралдар мен айшықтау амалдарын тиімді қолданып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бағдар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 мәтін құрауда есімше сөздерді стильдік қызметіне сай орынды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мен көмек: екі жақты келісімді сауда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 Алтынсарин "Дүние қалай етсең табылады?"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 оқу-кәсіби, қоғамдық-саяси, әлеуметтік-мәдени тақырыптар аясында қолданылған сөздер мен термин сөздердің мағынасын түсіну; 10.1.6.1 көтерілген мәселе бойынша әртүрлі дереккөздерден алынған мәтіндерді тыңдау және салыстыру, өз көзқарасын аргументтер негізінде дәлелдеу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10.2.4.1 мәтіндегі бөлімдердің, абзацтардың орналасу тәртібін, ақпараттың тақырыппен байланысын анықтау, оған түсініктеме беру; 10.2.6.1 әртүрлі графиктік мәтіндердегі (иллюстрация, фотосурет, сызба, шартты белгі) ақпараттарды салыстыру, негізгі идеясын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 ғылыми-көпшілік және публицистикалық стильдегі мәтіндердің (мақала, баспасөз парағы) құрылымы мен рәсімделуін білу, жанрлық және тілдік ерекшеліктерін талдау; 10.3.6.1 мәтін мазмұнындағы деректі ақпаратты толық анықтап, негізгі ойға өз көзқарасын білдіру және оны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10.4.2.1 қажетті клишелер мен лексикалық құрылымдарды қолданып, көтерілген мәселе бойынша өз ойын дәлелдеп эссе жазу (аргументативті эссе); 10.4.5.1 ғылыми-көпшілік және публицистикалық стильдегі мәтіндерден негізгі ұғымдарды анықтай отырып, жинақы мәтін (компрессия)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бағдар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10.5.1.6 үстеудің жасалу жолы мен сөйлемдегі қызметін білу, мәтін құрауда орынды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 дағы гендерлік бейне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Жанболат Ауыпбаев "Ашылмаған аралдар" кітабынан "Диктор" деректі әңгімесі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 мәтін үзінділері бойынша болжам жасау, өз біліміне сүйеніп тақырыпты жалғастыру; 10.1.5.1 мәтіннен автордың көзқарасын (негізгі ойын) негіздейтін аргументтерді талдай отырып, астарлы ойды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 ғылыми-көпшілік және публицистикалық мәтіндерге сүйеніп, монолог және диалог құрау, сөз әдебі мен сөйлеу этикеті формаларын орынды қолданып, тыңдаушыға әсер ету; 10.2.3.1 сөйлеу ағымындағы интонацияның құрамдас бөліктері: әуен, әуез, тембр, қарқын, кідірісті сөйлеу мәнеріне сай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 мәтіндегі негізгі және қосымша ақпараттарды анықтай отырып, факті мен көзқарасты ажырату, мәтін идеясымен байланысын анықтау; 10.3.5.1 мәтін тақырыбына байланысты қосымша материалдарды энциклопедиялардан тауып, ортақ қорытындылар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 шығармашылық жазба жұмыстарында көркемдегіш құралдар мен айшықтау амалдарын тиімді қолданып жазу; 10.4.2.1 қажетті клишелер мен лексикалық құрылымдарды қолданып, көтерілген мәселе бойынша өз ойын дәлелдеп эссе жазу ("келісу, келіспеу" эссесі)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бағдар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10.5.1.7 шылаулардың сөйлемдегі қызметін білу, мәтін құрауда орынды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планетасын дағы қауіпті қалдықтар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Думан Рамазан "Соңғы дем" әңгімесі, Қайнар Олжай "Жер мен аспан арасындағы дастан" кітабы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10.1.4.1 прозалық шығарманы тыңдау, шығармада көтерілген жалпыадамзаттық мәселені айқындау; 10.1.2.1 мәтінді тыңдай отырып, негізгі идеяларды (ақпараттарды) қысқаша түртіп жазу (конспектілеу), жазбаға сүйеніп мәтін мазмұнын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 ғылыми-көпшілік және публицистикалық стильдегі мәтіндерден күрделі сөздердің жасалу жолын анықтау, ауызша мәтін құрауда орынды қолдану; 10.2.4.1 мәтіндегі бөлімдердің, абзацтардың орналасу тәртібін, ақпараттың тақырыппен байланысын анықтау, оған түсініктеме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 ғылыми-көпшілік және публицистикалық стильдегі мәтіндер (мақала, тезис) бойынша салыстырмалы (жанры, құрылымы, тілдік құралдары, мақсатты аудиториясы) талдау жасау; 10.3.6.1 мәтін мазмұнындағы деректі ақпаратты толық анықтап, негізгі ойға өз көзқарасын білдіру және оны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10.4.1.1 публицистикалық және ғылыми стильдің жанрлық және стильдік ерекшеліктеріне сай тілдік құралдарды орынды қолданып, шағын мақала жазу; 10.4.5.1 ғылыми-көпшілік және публицистикалық стильдегі мәтіндерден негізгі ұғымдарды анықтай отырып, жинақы мәтін (компрессия)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бағдар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 мәтін құрауда сөздердің байланысу түрлері мен тәсілдерін орынды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теңсіздік: адам құқықтары және көмек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Ұлықбек Есдәулет "Қара пима" поэмасы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 оқу-кәсіби, қоғамдық-саяси, әлеуметтік-мәдени тақырыптар аясында қолданылған сөздер мен термин сөздердің мағынасын түсіну; 10.1.5.1 мәтіннен автордың көзқарасын (негізгі ойын) негіздейтін аргументтерді талдай отырып, астарлы ойды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 ғылыми-көпшілік және публицистикалық мәтіндерге сүйеніп, монолог және диалог құрау, сөз әдебі мен сөйлеу этикеті формаларын орынды қолданып, тыңдаушыға әсер ету; 10.2.5.1 пікірталастың "пікірталас -монолог", "пікірталас-диалог", "пікірталас-полилог" түрлерінде сенімді және еркін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 мәтіндегі негізгі және қосымша ақпараттарды анықтай отырып, факті мен көзқарасты ажырату, мәтін идеясымен байланысын анықтау; 10.3.3.1 әдеби шығармада көтерілген әлеуметтік-қоғамдық мәселені талдау және кейіпкерлерді шынайы өмірмен салыстырып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10.4.2.1 қажетті клишелер мен лексикалық құрылымдарды қолданып, көтерілген мәселе бойынша өз ойын дәлелдеп эссе жазу ("келісу, келіспеу" эссесі, дискуссивті эссе, аргументативті эссе); 10.4.4.1 тақырып бойынша мәтінге жоспар құрып, әр тармақшаға қажетті негізгі және қосымша мәліметтерді жинақтап ұсыну (тірек-схема, менталды карта, презентация)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бағдар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 мәтін құрауда сөздердің байланысу түрлері мен тәсілдерін орынды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денсаулығы - қоғам байлығы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Бердібек Соқпақбаев "Он алты жасар чемпион" әңгімесі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10.1.4.1 прозалық шығарманы тыңдау, шығармада көтерілген жалпыадамзаттық мәселені айқындау; 10.1.6.1 көтерілген мәселе бойынша әртүрлі дереккөздерден алынған мәтіндерді тыңдау және салыстыру, өз көзқарасын аргументтер негізінде дәлелдеу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 ғылыми-көпшілік және публицистикалық стильдегі мәтіндерден күрделі сөздердің жасалу жолын анықтау, ауызша мәтін құрауда орынды қолдану; 10.2.4.1 мәтіндегі бөлімдердің, абзацтардың орналасу тәртібін, ақпараттың тақырыппен байланысын анықтау, оған түсініктеме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 ғылыми-көпшілік және публицистикалық стильдегі мәтіндердің (мақала, эссе, баспасөз парағы) құрылымы мен рәсімделуін білу, жанрлық және тілдік ерекшеліктерін талдау; 10.3.6.1 мәтін мазмұнындағы деректі ақпаратты толық анықтап, негізгі ойға өз көзқарасын білдіру және оны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10.4.2.1 қажетті клишелер мен лексикалық құрылымдарды қолданып, көтерілген мәселе бойынша өз ойын дәлелдеп эссе жазу (дискуссивті эссе, аргументативті эссе); 10.4.3.1 шығармашылық жазба жұмыстарында көркемдегіш құралдар мен айшықтау амалдарын тиімді қолданып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бағдар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 құрмалас сөйлемдердің (аралас) жасалу жолдарын білу, жазба жұмыстарында орынды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технология ны пайдаланудағы теңсіздік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Шаханов "Өркениеттің адасуы" романынан үзінді "Компьютер басты жарты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 мәтін үзінділері бойынша болжам жасау, өз біліміне сүйеніп тақырыпты жалғастыру; 10.1.3.1 оқу-кәсіби, қоғамдық-саяси, әлеуметтік-мәдени тақырыптар аясында қолданылған сөздер мен термин сөздердің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10.2.5.1 пікірталастың "пікірталас -монолог", "пікірталас-диалог", "пікірталас-полилог" түрлерінде сенімді және еркін сөйлеу; 10.2.6.1 әртүрлі графиктік мәтіндердегі (иллюстрация, фотосурет, сызба, шартты белгі) ақпараттарды салыстыру, негізгі идеясын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 мәтіндегі негізгі және қосымша ақпараттарды анықтай отырып, факті мен көзқарасты ажырату, мәтін идеясымен байланысын анықтау; 10.3.3.1 әдеби шығармада көтерілген әлеуметтік-қоғамдық мәселені талдау және кейіпкерлерді шынайы өмірмен салыстырып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10.4.2.1 қажетті клишелер мен лексикалық құрылымдарды қолданып, көтерілген мәселе бойынша өз ойын дәлелдеп эссе жазу (дискуссивті эссе, аргументативті эссе); 10.4.4.1 тақырып бойынша мәтінге жоспар құрып, әр тармақшаға қажетті негізгі және қосымша мәліметтерді жинақтап ұсыну (тірек-схема, менталды карта, презентация)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бағдар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 құрмалас сөйлемдердің (аралас) жасалу жолдарын білу, жазба жұмыстарында орынды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 және заң</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 Өтетілеуұлы "Ата Заң", Шешендік сөздер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10.1.4.1 драмалық, прозалық, поэзиялық шығарманы тыңдау, шығармада көтерілген жалпыадамзаттық мәселені айқындау; 10.1.6.1 көтерілген мәселе бойынша әртүрлі дереккөздерден алынған мәтіндерді тыңдау және салыстыру, өз көзқарасын аргументтер негізінде дәлелдеу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 ғылыми-көпшілік және публицистикалық стильдегі мәтіндерден күрделі сөздердің жасалу жолын анықтау, ауызша мәтін құрауда орынды қолдану; 10.2.4.1 мәтіндегі бөлімдердің, абзацтардың орналасу тәртібін, ақпараттың тақырыппен байланысын анықтау, оған түсініктеме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 ғылыми-көпшілік және публицистикалық стильдегі мәтіндер (мақала, интервью,баспасөз парағы) бойынша салыстырмалы (жанры, құрылымы, тілдік құралдары, мақсатты аудиториясы) талдау жасау; 10.3.6.1 мәтін мазмұнындағы деректі ақпаратты толық анықтап, негізгі ойға өз көзқарасын білдіру және оны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 шығармашылық жазба жұмыстарында көркемдегіш құралдар мен айшықтау амалдарын тиімді қолданып жазу; 10.4.6.1 мәнмәтін бойынша тілдік бірліктерді орфографиялық нормаға сай жазу, сөйлем деңгейінде тыныс белгілерін қолдана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бағдар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 құрмалас сөйлемдердің (аралас) жасалу жолдарын білу, жазба жұмыстарында орынды қолдану</w:t>
            </w:r>
          </w:p>
        </w:tc>
      </w:tr>
    </w:tbl>
    <w:p>
      <w:pPr>
        <w:spacing w:after="0"/>
        <w:ind w:left="0"/>
        <w:jc w:val="both"/>
      </w:pPr>
      <w:r>
        <w:rPr>
          <w:rFonts w:ascii="Times New Roman"/>
          <w:b w:val="false"/>
          <w:i w:val="false"/>
          <w:color w:val="000000"/>
          <w:sz w:val="28"/>
        </w:rPr>
        <w:t>
      2) 11-сынып: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шығармалар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 тивтік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қоғамдағыәлеуметтік теңсіздік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Ерболат Әбікенұлы "Пәтер іздеп жүр едік" әңгімесі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 мәтін үзінділері бойынша болжам жасау, тиісті ақпаратты анықтай білу; 11.1.3.1 оқу-кәсіби, қоғамдық-саяси, әлеуметтік-мәдени тақырыптар аясында және мамандандырылған тар аядағы арнайы мәтіндердегісөздер мен термин сөздердің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11.2.4.1 кәсіби бағыттағы түпнұсқа мәтіндерден қажетті ақпаратты (деректерді, сипаттамаларды, сандық көрсеткіштерді, сілтемелерді) анықтау, олардың қолданылу мақсатын талдау; 11.2.5.1 көпшілік алдында сөз сөйлеуде маңызды орын алатын тілдік (вербалдық) және бейвербалдық элементтерді қолданып, сенімді және еркін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 ғылыми және публицистикалық стильдегі мәтіндердің (мақала, аннотация, үндеу, очерк, дәріс, баспасөз парағы) құрылымы мен рәсімделуін білу, жанрлық және тілдік ерекшеліктерін талдау; 11.3.3.1 әдеби шығармада көтерілген әлеуметтікқоғамдық мәселеге баға беру және әлем әдебиеті үлгілерімен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 ғылыми және публицистикалық стильдің жанрлық және стильдік ерекшеліктеріне сай тілдік құралдарды орынды қолданып, шағын мақалажазу; 11.4.6.1 мәнмәтін бойынша тілдік бірліктерді орфографиялық нормаға сай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бағдар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11.5.1.1 ғылыми және кәсіби мәтіндер құрауда грамматикалық омонимдерді ажырата танып, ауызша және жазбаша дұрыс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Экология.Мұнай және атомдық индустрия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Гауһар Сейітжан "Қара алтыны халқымның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 оқу-кәсіби, қоғамдық-саяси, әлеуметтік-мәдени тақырыптар аясында және мамандандырылған тар аядағы арнайы мәтіндердегі сөздер мен термин сөздердің мағынасын түсіну; 11.1.5.1 мәтін бойынша автор позициясын және көтерілген мәселеге қарым-қатынасын, тыңдаушыға ықпал ету тәсілін талдай отырып, негізгі ойды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 ғылыми және кәсіби мәтіндердегі күрделі сөздер мен терминдердің жасалу жолын анықтау, ауызша мәтін құрауда орынды қолдану; 11.2.4.1 кәсіби бағыттағы түпнұсқа мәтіндерден қажетті ақпаратты (деректерді, сипаттамаларды, сандық көрсеткіштерді, сілтемелерді) анықтау, олардың қолданылу мақсатын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 ғылыми және публицистикалық стильдегі мәтіндердің (мақала, аннотация, үндеу, очерк, дәріс, баспасөз парағы) құрылымы мен рәсімделуін білу, жанрлық және тілдік ерекшеліктерін талдау; 11.3.3.1 әдеби шығармада көтерілген әлеуметтік-қоғамдық мәселеге баға беру және әлем әдебиеті үлгілерімен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 ғылыми және публицистикалық стильдің жанрлық және стильдік ерекшеліктеріне сай тілдік құралдарды орынды қолданып, аннотация жазу; 11.4.2.1 қажетті ақпараттарды орынды қолданып, көтерілген мәселе бойынша өз ойын дәлелдеп эссе жазу ("келісу, келіспеу" эссесі); 11.4.4.1 тақырып бойынша мәтінге жоспар құрып, әр тармақшаға қажетті негізгі және қосымша мәліметтерді жинақтау, дереккөздерге сілтеме көрсетіп таныстыру (тірек-схема, менталды карта, презентация)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бағдар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11.5.1.1 ғылыми және кәсіби мәтіндер құрауда грамматикалық омонимдерді ажырата танып, ауызша және жазбаша дұрыс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Өнер. Әдебиет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"Күй" поэмасы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 мәтінді тыңдай отырып, негізгі идеяларды (ақпараттарды) қысқаша түртіп жазу (конспектілеу) және берілген ақпараттарды жүйелеу; 11.1.4.1 көркем шығарманы тыңдау, басқа өнер туындыларымен (кино, театр, музыка, би, сурет-мүсін өнері, сәулет) салыстырып, тақырып ортақтығына сипаттама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 ғылыми және кәсіби мәтіндердегі күрделі сөздер мен терминдердің жасалу жолын анықтау, ауызша мәтін құрауда орынды қолдану; 11.2.2.1 ғылыми және кәсіби мәтіндерге сүйеніп, монологпен диалогті үйлестіре қолдану, сөз әдебі мен сөйлеу этикеті формаларын орынды қолданып, тыңдаушылармен қарым-қатынас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11.3.4.1 ғылыми және публицистикалық стильдегі мәтіндер (дәріс) бойынша салыстырмалы (құрылымы, қызметі, мақсатты аудиториясы, оқырманға әсері) талдау жасау; 11.3.6.1 мәтіндегі негізгі ойды анықтап, көтерілген мәселеге баға беру, өзіндік көзқарасын жүйелі, дәлелді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11.4.3.1 шығармашылық жазба жұмыстарында көркемдегіш құралдар мен айшықтау амалдарын тиімді қолданып жазу; 11.4.6.1 мәтін деңгейінде тыныс белгілерін қолдана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бағдар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11.5.1.2 сын есім сөздердің синонимдік қатарын стильдік ерекшеліктеріне сәйкес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Қоғамдағы жұмыссыздық мәселесі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 Алтынсарин "Атымтай жомарт"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 мәтінді тыңдай отырып, негізгі идеяларды (ақпараттарды) қысқаша түртіп жазу(конспектілеу) және берілген ақпараттарды жүйелеу; 11.1.6.1 көтерілген мәселе бойынша әртүрлі дереккөздерден алынған мәтіндерді тыңдау және салыстыру, өз ойын логикалық дұрыс, аргументті және айқын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11.2.4.1 кәсіби бағыттағы түпнұсқа мәтіндерден қажетті ақпаратты (деректерді, сипаттамаларды, сандық көрсеткіштерді, сілтемелерді) анықтау, олардың қолданылу мақсатын талдау; 11.2.6.1 әртүрлі графиктік мәтіндердегі (кесте, диаграмма, сызба, шартты белгі) мәліметтерді салыстырып талдау, негізгі үрдістерді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 ғылыми және публицистикалық стильдегі мәтіндердің (мақала, аннотация, үндеу, очерк, дәріс, баспасөз парағы) құрылымы мен рәсімделуін білу, жанрлық және тілдік ерекшеліктерін талдау; 11.3.3.1 әдеби шығармада көтерілген әлеуметтік-қоғамдық мәселеге баға беру және әлем әдебиеті үлгілерімен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 ғылыми және публицистикалық стильдің жанрлық және стильдік ерекшеліктеріне сай тілдік құралдарды орынды қолданып, үндеу жазу; 11.4.4.1 тақырып бойынша мәтінге жоспар құрып, әр тармақшаға қажетті негізгі және қосымша мәліметтерді жинақтау, дереккөздерге сілтеме көрсетіп таныстыру (тірек-схема, менталды карта, презентация); 11.4.2.1 қажетті ақпараттарды орынды қолданып, көтерілген мәселе бойынша өз ойын дәлелдеп эссе жазу (дискуссивті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бағдар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11.5.1.3 мәтін құрауда сан есімнің мағыналық түрлерін стильдік ерекшеліктеріне сай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еліміздің өткені мен келешегі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Дүкенбай Досжан "Төрт патшаны көрген кейуана" хикаяты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 көркем шығарманы тыңдау, басқа өнер туындыларымен (кино, театр, музыка, би, сурет-мүсін өнері, сәулет) салыстырып, тақырып ортақтығына сипаттама жасау; 11.1.5.1 мәтін бойынша автор позициясын және көтерілген мәселеге қарым-қатынасын, тыңдаушыға ықпал ету тәсілін талдай отырып, негізгі ойды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 ғылыми және кәсіби мәтіндерге сүйеніп, монологпен диалогті үйлестіре қолдану, сөз әдебі мен сөйлеу этикеті формаларын орынды қолданып, тыңдаушылармен қарым-қатынас орнату; 11.2.5.1 көпшілік алдында сөз сөйлеуде маңызды орын алатын тілдік (вербалдық) және бейвербалдық элементтерді қолданып, сенімді және еркін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 ғылыми және публицистикалық стильдегі мәтіндердің (мақала, аннотация, үндеу, очерк, дәріс, баспасөз парағы) құрылымы мен рәсімделуін білу, жанрлық және тілдік ерекшеліктерін талдау; 11.3.1.1 мәтіннен детальді ақпараттарды, факті мен көзқарасты, астарлы ойды анықтау, берілген ақпараттың оқырманға әсерін және автор позициясын талқылау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11.4.3.1 шығармашылық жазба жұмыстарында көркемдегіш құралдар мен айшықтау амалдарын тиімді қолданып жазу; 11.4.5.1 ғылыми және публицистикалық стильдегі мәтіндерден басты лексикалық бірліктерді нақтылап, мәтіннің ақпараттық-маңызды фрагменттерін анықтап, (компрессия) жинақы мәтін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бағдар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 мәтін құрауда есімдіктердің мағыналық түрлерін стильдік ерекшеліктеріне сай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театр –өнер ордасы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Сәбит Оразбай "Өмірдің өзі театр" әңгімесі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 мәтін үзінділері бойынша болжам жасау, тиісті ақпаратты анықтай білу; 11.1.4.1 көркем шығарманы тыңдау, басқа өнер туындыларымен (кино, театр, музыка, би, сурет-мүсін өнері, сәулет) салыстырып, тақырып ортақтығына сипаттама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 ғылыми және кәсіби мәтіндердегі күрделі сөздер мен терминдердің жасалу жолын анықтау, ауызша мәтін құрауда орынды қолдану; 11.2.3.1 сөйлеу ағымындағы интонацияның құрамдас бөліктері: әуен, әуез, тембр, қарқын, кідірісті сөйлеу мәнеріне сай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 ғылыми және публицистикалық стильдегі мәтіндердің (мақала, аннотация, үндеу, очерк, дәріс, баспасөз парағы) құрылымы мен рәсімделуін білу, жанрлық және тілдік ерекшеліктерін талдау; 11.3.5.1 қосымша ғылыми-анықтамалық ақпарат көздерінен алынған материалдар негізінде мәтін мазмұнына сыни тұрғыдан талдау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11.4.3.1 шығармашылық жазба жұмыстарында көркемдегіш құралдар мен айшықтау амалдарын тиімді қолданып жазу; 11.4.1.1 ғылыми және публицистикалық стильдің жанрлық және стильдік ерекшеліктеріне сай тілдік құралдарды орынды қолданып, баспасөз парағын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бағдар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11.5.1.5 мәтіндерден көсемше оралымды сөйлемдерді анықтап, оларды ауызша және жазбаша мәтіндер құрауда орынды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экотуризм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"Көкшетау" поэмасы, Ілияс Жансүгіров "Жетісу суреттері" өлеңі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 көркем шығарманы тыңдау, басқа өнер туындыларымен (кино, театр, музыка, би, сурет-мүсін өнері, сәулет) салыстырып, тақырып ортақтығына сипаттама жасау; 11.1.6.1 көтерілген мәселе бойынша әртүрлі дереккөздерден алынған мәтіндерді тыңдау және салыстыру, өз ойын логикалық дұрыс, аргументті және айқын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 ғылыми және кәсіби мәтіндердегі күрделі сөздер мен терминдердің жасалу жолын анықтау, ауызша мәтін құрауда орынды қолдану; 11.2.4.1 кәсіби бағыттағы түпнұсқа мәтіндерден қажетті ақпаратты (деректерді, сипаттамаларды, сандық көрсеткіштерді, сілтемелерді) анықтау, олардың қолданылу мақсатын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11.3.4.1 ғылыми және публицистикалық стильдегі мәтіндер (мақала, аннотация, үндеу) бойынша салыстырмалы (құрылымы, қызметі, мақсатты аудиториясы, оқырманға әсері) талдау жасау; 11.3.1.1 мәтіннен детальді ақпараттарды, факті мен көзқарасты, астарлы ойды анықтау, берілген ақпараттың оқырманға әсерін және автор позициясын талқылау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 ғылыми және публицистикалық стильдің жанрлық және стильдік ерекшеліктеріне сай тілдік құралдарды орынды қолданып, үндеу жазу; 11.4.2.1 қажетті ақпараттарды орынды қолданып, көтерілген мәселе бойынша өз ойын дәлелдеп эссе жазу (аргументативті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бағдар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11.5.1.5 мәтіндерден көсемше оралымды сөйлемдерді анықтап,оларды ауызша және жазбаша мәтіндер құрауда орынды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Әлемдегі ерлер мен әйелдердің құқықтары мен теңдігі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Әуезов "Абай жолы" романы 1,2-кітабы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 мәтін үзінділері бойынша болжам жасау, тиісті ақпаратты анықтай білу; 11.1.3.1 оқу-кәсіби, қоғамдық-саяси, әлеуметтік-мәдени тақырыптар аясында және мамандандырылған тар аядағы арнайы мәтіндердегі сөздер мен термин сөздердің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11.2.3.1 сөйлеу ағымындағы интонацияның құрамдас бөліктері: әуен, әуез, тембр, қарқын, кідірісті сөйлеу мәнеріне сай қолдану; 11.2.5.1 көпшілік алдында сөз сөйлеуде маңызды орын алатын тілдік (вербалдық) және бейвербалдық элементтерді қолданып, сенімді және еркін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11.3.4.1 ғылыми және публицистикалық стильдегі мәтіндер (мақала, баспасөз парағы) бойынша салыстырмалы (құрылымы, қызметі, мақсатты аудиториясы, оқырманға әсері) талдау жасау; 11.3.3.1 әдеби шығармада көтерілген әлеуметтік-қоғамдық мәселеге баға беру және әлем әдебиеті үлгілерімен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11.4.2.1 қажетті ақпараттарды орынды қолданып, көтерілген мәселе бойынша өз ойын дәлелдеп эссе жазу (дискуссивті эссе, аргументативті эссе); 11.4.5.1 ғылыми және публицистикалық стильдегі мәтіндерден басты лексикалық бірліктерді нақтылап, мәтіннің ақпараттық-маңызды фрагменттерін анықтап, (компрессия) жинақы мәтін құрастыру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бағдар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11.5.1.6 мәтін құрауда үстеудің мағыналық түрлерін стильдік ерекшеліктеріне сай орынды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мәселесі нің түйіткіл дері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Әуезов "Абай жолы" романы 3,4-кітабы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 көркем шығарманы тыңдау, басқа өнер туындыларымен (кино, театр, музыка, би, сурет-мүсін өнері, сәулет) салыстырып, тақырып ортақтығына сипаттама жасау; 11.1.6.1 көтерілген мәселе бойынша әртүрлі дереккөздерден алынған мәтіндерді тыңдау және салыстыру, өз ойын логикалық дұрыс, аргументті және айқын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 ғылыми және кәсіби мәтіндердегі күрделі сөздер мен терминдердің жасалу жолын анықтау, ауызша мәтін құрауда орынды қолдану; 11.2.2.1 ғылыми және кәсіби мәтіндерге сүйеніп, монологпен диалогті үйлестіре қолдану, сөз әдебі мен сөйлеу этикеті формаларын орынды қолданып, тыңдаушылармен қарым-қатынас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 мәтіннен детальді ақпараттарды, факті мен көзқарасты, астарлы ойды анықтау, берілген ақпараттың оқырманға әсерін және автор позициясын талқылау; 11.3.6.1 мәтіндегі негізгі ойды анықтап, көтерілген мәселеге баға беру, өзіндік көзқарасын жүйелі, дәлелді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11.4.2.1 қажетті ақпараттарды орынды қолданып, көтерілген мәселе бойынша өз ойын дәлелдеп эссе жазу ("келісу, келіспеу" эссесі, дискуссивті эссе); 11.4.4.1 тақырып бойынша мәтінге жоспар құрып, әр тармақшаға қажетті негізгі және қосымша мәліметтерді жинақтау, дереккөздерге сілтеме көрсетіп таныстыру (тірек-схема, менталды карта, презентация)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бағдар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11.5.1.7 мәтін құрауда шылаудың мағыналық түрлерін стильдік қызметіне сай орынды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мәселелер: көші-қон саясаты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Қабдеш Жұмаділов "Қаздар қайтып барады"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 мәтінді тыңдай отырып, негізгі идеяларды (ақпараттарды) қысқаша түртіп жазу (конспектілеу) және берілген ақпараттарды жүйелеу; 11.1.3.1 оқу-кәсіби, қоғамдық-саяси, әлеуметтік-мәдени тақырыптар аясында және мамандандырылған тар аядағы арнайы мәтіндердегі сөздер мен термин сөздердің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11.2.4.1 кәсіби бағыттағы түпнұсқа мәтіндерден қажетті ақпаратты (деректерді, сипаттамаларды, сандық көрсеткіштерді, сілтемелерді) анықтау, олардың қолданылу мақсатын талдау; 11.2.6.1 әртүрлі графиктік мәтіндердегі (кесте, диаграмма, сызба, шартты белгі) мәліметтерді салыстырып талдау, негізгі үрдістерді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11.3.3.1 әдеби шығармада көтерілген әлеуметтік-қоғамдық мәселеге баға беру және әлем әдебиеті үлгілерімен салыстыру; 11.3.1.1 мәтіннен детальді ақпараттарды, факті мен көзқарасты, астарлы ойды анықтау, берілген ақпараттың оқырманға әсерін және автор позициясын талқылау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11.4.5.1 ғылыми және публицистикалық стильдегі мәтіндерден басты лексикалық бірліктерді нақтылап, мәтіннің ақпараттық-маңызды фрагменттерін анықтап, (компрессия) жинақы мәтін құрастыру; 11.4.6.1 мәнмәтін бойынша тілдік бірліктерді орфографиялық нормаға сай жазу, мәтін деңгейінде тыныс белгілерін қолдана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бағдар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11.5.1.7 мәтін құрауда шылаудың мағыналық түрлерін стильдік қызметіне сай орынды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Толерант тылық – ел бірлігі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Сайын Мұратбеков "Телі өскен ұл" повесі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 көркем шығарманы тыңдау, басқа өнер туындыларымен (кино, театр, музыка, би, сурет-мүсін өнері, сәулет) салыстырып, тақырып ортақтығына сипаттама жасау; 11.1.5.1 мәтін бойынша автор позициясын және көтерілген мәселеге қарым-қатынасын, тыңдаушыға ықпал ету тәсілін талдай отырып, негізгі ойды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 ғылыми және кәсіби мәтіндерге сүйеніп, монологпен диалогті үйлестіре қолдану, сөз әдебі мен сөйлеу этикеті формаларын орынды қолданып, тыңдаушылармен қарым-қатынас орнату; 11.2.5.1 көпшілік алдында сөз сөйлеуде маңызды орын алатын тілдік (вербалдық) және бейвербалдық элементтерді қолданып, сенімді және еркін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 ғылыми және публицистикалық стильдегі мәтіндердің (мақала, аннотация, үндеу, очерк, дәріс, баспасөз парағы) құрылымы мен рәсімделуін білу, жанрлық және тілдік ерекшеліктерін талдау; 11.3.5.1 қосымша ғылыми-анықтамалық ақпарат көздерінен алынған материалдар негізінде мәтін мазмұнына сыни тұрғыдан талдау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 ғылыми және публицистикалық стильдің жанрлық және стильдік ерекшеліктеріне сай тілдік құралдарды орынды қолданып, баспасөз парағын жазу; 11.4.3.1 шығармашылық жазба жұмыстарында көркемдегіш құралдар мен айшықтау амалдарын тиімді қолданып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бағдар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11.5.2.1 оқшау сөздердің қызметін білу, жазба жұмыстарында орынды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 мұраты - ұлттық қауіпсіздік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Несіпбек Айтұлы "Бәйтерек"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 мәтін үзінділері бойынша болжам жасау, тиісті ақпаратты анықтай білу; 11.1.3.1 оқу-кәсіби, қоғамдық-саяси, әлеуметтік-мәдени тақырыптар аясында және мамандандырылған тар аядағы арнайы мәтіндердегісөздер мен термин сөздердің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 ғылыми және кәсіби мәтіндердегі күрделі сөздер мен терминдердің жасалу жолын анықтау, ауызша мәтін құрауда орынды қолдану; 11.2.4.1 кәсіби бағыттағы түпнұсқа мәтіндерден қажетті ақпаратты (деректерді, сипаттамаларды, сандық көрсеткіштерді, сілтемелерді) анықтау, олардың қолданылу мақсатын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11.3.3.1 әдеби шығармада көтерілген әлеуметтік-қоғамдық мәселеге баға беру және әлем әдебиеті үлгілерімен салыстыру; 11.3.6.1 мәтіндегі негізгі ойды анықтап, көтерілген мәселеге баға беру, өзіндік көзқарасын жүйелі, дәлелді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11.4.2.1 қажетті ақпараттарды орынды қолданып, көтерілген мәселе бойынша өз ойын дәлелдеп эссе жазу ("келісу, келіспеу" эссесі, дискуссивті эссе, аргументативті эссе); 11.4.5.1 ғылыми және публицистикалық стильдегі мәтіндерден басты лексикалық бірліктерді нақтылап, мәтіннің ақпараттық-маңызды фрагменттерін анықтап, (компрессия) жинақы мәтін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бағдар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11.5.2.1 оқшау сөздердің қызметін білу, жазба жұмыстарында орынды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уақыт – қоғам дамуыныңкөрсеткіші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Мұқағали Мақатаев "Сағатым қайда, сағатым?" өлеңі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 мәтін үзінділері бойынша болжам жасау, тиісті ақпаратты анықтай білу; 11.1.4.1 көркем шығарманы тыңдау, басқа өнер туындыларымен (кино, театр, музыка, би, сурет-мүсін өнері, сәулет) салыстырып, тақырып ортақтығына сипаттама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 ғылыми және кәсіби мәтіндердегі күрделі сөздер мен терминдердің жасалу жолын анықтау, ауызша мәтін құрауда орынды қолдану; 11.2.3.1 сөйлеу ағымындағы интонацияның құрамдас бөліктері: әуен, әуез, тембр, қарқын, кідірісті сөйлеу мәнеріне сай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 мәтіннен детальді ақпараттарды, факті мен көзқарасты, астарлы ойды анықтау, берілген ақпараттың оқырманға әсерін және автор позициясын талқылау; 11.3.6.1 мәтіндегі негізгі ойды анықтап, көтерілген мәселеге баға беру, өзіндік көзқарасын жүйелі, дәлелді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11.4.4.1 тақырып бойынша мәтінге жоспар құрып, әр тармақшаға қажетті негізгі және қосымша мәліметтерді жинақтау, дереккөздерге сілтеме көрсетіп таныстыру (тірек-схема, менталды карта, презентация); 11.4.2.1 қажетті ақпараттарды орынды қолданып, көтерілген мәселе бойынша өз ойын дәлелдеп эссе жазу (дискуссивті эссе, аргументативті эссе); 11.4.6.1 мәнмәтін бойынша тілдік бірліктерді орфографиялық нормаға сай жазу, мәтін деңгейінде тыныс белгілерін қолдана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бағдар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11.5.2.2 айқындауыш мүшелелер (қосалқы, қосарлы, оңашаланған) жасалу жолдарын білу, жазба жұмыстарында орынды қолдану</w:t>
            </w:r>
          </w:p>
        </w:tc>
      </w:tr>
    </w:tbl>
    <w:bookmarkStart w:name="z660" w:id="617"/>
    <w:p>
      <w:pPr>
        <w:spacing w:after="0"/>
        <w:ind w:left="0"/>
        <w:jc w:val="left"/>
      </w:pPr>
      <w:r>
        <w:rPr>
          <w:rFonts w:ascii="Times New Roman"/>
          <w:b/>
          <w:i w:val="false"/>
          <w:color w:val="000000"/>
        </w:rPr>
        <w:t xml:space="preserve"> 3-тарау. "Қазақ тілі мен әдебиеті" оқу пәнінің мазмұнын ұйымдастыру (төмендетілген оқу жүктемесімен)</w:t>
      </w:r>
    </w:p>
    <w:bookmarkEnd w:id="617"/>
    <w:bookmarkStart w:name="z661" w:id="618"/>
    <w:p>
      <w:pPr>
        <w:spacing w:after="0"/>
        <w:ind w:left="0"/>
        <w:jc w:val="left"/>
      </w:pPr>
      <w:r>
        <w:rPr>
          <w:rFonts w:ascii="Times New Roman"/>
          <w:b/>
          <w:i w:val="false"/>
          <w:color w:val="000000"/>
        </w:rPr>
        <w:t xml:space="preserve"> 1-параграф. "Қазақ тілі мен әдебиеті" оқу пәнінің мазмұны</w:t>
      </w:r>
    </w:p>
    <w:bookmarkEnd w:id="618"/>
    <w:bookmarkStart w:name="z662" w:id="619"/>
    <w:p>
      <w:pPr>
        <w:spacing w:after="0"/>
        <w:ind w:left="0"/>
        <w:jc w:val="both"/>
      </w:pPr>
      <w:r>
        <w:rPr>
          <w:rFonts w:ascii="Times New Roman"/>
          <w:b w:val="false"/>
          <w:i w:val="false"/>
          <w:color w:val="000000"/>
          <w:sz w:val="28"/>
        </w:rPr>
        <w:t>
      20. "Қазақ тілі мен әдебиеті" оқу пәні бойынша оқыту орыс тілінде жүргізілетін сыныптардағы оқу жүктемесінің жоғары шекті көлемі:</w:t>
      </w:r>
    </w:p>
    <w:bookmarkEnd w:id="619"/>
    <w:p>
      <w:pPr>
        <w:spacing w:after="0"/>
        <w:ind w:left="0"/>
        <w:jc w:val="both"/>
      </w:pPr>
      <w:r>
        <w:rPr>
          <w:rFonts w:ascii="Times New Roman"/>
          <w:b w:val="false"/>
          <w:i w:val="false"/>
          <w:color w:val="000000"/>
          <w:sz w:val="28"/>
        </w:rPr>
        <w:t>
      (қоғамдық-гуманитарлық бағыт)</w:t>
      </w:r>
    </w:p>
    <w:p>
      <w:pPr>
        <w:spacing w:after="0"/>
        <w:ind w:left="0"/>
        <w:jc w:val="both"/>
      </w:pPr>
      <w:r>
        <w:rPr>
          <w:rFonts w:ascii="Times New Roman"/>
          <w:b w:val="false"/>
          <w:i w:val="false"/>
          <w:color w:val="000000"/>
          <w:sz w:val="28"/>
        </w:rPr>
        <w:t>
      1) 10-сыныпта аптасына 3 сағат, оқу жылында 102 сағат;</w:t>
      </w:r>
    </w:p>
    <w:p>
      <w:pPr>
        <w:spacing w:after="0"/>
        <w:ind w:left="0"/>
        <w:jc w:val="both"/>
      </w:pPr>
      <w:r>
        <w:rPr>
          <w:rFonts w:ascii="Times New Roman"/>
          <w:b w:val="false"/>
          <w:i w:val="false"/>
          <w:color w:val="000000"/>
          <w:sz w:val="28"/>
        </w:rPr>
        <w:t>
      2) 11-сыныпта аптасына 3 сағат, оқу жылында 102 сағат.</w:t>
      </w:r>
    </w:p>
    <w:p>
      <w:pPr>
        <w:spacing w:after="0"/>
        <w:ind w:left="0"/>
        <w:jc w:val="both"/>
      </w:pPr>
      <w:r>
        <w:rPr>
          <w:rFonts w:ascii="Times New Roman"/>
          <w:b w:val="false"/>
          <w:i w:val="false"/>
          <w:color w:val="000000"/>
          <w:sz w:val="28"/>
        </w:rPr>
        <w:t>
      (жаратылыстану-математикалық бағыт)</w:t>
      </w:r>
    </w:p>
    <w:p>
      <w:pPr>
        <w:spacing w:after="0"/>
        <w:ind w:left="0"/>
        <w:jc w:val="both"/>
      </w:pPr>
      <w:r>
        <w:rPr>
          <w:rFonts w:ascii="Times New Roman"/>
          <w:b w:val="false"/>
          <w:i w:val="false"/>
          <w:color w:val="000000"/>
          <w:sz w:val="28"/>
        </w:rPr>
        <w:t>
      1) 10 – сыныпта аптасына 3 сағат, оқу жылында 102 сағат;</w:t>
      </w:r>
    </w:p>
    <w:p>
      <w:pPr>
        <w:spacing w:after="0"/>
        <w:ind w:left="0"/>
        <w:jc w:val="both"/>
      </w:pPr>
      <w:r>
        <w:rPr>
          <w:rFonts w:ascii="Times New Roman"/>
          <w:b w:val="false"/>
          <w:i w:val="false"/>
          <w:color w:val="000000"/>
          <w:sz w:val="28"/>
        </w:rPr>
        <w:t>
      2) 11– сыныпта аптасына 3 сағат, оқу жылында 102 сағатты құрайды.</w:t>
      </w:r>
    </w:p>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тәуелді (Қазақстан Республикасының нормативтік құқықтық актілерін мемлекеттік тіркеу тізілімінде № 8170 тіркелген).</w:t>
      </w:r>
    </w:p>
    <w:bookmarkStart w:name="z663" w:id="620"/>
    <w:p>
      <w:pPr>
        <w:spacing w:after="0"/>
        <w:ind w:left="0"/>
        <w:jc w:val="both"/>
      </w:pPr>
      <w:r>
        <w:rPr>
          <w:rFonts w:ascii="Times New Roman"/>
          <w:b w:val="false"/>
          <w:i w:val="false"/>
          <w:color w:val="000000"/>
          <w:sz w:val="28"/>
        </w:rPr>
        <w:t>
      21. "Қазақ тілі мен әдебиеті" оқу пәні бойынша оқыту ұйғыр, өзбек, тәжік тілінде жүргізілетін сыныптардағы оқу жүктемесінің жоғары шекті көлемі:</w:t>
      </w:r>
    </w:p>
    <w:bookmarkEnd w:id="620"/>
    <w:p>
      <w:pPr>
        <w:spacing w:after="0"/>
        <w:ind w:left="0"/>
        <w:jc w:val="both"/>
      </w:pPr>
      <w:r>
        <w:rPr>
          <w:rFonts w:ascii="Times New Roman"/>
          <w:b w:val="false"/>
          <w:i w:val="false"/>
          <w:color w:val="000000"/>
          <w:sz w:val="28"/>
        </w:rPr>
        <w:t>
      (қоғамдық-гуманитарлық бағыт)</w:t>
      </w:r>
    </w:p>
    <w:p>
      <w:pPr>
        <w:spacing w:after="0"/>
        <w:ind w:left="0"/>
        <w:jc w:val="both"/>
      </w:pPr>
      <w:r>
        <w:rPr>
          <w:rFonts w:ascii="Times New Roman"/>
          <w:b w:val="false"/>
          <w:i w:val="false"/>
          <w:color w:val="000000"/>
          <w:sz w:val="28"/>
        </w:rPr>
        <w:t>
      1) 10-сыныпта аптасына 3 сағат, оқу жылында 102 сағат;</w:t>
      </w:r>
    </w:p>
    <w:p>
      <w:pPr>
        <w:spacing w:after="0"/>
        <w:ind w:left="0"/>
        <w:jc w:val="both"/>
      </w:pPr>
      <w:r>
        <w:rPr>
          <w:rFonts w:ascii="Times New Roman"/>
          <w:b w:val="false"/>
          <w:i w:val="false"/>
          <w:color w:val="000000"/>
          <w:sz w:val="28"/>
        </w:rPr>
        <w:t>
      2) 11-сыныпта аптасына 3 сағат, оқу жылында 102 сағат.</w:t>
      </w:r>
    </w:p>
    <w:p>
      <w:pPr>
        <w:spacing w:after="0"/>
        <w:ind w:left="0"/>
        <w:jc w:val="both"/>
      </w:pPr>
      <w:r>
        <w:rPr>
          <w:rFonts w:ascii="Times New Roman"/>
          <w:b w:val="false"/>
          <w:i w:val="false"/>
          <w:color w:val="000000"/>
          <w:sz w:val="28"/>
        </w:rPr>
        <w:t>
      (жаратылыстану-математикалық бағыт)</w:t>
      </w:r>
    </w:p>
    <w:p>
      <w:pPr>
        <w:spacing w:after="0"/>
        <w:ind w:left="0"/>
        <w:jc w:val="both"/>
      </w:pPr>
      <w:r>
        <w:rPr>
          <w:rFonts w:ascii="Times New Roman"/>
          <w:b w:val="false"/>
          <w:i w:val="false"/>
          <w:color w:val="000000"/>
          <w:sz w:val="28"/>
        </w:rPr>
        <w:t>
      1) 10-сыныпта аптасына 2 сағат, оқу жылында 68 сағат;</w:t>
      </w:r>
    </w:p>
    <w:p>
      <w:pPr>
        <w:spacing w:after="0"/>
        <w:ind w:left="0"/>
        <w:jc w:val="both"/>
      </w:pPr>
      <w:r>
        <w:rPr>
          <w:rFonts w:ascii="Times New Roman"/>
          <w:b w:val="false"/>
          <w:i w:val="false"/>
          <w:color w:val="000000"/>
          <w:sz w:val="28"/>
        </w:rPr>
        <w:t>
      2) 11-сыныпта аптасына 2 сағат, оқу жылында 68 сағатты құрайды.</w:t>
      </w:r>
    </w:p>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тәуелді (Қазақстан Республикасының нормативтік құқықтық актілерін мемлекеттік тіркеу тізілімінде № 8170 тіркелген).</w:t>
      </w:r>
    </w:p>
    <w:bookmarkStart w:name="z664" w:id="621"/>
    <w:p>
      <w:pPr>
        <w:spacing w:after="0"/>
        <w:ind w:left="0"/>
        <w:jc w:val="both"/>
      </w:pPr>
      <w:r>
        <w:rPr>
          <w:rFonts w:ascii="Times New Roman"/>
          <w:b w:val="false"/>
          <w:i w:val="false"/>
          <w:color w:val="000000"/>
          <w:sz w:val="28"/>
        </w:rPr>
        <w:t>
      22. Оқыту мақсаттары арқылы мұғалімдер сөйлеу қызметінің төрт дағдысын (тыңдалым, айтылым, оқылым, жазылым) қалыптастырады, сонымен қатар, оқушылардың жетістігін бағалайды және оқытудың келесі кезеңі туралы ақпарат береді.</w:t>
      </w:r>
    </w:p>
    <w:bookmarkEnd w:id="621"/>
    <w:bookmarkStart w:name="z665" w:id="622"/>
    <w:p>
      <w:pPr>
        <w:spacing w:after="0"/>
        <w:ind w:left="0"/>
        <w:jc w:val="both"/>
      </w:pPr>
      <w:r>
        <w:rPr>
          <w:rFonts w:ascii="Times New Roman"/>
          <w:b w:val="false"/>
          <w:i w:val="false"/>
          <w:color w:val="000000"/>
          <w:sz w:val="28"/>
        </w:rPr>
        <w:t>
      23. Оқыту пәнінің мазмұнын 5 бөлім құрайды:</w:t>
      </w:r>
    </w:p>
    <w:bookmarkEnd w:id="622"/>
    <w:p>
      <w:pPr>
        <w:spacing w:after="0"/>
        <w:ind w:left="0"/>
        <w:jc w:val="both"/>
      </w:pPr>
      <w:r>
        <w:rPr>
          <w:rFonts w:ascii="Times New Roman"/>
          <w:b w:val="false"/>
          <w:i w:val="false"/>
          <w:color w:val="000000"/>
          <w:sz w:val="28"/>
        </w:rPr>
        <w:t>
      1) тыңдалым;</w:t>
      </w:r>
    </w:p>
    <w:p>
      <w:pPr>
        <w:spacing w:after="0"/>
        <w:ind w:left="0"/>
        <w:jc w:val="both"/>
      </w:pPr>
      <w:r>
        <w:rPr>
          <w:rFonts w:ascii="Times New Roman"/>
          <w:b w:val="false"/>
          <w:i w:val="false"/>
          <w:color w:val="000000"/>
          <w:sz w:val="28"/>
        </w:rPr>
        <w:t>
      2) айтылым;</w:t>
      </w:r>
    </w:p>
    <w:p>
      <w:pPr>
        <w:spacing w:after="0"/>
        <w:ind w:left="0"/>
        <w:jc w:val="both"/>
      </w:pPr>
      <w:r>
        <w:rPr>
          <w:rFonts w:ascii="Times New Roman"/>
          <w:b w:val="false"/>
          <w:i w:val="false"/>
          <w:color w:val="000000"/>
          <w:sz w:val="28"/>
        </w:rPr>
        <w:t>
      3) оқылым;</w:t>
      </w:r>
    </w:p>
    <w:p>
      <w:pPr>
        <w:spacing w:after="0"/>
        <w:ind w:left="0"/>
        <w:jc w:val="both"/>
      </w:pPr>
      <w:r>
        <w:rPr>
          <w:rFonts w:ascii="Times New Roman"/>
          <w:b w:val="false"/>
          <w:i w:val="false"/>
          <w:color w:val="000000"/>
          <w:sz w:val="28"/>
        </w:rPr>
        <w:t>
      4) жазылым;</w:t>
      </w:r>
    </w:p>
    <w:p>
      <w:pPr>
        <w:spacing w:after="0"/>
        <w:ind w:left="0"/>
        <w:jc w:val="both"/>
      </w:pPr>
      <w:r>
        <w:rPr>
          <w:rFonts w:ascii="Times New Roman"/>
          <w:b w:val="false"/>
          <w:i w:val="false"/>
          <w:color w:val="000000"/>
          <w:sz w:val="28"/>
        </w:rPr>
        <w:t>
      5) тілдік бірліктерді қолдану.</w:t>
      </w:r>
    </w:p>
    <w:bookmarkStart w:name="z666" w:id="623"/>
    <w:p>
      <w:pPr>
        <w:spacing w:after="0"/>
        <w:ind w:left="0"/>
        <w:jc w:val="both"/>
      </w:pPr>
      <w:r>
        <w:rPr>
          <w:rFonts w:ascii="Times New Roman"/>
          <w:b w:val="false"/>
          <w:i w:val="false"/>
          <w:color w:val="000000"/>
          <w:sz w:val="28"/>
        </w:rPr>
        <w:t>
      24. "Тыңдалым" бөлімі келесі бөлімшелерден тұрады:</w:t>
      </w:r>
    </w:p>
    <w:bookmarkEnd w:id="623"/>
    <w:p>
      <w:pPr>
        <w:spacing w:after="0"/>
        <w:ind w:left="0"/>
        <w:jc w:val="both"/>
      </w:pPr>
      <w:r>
        <w:rPr>
          <w:rFonts w:ascii="Times New Roman"/>
          <w:b w:val="false"/>
          <w:i w:val="false"/>
          <w:color w:val="000000"/>
          <w:sz w:val="28"/>
        </w:rPr>
        <w:t>
      1) болжау;</w:t>
      </w:r>
    </w:p>
    <w:p>
      <w:pPr>
        <w:spacing w:after="0"/>
        <w:ind w:left="0"/>
        <w:jc w:val="both"/>
      </w:pPr>
      <w:r>
        <w:rPr>
          <w:rFonts w:ascii="Times New Roman"/>
          <w:b w:val="false"/>
          <w:i w:val="false"/>
          <w:color w:val="000000"/>
          <w:sz w:val="28"/>
        </w:rPr>
        <w:t>
      2) назарын шоғырландырып тыңдау;</w:t>
      </w:r>
    </w:p>
    <w:p>
      <w:pPr>
        <w:spacing w:after="0"/>
        <w:ind w:left="0"/>
        <w:jc w:val="both"/>
      </w:pPr>
      <w:r>
        <w:rPr>
          <w:rFonts w:ascii="Times New Roman"/>
          <w:b w:val="false"/>
          <w:i w:val="false"/>
          <w:color w:val="000000"/>
          <w:sz w:val="28"/>
        </w:rPr>
        <w:t>
      3) сөздер мен сөз тіркестерінің мағынасын түсіну;</w:t>
      </w:r>
    </w:p>
    <w:p>
      <w:pPr>
        <w:spacing w:after="0"/>
        <w:ind w:left="0"/>
        <w:jc w:val="both"/>
      </w:pPr>
      <w:r>
        <w:rPr>
          <w:rFonts w:ascii="Times New Roman"/>
          <w:b w:val="false"/>
          <w:i w:val="false"/>
          <w:color w:val="000000"/>
          <w:sz w:val="28"/>
        </w:rPr>
        <w:t>
      4) көркем шығармаларды тыңдау;</w:t>
      </w:r>
    </w:p>
    <w:p>
      <w:pPr>
        <w:spacing w:after="0"/>
        <w:ind w:left="0"/>
        <w:jc w:val="both"/>
      </w:pPr>
      <w:r>
        <w:rPr>
          <w:rFonts w:ascii="Times New Roman"/>
          <w:b w:val="false"/>
          <w:i w:val="false"/>
          <w:color w:val="000000"/>
          <w:sz w:val="28"/>
        </w:rPr>
        <w:t>
      5) негізгі ойды анықтау;</w:t>
      </w:r>
    </w:p>
    <w:p>
      <w:pPr>
        <w:spacing w:after="0"/>
        <w:ind w:left="0"/>
        <w:jc w:val="both"/>
      </w:pPr>
      <w:r>
        <w:rPr>
          <w:rFonts w:ascii="Times New Roman"/>
          <w:b w:val="false"/>
          <w:i w:val="false"/>
          <w:color w:val="000000"/>
          <w:sz w:val="28"/>
        </w:rPr>
        <w:t>
      6) тыңдалым материалдары бойынша жауап беру.</w:t>
      </w:r>
    </w:p>
    <w:bookmarkStart w:name="z667" w:id="624"/>
    <w:p>
      <w:pPr>
        <w:spacing w:after="0"/>
        <w:ind w:left="0"/>
        <w:jc w:val="both"/>
      </w:pPr>
      <w:r>
        <w:rPr>
          <w:rFonts w:ascii="Times New Roman"/>
          <w:b w:val="false"/>
          <w:i w:val="false"/>
          <w:color w:val="000000"/>
          <w:sz w:val="28"/>
        </w:rPr>
        <w:t>
      25. "Оқылым" бөлімі келесі бөлімшелерден тұрады:</w:t>
      </w:r>
    </w:p>
    <w:bookmarkEnd w:id="624"/>
    <w:p>
      <w:pPr>
        <w:spacing w:after="0"/>
        <w:ind w:left="0"/>
        <w:jc w:val="both"/>
      </w:pPr>
      <w:r>
        <w:rPr>
          <w:rFonts w:ascii="Times New Roman"/>
          <w:b w:val="false"/>
          <w:i w:val="false"/>
          <w:color w:val="000000"/>
          <w:sz w:val="28"/>
        </w:rPr>
        <w:t>
      1) мәтіндегі ақпаратты анықтау;</w:t>
      </w:r>
    </w:p>
    <w:p>
      <w:pPr>
        <w:spacing w:after="0"/>
        <w:ind w:left="0"/>
        <w:jc w:val="both"/>
      </w:pPr>
      <w:r>
        <w:rPr>
          <w:rFonts w:ascii="Times New Roman"/>
          <w:b w:val="false"/>
          <w:i w:val="false"/>
          <w:color w:val="000000"/>
          <w:sz w:val="28"/>
        </w:rPr>
        <w:t>
      2) стильдік ерекшеліктерді анықтау;</w:t>
      </w:r>
    </w:p>
    <w:p>
      <w:pPr>
        <w:spacing w:after="0"/>
        <w:ind w:left="0"/>
        <w:jc w:val="both"/>
      </w:pPr>
      <w:r>
        <w:rPr>
          <w:rFonts w:ascii="Times New Roman"/>
          <w:b w:val="false"/>
          <w:i w:val="false"/>
          <w:color w:val="000000"/>
          <w:sz w:val="28"/>
        </w:rPr>
        <w:t>
      3) көркем шығармаларды оқу;</w:t>
      </w:r>
    </w:p>
    <w:p>
      <w:pPr>
        <w:spacing w:after="0"/>
        <w:ind w:left="0"/>
        <w:jc w:val="both"/>
      </w:pPr>
      <w:r>
        <w:rPr>
          <w:rFonts w:ascii="Times New Roman"/>
          <w:b w:val="false"/>
          <w:i w:val="false"/>
          <w:color w:val="000000"/>
          <w:sz w:val="28"/>
        </w:rPr>
        <w:t>
      4) мәтіндерге салыстырмалы талдау жасау;</w:t>
      </w:r>
    </w:p>
    <w:p>
      <w:pPr>
        <w:spacing w:after="0"/>
        <w:ind w:left="0"/>
        <w:jc w:val="both"/>
      </w:pPr>
      <w:r>
        <w:rPr>
          <w:rFonts w:ascii="Times New Roman"/>
          <w:b w:val="false"/>
          <w:i w:val="false"/>
          <w:color w:val="000000"/>
          <w:sz w:val="28"/>
        </w:rPr>
        <w:t>
      5) қосымша ақпарат көздерінен алынған мәліметтерді оқу;</w:t>
      </w:r>
    </w:p>
    <w:p>
      <w:pPr>
        <w:spacing w:after="0"/>
        <w:ind w:left="0"/>
        <w:jc w:val="both"/>
      </w:pPr>
      <w:r>
        <w:rPr>
          <w:rFonts w:ascii="Times New Roman"/>
          <w:b w:val="false"/>
          <w:i w:val="false"/>
          <w:color w:val="000000"/>
          <w:sz w:val="28"/>
        </w:rPr>
        <w:t>
      6) өзіндік көзқарасын білдіру және бағалау.</w:t>
      </w:r>
    </w:p>
    <w:bookmarkStart w:name="z668" w:id="625"/>
    <w:p>
      <w:pPr>
        <w:spacing w:after="0"/>
        <w:ind w:left="0"/>
        <w:jc w:val="both"/>
      </w:pPr>
      <w:r>
        <w:rPr>
          <w:rFonts w:ascii="Times New Roman"/>
          <w:b w:val="false"/>
          <w:i w:val="false"/>
          <w:color w:val="000000"/>
          <w:sz w:val="28"/>
        </w:rPr>
        <w:t>
      26. "Жазылым" бөлімі келесі бөлімшелерден тұрады:</w:t>
      </w:r>
    </w:p>
    <w:bookmarkEnd w:id="625"/>
    <w:p>
      <w:pPr>
        <w:spacing w:after="0"/>
        <w:ind w:left="0"/>
        <w:jc w:val="both"/>
      </w:pPr>
      <w:r>
        <w:rPr>
          <w:rFonts w:ascii="Times New Roman"/>
          <w:b w:val="false"/>
          <w:i w:val="false"/>
          <w:color w:val="000000"/>
          <w:sz w:val="28"/>
        </w:rPr>
        <w:t>
      1) әртүрлі стильде мәтіндер құрастыру;</w:t>
      </w:r>
    </w:p>
    <w:p>
      <w:pPr>
        <w:spacing w:after="0"/>
        <w:ind w:left="0"/>
        <w:jc w:val="both"/>
      </w:pPr>
      <w:r>
        <w:rPr>
          <w:rFonts w:ascii="Times New Roman"/>
          <w:b w:val="false"/>
          <w:i w:val="false"/>
          <w:color w:val="000000"/>
          <w:sz w:val="28"/>
        </w:rPr>
        <w:t>
      2) эссе жазу;</w:t>
      </w:r>
    </w:p>
    <w:p>
      <w:pPr>
        <w:spacing w:after="0"/>
        <w:ind w:left="0"/>
        <w:jc w:val="both"/>
      </w:pPr>
      <w:r>
        <w:rPr>
          <w:rFonts w:ascii="Times New Roman"/>
          <w:b w:val="false"/>
          <w:i w:val="false"/>
          <w:color w:val="000000"/>
          <w:sz w:val="28"/>
        </w:rPr>
        <w:t>
      3) шығармашылық жазба жұмысы;</w:t>
      </w:r>
    </w:p>
    <w:p>
      <w:pPr>
        <w:spacing w:after="0"/>
        <w:ind w:left="0"/>
        <w:jc w:val="both"/>
      </w:pPr>
      <w:r>
        <w:rPr>
          <w:rFonts w:ascii="Times New Roman"/>
          <w:b w:val="false"/>
          <w:i w:val="false"/>
          <w:color w:val="000000"/>
          <w:sz w:val="28"/>
        </w:rPr>
        <w:t>
      4) мәліметтерді жинақтау;</w:t>
      </w:r>
    </w:p>
    <w:p>
      <w:pPr>
        <w:spacing w:after="0"/>
        <w:ind w:left="0"/>
        <w:jc w:val="both"/>
      </w:pPr>
      <w:r>
        <w:rPr>
          <w:rFonts w:ascii="Times New Roman"/>
          <w:b w:val="false"/>
          <w:i w:val="false"/>
          <w:color w:val="000000"/>
          <w:sz w:val="28"/>
        </w:rPr>
        <w:t>
      5) жинақы мәтін құрастыру;</w:t>
      </w:r>
    </w:p>
    <w:p>
      <w:pPr>
        <w:spacing w:after="0"/>
        <w:ind w:left="0"/>
        <w:jc w:val="both"/>
      </w:pPr>
      <w:r>
        <w:rPr>
          <w:rFonts w:ascii="Times New Roman"/>
          <w:b w:val="false"/>
          <w:i w:val="false"/>
          <w:color w:val="000000"/>
          <w:sz w:val="28"/>
        </w:rPr>
        <w:t>
      6) орфография және пунктуация.</w:t>
      </w:r>
    </w:p>
    <w:bookmarkStart w:name="z669" w:id="626"/>
    <w:p>
      <w:pPr>
        <w:spacing w:after="0"/>
        <w:ind w:left="0"/>
        <w:jc w:val="both"/>
      </w:pPr>
      <w:r>
        <w:rPr>
          <w:rFonts w:ascii="Times New Roman"/>
          <w:b w:val="false"/>
          <w:i w:val="false"/>
          <w:color w:val="000000"/>
          <w:sz w:val="28"/>
        </w:rPr>
        <w:t>
      27. "Айтылым" бөлімі келесі бөлімшелерден тұрады:</w:t>
      </w:r>
    </w:p>
    <w:bookmarkEnd w:id="626"/>
    <w:p>
      <w:pPr>
        <w:spacing w:after="0"/>
        <w:ind w:left="0"/>
        <w:jc w:val="both"/>
      </w:pPr>
      <w:r>
        <w:rPr>
          <w:rFonts w:ascii="Times New Roman"/>
          <w:b w:val="false"/>
          <w:i w:val="false"/>
          <w:color w:val="000000"/>
          <w:sz w:val="28"/>
        </w:rPr>
        <w:t>
      1) сөздік қорының алуандығы;</w:t>
      </w:r>
    </w:p>
    <w:p>
      <w:pPr>
        <w:spacing w:after="0"/>
        <w:ind w:left="0"/>
        <w:jc w:val="both"/>
      </w:pPr>
      <w:r>
        <w:rPr>
          <w:rFonts w:ascii="Times New Roman"/>
          <w:b w:val="false"/>
          <w:i w:val="false"/>
          <w:color w:val="000000"/>
          <w:sz w:val="28"/>
        </w:rPr>
        <w:t>
      2) сөз мәнері мен сөйлеу этикеті;</w:t>
      </w:r>
    </w:p>
    <w:p>
      <w:pPr>
        <w:spacing w:after="0"/>
        <w:ind w:left="0"/>
        <w:jc w:val="both"/>
      </w:pPr>
      <w:r>
        <w:rPr>
          <w:rFonts w:ascii="Times New Roman"/>
          <w:b w:val="false"/>
          <w:i w:val="false"/>
          <w:color w:val="000000"/>
          <w:sz w:val="28"/>
        </w:rPr>
        <w:t>
      3) орфоэпиялық нормаларды сақтау;</w:t>
      </w:r>
    </w:p>
    <w:p>
      <w:pPr>
        <w:spacing w:after="0"/>
        <w:ind w:left="0"/>
        <w:jc w:val="both"/>
      </w:pPr>
      <w:r>
        <w:rPr>
          <w:rFonts w:ascii="Times New Roman"/>
          <w:b w:val="false"/>
          <w:i w:val="false"/>
          <w:color w:val="000000"/>
          <w:sz w:val="28"/>
        </w:rPr>
        <w:t>
      4) мәтіннің негізгі аспектілерін анықтау және талқылау;</w:t>
      </w:r>
    </w:p>
    <w:p>
      <w:pPr>
        <w:spacing w:after="0"/>
        <w:ind w:left="0"/>
        <w:jc w:val="both"/>
      </w:pPr>
      <w:r>
        <w:rPr>
          <w:rFonts w:ascii="Times New Roman"/>
          <w:b w:val="false"/>
          <w:i w:val="false"/>
          <w:color w:val="000000"/>
          <w:sz w:val="28"/>
        </w:rPr>
        <w:t>
      5) сенімді және еркін жауап беру;</w:t>
      </w:r>
    </w:p>
    <w:p>
      <w:pPr>
        <w:spacing w:after="0"/>
        <w:ind w:left="0"/>
        <w:jc w:val="both"/>
      </w:pPr>
      <w:r>
        <w:rPr>
          <w:rFonts w:ascii="Times New Roman"/>
          <w:b w:val="false"/>
          <w:i w:val="false"/>
          <w:color w:val="000000"/>
          <w:sz w:val="28"/>
        </w:rPr>
        <w:t>
      6) визуалды материалдар арқылы тілді дамыту.</w:t>
      </w:r>
    </w:p>
    <w:bookmarkStart w:name="z670" w:id="627"/>
    <w:p>
      <w:pPr>
        <w:spacing w:after="0"/>
        <w:ind w:left="0"/>
        <w:jc w:val="both"/>
      </w:pPr>
      <w:r>
        <w:rPr>
          <w:rFonts w:ascii="Times New Roman"/>
          <w:b w:val="false"/>
          <w:i w:val="false"/>
          <w:color w:val="000000"/>
          <w:sz w:val="28"/>
        </w:rPr>
        <w:t>
      28. "Тілдік бағдар" бөлімі келесі бөлімшелерден тұрады:</w:t>
      </w:r>
    </w:p>
    <w:bookmarkEnd w:id="627"/>
    <w:p>
      <w:pPr>
        <w:spacing w:after="0"/>
        <w:ind w:left="0"/>
        <w:jc w:val="both"/>
      </w:pPr>
      <w:r>
        <w:rPr>
          <w:rFonts w:ascii="Times New Roman"/>
          <w:b w:val="false"/>
          <w:i w:val="false"/>
          <w:color w:val="000000"/>
          <w:sz w:val="28"/>
        </w:rPr>
        <w:t>
      1) сөз таптары;</w:t>
      </w:r>
    </w:p>
    <w:p>
      <w:pPr>
        <w:spacing w:after="0"/>
        <w:ind w:left="0"/>
        <w:jc w:val="both"/>
      </w:pPr>
      <w:r>
        <w:rPr>
          <w:rFonts w:ascii="Times New Roman"/>
          <w:b w:val="false"/>
          <w:i w:val="false"/>
          <w:color w:val="000000"/>
          <w:sz w:val="28"/>
        </w:rPr>
        <w:t>
      2) сөйлем.</w:t>
      </w:r>
    </w:p>
    <w:bookmarkStart w:name="z671" w:id="628"/>
    <w:p>
      <w:pPr>
        <w:spacing w:after="0"/>
        <w:ind w:left="0"/>
        <w:jc w:val="both"/>
      </w:pPr>
      <w:r>
        <w:rPr>
          <w:rFonts w:ascii="Times New Roman"/>
          <w:b w:val="false"/>
          <w:i w:val="false"/>
          <w:color w:val="000000"/>
          <w:sz w:val="28"/>
        </w:rPr>
        <w:t>
      29. 10-сыныпқа арналған "Қазақ тілі мен әдебиеті" оқу пәнінің базалық мазмұны:</w:t>
      </w:r>
    </w:p>
    <w:bookmarkEnd w:id="628"/>
    <w:p>
      <w:pPr>
        <w:spacing w:after="0"/>
        <w:ind w:left="0"/>
        <w:jc w:val="both"/>
      </w:pPr>
      <w:r>
        <w:rPr>
          <w:rFonts w:ascii="Times New Roman"/>
          <w:b w:val="false"/>
          <w:i w:val="false"/>
          <w:color w:val="000000"/>
          <w:sz w:val="28"/>
        </w:rPr>
        <w:t>
      1) тыңдалым: мәтін үзінділері бойынша болжам жасау, тыңдалған мәтіндегі негізгі ақпараттарды түртіп жазу, оқу-кәсіби, қоғамдық-саяси, әлеуметтік-мәдени тақырыптар аясында қолданылған сөздер мен термин сөздердің мағынасын түсіну, драмалық, прозалық, поэзиялық шығарманы тыңдау, мәтіннен автордың көзқарасын (негізгі ойын) негіздейтін аргументтерді талдай отырып, астарлы ойды анықтау, мәтіндерді тыңдау және салыстыру, өз көзқарасын аргументтер негізінде дәлелдеу;</w:t>
      </w:r>
    </w:p>
    <w:p>
      <w:pPr>
        <w:spacing w:after="0"/>
        <w:ind w:left="0"/>
        <w:jc w:val="both"/>
      </w:pPr>
      <w:r>
        <w:rPr>
          <w:rFonts w:ascii="Times New Roman"/>
          <w:b w:val="false"/>
          <w:i w:val="false"/>
          <w:color w:val="000000"/>
          <w:sz w:val="28"/>
        </w:rPr>
        <w:t>
      2) айтылым: ғылыми-көпшілік және публицистикалық стильдегі мәтіндерден күрделі сөздердің жасалу жолын анықтау, ғылыми-көпшілік және публицистикалық мәтіндерге сүйеніп, монолог және диалог құрау, сөйлеу ағымындағы интонацияның құрамдас бөліктері: әуен, тембр, қарқын, кідірісті сөйлеу мәнеріне сай қолдану, мәтіндегі абзацтардың, бөлімдердің орналасу тәртібін, ақпараттың тақырыппен байланысын анықтау, пікірталастың "пікірталас-монолог", "пікірталас-диалог", "пікірталас-полилог" түрлерінде сенімді және еркін сөйлеу, әртүрлі графиктік мәтіндердегі (иллюстрация, фотосурет, сызба, шартты белгі) ақпараттарды салыстыру, негізгі идеясын түсіндіру;</w:t>
      </w:r>
    </w:p>
    <w:p>
      <w:pPr>
        <w:spacing w:after="0"/>
        <w:ind w:left="0"/>
        <w:jc w:val="both"/>
      </w:pPr>
      <w:r>
        <w:rPr>
          <w:rFonts w:ascii="Times New Roman"/>
          <w:b w:val="false"/>
          <w:i w:val="false"/>
          <w:color w:val="000000"/>
          <w:sz w:val="28"/>
        </w:rPr>
        <w:t>
      3) оқылым: мәтіндегі негізгі және қосымша ақпараттарды анықтай отырып, факт мен көзқарасты ажырату, мәтін идеясымен байланысын анықтау, ғылыми-көпшілік және публицистикалық стильдегі мәтіндердің (мақала, эссе, тезис, интервью) құрылымы мен рәсімделуін білу, жанрлық және тілдік ерекшеліктерін талдау, әдеби шығармада көтерілген әлеуметтік-қоғамдық мәселені талдау және кейіпкерлерді шынайы өмірмен салыстырып бағалау, ғылыми-көпшілік және публицистикалық стильдегі мәтіндер (мақала, эссе, тезис, интервью) бойынша салыстырмалы (жанры, құрылымы, тілдік құралдары, мақсатты аудиториясы) талдау жасау, мәтін тақырыбына байланысты қосымша материалдарды энциклопедиялардан тауып, ортақ қорытындылар жасау, мәтін мазмұнындағы деректі ақпаратты толық анықтап, негізгі ойға өз көзқарасын білдіру және оны бағалау;</w:t>
      </w:r>
    </w:p>
    <w:p>
      <w:pPr>
        <w:spacing w:after="0"/>
        <w:ind w:left="0"/>
        <w:jc w:val="both"/>
      </w:pPr>
      <w:r>
        <w:rPr>
          <w:rFonts w:ascii="Times New Roman"/>
          <w:b w:val="false"/>
          <w:i w:val="false"/>
          <w:color w:val="000000"/>
          <w:sz w:val="28"/>
        </w:rPr>
        <w:t>
      4) жазылым: публицистикалық стильдің жанрлық және стильдік ерекшеліктеріне сай тілдік құралдарды орынды қолданып, мақала, баспасөз парағы, тезис, интервью жазу, қажетті клишелер мен лексикалық құрылымдарды қолданып, көтерілген мәселе бойынша өз ойын дәлелдеп эссе жазу, шығармашылық жазба жұмыстарында көркемдегіш құралдар мен тиімді қолданып жазу, тақырып бойынша мәтінге жоспар құрып, әр тармақшаға қажетті негізгі және қосымша мәліметтерді жинақтап ұсыну, ғылыми-көпшілік және көркем мәтіндердегі негізгі ұғымдарды анықтай отырып, жинақы мәтін құрастыру, мәнмәтін бойынша тілдік бірліктерді орфографиялық нормаға сай жазу, сөйлем деңгейінде тыныс белгілерін қолдана білу;</w:t>
      </w:r>
    </w:p>
    <w:p>
      <w:pPr>
        <w:spacing w:after="0"/>
        <w:ind w:left="0"/>
        <w:jc w:val="both"/>
      </w:pPr>
      <w:r>
        <w:rPr>
          <w:rFonts w:ascii="Times New Roman"/>
          <w:b w:val="false"/>
          <w:i w:val="false"/>
          <w:color w:val="000000"/>
          <w:sz w:val="28"/>
        </w:rPr>
        <w:t>
      5) тілдік бірліктерді қолдану: сөз таптары, тәуелдік жалғауды (оңаша және ортақ тәуелдеу) және көптік мәнді есімдер мен көптік жалғауларды ажырата танып дұрыс қолдану, сын есімнің жасалу жолдарын білу, сан есімнің жасалу жолдарын білу, есімдіктердің жасалу жолдарын білу, мәтін құрауда есімше сөздерді стильдік қызметіне сай орынды қолдану, үстеудің жасалу жолы мен сөйлемдегі қызметін білу, шылаулардың сөйлемдегі қызметін білу, мәтін құрауда орынды қолдану, сөздердің байланысу түрлері мен тәсілдерін орынды қолдану, құрмалас сөйлемдердің (аралас) жасалу жолдарын білу.</w:t>
      </w:r>
    </w:p>
    <w:bookmarkStart w:name="z672" w:id="629"/>
    <w:p>
      <w:pPr>
        <w:spacing w:after="0"/>
        <w:ind w:left="0"/>
        <w:jc w:val="both"/>
      </w:pPr>
      <w:r>
        <w:rPr>
          <w:rFonts w:ascii="Times New Roman"/>
          <w:b w:val="false"/>
          <w:i w:val="false"/>
          <w:color w:val="000000"/>
          <w:sz w:val="28"/>
        </w:rPr>
        <w:t>
      30. 11-сыныпқа арналған "Қазақ тілі мен әдебиеті" оқу пәнінің базалық мазмұны:</w:t>
      </w:r>
    </w:p>
    <w:bookmarkEnd w:id="629"/>
    <w:p>
      <w:pPr>
        <w:spacing w:after="0"/>
        <w:ind w:left="0"/>
        <w:jc w:val="both"/>
      </w:pPr>
      <w:r>
        <w:rPr>
          <w:rFonts w:ascii="Times New Roman"/>
          <w:b w:val="false"/>
          <w:i w:val="false"/>
          <w:color w:val="000000"/>
          <w:sz w:val="28"/>
        </w:rPr>
        <w:t>
      1) тыңдалым: мәтін үзінділері бойынша болжам жасау, тиісті ақпаратты анықтай білу, тыңдалған мәтіндегі негізгі және қосымша ақпараттарды түртіп жазу және ақпараттарды жүйелеу, оқу-кәсіби, қоғамдық-саяси, әлеуметтік-мәдени тақырыптар аясында және мамандандырылған тар аядағы арнайы мәтіндердегісөздер мен термин сөздердің мағынасын түсіну, көркем шығарманы тыңдау, басқа өнер туындыларымен (кино, театр, музыка, би, сурет-мүсін өнері, сәулет) салыстырып, тақырып ортақтығына сипаттама жасау, мәтін бойынша автор позициясын және көтерілген мәселеге қарым-қатынасын, негізгі ойды анықтау, көтерілген мәселе бойынша әртүрлі дереккөздерден алынған мәтіндерді тыңдау және салыстыру, өз ойын логикалық дұрыс, аргументті және айқын жеткізу;</w:t>
      </w:r>
    </w:p>
    <w:p>
      <w:pPr>
        <w:spacing w:after="0"/>
        <w:ind w:left="0"/>
        <w:jc w:val="both"/>
      </w:pPr>
      <w:r>
        <w:rPr>
          <w:rFonts w:ascii="Times New Roman"/>
          <w:b w:val="false"/>
          <w:i w:val="false"/>
          <w:color w:val="000000"/>
          <w:sz w:val="28"/>
        </w:rPr>
        <w:t>
      2) айтылым: ғылыми және кәсіби мәтіндердегі күрделі сөздер мен терминдердің жасалу жолын анықтау, ауызша мәтін құрауда орынды қолдану, ғылыми және кәсіби мәтіндерге сүйеніп, монолог пен диалогті үйлестіре қолдану, сөз әдебі мен сөйлеу этикеті формаларын орынды қолданып, тыңдаушылармен қарым-қатынас орнату, сөйлеу ағымындағы интонацияның құрамдас бөліктері: әуен, тембр, қарқын, кідірісті сөйлеу мәнеріне сай қолдану, кәсіби бағыттағы түпнұсқа мәтіндерден қажетті ақпаратты (деректерді, сипаттамаларды, сандық көрсеткіштерді, сілтемелерді) анықтау, олардың қолданылу мақсатын талдау, көпшілік алдында сенімді және еркін сөйлеу, әртүрлі графиктік мәтіндердегі (кесте, диаграмма, сызба, шартты белгі) мәліметтерді салыстырып талдау, негізгі үрдістерді анықтау;</w:t>
      </w:r>
    </w:p>
    <w:p>
      <w:pPr>
        <w:spacing w:after="0"/>
        <w:ind w:left="0"/>
        <w:jc w:val="both"/>
      </w:pPr>
      <w:r>
        <w:rPr>
          <w:rFonts w:ascii="Times New Roman"/>
          <w:b w:val="false"/>
          <w:i w:val="false"/>
          <w:color w:val="000000"/>
          <w:sz w:val="28"/>
        </w:rPr>
        <w:t>
      3) оқылым: мәтіннен детальді ақпараттарды, факті мен көзқарасты, анықтау, ақпараттың оқырманға әсерін және автор позициясын талқылау, ғылыми және публицистикалық стильдегі мәтіндердің (мақала, аннотация,) құрылымы мен рәсімделуін білу, жанрлық және тілдік ерекшеліктерін талдау, әдеби шығармада көтерілген әлеуметтік-қоғамдық мәселеге баға беру және әлем әдебиеті үлгілерімен салыстыру, ғылыми және публицистикалық стильдегі мәтіндер (мақала, аннотация, үндеу) бойынша салыстырмалы (құрылымы, қызметі, мақсатты аудиториясы, оқырманға әсері) талдау жасау, қосымша ғылыми-анықтамалық ақпарат көздерінен алынған материалдар негізінде мәтін мазмұнына сыни тұрғыдан талдау жасау, мәтінді негізгі мәселеге баға бере отырып, өзіндік көзқарасын жүйелі, дәлелді жеткізу;</w:t>
      </w:r>
    </w:p>
    <w:p>
      <w:pPr>
        <w:spacing w:after="0"/>
        <w:ind w:left="0"/>
        <w:jc w:val="both"/>
      </w:pPr>
      <w:r>
        <w:rPr>
          <w:rFonts w:ascii="Times New Roman"/>
          <w:b w:val="false"/>
          <w:i w:val="false"/>
          <w:color w:val="000000"/>
          <w:sz w:val="28"/>
        </w:rPr>
        <w:t>
      4) жазылым: ғылыми стильдің жанрлық және стильдік ерекшеліктеріне сай тілдік құралдарды орынды қолданып, мақала, аннотация, өз ойын дәлелдеп эссе жазу, шығармашылық жазба жұмыстарында көркемдегіш құралдар мен айшықтау амалдарын тиімді қолданып жазу, тақырып бойынша мәтінге жоспар құрып, әр тармақшаға қажетті негізгі және қосымша мәліметтерді жинақтау, дереккөздерге сілтеме көрсетіп таныстыру (тірек-схема, менталды карта, презентация), кәсіби және публицистикалық бағыттағы мәтіндердегі басты лексикалық бірліктерді нақтылап, мәтіннің ақпараттық-маңызды фрагменттерін анықтап, (компрессия) жинақы мәтін құрастыру, мәнмәтін бойынша тілдік бірліктерді орфографиялық нормаға сай жазу; мәтін деңгейінде тыныс белгілерін қолдана білу;</w:t>
      </w:r>
    </w:p>
    <w:p>
      <w:pPr>
        <w:spacing w:after="0"/>
        <w:ind w:left="0"/>
        <w:jc w:val="both"/>
      </w:pPr>
      <w:r>
        <w:rPr>
          <w:rFonts w:ascii="Times New Roman"/>
          <w:b w:val="false"/>
          <w:i w:val="false"/>
          <w:color w:val="000000"/>
          <w:sz w:val="28"/>
        </w:rPr>
        <w:t>
      5) тілдік бірліктерді қолдану: сөз таптары, ғылыми және кәсіби мәтіндер құрауда грамматикалық омонимдерді ажырата танып, ауызша және жазбаша дұрыс қолдану, сын есім сөздердің синонимдік қатарын стильдік ерекшеліктеріне сәйкес қолдану, мәтін құрауда сан есімнің мағыналық түрлерін стильдік ерекшеліктеріне сай қолдану, есімдіктердің мағыналық түрлерін стильдік ерекшеліктеріне сай қолдану, мәтіндерден көсемше оралымды сөйлемдерді анықтап,оларды ауызша және жазбаша мәтіндер құрауда орынды қолдану, үстеудің мағыналық түрлерін стильдік ерекшеліктеріне сай орынды қолдану, мәтін құрауда шылаудың мағыналық түрлерін стильдік қызметіне сай орынды қолдану, сөйлем, оқшау сөздердің қызметін білу, айқындауыш мүшелер (қосалқы, қосарлы, оңашаланған) жасалу жолдарын білу, жазба жұмыстарында орынды қолдану.</w:t>
      </w:r>
    </w:p>
    <w:bookmarkStart w:name="z673" w:id="630"/>
    <w:p>
      <w:pPr>
        <w:spacing w:after="0"/>
        <w:ind w:left="0"/>
        <w:jc w:val="left"/>
      </w:pPr>
      <w:r>
        <w:rPr>
          <w:rFonts w:ascii="Times New Roman"/>
          <w:b/>
          <w:i w:val="false"/>
          <w:color w:val="000000"/>
        </w:rPr>
        <w:t xml:space="preserve"> 2-параграф. Оқу мақсаттарының жүйесі (төмендетілген оқу жүктемесімен)</w:t>
      </w:r>
    </w:p>
    <w:bookmarkEnd w:id="630"/>
    <w:bookmarkStart w:name="z674" w:id="631"/>
    <w:p>
      <w:pPr>
        <w:spacing w:after="0"/>
        <w:ind w:left="0"/>
        <w:jc w:val="both"/>
      </w:pPr>
      <w:r>
        <w:rPr>
          <w:rFonts w:ascii="Times New Roman"/>
          <w:b w:val="false"/>
          <w:i w:val="false"/>
          <w:color w:val="000000"/>
          <w:sz w:val="28"/>
        </w:rPr>
        <w:t>
      31. Бағдарламада "оқу мақсаттары" төрт саннан тұратын кодтық белгімен белгіленді. Кодтық белгідегі бірінші сан сыныпты, екінші және үшінші сандар бөлім және бөлімше ретін, төртінші сан бөлімшедегі оқу мақсатының реттік нөмірін көрсетеді. Мысалы, 10.2.1.4. кодында "10" - сынып, "2.1" - екінші бөлімнің бірінші бөлімшесі, "4" - оқу мақсатының реттік саны.</w:t>
      </w:r>
    </w:p>
    <w:bookmarkEnd w:id="631"/>
    <w:bookmarkStart w:name="z675" w:id="632"/>
    <w:p>
      <w:pPr>
        <w:spacing w:after="0"/>
        <w:ind w:left="0"/>
        <w:jc w:val="both"/>
      </w:pPr>
      <w:r>
        <w:rPr>
          <w:rFonts w:ascii="Times New Roman"/>
          <w:b w:val="false"/>
          <w:i w:val="false"/>
          <w:color w:val="000000"/>
          <w:sz w:val="28"/>
        </w:rPr>
        <w:t>
      32. Оқу мақсаттарының жүйесі бөлім бойынша әр сыныпқа берілген:</w:t>
      </w:r>
    </w:p>
    <w:bookmarkEnd w:id="632"/>
    <w:p>
      <w:pPr>
        <w:spacing w:after="0"/>
        <w:ind w:left="0"/>
        <w:jc w:val="both"/>
      </w:pPr>
      <w:r>
        <w:rPr>
          <w:rFonts w:ascii="Times New Roman"/>
          <w:b w:val="false"/>
          <w:i w:val="false"/>
          <w:color w:val="000000"/>
          <w:sz w:val="28"/>
        </w:rPr>
        <w:t>
      1) Тыңдалым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Болжау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 мәтін үзінділері бойынша болжам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 мәтін үзінділері бойынша болжам жасау, тиісті ақпаратты анықтай білу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Назарын шоғырландырып тыңдау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 мәтінді тыңдай отырып, негізгі идеяларды (ақпараттарды) қысқаша түртіп жазу (конспектілеу)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 мәтінді тыңдай отырып, негізгі идеяларды ақпараттарды жүйелеу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Сөздер мен сөз тіркестерінің мағынасын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 оқу-кәсіби, қоғамдық-саяси, әлеуметтік-мәдени тақырыптар аясында қолданылған сөздер мен термин сөздердің мағынасын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 оқу-кәсіби, қоғамдық-саяси, әлеуметтік-мәдени тақырыптар аясында және мамандандырылған тар аядағы арнайы мәтіндердегі сөздер мен термин сөздердің мағынасын түсіну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Көркем шығармаларды тыңдау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10.1.4.1 драмалық, прозалық, поэзиялық шығарманы тыңдау, шығармада көтерілген мәселені айқындау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 көркем шығарманы тыңдау, басқа өнер туындыларымен (кино, театр, музыка, би, сурет-мүсін өнері, сәулет) салыстырып, сипаттама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Негізгі ойды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10.1.5.1 мәтіннен автордың көзқарасын (негізгі ойын) негіздейтін аргументтерді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 мәтін бойынша автор позициясын және көтерілген мәселеге қарым-қатынасын талдай отырып, негізгі ойды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Тыңдалым материалдары бойынша жауап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10.1.6.1 мәтіндерді тыңдау және салыстыру, өз көзқарасын аргументтер негізінде дәлелдеу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11.1.6.1 әртүрлі дереккөздерден алынған мәтіндерді тыңдау және салыстыру, өз ойын логикалық дұрыс, аргументті және айқын жеткізу</w:t>
            </w:r>
          </w:p>
        </w:tc>
      </w:tr>
    </w:tbl>
    <w:p>
      <w:pPr>
        <w:spacing w:after="0"/>
        <w:ind w:left="0"/>
        <w:jc w:val="both"/>
      </w:pPr>
      <w:r>
        <w:rPr>
          <w:rFonts w:ascii="Times New Roman"/>
          <w:b w:val="false"/>
          <w:i w:val="false"/>
          <w:color w:val="000000"/>
          <w:sz w:val="28"/>
        </w:rPr>
        <w:t>
      2) айтылым: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Сөздік қорының алуандығы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 ғылыми-көпшілік және публицистикалық стильдегі мәтіндерден күрделі сөздердің жасалу жолын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 ғылыми және кәсіби мәтіндердегі күрделі сөздер мен терминдердің жасалу жолын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Сөз мәнері мен сөйлеу этикеті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 ғылыми-көпшілік және публицистикалық мәтіндерге сүйеніп, монолог және диалог құрау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 ғылыми және кәсіби мәтіндерге сүйеніп, монологпен диалогті үйлестіре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Орфоэпиялық нормаларды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 сөйлеу ағымындағы интонацияның құрамдас бөліктері: әуен, тембр, қарқын, кідірісті сөйлеу мәнеріне сай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11.2.3.1 сөйлеу ағымындағы интонацияның құрамдас бөліктері: әуен, тембр, қарқын, кідірісті сөйлеу мәнеріне сай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Мәтіннің негізгі аспектілерін анықтау және талқылау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10.2.4.1 мәтіндегі бөлімдердің, абзацтардың орналасу тәртібін, ақпараттың тақырыппен байланысын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11.2.4.1 кәсіби бағыттағы мәтіндерден қажетті ақпаратты (деректерді, сипаттамаларды, сандық көрсеткіштерді, сілтемелерді)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Сенімді және еркін жауап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10.2.5.1 пікірталастың "пікірталас -монолог", "пікірталас-диалог", "пікірталас-полилог" түрлерінде сенімді және еркін сөйлеу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11.2.5.1 көпшілік алдында сенімді және еркін сөйлеу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Визуалды материалдар арқылы тілді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10.2.6.1 әртүрлі графиктік мәтіндердегі (иллюстрация, фотосурет, сызба, шартты белгі) ақпараттарды салыстыру,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11.2.6.1 әртүрлі графиктік мәтіндердегі (кесте, диаграмма, сызба, шартты белгі) мәліметтерді салыстырып талдау</w:t>
            </w:r>
          </w:p>
        </w:tc>
      </w:tr>
    </w:tbl>
    <w:p>
      <w:pPr>
        <w:spacing w:after="0"/>
        <w:ind w:left="0"/>
        <w:jc w:val="both"/>
      </w:pPr>
      <w:r>
        <w:rPr>
          <w:rFonts w:ascii="Times New Roman"/>
          <w:b w:val="false"/>
          <w:i w:val="false"/>
          <w:color w:val="000000"/>
          <w:sz w:val="28"/>
        </w:rPr>
        <w:t>
      3) оқылым: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Мәтіндегі ақпаратты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 мәтіндегі негізгі және қосымша ақпараттарды анықтай отырып, факті мен көзқарасты ажырату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 мәтіннен детальді ақпараттарды, факті мен көзқарасты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Стильдік ерекшеліктерді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 ғылыми-көпшілік және публицистикалық стильдегі мәтіндердің (мақала, эссе, тезис, интервью, баспасөз парағы) құрылымы мен рәсімделуін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 ғылыми және публицистикалық стильдегі мәтіндердің (мақала, аннотация, үндеу, очерк, дәріс, баспасөз парағы) құрылымы мен рәсімделуін білу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Көркем шығармаларды оқу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 әдеби шығарманың кейіпкерлерін шынайы өмірмен салыстырып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11.3.3.1 әдеби шығармада көтерілген әлеуметтік-қоғамдық мәселеге баға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Мәтіндерге салыстырмалы талдау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 ғылыми-көпшілік және публицистикалық стильдегі мәтіндер (мақала, эссе, тезис, интервью) бойынша салыстырмалы (жанры, құрылымы, тілдік құралдары, мақсатты аудиториясы) талдау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11.3.4.1 ғылыми және публицистикалық стильдегі мәтіндер (мақала, аннотация, очерк, үндеу, дәріс, баспасөз парағы) бойынша салыстырмалы (құрылымы, қызметі, мақсатты аудиториясы, оқырманға әсері) талдау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Қосымша ақпарат көздерінен алынған мәліметтерді оқу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10.3.5.1 мәтін тақырыбына байланысты қосымша материалдарды энциклопедиялардан тауып, ортақ қорытындылар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11.3.5.1 қосымша ғылыми-анықтамалық ақпарат көздерінен алынған материалдар негізінде мәтін мазмұнына сыни тұрғыдан талдау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Өзіндік көзқарасын білдіру және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10.3.6.1 мәтін мазмұнындағы деректі ақпаратты толық анықтап, негізгі ойға өз көзқарасын білдіру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11.3.6.1 мәтіндегі негізгі ойды анықтап, көтерілген мәселеге баға беру, өзіндік көзқарасын жүйелі, дәлелді жеткізу</w:t>
            </w:r>
          </w:p>
        </w:tc>
      </w:tr>
    </w:tbl>
    <w:p>
      <w:pPr>
        <w:spacing w:after="0"/>
        <w:ind w:left="0"/>
        <w:jc w:val="both"/>
      </w:pPr>
      <w:r>
        <w:rPr>
          <w:rFonts w:ascii="Times New Roman"/>
          <w:b w:val="false"/>
          <w:i w:val="false"/>
          <w:color w:val="000000"/>
          <w:sz w:val="28"/>
        </w:rPr>
        <w:t>
      4) жазылым: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Әртүрлі стильде мәтіндер құрастыру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10.4.1.1 публицистикалық және ғылыми стильдің жанрлық және стильдік ерекшеліктеріне сай тілдік құралдарды орынды қолданып, шағын мақала, баспасөз парағы, тезис, интервью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 ғылыми және публицистикалық стильдің жанрлық және стильдік ерекшеліктеріне сай тілдік құралдарды орынды қолданып, шағын мақала, баспасөз парағы, аннотация, үндеу жазу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Эссе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10.4.2.1 қажетті клишелер мен лексикалық құрылымдарды қолданып, өз ойын дәлелдеп эссе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11.4.2.1 қажетті ақпараттарды орынды қолданып, көтерілген мәселе бойынша өз ойын дәлелдеп эссе жазу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Шығармашылық жазба жұмысы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 шығармашылық жазба жұмыстарында көркемдегіш құралдарды қолданып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11.4.3.1 шығармашылық жазба жұмыстарында көркемдегіш құралдарын тиімді қолданып жазу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Мәліметтерді жинақтау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10.4.4.1 тақырып бойынша мәтінге жоспар құрып, әр тармақшаға қажетті негізгі және қосымша мәліметтерді жинақтап ұсыну (тірек-схема, менталды карта, презентация)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11.4.4.1 тақырып бойынша мәтінге жоспар құрып, әр тармақшаға қажетті негізгі және қосымша мәліметтерді жинақтау, дереккөздерге сілтеме көрсетіп таныстыру (тірек-схема, менталды карта, презентация)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Жинақы мәтін құрастыру (компрессия)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10.4.5.1 ғылыми-көпшілік және публицистикалық стильдегі мәтіндерден негізгі ұғымдарды анықтай отырып, жинақы мәтін (компрессия) құрастыру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11.4.5.1 ғылыми және публицистикалық стильдегі мәтіндерден басты лексикалық бірліктерді нақтылап, мәтіннің ақпараттық-маңызды фрагменттерін анықтап, (компрессия) жинақы мәтін құрастыру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Орфография және пунктуация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 мәнмәтін бойынша тілдік бірліктерді орфографиялық нормаға сай жазу, сөйлем деңгейінде тыныс белгілерін қолдана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11.4.6.1 мәнмәтін бойынша тілдік бірліктерді орфографиялық нормаға сай жазу, мәтін деңгейінде тыныс белгілерін қолдана білу</w:t>
            </w:r>
          </w:p>
        </w:tc>
      </w:tr>
    </w:tbl>
    <w:p>
      <w:pPr>
        <w:spacing w:after="0"/>
        <w:ind w:left="0"/>
        <w:jc w:val="both"/>
      </w:pPr>
      <w:r>
        <w:rPr>
          <w:rFonts w:ascii="Times New Roman"/>
          <w:b w:val="false"/>
          <w:i w:val="false"/>
          <w:color w:val="000000"/>
          <w:sz w:val="28"/>
        </w:rPr>
        <w:t>
      5) тілдік бірліктерді қолдану: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Сөз таптары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 тәуелдік жалғауды (оңаша және ортақ тәуелдеу) және көптік мәнді есімдер мен көптік жалғауларды ажырата танып, дұрыс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11.5.1.1 ғылыми және кәсіби мәтіндер құрауда грамматикалық омонимдерді ажырата танып, ауызша және жазбаша дұрыс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 сын есімнің жасалу жолдарын білу, мәтін құрауда орынды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11.5.1.2 сын есім сөздердің синонимдік қатарын стильдік ерекшеліктеріне сәйкес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 сан есімнің жасалу жолдарын білу, мәтін құрауда орынды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11.5.1.3 мәтін құрауда сан есімнің мағыналық түрлерін стильдік ерекшеліктеріне сай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 есімдіктердің жасалу жолдарын білу, мәтін құрауда орынды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 мәтін құрауда есімдіктердің мағыналық түрлерін стильдік ерекшеліктеріне сай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 мәтін құрауда есімше сөздерді стильдік қызметіне сай орынды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11.5.1.5 мәтіндерден көсемше оралымды сөйлемдерді анықтап,оларды ауызша және жазбаша мәтіндер құрауда орынды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10.5.1.6 үстеудің жасалу жолы мен сөйлемдегі қызметін білу, мәтін құрауда орынды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11.5.1.6 мәтін құрауда үстеудің мағынанылқ түрлерін стильдік ерекшеліктеріне сай орынды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10.5.1.7 шылаулардың сөйлемдегі қызметін білу, мәтін құрауда орынды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11.5.1.7 мәтін құрауда шылаудың мағыналық түрлерін стильдік қызметіне сай орынды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Сөйлем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 мәтін құрауда сөздердің байланысу түрлері мен тәсілдерін орынды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11.5.2.1 оқшау сөздердің қызметін білу,жазба жұмыстарында орынды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 құрмалас сөйлемдердің (аралас) жасалу жолдарын білу, жазба жұмыстарында орынды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11.5.2.2 айқындауыш мүшелелер (қосалқы, қосарлы, оңашаланған) жасалу жолдарын білу, жазба жұмыстарында орынды қолдану</w:t>
            </w:r>
          </w:p>
        </w:tc>
      </w:tr>
    </w:tbl>
    <w:bookmarkStart w:name="z676" w:id="633"/>
    <w:p>
      <w:pPr>
        <w:spacing w:after="0"/>
        <w:ind w:left="0"/>
        <w:jc w:val="both"/>
      </w:pPr>
      <w:r>
        <w:rPr>
          <w:rFonts w:ascii="Times New Roman"/>
          <w:b w:val="false"/>
          <w:i w:val="false"/>
          <w:color w:val="000000"/>
          <w:sz w:val="28"/>
        </w:rPr>
        <w:t>
      33. Осы оқу бағдарламасы Жалпы орта білім беру деңгейінің (жаратылыстану-математикалық бағыты, қоғамдық-гуманитарлық бағыты) 10-11 сыныптарына арналған "Қазақ тілі және әдебиеті" оқу пәні бойынша үлгілік оқу бағдарламасын (оқыту қазақ тілінде емес) іске асыру жөніндегі ұзақ мерзімді жоспары бойынша жүзеге асырылады (төмендетілген оқу жүктемесімен).</w:t>
      </w:r>
    </w:p>
    <w:bookmarkEnd w:id="633"/>
    <w:bookmarkStart w:name="z677" w:id="634"/>
    <w:p>
      <w:pPr>
        <w:spacing w:after="0"/>
        <w:ind w:left="0"/>
        <w:jc w:val="left"/>
      </w:pPr>
      <w:r>
        <w:rPr>
          <w:rFonts w:ascii="Times New Roman"/>
          <w:b/>
          <w:i w:val="false"/>
          <w:color w:val="000000"/>
        </w:rPr>
        <w:t xml:space="preserve"> 3-параграф. Жалпы орта білім беру деңгейінің (жаратылыстану-математикалық бағыты, қоғамдық-гуманитарлық бағыты) 10-11 сыныптарына арналған "Қазақ тілі және әдебиеті" оқу пәні бойынша үлгілік оқу бағдарламасын (оқыту қазақ тілінде емес) іске асыру жөніндегі ұзақ мерзімді жоспары (төмендетілген оқу жүктемесімен)</w:t>
      </w:r>
    </w:p>
    <w:bookmarkEnd w:id="634"/>
    <w:p>
      <w:pPr>
        <w:spacing w:after="0"/>
        <w:ind w:left="0"/>
        <w:jc w:val="both"/>
      </w:pPr>
      <w:r>
        <w:rPr>
          <w:rFonts w:ascii="Times New Roman"/>
          <w:b w:val="false"/>
          <w:i w:val="false"/>
          <w:color w:val="000000"/>
          <w:sz w:val="28"/>
        </w:rPr>
        <w:t>
      3) 10-сынып (төмендетілген оқу жүктемесімен)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шығармалар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 және сұраныс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Балғабек Қыдырбекұлы "Теміржолшы"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 мәтін үзінділері бойынша болжам жасау; 10.1.3.1 оқу-кәсіби, қоғамдық-саяси, әлеуметтік-мәдени тақырыптар аясында қолданылған сөздер мен термин сөздердің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 ғылыми-көпшілік және публицистикалық мәтіндерге сүйеніп, монолог және диалог құрау; 10.2.3.1 сөйлеу ағымындағы интонацияның құрамдас бөліктері: әуен, тембр, қарқын, кідірісті сөйлеу мәнеріне сай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 ғылыми-көпшілік және публицистикалық стильдегі мәтіндердің (мақала, эссе, тезис, интервью, баспасөз парағы) құрылымы мен рәсімделуін білу; 10.3.3.1 әдеби шығарманың кейіпкерлерін шынайы өмірмен салыстырып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10.4.1.1 публицистикалық және ғылыми стильдің жанрлық және стильдік ерекшеліктеріне сай тілдік құралдарды орынды қолданып, шағын мақала жазу, баспасөз парағы, тезис, интервью жазу ; 10.4.6.1 мәнмәтін бойынша тілдік бірліктерді орфографиялық нормаға сай жазу, сөйлем деңгейінде тыныс белгілерін қолдана білу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бағдар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 тәуелдік жалғауды (оңаша және ортақ тәуелдеу) және көптік мәнді есімдер мен көптік жалғауларды ажырата танып, дұрыс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өнеркәсіп өнімі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Ғабиден Мұстафин "Қарағанды" романынан үзінді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10.1.4.1 драмалық, прозалық, поэзиялық шығарманы тыңдау, шығармада көтерілген мәселені айқындау; 10.1.6.1 мәтіндерді тыңдау және салыстыру, өз көзқарасын аргументтер негізінде дәлелдеу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 ғылыми-көпшілік және публицистикалық стильдегі мәтіндерден күрделі сөздердің жасалу жолын анықтау; 10.2.6.1 әртүрлі графиктік мәтіндердегі (иллюстрация, фотосурет, сызба, шартты белгі) ақпараттарды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 ғылыми-көпшілік және публицистикалық стильдегі мәтіндердің (мақала, эссе, тезис, интервью, баспасөз парағы) құрылымы мен рәсімделуін білу; 10.3.1.1 мәтіндегі негізгі және қосымша ақпараттарды анықтай отырып, факті мен көзқарасты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10.4.1.1 публицистикалық және ғылыми стильдің жанрлық және стильдік ерекшеліктеріне сай тілдік құралдарды орынды қолданып, шағын мақала, баспасөз парағы, тезис, интервью жазу; 10.4.4.1 тақырып бойынша мәтінге жоспар құрып, әр тармақшаға қажетті негізгі және қосымша мәліметтерді жинақтап ұсыну (тірек-схема, менталды карта, презентация)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бағдар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 тәуелдік жалғауды (оңаша және ортақ тәуелдеу) және көптік мәнді есімдер мен көптік жалғауларды ажырата танып, дұрыс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киносы мен театрының қазіргі келбеті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Дулат Исабеков "Әпке" драмасы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10.1.4.1 драмалық шығарманы тыңдау, шығармада көтерілген мәселені айқындау; 10.1.5.1 мәтіннен автордың көзқарасын (негізгі ойын) негіздейтін аргументтерді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 ғылыми-көпшілік және публицистикалық мәтіндерге сүйеніп, монолог және диалог құрау; 10.2.3.1 сөйлеу ағымындағы интонацияның құрамдас бөліктері: әуен, тембр, қарқын, кідірісті сөйлеу мәнеріне сай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 ғылыми-көпшілік және публицистикалық стильдегі мәтіндер (мақала, эссе, тезис, интервью) бойынша салыстырмалы (жанры, құрылымы, тілдік құралдары, мақсатты аудиториясы) талдау жасау; 10.3.3.1 әдеби шығарманың кейіпкерлерін шынайы өмірмен салыстырып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10.4.2.1 қажетті клишелер мен лексикалық құрылымдарды қолданып, өз ойын дәлелдеп эссе жазу; 10.4.3.1 шығармашылық жазба жұмыстарында көркемдегіш құралдарды қолданып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бағдар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 сын есімнің жасалу жолдарын білу, мәтін құрауда орынды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экологиялық мәдениет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Қадыр Мырзалиев "Аралым" өлеңі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 мәтінді тыңдай отырып, негізгі идеяларды (ақпараттарды) қысқаша түртіп жазу (конспектілеу); 10.1.4.1 драмалық, прозалық, поэзиялық шығарманы тыңдау, шығармада көтерілген мәселені айқындау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 ғылыми-көпшілік және публицистикалық мәтіндерге сүйеніп, монолог және диалог құрау; 10.2.5.1 пікірталастың "пікірталас -монолог", "пікірталас-диалог", "пікірталас-полилог" түрлерінде сенімді және еркін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 ғылыми-көпшілік және публицистикалық стильдегі мәтіндердің (мақала, эссе, тезис, интервью, баспасөз парағы) құрылымы мен рәсімделуін білу; 10.3.5.1 мәтін тақырыбына байланысты қосымша материалдарды энциклопедиялардан тауып, ортақ қорытындылар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10.4.1.1 публицистикалық және ғылыми стильдің жанрлық және стильдік ерекшеліктеріне сай тілдік құралдарды орынды қолданып, шағын мақала, баспасөз парағы, тезис, интервью жазу; 10.4.6.1 мәнмәтін бойынша тілдік бірліктерді орфографиялық нормаға сай жазу, сөйлем деңгейінде тыныс белгілерін қолдана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бағдар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 сан есімнің жасалу жолдарын білу, мәтін құрауда орынды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Мұхит – тіршілік мекені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Әбдіжәміл Нұрпейсов "Қан мен 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 мәтінді тыңдай отырып, негізгі идеяларды (ақпараттарды) қысқаша түртіп жазу (конспектілеу); 10.1.3.1 оқу-кәсіби, қоғамдық-саяси, әлеуметтік-мәдени тақырыптар аясында қолданылған сөздер мен термин сөздердің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 ғылыми-көпшілік және публицистикалық стильдегі мәтіндерден күрделі сөздердің жасалу жолын анықтау; 10.2.6.1 әртүрлі графиктік мәтіндердегі (иллюстрация, фотосурет, сызба, шартты белгі) ақпараттарды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 ғылыми-көпшілік және публицистикалық стильдегі мәтіндердің (мақала, эссе, тезис, интервью, баспасөз парағы) құрылымы мен рәсімделуін білу; 10.3.3.1 әдеби шығарманың кейіпкерлерін шынайы өмірмен салыстырып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10.4.1.1 публицистикалық және ғылыми стильдің жанрлық және стильдік ерекшеліктеріне сай тілдік құралдарды орынды қолданып, шағын мақала, баспасөз парағы, тезис, интервью жазу; 10.4.2.1 қажетті клишелер мен лексикалық құрылымдарды қолданып, өз ойын дәлелдеп эссе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бағдар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 есімдіктердің жасалу жолдарын білу, мәтін құрауда орынды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таным және мерекелер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Жүсіпбек Аймауытов "Әнші" әңгімесі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10.1.4.1 драмалық, прозалық, поэзиялық шығарманы тыңдау, шығармада көтерілген мәселені айқындау; 10.1.5.1 мәтіннен автордың көзқарасын (негізгі ойын) негіздейтін аргументтерді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 ғылыми-көпшілік және публицистикалық мәтіндерге сүйеніп, монолог және диалог құрау; 10.2.3.1 сөйлеу ағымындағы интонацияның құрамдас бөліктері: әуен, тембр, қарқын, кідірісті сөйлеу мәнеріне сай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 ғылыми-көпшілік және публицистикалық стильдегі мәтіндер (мақала, эссе, тезис, интервью) бойынша салыстырмалы (жанры, құрылымы, тілдік құралдары, мақсатты аудиториясы) талдау жасау; 10.3.1.1 мәтіндегі негізгі және қосымша ақпараттарды анықтай отырып, факті мен көзқарасты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10.4.1.1 публицистикалық және ғылыми стильдің жанрлық және стильдік ерекшеліктеріне сай тілдік құралдарды орынды қолданып, шағын мақала, баспасөз парағы, тезис, интервью жазу; 10.4.3.1 шығармашылық жазба жұмыстарында көркемдегіш құралдарды қолданып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бағдар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 мәтін құрауда есімше сөздерді стильдік қызметіне сай орынды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мен көмек: екі жақты келісімді сауда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 Алтынсарин "Дүние қалай етсең табылады?"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 оқу-кәсіби, қоғамдық-саяси, әлеуметтік-мәдени тақырыптар аясында қолданылған сөздер мен термин сөздердің мағынасын түсіну; 10.1.6.1 мәтіндерді тыңдау және салыстыру, өз көзқарасын аргументтер негізінде дәлелдеу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10.2.4.1 мәтіндегі бөлімдердің, абзацтардың орналасу тәртібін, ақпараттың тақырыппен байланысын анықтау; 10.2.6.1 әртүрлі графиктік мәтіндердегі (иллюстрация, фотосурет, сызба, шартты белгі) ақпараттарды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10.3.2.1 ғылыми-көпшілік және публицистикалық стильдегі мәтіндердің (мақала, эссе, тезис, интервью, баспасөз парағы) құрылымы мен рәсімделуін білу; 10.3.6.1 мәтін мазмұнындағы деректі ақпаратты толық анықтап, негізгі ойға өз көзқарасын білдіру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10.4.2.1 қажетті клишелер мен лексикалық құрылымдарды қолданып, өз ойын дәлелдеп эссе жазу; 10.4.5.1 ғылыми-көпшілік және публицистикалық стильдегі мәтіндерден негізгі ұғымдарды анықтай отырып, жинақы мәтін (компрессия)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бағдар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10.5.1.6 үстеудің жасалу жолы мен сөйлемдегі қызметін білу, мәтін құрауда орынды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құралдарындағы гендерлік бейне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Жанболат Ауыпбаев "Ашылмаған аралдар" кітабынан "Диктор" деректі әңгімесі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 мәтін үзінділері бойынша болжам жасау; 10.1.5.1 мәтіннен автордың көзқарасын (негізгі ойын) негіздейтін аргументтерді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 ғылыми-көпшілік және публицистикалық мәтіндерге сүйеніп, монолог және диалог құрау; 10.2.3.1 сөйлеу ағымындағы интонацияның құрамдас бөліктері: әуен, тембр, қарқын, кідірісті сөйлеу мәнеріне сай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 мәтіндегі негізгі және қосымша ақпараттарды анықтай отырып, факті мен көзқарасты ажырату; 10.3.5.1 мәтін тақырыбына байланысты қосымша материалдарды энциклопедиялардан тауып, ортақ қорытындылар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 шығармашылық жазба жұмыстарында көркемдегіш құралдарды қолданып жазу; 10.4.2.1 қажетті клишелер мен лексикалық құрылымдарды қолданып, өз ойын дәлелдеп эссе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бағдар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10.5.1.7 шылаулардың сөйлемдегі қызметін білу, мәтін құрауда орынды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планетасын дағы қауіпті қалдықтар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Думан Рамазан "Соңғы дем" әңгімесі, Қайнар Олжай "Жер мен аспан арасындағы дастан" кітабы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10.1.4.1 драмалық, прозалық, поэзиялық шығарманы тыңдау, шығармада көтерілген мәселені айқындау; 10.1.2.1 мәтінді тыңдай отырып, негізгі идеяларды (ақпараттарды) қысқаша түртіп жазу (конспектілеу)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 ғылыми-көпшілік және публицистикалық стильдегі мәтіндерден күрделі сөздердің жасалу жолын анықтау; 10.2.4.1 мәтіндегі бөлімдердің, абзацтардың орналасу тәртібін, ақпараттың тақырыппен байланысын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 ғылыми-көпшілік және публицистикалық стильдегі мәтіндер (мақала, эссе, тезис, интервью) бойынша салыстырмалы (жанры, құрылымы, тілдік құралдары, мақсатты аудиториясы) талдау жасау; 10.3.6.1 мәтін мазмұнындағы деректі ақпаратты толық анықтап, негізгі ойға өз көзқарасын білдіру және оны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10.4.1.1 публицистикалық және ғылыми стильдің жанрлық және стильдік ерекшеліктеріне сай тілдік құралдарды орынды қолданып, шағын мақала, баспасөз парағы, тезис, интервью жазу; 10.4.5.1 ғылыми-көпшілік және публицистикалық стильдегі мәтіндерден негізгі ұғымдарды анықтай отырып, жинақы мәтін (компрессия)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бағдар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 мәтін құрауда сөздердің байланысу түрлері мен тәсілдерін орынды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теңсіздік: адам құқықтары және көмек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Ұлықбек Есдәулет "Қара пима" поэмасы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 оқу-кәсіби, қоғамдық-саяси, әлеуметтік-мәдени тақырыптар аясында қолданылған сөздер мен термин сөздердің мағынасын түсіну; 10.1.5.1 мәтіннен автордың көзқарасын (негізгі ойын) негіздейтін аргументтерді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 ғылыми-көпшілік және публицистикалық мәтіндерге сүйеніп, монолог және диалог құрау; 10.2.5.1 пікірталастың "пікірталас -монолог", "пікірталас-диалог", "пікірталас-полилог" түрлерінде сенімді және еркін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 мәтіндегі негізгі және қосымша ақпараттарды анықтай отырып, факті мен көзқарасты ажырату; 10.3.3.1 әдеби шығарманың кейіпкерлерін шынайы өмірмен салыстырып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10.4.2.1 қажетті клишелер мен лексикалық құрылымдарды қолданып, өз ойын дәлелдеп эссе жазу; 10.4.4.1 тақырып бойынша мәтінге жоспар құрып, әр тармақшаға қажетті негізгі және қосымша мәліметтерді жинақтап ұсыну (тірек-схема, менталды карта, презентация)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бағдар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 мәтін құрауда сөздердің байланысу түрлері мен тәсілдерін орынды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денсаулығы - қоғам байлығы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Бердібек Соқпақбаев "Он алты жасар чемпион" әңгімесі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10.1.4.1 драмалық, прозалық, поэзиялық шығарманы тыңдау, шығармада көтерілген мәселені айқындау; 10.1.6.1 мәтіндерді тыңдау және салыстыру, өз көзқарасын аргументтер негізінде дәлелдеу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 ғылыми-көпшілік және публицистикалық стильдегі мәтіндерден күрделі сөздердің жасалу жолын анықтау; 10.2.4.1 мәтіндегі бөлімдердің, абзацтардың орналасу тәртібін, ақпараттың тақырыппен байланысын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 ғылыми-көпшілік және публицистикалық стильдегі мәтіндердің (мақала, эссе, тезис, интервью, баспасөз парағы) құрылымы мен рәсімделуін білу; 10.3.6.1 мәтін мазмұнындағы деректі ақпаратты толық анықтап, негізгі ойға өз көзқарасын білдіру және оны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10.4.2.1 қажетті клишелер мен лексикалық құрылымдарды қолданып, өз ойын дәлелдеп эссе жазу; 10.4.3.1 шығармашылық жазба жұмыстарында көркемдегіш құралдарды қолданып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бағдар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 құрмалас сөйлемдердің (аралас) жасалу жолдарын білу, жазба жұмыстарында орынды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технология ны пайдаланудағы теңсіздік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Шаханов "Өркениеттің адасуы" романынан үзінді "Компьютер басты жарты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 мәтін үзінділері бойынша болжам жасау; 10.1.3.1 оқу-кәсіби, қоғамдық-саяси, әлеуметтік-мәдени тақырыптар аясында қолданылған сөздер мен термин сөздердің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10.2.5.1 пікірталастың "пікірталас -монолог", "пікірталас-диалог", "пікірталас-полилог" түрлерінде сенімді және еркін сөйлеу; 10.2.6.1 әртүрлі графиктік мәтіндердегі (иллюстрация, фотосурет, сызба, шартты белгі) ақпараттарды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 мәтіндегі негізгі және қосымша ақпараттарды анықтай отырып, факті мен көзқарасты ажырату; 10.3.3.1 әдеби шығарманың кейіпкерлерін шынайы өмірмен салыстырып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10.4.2.1 қажетті клишелер мен лексикалық құрылымдарды қолданып, өз ойын дәлелдеп эссе жазу; 10.4.4.1 тақырып бойынша мәтінге жоспар құрып, әр тармақшаға қажетті негізгі және қосымша мәліметтерді жинақтап ұсыну (тірек-схема, менталды карта, презентация)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бағдар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 құрмалас сөйлемдердің (аралас) жасалу жолдарын білу, жазба жұмыстарында орынды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 және заң</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 Өтетілеуұлы "Ата Заң", Шешендік сөздер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10.1.4.1 драмалық, прозалық, поэзиялық шығарманы тыңдау, шығармада көтерілген мәселені айқындау; 10.1.6.1 мәтіндерді тыңдау және салыстыру, өз көзқарасын аргументтер негізінде дәлелдеу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 ғылыми-көпшілік және публицистикалық стильдегі мәтіндерден күрделі сөздердің жасалу жолын анықтау; 10.2.4.1 мәтіндегі бөлімдердің, абзацтардың орналасу тәртібін, ақпараттың тақырыппен байланысын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 ғылыми-көпшілік және публицистикалық стильдегі мәтіндер (мақала, эссе, тезис, интервью,баспасөз парағы) бойынша салыстырмалы (жанры, құрылымы, тілдік құралдары, мақсатты аудиториясы) талдау жасау; 10.3.6.1 мәтін мазмұнындағы деректі ақпаратты толық анықтап, негізгі ойға өз көзқарасын білдіру және оны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 шығармашылық жазба жұмыстарында көркемдегіш құралдарды қолданып жазу; 10.4.6.1 мәнмәтін бойынша тілдік бірліктерді орфографиялық нормаға сай жазу, сөйлем деңгейінде тыныс белгілерін қолдана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бағдар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 құрмалас сөйлемдердің (аралас) жасалу жолдарын білу, жазба жұмыстарында орынды қолдану</w:t>
            </w:r>
          </w:p>
        </w:tc>
      </w:tr>
    </w:tbl>
    <w:p>
      <w:pPr>
        <w:spacing w:after="0"/>
        <w:ind w:left="0"/>
        <w:jc w:val="both"/>
      </w:pPr>
      <w:r>
        <w:rPr>
          <w:rFonts w:ascii="Times New Roman"/>
          <w:b w:val="false"/>
          <w:i w:val="false"/>
          <w:color w:val="000000"/>
          <w:sz w:val="28"/>
        </w:rPr>
        <w:t>
      3) 11-сынып (төмендетілген оқу жүктемесімен)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шығармалар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 тивтік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қоғамдағыәлеуметтік теңсіздік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Ерболат Әбікенұлы "Пәтер іздеп жүр едік" әңгімесі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 мәтін үзінділері бойынша болжам жасау, тиісті ақпаратты анықтай білу; 11.1.3.1 оқу-кәсіби, қоғамдық-саяси, әлеуметтік-мәдени тақырыптар аясында және мамандандырылған тар аядағы арнайы мәтіндердегісөздер мен термин сөздердің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11.2.4.1 кәсіби бағыттағы мәтіндерден қажетті ақпаратты (деректерді, сипаттамаларды, сандық көрсеткіштерді, сілтемелерді) анықтау; 11.2.5.1 көпшілік алдында сенімді және еркін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 ғылыми және публицистикалық стильдегі мәтіндердің (мақала, аннотация, үндеу, очерк, дәріс, баспасөз парағы) құрылымы мен рәсімделуін білу, жанрлық және тілдік ерекшеліктерін талдау; 11.3.3.1 әдеби шығармада көтерілген әлеуметтікқоғамдық мәселеге баға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 ғылыми және публицистикалық стильдің жанрлық және стильдік ерекшеліктеріне сай тілдік құралдарды орынды қолданып, шағын мақала, баспасөз парағы, аннотация, үндеу жазу; 11.4.6.1 мәнмәтін бойынша тілдік бірліктерді орфографиялық нормаға сай жазу, мәтін деңгейінде тыныс белгілерін қолдана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бағдар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11.5.1.1 ғылыми және кәсіби мәтіндер құрауда грамматикалық омонимдерді ажырата танып, ауызша және жазбаша дұрыс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Экология.Мұнай және атомдық индустрия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Гауһар Сейітжан "Қара алтыны халқымның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 оқу-кәсіби, қоғамдық-саяси, әлеуметтік-мәдени тақырыптар аясында және мамандандырылған тар аядағы арнайы мәтіндердегі сөздер мен термин сөздердің мағынасын түсіну; 11.1.5.1 мәтін бойынша автор позициясын және көтерілген мәселеге қарым-қатынасын талдай отырып, негізгі ойды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 ғылыми және кәсіби мәтіндердегі күрделі сөздер мен терминдердің жасалу жолын анықтау; 11.2.4.1 кәсіби бағыттағы мәтіндерден қажетті ақпаратты (деректерді, сипаттамаларды, сандық көрсеткіштерді, сілтемелерді)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 ғылыми және публицистикалық стильдегі мәтіндердің (мақала, аннотация, үндеу, очерк, дәріс, баспасөз парағы) құрылымы мен рәсімделуін білу, жанрлық және тілдік ерекшеліктерін талдау; 11.3.3.1 әдеби шығармада көтерілген әлеуметтік-қоғамдық мәселеге баға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 ғылыми және публицистикалық стильдің жанрлық және стильдік ерекшеліктеріне сай тілдік құралдарды орынды қолданып, шағын мақала, баспасөз парағы, аннотация, үндеу жазу; 11.4.2.1 қажетті ақпараттарды орынды қолданып, көтерілген мәселе бойынша өз ойын дәлелдеп эссе жазу; 11.4.4.1 тақырып бойынша мәтінге жоспар құрып, әр тармақшаға қажетті негізгі және қосымша мәліметтерді жинақтау, дереккөздерге сілтеме көрсетіп таныстыру (тірек-схема, менталды карта, презентация)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бағдар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11.5.1.1 ғылыми және кәсіби мәтіндер құрауда грамматикалық омонимдерді ажырата танып, ауызша және жазбаша дұрыс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Өнер. Әдебиет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"Күй" поэмасы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 мәтінді тыңдай отырып, негізгі идеяларды ақпараттарды жүйелеу; 11.1.4.1 көркем шығарманы тыңдау, басқа өнер туындыларымен (кино, театр, музыка, би, сурет-мүсін өнері, сәулет) салыстырып, сипаттама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 ғылыми және кәсіби мәтіндердегі күрделі сөздер мен терминдердің жасалу жолын анықтау; 11.2.2.1 ғылыми және кәсіби мәтіндерге сүйеніп, монологпен диалогті үйлестіре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11.3.4.1 ғылыми және публицистикалық стильдегі мәтіндер (мақала, аннотация, очерк, үндеу, дәріс, баспасөз парағы) бойынша салыстырмалы (құрылымы, қызметі, мақсатты аудиториясы, оқырманға әсері) талдау жасау; 11.3.6.1 мәтіндегі негізгі ойды анықтап, көтерілген мәселеге баға беру, өзіндік көзқарасын жүйелі, дәлелді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11.4.3.1 шығармашылық жазба жұмыстарындакөркемдегіш құралдарын тиімді қолданып жазу; 11.4.6.1 мәнмәтін бойынша тілдік бірліктерді орфографиялық нормаға сай жазу, мәтін деңгейінде тыныс белгілерін қолдана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бағдар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11.5.1.2 сын есім сөздердің синонимдік қатарын стильдік ерекшеліктеріне сәйкес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Қоғамдағы жұмыссыздық мәселесі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 Алтынсарин "Атымтай жомарт"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 мәтінді тыңдай отырып, негізгі идеяларды ақпараттарды жүйелеу; 11.1.6.1 әртүрлі дереккөздерден алынған мәтіндерді тыңдау және салыстыру, өз ойын логикалық дұрыс, аргументті және айқын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11.2.4.1 кәсіби бағыттағы мәтіндерден қажетті ақпаратты (деректерді, сипаттамаларды, сандық көрсеткіштерді, сілтемелерді) анықтау; 11.2.6.1 әртүрлі графиктік мәтіндердегі (кесте, диаграмма, сызба, шартты белгі) мәліметтерді салыстырып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 ғылыми және публицистикалық стильдегі мәтіндердің (мақала, аннотация, үндеу, очерк, дәріс, баспасөз парағы) құрылымы мен рәсімделуін білу, жанрлық және тілдік ерекшеліктерін талдау; 11.3.3.1 әдеби шығармада көтерілген әлеуметтік-қоғамдық мәселеге баға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 ғылыми және публицистикалық стильдің жанрлық және стильдік ерекшеліктеріне сай тілдік құралдарды орынды қолданып, үндеу жазу; 11.4.4.1 тақырып бойынша мәтінге жоспар құрып, әр тармақшаға қажетті негізгі және қосымша мәліметтерді жинақтау, дереккөздерге сілтеме көрсетіп таныстыру (тірек-схема, менталды карта, презентация); 11.4.2.1 қажетті ақпараттарды орынды қолданып, көтерілген мәселе бойынша өз ойын дәлелдеп эссе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бағдар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11.5.1.3 мәтін құрауда сан есімнің мағыналық түрлерін стильдік ерекшеліктеріне сай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еліміздің өткені мен келешегі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Дүкенбай Досжан "Төрт патшаны көрген кейуана" хикаяты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 көркем шығарманы тыңдау, басқа өнер туындыларымен (кино, театр, музыка, би, сурет-мүсін өнері, сәулет) салыстырып, сипаттама жасау; 11.1.5.1 мәтін бойынша автор позициясын және көтерілген мәселеге қарым-қатынасын талдай отырып, негізгі ойды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 ғылыми және кәсіби мәтіндерге сүйеніп, монологпен диалогті үйлестіре қолдану; 11.2.5.1 көпшілік алдында сенімді және еркін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 ғылыми және публицистикалық стильдегі мәтіндердің (мақала, аннотация, үндеу, очерк, дәріс, баспасөз парағы) құрылымы мен рәсімделуін білу, жанрлық және тілдік ерекшеліктерін талдау; 11.3.1.1 мәтіннен детальді ақпараттарды, факті мен көзқарасты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11.4.3.1 шығармашылық жазба жұмыстарындакөркемдегіш құралдарын тиімді қолданып жазу; 11.4.5.1 ғылыми және публицистикалық стильдегі мәтіндерден басты лексикалық бірліктерді нақтылап, мәтіннің ақпараттық-маңызды фрагменттерін анықтап, (компрессия) жинақы мәтін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бағдар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 мәтін құрауда есімдіктердің мағыналық түрлерін стильдік ерекшеліктеріне сай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театр –өнер ордасы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Сәбит Оразбай "Өмірдің өзі театр" әңгімесі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 мәтін үзінділері бойынша болжам жасау, тиісті ақпаратты анықтай білу; 11.1.4.1 көркем шығарманы тыңдау, басқа өнер туындыларымен (кино, театр, музыка, би, сурет-мүсін өнері, сәулет) салыстырып, сипаттама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 ғылыми және кәсіби мәтіндердегі күрделі сөздер мен терминдердің жасалу жолын анықтау; 11.2.3.1 сөйлеу ағымындағы интонацияның құрамдас бөліктері: әуен, тембр, қарқын, кідірісті сөйлеу мәнеріне сай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 ғылыми және публицистикалық стильдегі мәтіндердің (мақала, аннотация, үндеу, очерк, дәріс, баспасөз парағы) құрылымы мен рәсімделуін білу, жанрлық және тілдік ерекшеліктерін талдау; 11.3.5.1 қосымша ғылыми-анықтамалық ақпарат көздерінен алынған материалдар негізінде мәтін мазмұнына сыни тұрғыдан талдау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11.4.3.1 шығармашылық жазба жұмыстарындакөркемдегіш құралдарын тиімді қолданып жазу; 11.4.1.1 ғылыми және публицистикалық стильдің жанрлық және стильдік ерекшеліктеріне сай тілдік құралдарды орынды қолданып, баспасөз парағын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бағдар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11.5.1.5 мәтіндерден көсемше оралымды сөйлемдерді анықтап, оларды ауызша және жазбаша мәтіндер құрауда орынды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экотуризм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"Көкшетау" поэмасы, Ілияс Жансүгіров "Жетісу суреттері" өлеңі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 көркем шығарманы тыңдау, басқа өнер туындыларымен (кино, театр, музыка, би, сурет-мүсін өнері, сәулет) салыстырып, сипаттама жасау; 11.1.6.1 әртүрлі дереккөздерден алынған мәтіндерді тыңдау және салыстыру, өз ойын логикалық дұрыс, аргументті және айқын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 ғылыми және кәсіби мәтіндердегі күрделі сөздер мен терминдердің жасалу жолын анықтау; 11.2.4.1 кәсіби бағыттағы мәтіндерден қажетті ақпаратты (деректерді, сипаттамаларды, сандық көрсеткіштерді, сілтемелерді)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11.3.4.1 ғылыми және публицистикалық стильдегі мәтіндер (мақала, аннотация, үндеу) бойынша салыстырмалы (құрылымы, қызметі, мақсатты аудиториясы, оқырманға әсері) талдау жасау; 11.3.1.1 мәтіннен детальді ақпараттарды, факті мен көзқарасты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 ғылыми және публицистикалық стильдің жанрлық және стильдік ерекшеліктеріне сай тілдік құралдарды орынды қолданып, үндеу жазу; 11.4.2.1 қажетті ақпараттарды орынды қолданып, көтерілген мәселе бойынша өз ойын дәлелдеп эссе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бағдар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11.5.1.5 мәтіндерден көсемше оралымды сөйлемдерді анықтап,оларды ауызша және жазбаша мәтіндер құрауда орынды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Әлемдегі ерлер мен әйелдердің құқықтары мен теңдігі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Әуезов "Абай жолы" романы 1,2-кітабы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 мәтін үзінділері бойынша болжам жасау, тиісті ақпаратты анықтай білу; 11.1.3.1 оқу-кәсіби, қоғамдық-саяси, әлеуметтік-мәдени тақырыптар аясында және мамандандырылған тар аядағы арнайы мәтіндердегі сөздер мен термин сөздердің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11.2.3.1 сөйлеу ағымындағы интонацияның құрамдас бөліктері: әуен, тембр, қарқын, кідірісті сөйлеу мәнеріне сай қолдану; 11.2.5.1 көпшілік алдында сенімді және еркін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11.3.4.1 ғылыми және публицистикалық стильдегі мәтіндер (мақала, баспасөз парағы) бойынша салыстырмалы (құрылымы, қызметі, мақсатты аудиториясы, оқырманға әсері) талдау жасау; 11.3.3.1 әдеби шығармада көтерілген әлеуметтік-қоғамдық мәселеге баға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11.4.2.1 қажетті ақпараттарды орынды қолданып, көтерілген мәселе бойынша өз ойын дәлелдеп эссе жазу; 11.4.5.1 ғылыми және публицистикалық стильдегі мәтіндерден басты лексикалық бірліктерді нақтылап, мәтіннің ақпараттық-маңызды фрагменттерін анықтап, (компрессия) жинақы мәтін құрастыру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бағдар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11.5.1.6 мәтін құрауда үстеудің мағыналық түрлерін стильдік ерекшеліктеріне сай орынды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мәселесі нің түйіткіл дері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Әуезов "Абай жолы" романы 3,4-кітабы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 көркем шығарманы тыңдау, басқа өнер туындыларымен (кино, театр, музыка, би, сурет-мүсін өнері, сәулет) салыстырып, сипаттама жасау; 11.1.6.1 әртүрлі дереккөздерден алынған мәтіндерді тыңдау және салыстыру, өз ойын логикалық дұрыс, аргументті және айқын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 ғылыми және кәсіби мәтіндердегі күрделі сөздер мен терминдердің жасалу жолын анықтау; 11.2.2.1 ғылыми және кәсіби мәтіндерге сүйеніп, монологпен диалогті үйлестіре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 мәтіннен детальді ақпараттарды, факті мен көзқарасты анықтау; 11.3.6.1 мәтіндегі негізгі ойды анықтап, көтерілген мәселеге баға беру, өзіндік көзқарасын жүйелі, дәлелді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11.4.2.1 қажетті ақпараттарды орынды қолданып, көтерілген мәселе бойынша өз ойын дәлелдеп эссе жазу; 11.4.4.1 тақырып бойынша мәтінге жоспар құрып, әр тармақшаға қажетті негізгі және қосымша мәліметтерді жинақтау, дереккөздерге сілтеме көрсетіп таныстыру (тірек-схема, менталды карта, презентация)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бағдар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11.5.1.7 мәтін құрауда шылаудың мағыналық түрлерін стильдік қызметіне сай орынды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мәселелер: көші-қон саясаты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Қабдеш Жұмаділов "Қаздар қайтып барады"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 мәтінді тыңдай отырып, негізгі идеяларды ақпараттарды жүйелеу; 11.1.3.1 оқу-кәсіби, қоғамдық-саяси, әлеуметтік-мәдени тақырыптар аясында және мамандандырылған тар аядағы арнайы мәтіндердегі сөздер мен термин сөздердің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11.2.4.1 кәсіби бағыттағы мәтіндерден қажетті ақпаратты (деректерді, сипаттамаларды, сандық көрсеткіштерді, сілтемелерді) анықтау; 11.2.6.1 әртүрлі графиктік мәтіндердегі (кесте, диаграмма, сызба, шартты белгі) мәліметтерді салыстырып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11.3.3.1 әдеби шығармада көтерілген әлеуметтік-қоғамдық мәселеге баға беру; 11.3.1.1 мәтіннен детальді ақпараттарды, факті мен көзқарасты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11.4.5.1 ғылыми және публицистикалық стильдегі мәтіндерден басты лексикалық бірліктерді нақтылап, мәтіннің ақпараттық-маңызды фрагменттерін анықтап, (компрессия) жинақы мәтін құрастыру; 11.4.6.1 мәнмәтін бойынша тілдік бірліктерді орфографиялық нормаға сай жазу, мәтін деңгейінде тыныс белгілерін қолдана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бағдар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11.5.1.7 мәтін құрауда шылаудың мағыналық түрлерін стильдік қызметіне сай орынды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Толерант тылық – ел бірлігі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Сайын Мұратбеков "Телі өскен ұл" повесі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 көркем шығарманы тыңдау, басқа өнер туындыларымен (кино, театр, музыка, би, сурет-мүсін өнері, сәулет) салыстырып, тақырып ортақтығына сипаттама жасау; 11.1.5.1 мәтін бойынша автор позициясын және көтерілген мәселеге қарым-қатынасын талдай отырып, негізгі ойды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 ғылыми және кәсіби мәтіндерге сүйеніп, монологпен диалогті үйлестіре қолдану; 11.2.5.1 көпшілік алдында сенімді және еркін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 ғылыми және публицистикалық стильдегі мәтіндердің (мақала, аннотация, үндеу, очерк, дәріс, баспасөз парағы) құрылымы мен рәсімделуін білу, жанрлық және тілдік ерекшеліктерін талдау; 11.3.5.1 қосымша ғылыми-анықтамалық ақпарат көздерінен алынған материалдар негізінде мәтін мазмұнына сыни тұрғыдан талдау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 ғылыми және публицистикалық стильдің жанрлық және стильдік ерекшеліктеріне сай тілдік құралдарды орынды қолданып, баспасөз парағын жазу; 11.4.3.1 шығармашылық жазба жұмыстарындакөркемдегіш құралдарын тиімді қолданып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бағдар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11.5.2.1 оқшау сөздердің қызметін білу, жазба жұмыстарында орынды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 мұраты - ұлттық қауіпсіздік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Несіпбек Айтұлы "Бәйтерек"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 мәтін үзінділері бойынша болжам жасау, тиісті ақпаратты анықтай білу; 11.1.3.1 оқу-кәсіби, қоғамдық-саяси, әлеуметтік-мәдени тақырыптар аясында және мамандандырылған тар аядағы арнайы мәтіндердегісөздер мен термин сөздердің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 ғылыми және кәсіби мәтіндердегі күрделі сөздер мен терминдердің жасалу жолын анықтау; 11.2.4.1 кәсіби бағыттағы мәтіндерден қажетті ақпаратты (деректерді, сипаттамаларды, сандық көрсеткіштерді, сілтемелерді)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11.3.3.1 әдеби шығармада көтерілген әлеуметтік-қоғамдық мәселеге баға беру; 11.3.6.1 мәтіндегі негізгі ойды анықтап, көтерілген мәселеге баға беру, өзіндік көзқарасын жүйелі, дәлелді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11.4.2.1 қажетті ақпараттарды орынды қолданып, көтерілген мәселе бойынша өз ойын дәлелдеп эссе жазу; 11.4.5.1 ғылыми және публицистикалық стильдегі мәтіндерден басты лексикалық бірліктерді нақтылап, мәтіннің ақпараттық-маңызды фрагменттерін анықтап, (компрессия) жинақы мәтін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бағдар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11.5.2.1 оқшау сөздердің қызметін білу, жазба жұмыстарында орынды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уақыт – қоғам дамуыныңкөрсеткіші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Мұқағали Мақатаев "Сағатым қайда, сағатым?" өлеңі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 мәтін үзінділері бойынша болжам жасау, тиісті ақпаратты анықтай білу; 11.1.4.1 көркем шығарманы тыңдау, басқа өнер туындыларымен (кино, театр, музыка, би, сурет-мүсін өнері, сәулет) салыстырып, сипаттама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 ғылыми және кәсіби мәтіндердегі күрделі сөздер мен терминдердің жасалу жолын анықтау; 11.2.3.1 сөйлеу ағымындағы интонацияның құрамдас бөліктері: әуен, тембр, қарқын, кідірісті сөйлеу мәнеріне сай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 мәтіннен детальді ақпараттарды, факті мен көзқарасты анықтау; 11.3.6.1 мәтіндегі негізгі ойды анықтап, көтерілген мәселеге баға беру, өзіндік көзқарасын жүйелі, дәлелді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11.4.4.1 тақырып бойынша мәтінге жоспар құрып, әр тармақшаға қажетті негізгі және қосымша мәліметтерді жинақтау, дереккөздерге сілтеме көрсетіп таныстыру (тірек-схема, менталды карта, презентация); 11.4.2.1 қажетті ақпараттарды орынды қолданып, көтерілген мәселе бойынша өз ойын дәлелдеп эссе жазу; 11.4.6.1 мәнмәтін бойынша тілдік бірліктерді орфографиялық нормаға сай жазу, мәтін деңгейінде тыныс белгілерін қолдана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бағдар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11.5.2.2 айқындауыш мүшелелер (қосалқы, қосарлы, оңашаланған) жасалу жолдарын білу, жазба жұмыстарында орынды қолдану</w:t>
            </w:r>
          </w:p>
        </w:tc>
      </w:tr>
    </w:tbl>
    <w:bookmarkStart w:name="z678" w:id="635"/>
    <w:p>
      <w:pPr>
        <w:spacing w:after="0"/>
        <w:ind w:left="0"/>
        <w:jc w:val="left"/>
      </w:pPr>
      <w:r>
        <w:rPr>
          <w:rFonts w:ascii="Times New Roman"/>
          <w:b/>
          <w:i w:val="false"/>
          <w:color w:val="000000"/>
        </w:rPr>
        <w:t xml:space="preserve"> 4-параграф. Лексика-грамматикалық минимум</w:t>
      </w:r>
    </w:p>
    <w:bookmarkEnd w:id="635"/>
    <w:p>
      <w:pPr>
        <w:spacing w:after="0"/>
        <w:ind w:left="0"/>
        <w:jc w:val="both"/>
      </w:pPr>
      <w:r>
        <w:rPr>
          <w:rFonts w:ascii="Times New Roman"/>
          <w:b w:val="false"/>
          <w:i w:val="false"/>
          <w:color w:val="000000"/>
          <w:sz w:val="28"/>
        </w:rPr>
        <w:t>
      10-сыныпқа арналған лексикалық минимум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 – 68 сөз</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 және сұраныс. Балғабек Қыдырбекұлы "Теміржолшы"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минимум (актив)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 жиілік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кәсіподақ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қысқамерзімді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пысық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өнеркәсіп. Ғабиден Мұстафин "Қарағанды" романынан үзінді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ілгері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әртараптандыру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киносы мен театрының қазіргі келбеті. Дулат Исабеков "Әпке" драмасы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қаламгер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тұсаукесер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үгіт-насихат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тарихи-рухани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көкейкесті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сүйсін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ғылыми-көпшілік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ойландыр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 – 52 сөз</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экологиялық мәдениет. Қадыр Мырзалиев "Аралым" өлеңі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қуаңшылық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өкілеттік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өркениет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экожүйе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жойқын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жігерлендір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Мұхит – тіршілік мекені. Әбдіжамал Нұрпейсов "Қан мен 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себеп-салдар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таным және мерекелер. Жүсіпбек Аймауытов "Әнші" әңгімесі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ғибадатхана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құдірет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мешіт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құрбандық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төзім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мүшкіл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тылсым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 – 76 сөз</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мен көмек: екіжақты келісімді сауда. Ыбырай Алтынсарин "Дүние қалай етсең табылады?"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делдал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екіжақты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көпсалалы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толыққанды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құралдарындағы гендерлік бейне. Жанболат Ауыпбаев "Ашылмаған аралдар" кітабынан "Диктор" әңгімесі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зорлық-зомбылық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байыпты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екіталай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екіұшты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шиеленіс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ізгілендір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планетасындағы қауіпті қалдықтар. Думан Рамазан "Соңғы дем", Қайнар Олжай "Жер мен аспан"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бықсы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талпыныс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теңсіздік: адам құқықтары және көмек. Ұлықбек Есдәулет "Қара пима" поэмасы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қақтығыс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тепе-теңдік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кемсіт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ұлтаралық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 – 60 сөз</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денсаулығы – қоғам байлығы. Бердібек Соқпақбаев "Он алты жасар чемпион" әңгімесі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әл-ауқат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жігерлі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технологияны пайдаланудағы теңсіздік. Мұхтар Шаханов "Өркениеттің адасуы" романынан үзінді "Компьютер басты жарты адамдар"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бейнежазба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бейнетаспа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біркелкі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қарышта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теңсіздік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ілгеріле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бүкіләлемдік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 және заң. Ермек Өтетілеуұлы "Ата Заң". Шешендік сөздер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айыпталушы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қастандық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бейкүнә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бейхабар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қасақана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тәркіле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bl>
    <w:p>
      <w:pPr>
        <w:spacing w:after="0"/>
        <w:ind w:left="0"/>
        <w:jc w:val="both"/>
      </w:pPr>
      <w:r>
        <w:rPr>
          <w:rFonts w:ascii="Times New Roman"/>
          <w:b w:val="false"/>
          <w:i w:val="false"/>
          <w:color w:val="000000"/>
          <w:sz w:val="28"/>
        </w:rPr>
        <w:t>
      11-сыныпқа арналған лексикалық минимум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 – 68 сөз</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қоғамдағы әлеуметтік теңсіздік. Ерболат Әбікенұлы "Пәтер іздеп жүр едік" әңгімесі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минимум (актив)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 жиілік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аянышты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садақа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бейшара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билеп-төсте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жетім-кедей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қиын-қыстау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сүйеніш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шиеттей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жанталас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Мұнай және атомдық индустрия. Гауһар Сейітжан "Қара алтыны халқымның..."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жаңашыл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биоәртүрлілік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залал-зардап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қайғылы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қасірет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құлдыра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мұншалықты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шаң-тозаң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Өнер. Әдебиет. Ілияс Жансүгіров "Күй" поэмасы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ойшыл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бедерле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жөн-жоралғы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өнегелі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ғажап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шытырман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 – 52 сөз</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Қоғамдағы жұмыссыздық мәселесі. Ыбырай Алтынсарин "Атымтай жомарт"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еліміздің өткені мен келешегі. Дүкенбай Досжан "Төрт патшаны көрген кейуана" хикаяты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баяндама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еңселі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төңкеріс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желбіре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қарбалас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некен-саяқ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өскелең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серпіліс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тұғырлы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ізбасар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театр – өнер ордасы. Сәбит Оразбай "Өмірдің өзі театр" әңгімесі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қошемет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әзіл-оспақ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ұстаным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шапалақ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саңлақ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ықылас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ынтызар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ілтипат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 – 76 сөз</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экотуризм. Сәкен Сейфуллин "Көкшетау" поэмасы, Ілияс Жансүгіров "Жетісу суреттері" өлеңі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алыс-жақын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қажетсін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қыруар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ойластыр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таңсық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тапаталтүс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тап-тұйнақтай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төңірек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түрлі-түрлі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ізденімпаз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керісінше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Әлемдегі ерлер мен әйелдердің құқықтары мен теңдігі. Мұхтар Әуезов "Абай жолы" 1,2-кітабы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дәстүршілдік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жабырқау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зайырлы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итермеле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сыйластық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татулас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тұрпайы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ұйытқы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ұрыс-төбелес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ерік-жігер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мәселесінің түйіткілдері. Мұхтар Әуезов "Абай жолы" 3,4-кітабы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бозбала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нашақорлық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елікте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тәкаппар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жора-жолдас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қамсыздандыр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мәңгүрт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субмәдениет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түйткіл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мәселелер: көші-қон саясаты Қабдеш Жұмаділов "Қаздар қайтып барады"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әділеттілік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жемқор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теңқұқылы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шенеунік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сатқындық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талан-тараж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тәлкек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тәрк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келімсек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атажұрт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 – 60 сөз</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Толеранттылық – ел бірлігі. Сайын Мұратбеков "Тел өскен ұл" повесі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алауыздық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төзімсіз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құт-қазына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ауызбіршілік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көнбіс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қарама-қайшы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сән-салтанат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тауқымет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тұс-тұстан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ұлттық-этностық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шегаралас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қызуқанды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 мұраты - ұлттық қауіпсіздік. Несіпбек Айтұлы "Бәйтерек"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бақуатты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берекесіздік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мағлұмат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төлтума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құрдым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лаңкес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өміршең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түйсін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түпқазық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ұлықта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уақыт – қоғам дамуының көрсеткіші. Мұқағали Мақатаев "Сағатым қайда, сағатым?" өлеңі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елең-алаң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енжар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көңілсіз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күйтабақ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кірбің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қаяу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құлшын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құштарлық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бағыт-бағдар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теңдессіз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ымырт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іңір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bookmarkStart w:name="z679" w:id="636"/>
    <w:p>
      <w:pPr>
        <w:spacing w:after="0"/>
        <w:ind w:left="0"/>
        <w:jc w:val="both"/>
      </w:pPr>
      <w:r>
        <w:rPr>
          <w:rFonts w:ascii="Times New Roman"/>
          <w:b w:val="false"/>
          <w:i w:val="false"/>
          <w:color w:val="000000"/>
          <w:sz w:val="28"/>
        </w:rPr>
        <w:t>
      Ескертпе: қысқартылған сөздердің толық нұсқасы:</w:t>
      </w:r>
    </w:p>
    <w:bookmarkEnd w:id="636"/>
    <w:p>
      <w:pPr>
        <w:spacing w:after="0"/>
        <w:ind w:left="0"/>
        <w:jc w:val="both"/>
      </w:pPr>
      <w:r>
        <w:rPr>
          <w:rFonts w:ascii="Times New Roman"/>
          <w:b w:val="false"/>
          <w:i w:val="false"/>
          <w:color w:val="000000"/>
          <w:sz w:val="28"/>
        </w:rPr>
        <w:t>
      СТ – сөз таптары</w:t>
      </w:r>
    </w:p>
    <w:p>
      <w:pPr>
        <w:spacing w:after="0"/>
        <w:ind w:left="0"/>
        <w:jc w:val="both"/>
      </w:pPr>
      <w:r>
        <w:rPr>
          <w:rFonts w:ascii="Times New Roman"/>
          <w:b w:val="false"/>
          <w:i w:val="false"/>
          <w:color w:val="000000"/>
          <w:sz w:val="28"/>
        </w:rPr>
        <w:t>
      ЗТ – зат есім</w:t>
      </w:r>
    </w:p>
    <w:p>
      <w:pPr>
        <w:spacing w:after="0"/>
        <w:ind w:left="0"/>
        <w:jc w:val="both"/>
      </w:pPr>
      <w:r>
        <w:rPr>
          <w:rFonts w:ascii="Times New Roman"/>
          <w:b w:val="false"/>
          <w:i w:val="false"/>
          <w:color w:val="000000"/>
          <w:sz w:val="28"/>
        </w:rPr>
        <w:t>
      СН – сын есім</w:t>
      </w:r>
    </w:p>
    <w:p>
      <w:pPr>
        <w:spacing w:after="0"/>
        <w:ind w:left="0"/>
        <w:jc w:val="both"/>
      </w:pPr>
      <w:r>
        <w:rPr>
          <w:rFonts w:ascii="Times New Roman"/>
          <w:b w:val="false"/>
          <w:i w:val="false"/>
          <w:color w:val="000000"/>
          <w:sz w:val="28"/>
        </w:rPr>
        <w:t>
      ЕТ - етістік</w:t>
      </w:r>
    </w:p>
    <w:p>
      <w:pPr>
        <w:spacing w:after="0"/>
        <w:ind w:left="0"/>
        <w:jc w:val="both"/>
      </w:pPr>
      <w:r>
        <w:rPr>
          <w:rFonts w:ascii="Times New Roman"/>
          <w:b w:val="false"/>
          <w:i w:val="false"/>
          <w:color w:val="000000"/>
          <w:sz w:val="28"/>
        </w:rPr>
        <w:t>
      ШЛ - шылау</w:t>
      </w:r>
    </w:p>
    <w:p>
      <w:pPr>
        <w:spacing w:after="0"/>
        <w:ind w:left="0"/>
        <w:jc w:val="both"/>
      </w:pPr>
      <w:r>
        <w:rPr>
          <w:rFonts w:ascii="Times New Roman"/>
          <w:b w:val="false"/>
          <w:i w:val="false"/>
          <w:color w:val="000000"/>
          <w:sz w:val="28"/>
        </w:rPr>
        <w:t>
      Үс - үстеу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