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fcb" w14:textId="859e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6 қарашадағы № 787 бұйрығы. Қазақстан Республикасының Әділет министрлігінде 2023 жылғы 7 қарашада № 33609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32893 болып тіркелген)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Әділет органдарында мемлекеттік тіркеуге жатпайтын нормативтік құқықтық </w:t>
      </w:r>
      <w:r>
        <w:rPr>
          <w:rFonts w:ascii="Times New Roman"/>
          <w:b w:val="false"/>
          <w:i w:val="false"/>
          <w:color w:val="000000"/>
          <w:sz w:val="28"/>
        </w:rPr>
        <w:t>актілердің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19-тармақпен толықтырылсын: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Кәсіптік стандарттарын және бірыңғай тарифтік-біліктілік анықтамаларын және жұмысшылардың кәсіптерін бекіту туралы нормативтік құқықтық актілер.".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мемлекеттік тіркеу департаменті осы бұйрықты заңнамада бекітілген тәртіппен мемлекеттік тіркеуді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