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c280" w14:textId="a7bc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емтихандарды қабылдау және жүргізуші куәліктерін беру қағидаларын бекіту туралы" Қазақстан Республикасы Ішкі істер министрінің 2014 жылғы 2 желтоқсандағы № 862 бұйрығынаөзгерістер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6 қарашадағы № 799 бұйрығы. Қазақстан Республикасының Әділет министрлігінде 2023 жылғы 8 қарашада № 33611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емтихандарды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Көлік құралының сәйкестендіру нөмірі бойынша көлік құралдарының жекелеген түрлерін мемлекеттік тіркеу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Көлік құралдарын, ондағы жеңіл автокөліктерден (өтімділігі жоғары автокөліктерден басқа) және мотороллерлерден басқа тіркеу және есепке алу Қазақстан Республикасы Ұлттық экономика министрінің 2023 жылғы 31 тамыздағы № 155 бұйрығымен бекітілген Қазақстан Республикасы аумағында мобилизация, әскери жағдай және әскери уақыттағы мерзімде әскери-көліктік міндеттеме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(Нормативтік құқықтық актілерді мемлекеттік тіркеу тізімінде № 33362 болып тіркелген)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Емтихандарды қабылдау және жүргізуші куәліктерін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Практикалық емтиханды қабылдау үшін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Жол жүрісі қағидаларының талаптарына сәйкес (Нормативтік құқықтық актілерді мемлекеттік тіркеу тізімінде № 33003 болып тіркелген) келетін көлік құралдары пайдаланылады.</w:t>
      </w:r>
    </w:p>
    <w:p>
      <w:pPr>
        <w:spacing w:after="0"/>
        <w:ind w:left="0"/>
        <w:jc w:val="both"/>
      </w:pPr>
      <w:r>
        <w:rPr>
          <w:rFonts w:ascii="Times New Roman"/>
          <w:b w:val="false"/>
          <w:i w:val="false"/>
          <w:color w:val="000000"/>
          <w:sz w:val="28"/>
        </w:rPr>
        <w:t>
      Практикалық емтиханды қабылдау үшін нұсқаушымен бірге оқу ұйымдарының көлік құралдарын пайдалануға рұқсатетіледі.".</w:t>
      </w:r>
    </w:p>
    <w:bookmarkStart w:name="z9" w:id="1"/>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1"/>
    <w:bookmarkStart w:name="z10"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1" w:id="3"/>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