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09294" w14:textId="9c092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 шаруашылығы өнімінің шығымдылығы мен сапасын арттыруды субсидиялау қағидаларын бекіту туралы" Қазақстан Республикасы Ауыл шаруашылығы министрінің 2020 жылғы 30 наурыздағы № 107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2023 жылғы 10 қарашадағы № 384 бұйрығы. Қазақстан Республикасының Әділет министрлігінде 2023 жылғы 10 қарашада № 33626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5" w:id="0"/>
    <w:p>
      <w:pPr>
        <w:spacing w:after="0"/>
        <w:ind w:left="0"/>
        <w:jc w:val="both"/>
      </w:pPr>
      <w:r>
        <w:rPr>
          <w:rFonts w:ascii="Times New Roman"/>
          <w:b w:val="false"/>
          <w:i w:val="false"/>
          <w:color w:val="000000"/>
          <w:sz w:val="28"/>
        </w:rPr>
        <w:t>
      БҰЙЫРАМЫН:</w:t>
      </w:r>
    </w:p>
    <w:bookmarkEnd w:id="0"/>
    <w:bookmarkStart w:name="z6" w:id="1"/>
    <w:p>
      <w:pPr>
        <w:spacing w:after="0"/>
        <w:ind w:left="0"/>
        <w:jc w:val="both"/>
      </w:pPr>
      <w:r>
        <w:rPr>
          <w:rFonts w:ascii="Times New Roman"/>
          <w:b w:val="false"/>
          <w:i w:val="false"/>
          <w:color w:val="000000"/>
          <w:sz w:val="28"/>
        </w:rPr>
        <w:t xml:space="preserve">
      1. "Өсімдік шаруашылығы өнімінің шығымдылығы мен сапасын арттыруды субсидиялау қағидаларын бекіту туралы" Қазақстан Республикасы Ауыл шаруашылығы министрінің 2020 жылғы 30 наурыздағы № 107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20209 болып тіркелген) мынадай өзгерістер мен толықтыру енгізілсін:</w:t>
      </w:r>
    </w:p>
    <w:bookmarkEnd w:id="1"/>
    <w:bookmarkStart w:name="z7" w:id="2"/>
    <w:p>
      <w:pPr>
        <w:spacing w:after="0"/>
        <w:ind w:left="0"/>
        <w:jc w:val="both"/>
      </w:pPr>
      <w:r>
        <w:rPr>
          <w:rFonts w:ascii="Times New Roman"/>
          <w:b w:val="false"/>
          <w:i w:val="false"/>
          <w:color w:val="000000"/>
          <w:sz w:val="28"/>
        </w:rPr>
        <w:t xml:space="preserve">
      көрсетілген бұйрықпен бекітілген Өсімдік шаруашылығы өнімінің шығымдылығы мен сапасын арттыруды субсидиялау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p>
    <w:bookmarkEnd w:id="3"/>
    <w:bookmarkStart w:name="z9" w:id="4"/>
    <w:p>
      <w:pPr>
        <w:spacing w:after="0"/>
        <w:ind w:left="0"/>
        <w:jc w:val="both"/>
      </w:pPr>
      <w:r>
        <w:rPr>
          <w:rFonts w:ascii="Times New Roman"/>
          <w:b w:val="false"/>
          <w:i w:val="false"/>
          <w:color w:val="000000"/>
          <w:sz w:val="28"/>
        </w:rPr>
        <w:t xml:space="preserve">
      20-тармақтың </w:t>
      </w:r>
      <w:r>
        <w:rPr>
          <w:rFonts w:ascii="Times New Roman"/>
          <w:b w:val="false"/>
          <w:i w:val="false"/>
          <w:color w:val="000000"/>
          <w:sz w:val="28"/>
        </w:rPr>
        <w:t>5) тармақшасы</w:t>
      </w:r>
      <w:r>
        <w:rPr>
          <w:rFonts w:ascii="Times New Roman"/>
          <w:b w:val="false"/>
          <w:i w:val="false"/>
          <w:color w:val="000000"/>
          <w:sz w:val="28"/>
        </w:rPr>
        <w:t xml:space="preserve"> алып тасталсын: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редакциядағы 5-1) тармақшамен толықтырылсын:</w:t>
      </w:r>
    </w:p>
    <w:bookmarkStart w:name="z11" w:id="5"/>
    <w:p>
      <w:pPr>
        <w:spacing w:after="0"/>
        <w:ind w:left="0"/>
        <w:jc w:val="both"/>
      </w:pPr>
      <w:r>
        <w:rPr>
          <w:rFonts w:ascii="Times New Roman"/>
          <w:b w:val="false"/>
          <w:i w:val="false"/>
          <w:color w:val="000000"/>
          <w:sz w:val="28"/>
        </w:rPr>
        <w:t>
      "5-1) СМАЖ-дағы Жерді қашықтықтан зондтау деректерімен расталған танап туралы мәліметтердің болуы;";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14-қосымшаларға</w:t>
      </w:r>
      <w:r>
        <w:rPr>
          <w:rFonts w:ascii="Times New Roman"/>
          <w:b w:val="false"/>
          <w:i w:val="false"/>
          <w:color w:val="000000"/>
          <w:sz w:val="28"/>
        </w:rPr>
        <w:t xml:space="preserve"> сәйкес жаңа редакцияда жазылсын.</w:t>
      </w:r>
    </w:p>
    <w:bookmarkStart w:name="z13" w:id="6"/>
    <w:p>
      <w:pPr>
        <w:spacing w:after="0"/>
        <w:ind w:left="0"/>
        <w:jc w:val="both"/>
      </w:pPr>
      <w:r>
        <w:rPr>
          <w:rFonts w:ascii="Times New Roman"/>
          <w:b w:val="false"/>
          <w:i w:val="false"/>
          <w:color w:val="000000"/>
          <w:sz w:val="28"/>
        </w:rPr>
        <w:t>
      2. Қазақстан Республикасы Ауыл шаруашылығы министрлігінің Егіншілік департаменті заңнамада белгіленген тәртіппен:</w:t>
      </w:r>
    </w:p>
    <w:bookmarkEnd w:id="6"/>
    <w:bookmarkStart w:name="z14"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7"/>
    <w:bookmarkStart w:name="z15" w:id="8"/>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8"/>
    <w:bookmarkStart w:name="z16"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9"/>
    <w:bookmarkStart w:name="z17" w:id="10"/>
    <w:p>
      <w:pPr>
        <w:spacing w:after="0"/>
        <w:ind w:left="0"/>
        <w:jc w:val="both"/>
      </w:pPr>
      <w:r>
        <w:rPr>
          <w:rFonts w:ascii="Times New Roman"/>
          <w:b w:val="false"/>
          <w:i w:val="false"/>
          <w:color w:val="000000"/>
          <w:sz w:val="28"/>
        </w:rPr>
        <w:t xml:space="preserve">
      4. Осы бұйрық 2026 жылғы 1 қаңтардан бастап қолданысқа енгізілетін осы бұйрықтың </w:t>
      </w:r>
      <w:r>
        <w:rPr>
          <w:rFonts w:ascii="Times New Roman"/>
          <w:b w:val="false"/>
          <w:i w:val="false"/>
          <w:color w:val="000000"/>
          <w:sz w:val="28"/>
        </w:rPr>
        <w:t>1-тармағының</w:t>
      </w:r>
      <w:r>
        <w:rPr>
          <w:rFonts w:ascii="Times New Roman"/>
          <w:b w:val="false"/>
          <w:i w:val="false"/>
          <w:color w:val="000000"/>
          <w:sz w:val="28"/>
        </w:rPr>
        <w:t xml:space="preserve"> бесінші және алтыншы абзацтарын қоспағанда, алғашқы ресми жарияланған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Өнеркәсіп және құрылыс</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10 қарашадағы</w:t>
            </w:r>
            <w:r>
              <w:br/>
            </w:r>
            <w:r>
              <w:rPr>
                <w:rFonts w:ascii="Times New Roman"/>
                <w:b w:val="false"/>
                <w:i w:val="false"/>
                <w:color w:val="000000"/>
                <w:sz w:val="20"/>
              </w:rPr>
              <w:t>№ 384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w:t>
            </w:r>
            <w:r>
              <w:br/>
            </w:r>
            <w:r>
              <w:rPr>
                <w:rFonts w:ascii="Times New Roman"/>
                <w:b w:val="false"/>
                <w:i w:val="false"/>
                <w:color w:val="000000"/>
                <w:sz w:val="20"/>
              </w:rPr>
              <w:t>өнімінің шығымдылығы мен</w:t>
            </w:r>
            <w:r>
              <w:br/>
            </w:r>
            <w:r>
              <w:rPr>
                <w:rFonts w:ascii="Times New Roman"/>
                <w:b w:val="false"/>
                <w:i w:val="false"/>
                <w:color w:val="000000"/>
                <w:sz w:val="20"/>
              </w:rPr>
              <w:t>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4-1-қосымша</w:t>
            </w:r>
          </w:p>
        </w:tc>
      </w:tr>
    </w:tbl>
    <w:bookmarkStart w:name="z44" w:id="11"/>
    <w:p>
      <w:pPr>
        <w:spacing w:after="0"/>
        <w:ind w:left="0"/>
        <w:jc w:val="both"/>
      </w:pPr>
      <w:r>
        <w:rPr>
          <w:rFonts w:ascii="Times New Roman"/>
          <w:b w:val="false"/>
          <w:i w:val="false"/>
          <w:color w:val="000000"/>
          <w:sz w:val="28"/>
        </w:rPr>
        <w:t>
      Нысан</w:t>
      </w:r>
    </w:p>
    <w:bookmarkEnd w:id="11"/>
    <w:bookmarkStart w:name="z45" w:id="12"/>
    <w:p>
      <w:pPr>
        <w:spacing w:after="0"/>
        <w:ind w:left="0"/>
        <w:jc w:val="left"/>
      </w:pPr>
      <w:r>
        <w:rPr>
          <w:rFonts w:ascii="Times New Roman"/>
          <w:b/>
          <w:i w:val="false"/>
          <w:color w:val="000000"/>
        </w:rPr>
        <w:t xml:space="preserve"> Жабық топырақта басым дақылдарды өндіру шығындарын ішінара өтеуге субсидиялар алуға арналған алдын ала өтінім</w:t>
      </w:r>
    </w:p>
    <w:bookmarkEnd w:id="12"/>
    <w:bookmarkStart w:name="z46" w:id="13"/>
    <w:p>
      <w:pPr>
        <w:spacing w:after="0"/>
        <w:ind w:left="0"/>
        <w:jc w:val="both"/>
      </w:pPr>
      <w:r>
        <w:rPr>
          <w:rFonts w:ascii="Times New Roman"/>
          <w:b w:val="false"/>
          <w:i w:val="false"/>
          <w:color w:val="000000"/>
          <w:sz w:val="28"/>
        </w:rPr>
        <w:t xml:space="preserve">
      1. Кімге: __________________________________________________________________ </w:t>
      </w:r>
    </w:p>
    <w:bookmarkEnd w:id="13"/>
    <w:bookmarkStart w:name="z47" w:id="14"/>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жергілікті атқарушы </w:t>
      </w:r>
    </w:p>
    <w:bookmarkEnd w:id="14"/>
    <w:bookmarkStart w:name="z48" w:id="15"/>
    <w:p>
      <w:pPr>
        <w:spacing w:after="0"/>
        <w:ind w:left="0"/>
        <w:jc w:val="both"/>
      </w:pPr>
      <w:r>
        <w:rPr>
          <w:rFonts w:ascii="Times New Roman"/>
          <w:b w:val="false"/>
          <w:i w:val="false"/>
          <w:color w:val="000000"/>
          <w:sz w:val="28"/>
        </w:rPr>
        <w:t xml:space="preserve">
      органының толық атауы) </w:t>
      </w:r>
    </w:p>
    <w:bookmarkEnd w:id="15"/>
    <w:bookmarkStart w:name="z49" w:id="16"/>
    <w:p>
      <w:pPr>
        <w:spacing w:after="0"/>
        <w:ind w:left="0"/>
        <w:jc w:val="both"/>
      </w:pPr>
      <w:r>
        <w:rPr>
          <w:rFonts w:ascii="Times New Roman"/>
          <w:b w:val="false"/>
          <w:i w:val="false"/>
          <w:color w:val="000000"/>
          <w:sz w:val="28"/>
        </w:rPr>
        <w:t xml:space="preserve">
      кімнен___________________________________________________________________ </w:t>
      </w:r>
    </w:p>
    <w:bookmarkEnd w:id="16"/>
    <w:bookmarkStart w:name="z50" w:id="17"/>
    <w:p>
      <w:pPr>
        <w:spacing w:after="0"/>
        <w:ind w:left="0"/>
        <w:jc w:val="both"/>
      </w:pPr>
      <w:r>
        <w:rPr>
          <w:rFonts w:ascii="Times New Roman"/>
          <w:b w:val="false"/>
          <w:i w:val="false"/>
          <w:color w:val="000000"/>
          <w:sz w:val="28"/>
        </w:rPr>
        <w:t xml:space="preserve">
      (заңды тұлғаның толық атауы, жеке тұлғаның (дара кәсіпкердің) аты, әкесінің аты </w:t>
      </w:r>
    </w:p>
    <w:bookmarkEnd w:id="17"/>
    <w:bookmarkStart w:name="z51" w:id="18"/>
    <w:p>
      <w:pPr>
        <w:spacing w:after="0"/>
        <w:ind w:left="0"/>
        <w:jc w:val="both"/>
      </w:pPr>
      <w:r>
        <w:rPr>
          <w:rFonts w:ascii="Times New Roman"/>
          <w:b w:val="false"/>
          <w:i w:val="false"/>
          <w:color w:val="000000"/>
          <w:sz w:val="28"/>
        </w:rPr>
        <w:t xml:space="preserve">
      (бар болса), тегі, мекенжайы, телефон (факс) нөмірі, (мәліметтер ақпараттық жүйеден </w:t>
      </w:r>
    </w:p>
    <w:bookmarkEnd w:id="18"/>
    <w:bookmarkStart w:name="z52" w:id="19"/>
    <w:p>
      <w:pPr>
        <w:spacing w:after="0"/>
        <w:ind w:left="0"/>
        <w:jc w:val="both"/>
      </w:pPr>
      <w:r>
        <w:rPr>
          <w:rFonts w:ascii="Times New Roman"/>
          <w:b w:val="false"/>
          <w:i w:val="false"/>
          <w:color w:val="000000"/>
          <w:sz w:val="28"/>
        </w:rPr>
        <w:t>
      алынады))</w:t>
      </w:r>
    </w:p>
    <w:bookmarkEnd w:id="19"/>
    <w:bookmarkStart w:name="z53" w:id="20"/>
    <w:p>
      <w:pPr>
        <w:spacing w:after="0"/>
        <w:ind w:left="0"/>
        <w:jc w:val="both"/>
      </w:pPr>
      <w:r>
        <w:rPr>
          <w:rFonts w:ascii="Times New Roman"/>
          <w:b w:val="false"/>
          <w:i w:val="false"/>
          <w:color w:val="000000"/>
          <w:sz w:val="28"/>
        </w:rPr>
        <w:t>
      Осымен мынадай басым дақылдарды өндіруге субсидиялар бөлуді сұраймыз:</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(пайдаланылатын),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Объектінің/жер учаскесінің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 және оның алаңы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 w:id="21"/>
    <w:p>
      <w:pPr>
        <w:spacing w:after="0"/>
        <w:ind w:left="0"/>
        <w:jc w:val="both"/>
      </w:pPr>
      <w:r>
        <w:rPr>
          <w:rFonts w:ascii="Times New Roman"/>
          <w:b w:val="false"/>
          <w:i w:val="false"/>
          <w:color w:val="000000"/>
          <w:sz w:val="28"/>
        </w:rPr>
        <w:t>
      2023, 2024, 2025 жылдары танаптың кадастрлық нөмірін беру талап етілмейді, танаптың алаңын ауыл шаруашылығы тауарын өндіруші (ауыл шаруашылығы кооперативі) дербес көрсетеді. Бұл ретте, танаптың алаңы осы ауыл шаруашылығы тауарын өндірушіге (ауыл шаруашылығы кооперативіне) жер пайдалану және (немесе) жеке меншік құқығында тиесілі ауыл шаруашылығы мақсатындағы жер учаскелерінің алаңынан аспайды.</w:t>
      </w:r>
    </w:p>
    <w:bookmarkEnd w:id="21"/>
    <w:bookmarkStart w:name="z55" w:id="22"/>
    <w:p>
      <w:pPr>
        <w:spacing w:after="0"/>
        <w:ind w:left="0"/>
        <w:jc w:val="both"/>
      </w:pPr>
      <w:r>
        <w:rPr>
          <w:rFonts w:ascii="Times New Roman"/>
          <w:b w:val="false"/>
          <w:i w:val="false"/>
          <w:color w:val="000000"/>
          <w:sz w:val="28"/>
        </w:rPr>
        <w:t xml:space="preserve">
      2. Өтінім беруші туралы мәліметтер: </w:t>
      </w:r>
    </w:p>
    <w:bookmarkEnd w:id="22"/>
    <w:bookmarkStart w:name="z56" w:id="23"/>
    <w:p>
      <w:pPr>
        <w:spacing w:after="0"/>
        <w:ind w:left="0"/>
        <w:jc w:val="both"/>
      </w:pPr>
      <w:r>
        <w:rPr>
          <w:rFonts w:ascii="Times New Roman"/>
          <w:b w:val="false"/>
          <w:i w:val="false"/>
          <w:color w:val="000000"/>
          <w:sz w:val="28"/>
        </w:rPr>
        <w:t xml:space="preserve">
      заңды тұлға үшін: </w:t>
      </w:r>
    </w:p>
    <w:bookmarkEnd w:id="23"/>
    <w:bookmarkStart w:name="z57" w:id="24"/>
    <w:p>
      <w:pPr>
        <w:spacing w:after="0"/>
        <w:ind w:left="0"/>
        <w:jc w:val="both"/>
      </w:pPr>
      <w:r>
        <w:rPr>
          <w:rFonts w:ascii="Times New Roman"/>
          <w:b w:val="false"/>
          <w:i w:val="false"/>
          <w:color w:val="000000"/>
          <w:sz w:val="28"/>
        </w:rPr>
        <w:t xml:space="preserve">
      атауы ____________________________________________________________________ </w:t>
      </w:r>
    </w:p>
    <w:bookmarkEnd w:id="24"/>
    <w:bookmarkStart w:name="z58" w:id="25"/>
    <w:p>
      <w:pPr>
        <w:spacing w:after="0"/>
        <w:ind w:left="0"/>
        <w:jc w:val="both"/>
      </w:pPr>
      <w:r>
        <w:rPr>
          <w:rFonts w:ascii="Times New Roman"/>
          <w:b w:val="false"/>
          <w:i w:val="false"/>
          <w:color w:val="000000"/>
          <w:sz w:val="28"/>
        </w:rPr>
        <w:t xml:space="preserve">
      бизнес-сәйкестендіру нөмірі (бұдан әрі – БСН) __________________________________ </w:t>
      </w:r>
    </w:p>
    <w:bookmarkEnd w:id="25"/>
    <w:bookmarkStart w:name="z59" w:id="26"/>
    <w:p>
      <w:pPr>
        <w:spacing w:after="0"/>
        <w:ind w:left="0"/>
        <w:jc w:val="both"/>
      </w:pPr>
      <w:r>
        <w:rPr>
          <w:rFonts w:ascii="Times New Roman"/>
          <w:b w:val="false"/>
          <w:i w:val="false"/>
          <w:color w:val="000000"/>
          <w:sz w:val="28"/>
        </w:rPr>
        <w:t xml:space="preserve">
      басшының аты, әкесінің аты (бар болса), тегі ____________________________________ </w:t>
      </w:r>
    </w:p>
    <w:bookmarkEnd w:id="26"/>
    <w:bookmarkStart w:name="z60" w:id="27"/>
    <w:p>
      <w:pPr>
        <w:spacing w:after="0"/>
        <w:ind w:left="0"/>
        <w:jc w:val="both"/>
      </w:pPr>
      <w:r>
        <w:rPr>
          <w:rFonts w:ascii="Times New Roman"/>
          <w:b w:val="false"/>
          <w:i w:val="false"/>
          <w:color w:val="000000"/>
          <w:sz w:val="28"/>
        </w:rPr>
        <w:t xml:space="preserve">
      жеке сәйкестендіру нөмірі (бұдан әрі – ЖСН) ___________________________________ </w:t>
      </w:r>
    </w:p>
    <w:bookmarkEnd w:id="27"/>
    <w:bookmarkStart w:name="z61" w:id="28"/>
    <w:p>
      <w:pPr>
        <w:spacing w:after="0"/>
        <w:ind w:left="0"/>
        <w:jc w:val="both"/>
      </w:pPr>
      <w:r>
        <w:rPr>
          <w:rFonts w:ascii="Times New Roman"/>
          <w:b w:val="false"/>
          <w:i w:val="false"/>
          <w:color w:val="000000"/>
          <w:sz w:val="28"/>
        </w:rPr>
        <w:t xml:space="preserve">
      мекенжайы: _______________________________________________________________ </w:t>
      </w:r>
    </w:p>
    <w:bookmarkEnd w:id="28"/>
    <w:bookmarkStart w:name="z62" w:id="29"/>
    <w:p>
      <w:pPr>
        <w:spacing w:after="0"/>
        <w:ind w:left="0"/>
        <w:jc w:val="both"/>
      </w:pPr>
      <w:r>
        <w:rPr>
          <w:rFonts w:ascii="Times New Roman"/>
          <w:b w:val="false"/>
          <w:i w:val="false"/>
          <w:color w:val="000000"/>
          <w:sz w:val="28"/>
        </w:rPr>
        <w:t xml:space="preserve">
      телефон (факс) нөмірі: _____________________________________________________ </w:t>
      </w:r>
    </w:p>
    <w:bookmarkEnd w:id="29"/>
    <w:bookmarkStart w:name="z63" w:id="30"/>
    <w:p>
      <w:pPr>
        <w:spacing w:after="0"/>
        <w:ind w:left="0"/>
        <w:jc w:val="both"/>
      </w:pPr>
      <w:r>
        <w:rPr>
          <w:rFonts w:ascii="Times New Roman"/>
          <w:b w:val="false"/>
          <w:i w:val="false"/>
          <w:color w:val="000000"/>
          <w:sz w:val="28"/>
        </w:rPr>
        <w:t xml:space="preserve">
      жеке тұлға (дара кәсіпкер) үшін: </w:t>
      </w:r>
    </w:p>
    <w:bookmarkEnd w:id="30"/>
    <w:bookmarkStart w:name="z64" w:id="31"/>
    <w:p>
      <w:pPr>
        <w:spacing w:after="0"/>
        <w:ind w:left="0"/>
        <w:jc w:val="both"/>
      </w:pPr>
      <w:r>
        <w:rPr>
          <w:rFonts w:ascii="Times New Roman"/>
          <w:b w:val="false"/>
          <w:i w:val="false"/>
          <w:color w:val="000000"/>
          <w:sz w:val="28"/>
        </w:rPr>
        <w:t xml:space="preserve">
      аты, әкесінің аты (бар болса), тегі ____________________________________________ </w:t>
      </w:r>
    </w:p>
    <w:bookmarkEnd w:id="31"/>
    <w:bookmarkStart w:name="z65" w:id="32"/>
    <w:p>
      <w:pPr>
        <w:spacing w:after="0"/>
        <w:ind w:left="0"/>
        <w:jc w:val="both"/>
      </w:pPr>
      <w:r>
        <w:rPr>
          <w:rFonts w:ascii="Times New Roman"/>
          <w:b w:val="false"/>
          <w:i w:val="false"/>
          <w:color w:val="000000"/>
          <w:sz w:val="28"/>
        </w:rPr>
        <w:t xml:space="preserve">
      жеке сәйкестендіру нөмірі (бұдан әрі – ЖСН) __________________________________ </w:t>
      </w:r>
    </w:p>
    <w:bookmarkEnd w:id="32"/>
    <w:bookmarkStart w:name="z66" w:id="33"/>
    <w:p>
      <w:pPr>
        <w:spacing w:after="0"/>
        <w:ind w:left="0"/>
        <w:jc w:val="both"/>
      </w:pPr>
      <w:r>
        <w:rPr>
          <w:rFonts w:ascii="Times New Roman"/>
          <w:b w:val="false"/>
          <w:i w:val="false"/>
          <w:color w:val="000000"/>
          <w:sz w:val="28"/>
        </w:rPr>
        <w:t xml:space="preserve">
      жеке басын куәландыратын құжат: </w:t>
      </w:r>
    </w:p>
    <w:bookmarkEnd w:id="33"/>
    <w:bookmarkStart w:name="z67" w:id="34"/>
    <w:p>
      <w:pPr>
        <w:spacing w:after="0"/>
        <w:ind w:left="0"/>
        <w:jc w:val="both"/>
      </w:pPr>
      <w:r>
        <w:rPr>
          <w:rFonts w:ascii="Times New Roman"/>
          <w:b w:val="false"/>
          <w:i w:val="false"/>
          <w:color w:val="000000"/>
          <w:sz w:val="28"/>
        </w:rPr>
        <w:t xml:space="preserve">
      нөмірі ____________________________________________________________________ </w:t>
      </w:r>
    </w:p>
    <w:bookmarkEnd w:id="34"/>
    <w:bookmarkStart w:name="z68" w:id="35"/>
    <w:p>
      <w:pPr>
        <w:spacing w:after="0"/>
        <w:ind w:left="0"/>
        <w:jc w:val="both"/>
      </w:pPr>
      <w:r>
        <w:rPr>
          <w:rFonts w:ascii="Times New Roman"/>
          <w:b w:val="false"/>
          <w:i w:val="false"/>
          <w:color w:val="000000"/>
          <w:sz w:val="28"/>
        </w:rPr>
        <w:t xml:space="preserve">
      кім берді ________________________________________________________________ </w:t>
      </w:r>
    </w:p>
    <w:bookmarkEnd w:id="35"/>
    <w:bookmarkStart w:name="z69" w:id="36"/>
    <w:p>
      <w:pPr>
        <w:spacing w:after="0"/>
        <w:ind w:left="0"/>
        <w:jc w:val="both"/>
      </w:pPr>
      <w:r>
        <w:rPr>
          <w:rFonts w:ascii="Times New Roman"/>
          <w:b w:val="false"/>
          <w:i w:val="false"/>
          <w:color w:val="000000"/>
          <w:sz w:val="28"/>
        </w:rPr>
        <w:t xml:space="preserve">
      берілген күні ______________________________________________________________ </w:t>
      </w:r>
    </w:p>
    <w:bookmarkEnd w:id="36"/>
    <w:bookmarkStart w:name="z70" w:id="37"/>
    <w:p>
      <w:pPr>
        <w:spacing w:after="0"/>
        <w:ind w:left="0"/>
        <w:jc w:val="both"/>
      </w:pPr>
      <w:r>
        <w:rPr>
          <w:rFonts w:ascii="Times New Roman"/>
          <w:b w:val="false"/>
          <w:i w:val="false"/>
          <w:color w:val="000000"/>
          <w:sz w:val="28"/>
        </w:rPr>
        <w:t xml:space="preserve">
      мекенжайы: _______________________________________________________________ </w:t>
      </w:r>
    </w:p>
    <w:bookmarkEnd w:id="37"/>
    <w:bookmarkStart w:name="z71" w:id="38"/>
    <w:p>
      <w:pPr>
        <w:spacing w:after="0"/>
        <w:ind w:left="0"/>
        <w:jc w:val="both"/>
      </w:pPr>
      <w:r>
        <w:rPr>
          <w:rFonts w:ascii="Times New Roman"/>
          <w:b w:val="false"/>
          <w:i w:val="false"/>
          <w:color w:val="000000"/>
          <w:sz w:val="28"/>
        </w:rPr>
        <w:t xml:space="preserve">
      телефон (факс) нөмірі: _____________________________________________________ </w:t>
      </w:r>
    </w:p>
    <w:bookmarkEnd w:id="38"/>
    <w:bookmarkStart w:name="z72" w:id="39"/>
    <w:p>
      <w:pPr>
        <w:spacing w:after="0"/>
        <w:ind w:left="0"/>
        <w:jc w:val="both"/>
      </w:pPr>
      <w:r>
        <w:rPr>
          <w:rFonts w:ascii="Times New Roman"/>
          <w:b w:val="false"/>
          <w:i w:val="false"/>
          <w:color w:val="000000"/>
          <w:sz w:val="28"/>
        </w:rPr>
        <w:t xml:space="preserve">
      Дара кәсіпкер ретінде қызметін басты туралы хабарлама – жеке тұлға үшін: </w:t>
      </w:r>
    </w:p>
    <w:bookmarkEnd w:id="39"/>
    <w:bookmarkStart w:name="z73" w:id="40"/>
    <w:p>
      <w:pPr>
        <w:spacing w:after="0"/>
        <w:ind w:left="0"/>
        <w:jc w:val="both"/>
      </w:pPr>
      <w:r>
        <w:rPr>
          <w:rFonts w:ascii="Times New Roman"/>
          <w:b w:val="false"/>
          <w:i w:val="false"/>
          <w:color w:val="000000"/>
          <w:sz w:val="28"/>
        </w:rPr>
        <w:t xml:space="preserve">
      орналасқан жері ____________________________________________________________ </w:t>
      </w:r>
    </w:p>
    <w:bookmarkEnd w:id="40"/>
    <w:bookmarkStart w:name="z74" w:id="41"/>
    <w:p>
      <w:pPr>
        <w:spacing w:after="0"/>
        <w:ind w:left="0"/>
        <w:jc w:val="both"/>
      </w:pPr>
      <w:r>
        <w:rPr>
          <w:rFonts w:ascii="Times New Roman"/>
          <w:b w:val="false"/>
          <w:i w:val="false"/>
          <w:color w:val="000000"/>
          <w:sz w:val="28"/>
        </w:rPr>
        <w:t>
      хабардар етілген күн ________________________________________________________</w:t>
      </w:r>
    </w:p>
    <w:bookmarkEnd w:id="41"/>
    <w:bookmarkStart w:name="z75" w:id="42"/>
    <w:p>
      <w:pPr>
        <w:spacing w:after="0"/>
        <w:ind w:left="0"/>
        <w:jc w:val="both"/>
      </w:pPr>
      <w:r>
        <w:rPr>
          <w:rFonts w:ascii="Times New Roman"/>
          <w:b w:val="false"/>
          <w:i w:val="false"/>
          <w:color w:val="000000"/>
          <w:sz w:val="28"/>
        </w:rPr>
        <w:t>
       3. Ауыл шаруашылығы кооперативінің мүшелері туралы мәліметтер:</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БСН-сы/ЖСН-сы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 w:id="43"/>
    <w:p>
      <w:pPr>
        <w:spacing w:after="0"/>
        <w:ind w:left="0"/>
        <w:jc w:val="both"/>
      </w:pPr>
      <w:r>
        <w:rPr>
          <w:rFonts w:ascii="Times New Roman"/>
          <w:b w:val="false"/>
          <w:i w:val="false"/>
          <w:color w:val="000000"/>
          <w:sz w:val="28"/>
        </w:rPr>
        <w:t>
      4. Жер учаскесі туралы мәліметтер:</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 пайдаланушының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 w:id="44"/>
    <w:p>
      <w:pPr>
        <w:spacing w:after="0"/>
        <w:ind w:left="0"/>
        <w:jc w:val="both"/>
      </w:pPr>
      <w:r>
        <w:rPr>
          <w:rFonts w:ascii="Times New Roman"/>
          <w:b w:val="false"/>
          <w:i w:val="false"/>
          <w:color w:val="000000"/>
          <w:sz w:val="28"/>
        </w:rPr>
        <w:t>
      5. Ауыл шаруашылығы тауарын өндірушінің немесе ауыл шаруашылығы кооперативінің екінші деңгейдегі банкте ағымдағы шотының бар-жоғы туралы мәліметтер:</w:t>
      </w:r>
    </w:p>
    <w:bookmarkEnd w:id="44"/>
    <w:bookmarkStart w:name="z78" w:id="45"/>
    <w:p>
      <w:pPr>
        <w:spacing w:after="0"/>
        <w:ind w:left="0"/>
        <w:jc w:val="both"/>
      </w:pPr>
      <w:r>
        <w:rPr>
          <w:rFonts w:ascii="Times New Roman"/>
          <w:b w:val="false"/>
          <w:i w:val="false"/>
          <w:color w:val="000000"/>
          <w:sz w:val="28"/>
        </w:rPr>
        <w:t>
      ЖСН/БСН________________________________________________________________</w:t>
      </w:r>
    </w:p>
    <w:bookmarkEnd w:id="45"/>
    <w:bookmarkStart w:name="z79" w:id="46"/>
    <w:p>
      <w:pPr>
        <w:spacing w:after="0"/>
        <w:ind w:left="0"/>
        <w:jc w:val="both"/>
      </w:pPr>
      <w:r>
        <w:rPr>
          <w:rFonts w:ascii="Times New Roman"/>
          <w:b w:val="false"/>
          <w:i w:val="false"/>
          <w:color w:val="000000"/>
          <w:sz w:val="28"/>
        </w:rPr>
        <w:t>
      банктің деректемелері: ______________________________________________________</w:t>
      </w:r>
    </w:p>
    <w:bookmarkEnd w:id="46"/>
    <w:bookmarkStart w:name="z80" w:id="47"/>
    <w:p>
      <w:pPr>
        <w:spacing w:after="0"/>
        <w:ind w:left="0"/>
        <w:jc w:val="both"/>
      </w:pPr>
      <w:r>
        <w:rPr>
          <w:rFonts w:ascii="Times New Roman"/>
          <w:b w:val="false"/>
          <w:i w:val="false"/>
          <w:color w:val="000000"/>
          <w:sz w:val="28"/>
        </w:rPr>
        <w:t>
      банктің атауы: ___________________________________________________________</w:t>
      </w:r>
    </w:p>
    <w:bookmarkEnd w:id="47"/>
    <w:bookmarkStart w:name="z81" w:id="48"/>
    <w:p>
      <w:pPr>
        <w:spacing w:after="0"/>
        <w:ind w:left="0"/>
        <w:jc w:val="both"/>
      </w:pPr>
      <w:r>
        <w:rPr>
          <w:rFonts w:ascii="Times New Roman"/>
          <w:b w:val="false"/>
          <w:i w:val="false"/>
          <w:color w:val="000000"/>
          <w:sz w:val="28"/>
        </w:rPr>
        <w:t>
      банктік сәйкестендіру коды ______________________________________________</w:t>
      </w:r>
    </w:p>
    <w:bookmarkEnd w:id="48"/>
    <w:bookmarkStart w:name="z82" w:id="49"/>
    <w:p>
      <w:pPr>
        <w:spacing w:after="0"/>
        <w:ind w:left="0"/>
        <w:jc w:val="both"/>
      </w:pPr>
      <w:r>
        <w:rPr>
          <w:rFonts w:ascii="Times New Roman"/>
          <w:b w:val="false"/>
          <w:i w:val="false"/>
          <w:color w:val="000000"/>
          <w:sz w:val="28"/>
        </w:rPr>
        <w:t>
      жеке сәйкестендіру коды _________________________________________</w:t>
      </w:r>
    </w:p>
    <w:bookmarkEnd w:id="49"/>
    <w:bookmarkStart w:name="z83" w:id="50"/>
    <w:p>
      <w:pPr>
        <w:spacing w:after="0"/>
        <w:ind w:left="0"/>
        <w:jc w:val="both"/>
      </w:pPr>
      <w:r>
        <w:rPr>
          <w:rFonts w:ascii="Times New Roman"/>
          <w:b w:val="false"/>
          <w:i w:val="false"/>
          <w:color w:val="000000"/>
          <w:sz w:val="28"/>
        </w:rPr>
        <w:t>
      БСН _____________________________________________________________________</w:t>
      </w:r>
    </w:p>
    <w:bookmarkEnd w:id="50"/>
    <w:bookmarkStart w:name="z84" w:id="51"/>
    <w:p>
      <w:pPr>
        <w:spacing w:after="0"/>
        <w:ind w:left="0"/>
        <w:jc w:val="both"/>
      </w:pPr>
      <w:r>
        <w:rPr>
          <w:rFonts w:ascii="Times New Roman"/>
          <w:b w:val="false"/>
          <w:i w:val="false"/>
          <w:color w:val="000000"/>
          <w:sz w:val="28"/>
        </w:rPr>
        <w:t>
      бенефициар коды __________________________________________________________</w:t>
      </w:r>
    </w:p>
    <w:bookmarkEnd w:id="51"/>
    <w:bookmarkStart w:name="z85" w:id="52"/>
    <w:p>
      <w:pPr>
        <w:spacing w:after="0"/>
        <w:ind w:left="0"/>
        <w:jc w:val="both"/>
      </w:pPr>
      <w:r>
        <w:rPr>
          <w:rFonts w:ascii="Times New Roman"/>
          <w:b w:val="false"/>
          <w:i w:val="false"/>
          <w:color w:val="000000"/>
          <w:sz w:val="28"/>
        </w:rPr>
        <w:t>
      6. Жылыжай кешенінің (өнеркәсіптік/фермерлік) бар-жоғы туралы мәліметтер:</w:t>
      </w:r>
    </w:p>
    <w:bookmarkEnd w:id="52"/>
    <w:bookmarkStart w:name="z86" w:id="53"/>
    <w:p>
      <w:pPr>
        <w:spacing w:after="0"/>
        <w:ind w:left="0"/>
        <w:jc w:val="both"/>
      </w:pPr>
      <w:r>
        <w:rPr>
          <w:rFonts w:ascii="Times New Roman"/>
          <w:b w:val="false"/>
          <w:i w:val="false"/>
          <w:color w:val="000000"/>
          <w:sz w:val="28"/>
        </w:rPr>
        <w:t>
      Жылыжайдың жұмыс алаңының өлшемі:_______________________________________</w:t>
      </w:r>
    </w:p>
    <w:bookmarkEnd w:id="53"/>
    <w:bookmarkStart w:name="z87" w:id="54"/>
    <w:p>
      <w:pPr>
        <w:spacing w:after="0"/>
        <w:ind w:left="0"/>
        <w:jc w:val="both"/>
      </w:pPr>
      <w:r>
        <w:rPr>
          <w:rFonts w:ascii="Times New Roman"/>
          <w:b w:val="false"/>
          <w:i w:val="false"/>
          <w:color w:val="000000"/>
          <w:sz w:val="28"/>
        </w:rPr>
        <w:t>
      мекенжайы: _______________________________________________________________</w:t>
      </w:r>
    </w:p>
    <w:bookmarkEnd w:id="54"/>
    <w:bookmarkStart w:name="z88" w:id="55"/>
    <w:p>
      <w:pPr>
        <w:spacing w:after="0"/>
        <w:ind w:left="0"/>
        <w:jc w:val="both"/>
      </w:pPr>
      <w:r>
        <w:rPr>
          <w:rFonts w:ascii="Times New Roman"/>
          <w:b w:val="false"/>
          <w:i w:val="false"/>
          <w:color w:val="000000"/>
          <w:sz w:val="28"/>
        </w:rPr>
        <w:t>
      кадастрлық нөмірі ______________________________________________________</w:t>
      </w:r>
    </w:p>
    <w:bookmarkEnd w:id="55"/>
    <w:bookmarkStart w:name="z89" w:id="56"/>
    <w:p>
      <w:pPr>
        <w:spacing w:after="0"/>
        <w:ind w:left="0"/>
        <w:jc w:val="both"/>
      </w:pPr>
      <w:r>
        <w:rPr>
          <w:rFonts w:ascii="Times New Roman"/>
          <w:b w:val="false"/>
          <w:i w:val="false"/>
          <w:color w:val="000000"/>
          <w:sz w:val="28"/>
        </w:rPr>
        <w:t>
      түгендеу нөмірі ___________________________________________________________</w:t>
      </w:r>
    </w:p>
    <w:bookmarkEnd w:id="56"/>
    <w:bookmarkStart w:name="z90" w:id="57"/>
    <w:p>
      <w:pPr>
        <w:spacing w:after="0"/>
        <w:ind w:left="0"/>
        <w:jc w:val="both"/>
      </w:pPr>
      <w:r>
        <w:rPr>
          <w:rFonts w:ascii="Times New Roman"/>
          <w:b w:val="false"/>
          <w:i w:val="false"/>
          <w:color w:val="000000"/>
          <w:sz w:val="28"/>
        </w:rPr>
        <w:t>
      нысаналы мақсаты _________________________________________________________</w:t>
      </w:r>
    </w:p>
    <w:bookmarkEnd w:id="57"/>
    <w:bookmarkStart w:name="z91" w:id="58"/>
    <w:p>
      <w:pPr>
        <w:spacing w:after="0"/>
        <w:ind w:left="0"/>
        <w:jc w:val="both"/>
      </w:pPr>
      <w:r>
        <w:rPr>
          <w:rFonts w:ascii="Times New Roman"/>
          <w:b w:val="false"/>
          <w:i w:val="false"/>
          <w:color w:val="000000"/>
          <w:sz w:val="28"/>
        </w:rPr>
        <w:t>
      7. Құжаттар туралы мәліметтер (фермерлік жылыжайлар үшін): Ұлттық жүйеде "Сәйкестікті бағалау. Инспекцияны жүргізетін әртүрлі типтегі органдардың жұмысына қойылатын талаптар" ISO/IEC 17020 МемСТ мемлекеттік стандартының талаптарына сәйкестігіне аккредиттелген заңды тұлға немесе оның атынан әрекет ететін заңды тұлғаның құрылымдық бөлімшесі берген "Фермерлік жылыжайлар. Жалпы техникалық талаптар" ҚР СТ 3834 ұлттық стандартына сәйкестігі туралы техникалық куәландыру нәтижелері бойынша есеп.</w:t>
      </w:r>
    </w:p>
    <w:bookmarkEnd w:id="58"/>
    <w:bookmarkStart w:name="z92" w:id="59"/>
    <w:p>
      <w:pPr>
        <w:spacing w:after="0"/>
        <w:ind w:left="0"/>
        <w:jc w:val="both"/>
      </w:pPr>
      <w:r>
        <w:rPr>
          <w:rFonts w:ascii="Times New Roman"/>
          <w:b w:val="false"/>
          <w:i w:val="false"/>
          <w:color w:val="000000"/>
          <w:sz w:val="28"/>
        </w:rPr>
        <w:t>
      берілген күні _____________________________________________________________</w:t>
      </w:r>
    </w:p>
    <w:bookmarkEnd w:id="59"/>
    <w:bookmarkStart w:name="z93" w:id="60"/>
    <w:p>
      <w:pPr>
        <w:spacing w:after="0"/>
        <w:ind w:left="0"/>
        <w:jc w:val="both"/>
      </w:pPr>
      <w:r>
        <w:rPr>
          <w:rFonts w:ascii="Times New Roman"/>
          <w:b w:val="false"/>
          <w:i w:val="false"/>
          <w:color w:val="000000"/>
          <w:sz w:val="28"/>
        </w:rPr>
        <w:t>
      кім берді ________________________________________________________________</w:t>
      </w:r>
    </w:p>
    <w:bookmarkEnd w:id="60"/>
    <w:bookmarkStart w:name="z94" w:id="61"/>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дербес деректерді және өзге де ақпараттарды жинауға, өңдеуге, сақтауға, жүктеп алуға және пайдалануға, сондай-ақ көрсетілген мемлекеттік қызмет бойынша деректерді бюджетті атқару жөніндегі уәкілетті органға беруге келісім беремін.</w:t>
      </w:r>
    </w:p>
    <w:bookmarkEnd w:id="61"/>
    <w:bookmarkStart w:name="z95" w:id="62"/>
    <w:p>
      <w:pPr>
        <w:spacing w:after="0"/>
        <w:ind w:left="0"/>
        <w:jc w:val="both"/>
      </w:pPr>
      <w:r>
        <w:rPr>
          <w:rFonts w:ascii="Times New Roman"/>
          <w:b w:val="false"/>
          <w:i w:val="false"/>
          <w:color w:val="000000"/>
          <w:sz w:val="28"/>
        </w:rPr>
        <w:t xml:space="preserve">
      Өтінім беруші 20____ жылғы "____" _____________ сағат ____ қол қойып, жіберді: </w:t>
      </w:r>
    </w:p>
    <w:bookmarkEnd w:id="62"/>
    <w:bookmarkStart w:name="z96" w:id="63"/>
    <w:p>
      <w:pPr>
        <w:spacing w:after="0"/>
        <w:ind w:left="0"/>
        <w:jc w:val="both"/>
      </w:pPr>
      <w:r>
        <w:rPr>
          <w:rFonts w:ascii="Times New Roman"/>
          <w:b w:val="false"/>
          <w:i w:val="false"/>
          <w:color w:val="000000"/>
          <w:sz w:val="28"/>
        </w:rPr>
        <w:t xml:space="preserve">
      Электрондық цифрлық қолтаңбадан (бұдан әрі – ЭЦҚ) алынған деректер </w:t>
      </w:r>
    </w:p>
    <w:bookmarkEnd w:id="63"/>
    <w:bookmarkStart w:name="z97" w:id="64"/>
    <w:p>
      <w:pPr>
        <w:spacing w:after="0"/>
        <w:ind w:left="0"/>
        <w:jc w:val="both"/>
      </w:pPr>
      <w:r>
        <w:rPr>
          <w:rFonts w:ascii="Times New Roman"/>
          <w:b w:val="false"/>
          <w:i w:val="false"/>
          <w:color w:val="000000"/>
          <w:sz w:val="28"/>
        </w:rPr>
        <w:t xml:space="preserve">
      ЭЦҚ қою күні және уақыты </w:t>
      </w:r>
    </w:p>
    <w:bookmarkEnd w:id="64"/>
    <w:bookmarkStart w:name="z98" w:id="65"/>
    <w:p>
      <w:pPr>
        <w:spacing w:after="0"/>
        <w:ind w:left="0"/>
        <w:jc w:val="both"/>
      </w:pPr>
      <w:r>
        <w:rPr>
          <w:rFonts w:ascii="Times New Roman"/>
          <w:b w:val="false"/>
          <w:i w:val="false"/>
          <w:color w:val="000000"/>
          <w:sz w:val="28"/>
        </w:rPr>
        <w:t xml:space="preserve">
      Өтінімнің қабылданғаны туралы хабарлама: </w:t>
      </w:r>
    </w:p>
    <w:bookmarkEnd w:id="65"/>
    <w:bookmarkStart w:name="z99" w:id="66"/>
    <w:p>
      <w:pPr>
        <w:spacing w:after="0"/>
        <w:ind w:left="0"/>
        <w:jc w:val="both"/>
      </w:pPr>
      <w:r>
        <w:rPr>
          <w:rFonts w:ascii="Times New Roman"/>
          <w:b w:val="false"/>
          <w:i w:val="false"/>
          <w:color w:val="000000"/>
          <w:sz w:val="28"/>
        </w:rPr>
        <w:t xml:space="preserve">
      Өтінім қарауға 20____ жылғы "____" _____________ сағат ______ қабылданды: </w:t>
      </w:r>
    </w:p>
    <w:bookmarkEnd w:id="66"/>
    <w:bookmarkStart w:name="z100" w:id="67"/>
    <w:p>
      <w:pPr>
        <w:spacing w:after="0"/>
        <w:ind w:left="0"/>
        <w:jc w:val="both"/>
      </w:pPr>
      <w:r>
        <w:rPr>
          <w:rFonts w:ascii="Times New Roman"/>
          <w:b w:val="false"/>
          <w:i w:val="false"/>
          <w:color w:val="000000"/>
          <w:sz w:val="28"/>
        </w:rPr>
        <w:t>
      ЭЦҚ-дан алынған деректер</w:t>
      </w:r>
    </w:p>
    <w:bookmarkEnd w:id="67"/>
    <w:bookmarkStart w:name="z101" w:id="68"/>
    <w:p>
      <w:pPr>
        <w:spacing w:after="0"/>
        <w:ind w:left="0"/>
        <w:jc w:val="both"/>
      </w:pPr>
      <w:r>
        <w:rPr>
          <w:rFonts w:ascii="Times New Roman"/>
          <w:b w:val="false"/>
          <w:i w:val="false"/>
          <w:color w:val="000000"/>
          <w:sz w:val="28"/>
        </w:rPr>
        <w:t>
      ЭЦҚ қою күні және уақыты</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10 қарашадағы</w:t>
            </w:r>
            <w:r>
              <w:br/>
            </w:r>
            <w:r>
              <w:rPr>
                <w:rFonts w:ascii="Times New Roman"/>
                <w:b w:val="false"/>
                <w:i w:val="false"/>
                <w:color w:val="000000"/>
                <w:sz w:val="20"/>
              </w:rPr>
              <w:t>№ 384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w:t>
            </w:r>
            <w:r>
              <w:br/>
            </w:r>
            <w:r>
              <w:rPr>
                <w:rFonts w:ascii="Times New Roman"/>
                <w:b w:val="false"/>
                <w:i w:val="false"/>
                <w:color w:val="000000"/>
                <w:sz w:val="20"/>
              </w:rPr>
              <w:t>өнімінің шығымдылығы</w:t>
            </w:r>
            <w:r>
              <w:br/>
            </w:r>
            <w:r>
              <w:rPr>
                <w:rFonts w:ascii="Times New Roman"/>
                <w:b w:val="false"/>
                <w:i w:val="false"/>
                <w:color w:val="000000"/>
                <w:sz w:val="20"/>
              </w:rPr>
              <w:t>мен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5-қосымша</w:t>
            </w:r>
          </w:p>
        </w:tc>
      </w:tr>
    </w:tbl>
    <w:bookmarkStart w:name="z104" w:id="69"/>
    <w:p>
      <w:pPr>
        <w:spacing w:after="0"/>
        <w:ind w:left="0"/>
        <w:jc w:val="both"/>
      </w:pPr>
      <w:r>
        <w:rPr>
          <w:rFonts w:ascii="Times New Roman"/>
          <w:b w:val="false"/>
          <w:i w:val="false"/>
          <w:color w:val="000000"/>
          <w:sz w:val="28"/>
        </w:rPr>
        <w:t>
      Нысан</w:t>
      </w:r>
    </w:p>
    <w:bookmarkEnd w:id="69"/>
    <w:bookmarkStart w:name="z105" w:id="70"/>
    <w:p>
      <w:pPr>
        <w:spacing w:after="0"/>
        <w:ind w:left="0"/>
        <w:jc w:val="left"/>
      </w:pPr>
      <w:r>
        <w:rPr>
          <w:rFonts w:ascii="Times New Roman"/>
          <w:b/>
          <w:i w:val="false"/>
          <w:color w:val="000000"/>
        </w:rPr>
        <w:t xml:space="preserve"> Басым дақылдар өндіру шығындарын ішінара өтеуге субсидиялар алуға арналған өтінім</w:t>
      </w:r>
    </w:p>
    <w:bookmarkEnd w:id="70"/>
    <w:bookmarkStart w:name="z106" w:id="71"/>
    <w:p>
      <w:pPr>
        <w:spacing w:after="0"/>
        <w:ind w:left="0"/>
        <w:jc w:val="both"/>
      </w:pPr>
      <w:r>
        <w:rPr>
          <w:rFonts w:ascii="Times New Roman"/>
          <w:b w:val="false"/>
          <w:i w:val="false"/>
          <w:color w:val="000000"/>
          <w:sz w:val="28"/>
        </w:rPr>
        <w:t xml:space="preserve">
      1. Кімге: __________________________________________________________________ </w:t>
      </w:r>
    </w:p>
    <w:bookmarkEnd w:id="71"/>
    <w:bookmarkStart w:name="z107" w:id="72"/>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жергілікті атқарушы </w:t>
      </w:r>
    </w:p>
    <w:bookmarkEnd w:id="72"/>
    <w:bookmarkStart w:name="z108" w:id="73"/>
    <w:p>
      <w:pPr>
        <w:spacing w:after="0"/>
        <w:ind w:left="0"/>
        <w:jc w:val="both"/>
      </w:pPr>
      <w:r>
        <w:rPr>
          <w:rFonts w:ascii="Times New Roman"/>
          <w:b w:val="false"/>
          <w:i w:val="false"/>
          <w:color w:val="000000"/>
          <w:sz w:val="28"/>
        </w:rPr>
        <w:t xml:space="preserve">
      органының толық атауы) </w:t>
      </w:r>
    </w:p>
    <w:bookmarkEnd w:id="73"/>
    <w:bookmarkStart w:name="z109" w:id="74"/>
    <w:p>
      <w:pPr>
        <w:spacing w:after="0"/>
        <w:ind w:left="0"/>
        <w:jc w:val="both"/>
      </w:pPr>
      <w:r>
        <w:rPr>
          <w:rFonts w:ascii="Times New Roman"/>
          <w:b w:val="false"/>
          <w:i w:val="false"/>
          <w:color w:val="000000"/>
          <w:sz w:val="28"/>
        </w:rPr>
        <w:t xml:space="preserve">
      кімнен __________________________________________________________________ </w:t>
      </w:r>
    </w:p>
    <w:bookmarkEnd w:id="74"/>
    <w:bookmarkStart w:name="z110" w:id="75"/>
    <w:p>
      <w:pPr>
        <w:spacing w:after="0"/>
        <w:ind w:left="0"/>
        <w:jc w:val="both"/>
      </w:pPr>
      <w:r>
        <w:rPr>
          <w:rFonts w:ascii="Times New Roman"/>
          <w:b w:val="false"/>
          <w:i w:val="false"/>
          <w:color w:val="000000"/>
          <w:sz w:val="28"/>
        </w:rPr>
        <w:t xml:space="preserve">
      (заңды тұлғаның толық атауы, жеке тұлғаның (дара кәсіпкердің) аты, әкесінің аты (бар </w:t>
      </w:r>
    </w:p>
    <w:bookmarkEnd w:id="75"/>
    <w:bookmarkStart w:name="z111" w:id="76"/>
    <w:p>
      <w:pPr>
        <w:spacing w:after="0"/>
        <w:ind w:left="0"/>
        <w:jc w:val="both"/>
      </w:pPr>
      <w:r>
        <w:rPr>
          <w:rFonts w:ascii="Times New Roman"/>
          <w:b w:val="false"/>
          <w:i w:val="false"/>
          <w:color w:val="000000"/>
          <w:sz w:val="28"/>
        </w:rPr>
        <w:t>
      болса), мекенжайы, телефон (факс) нөмірі, (мәліметтер ақпараттық жүйеден алынады))</w:t>
      </w:r>
    </w:p>
    <w:bookmarkEnd w:id="76"/>
    <w:bookmarkStart w:name="z112" w:id="77"/>
    <w:p>
      <w:pPr>
        <w:spacing w:after="0"/>
        <w:ind w:left="0"/>
        <w:jc w:val="both"/>
      </w:pPr>
      <w:r>
        <w:rPr>
          <w:rFonts w:ascii="Times New Roman"/>
          <w:b w:val="false"/>
          <w:i w:val="false"/>
          <w:color w:val="000000"/>
          <w:sz w:val="28"/>
        </w:rPr>
        <w:t>
      Осымен мынадай басым дақылдарды өндіруге субсидиялар бөлуді сұраймыз:</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 және оның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 w:id="78"/>
    <w:p>
      <w:pPr>
        <w:spacing w:after="0"/>
        <w:ind w:left="0"/>
        <w:jc w:val="both"/>
      </w:pPr>
      <w:r>
        <w:rPr>
          <w:rFonts w:ascii="Times New Roman"/>
          <w:b w:val="false"/>
          <w:i w:val="false"/>
          <w:color w:val="000000"/>
          <w:sz w:val="28"/>
        </w:rPr>
        <w:t>
      2023, 2024, 2025 жылдары танаптың кадастрлық нөмірін беру талап етілмейді,танаптың алаңын ауыл шаруашылығы тауарын өндіруші (ауыл шаруашылығы кооперативі) дербес көрсетеді. Бұл ретте, танаптың алаңы осы ауыл шаруашылығы тауарын өндірушіге (ауыл шаруашылығы кооперативіне) жер пайдалану және (немесе) жеке меншік құқығында тиесілі ауыл шаруашылығы мақсатындағы жер учаскелерінің алаңынан аспайды.</w:t>
      </w:r>
    </w:p>
    <w:bookmarkEnd w:id="78"/>
    <w:bookmarkStart w:name="z114" w:id="79"/>
    <w:p>
      <w:pPr>
        <w:spacing w:after="0"/>
        <w:ind w:left="0"/>
        <w:jc w:val="both"/>
      </w:pPr>
      <w:r>
        <w:rPr>
          <w:rFonts w:ascii="Times New Roman"/>
          <w:b w:val="false"/>
          <w:i w:val="false"/>
          <w:color w:val="000000"/>
          <w:sz w:val="28"/>
        </w:rPr>
        <w:t>
      2. Өтінім беруші туралы мәліметтер:</w:t>
      </w:r>
    </w:p>
    <w:bookmarkEnd w:id="79"/>
    <w:bookmarkStart w:name="z115" w:id="80"/>
    <w:p>
      <w:pPr>
        <w:spacing w:after="0"/>
        <w:ind w:left="0"/>
        <w:jc w:val="both"/>
      </w:pPr>
      <w:r>
        <w:rPr>
          <w:rFonts w:ascii="Times New Roman"/>
          <w:b w:val="false"/>
          <w:i w:val="false"/>
          <w:color w:val="000000"/>
          <w:sz w:val="28"/>
        </w:rPr>
        <w:t xml:space="preserve">
      заңды тұлға үшін: </w:t>
      </w:r>
    </w:p>
    <w:bookmarkEnd w:id="80"/>
    <w:bookmarkStart w:name="z116" w:id="81"/>
    <w:p>
      <w:pPr>
        <w:spacing w:after="0"/>
        <w:ind w:left="0"/>
        <w:jc w:val="both"/>
      </w:pPr>
      <w:r>
        <w:rPr>
          <w:rFonts w:ascii="Times New Roman"/>
          <w:b w:val="false"/>
          <w:i w:val="false"/>
          <w:color w:val="000000"/>
          <w:sz w:val="28"/>
        </w:rPr>
        <w:t>
      атауы ________________________________________________________________</w:t>
      </w:r>
    </w:p>
    <w:bookmarkEnd w:id="81"/>
    <w:bookmarkStart w:name="z117" w:id="82"/>
    <w:p>
      <w:pPr>
        <w:spacing w:after="0"/>
        <w:ind w:left="0"/>
        <w:jc w:val="both"/>
      </w:pPr>
      <w:r>
        <w:rPr>
          <w:rFonts w:ascii="Times New Roman"/>
          <w:b w:val="false"/>
          <w:i w:val="false"/>
          <w:color w:val="000000"/>
          <w:sz w:val="28"/>
        </w:rPr>
        <w:t>
      бизнес-сәйкестендіру нөмірі (бұдан әрі – БСН)__________________________________</w:t>
      </w:r>
    </w:p>
    <w:bookmarkEnd w:id="82"/>
    <w:bookmarkStart w:name="z118" w:id="83"/>
    <w:p>
      <w:pPr>
        <w:spacing w:after="0"/>
        <w:ind w:left="0"/>
        <w:jc w:val="both"/>
      </w:pPr>
      <w:r>
        <w:rPr>
          <w:rFonts w:ascii="Times New Roman"/>
          <w:b w:val="false"/>
          <w:i w:val="false"/>
          <w:color w:val="000000"/>
          <w:sz w:val="28"/>
        </w:rPr>
        <w:t>
      басшының аты, әкесінің аты (бар болса), тегі_____________________________</w:t>
      </w:r>
    </w:p>
    <w:bookmarkEnd w:id="83"/>
    <w:bookmarkStart w:name="z119" w:id="84"/>
    <w:p>
      <w:pPr>
        <w:spacing w:after="0"/>
        <w:ind w:left="0"/>
        <w:jc w:val="both"/>
      </w:pPr>
      <w:r>
        <w:rPr>
          <w:rFonts w:ascii="Times New Roman"/>
          <w:b w:val="false"/>
          <w:i w:val="false"/>
          <w:color w:val="000000"/>
          <w:sz w:val="28"/>
        </w:rPr>
        <w:t>
      жеке сәйкестендіру нөмірі (бұдан әрі – ЖСН)__________________________</w:t>
      </w:r>
    </w:p>
    <w:bookmarkEnd w:id="84"/>
    <w:bookmarkStart w:name="z120" w:id="85"/>
    <w:p>
      <w:pPr>
        <w:spacing w:after="0"/>
        <w:ind w:left="0"/>
        <w:jc w:val="both"/>
      </w:pPr>
      <w:r>
        <w:rPr>
          <w:rFonts w:ascii="Times New Roman"/>
          <w:b w:val="false"/>
          <w:i w:val="false"/>
          <w:color w:val="000000"/>
          <w:sz w:val="28"/>
        </w:rPr>
        <w:t>
      мекенжайы:_______________________________________________________________</w:t>
      </w:r>
    </w:p>
    <w:bookmarkEnd w:id="85"/>
    <w:bookmarkStart w:name="z121" w:id="86"/>
    <w:p>
      <w:pPr>
        <w:spacing w:after="0"/>
        <w:ind w:left="0"/>
        <w:jc w:val="both"/>
      </w:pPr>
      <w:r>
        <w:rPr>
          <w:rFonts w:ascii="Times New Roman"/>
          <w:b w:val="false"/>
          <w:i w:val="false"/>
          <w:color w:val="000000"/>
          <w:sz w:val="28"/>
        </w:rPr>
        <w:t>
      телефон (факс) нөмірі:______________________________________________________</w:t>
      </w:r>
    </w:p>
    <w:bookmarkEnd w:id="86"/>
    <w:bookmarkStart w:name="z122" w:id="87"/>
    <w:p>
      <w:pPr>
        <w:spacing w:after="0"/>
        <w:ind w:left="0"/>
        <w:jc w:val="both"/>
      </w:pPr>
      <w:r>
        <w:rPr>
          <w:rFonts w:ascii="Times New Roman"/>
          <w:b w:val="false"/>
          <w:i w:val="false"/>
          <w:color w:val="000000"/>
          <w:sz w:val="28"/>
        </w:rPr>
        <w:t>
      жеке тұлға (дара кәсіпкер) үшін:</w:t>
      </w:r>
    </w:p>
    <w:bookmarkEnd w:id="87"/>
    <w:bookmarkStart w:name="z123" w:id="88"/>
    <w:p>
      <w:pPr>
        <w:spacing w:after="0"/>
        <w:ind w:left="0"/>
        <w:jc w:val="both"/>
      </w:pPr>
      <w:r>
        <w:rPr>
          <w:rFonts w:ascii="Times New Roman"/>
          <w:b w:val="false"/>
          <w:i w:val="false"/>
          <w:color w:val="000000"/>
          <w:sz w:val="28"/>
        </w:rPr>
        <w:t>
      аты, әкесінің аты (бар болса), тегі_________________________________________</w:t>
      </w:r>
    </w:p>
    <w:bookmarkEnd w:id="88"/>
    <w:bookmarkStart w:name="z124" w:id="89"/>
    <w:p>
      <w:pPr>
        <w:spacing w:after="0"/>
        <w:ind w:left="0"/>
        <w:jc w:val="both"/>
      </w:pPr>
      <w:r>
        <w:rPr>
          <w:rFonts w:ascii="Times New Roman"/>
          <w:b w:val="false"/>
          <w:i w:val="false"/>
          <w:color w:val="000000"/>
          <w:sz w:val="28"/>
        </w:rPr>
        <w:t>
      жеке сәйкестендіру нөмірі (бұдан әрі – ЖСН)_________________________</w:t>
      </w:r>
    </w:p>
    <w:bookmarkEnd w:id="89"/>
    <w:bookmarkStart w:name="z125" w:id="90"/>
    <w:p>
      <w:pPr>
        <w:spacing w:after="0"/>
        <w:ind w:left="0"/>
        <w:jc w:val="both"/>
      </w:pPr>
      <w:r>
        <w:rPr>
          <w:rFonts w:ascii="Times New Roman"/>
          <w:b w:val="false"/>
          <w:i w:val="false"/>
          <w:color w:val="000000"/>
          <w:sz w:val="28"/>
        </w:rPr>
        <w:t xml:space="preserve">
      жеке басын куәландыратын құжат: </w:t>
      </w:r>
    </w:p>
    <w:bookmarkEnd w:id="90"/>
    <w:bookmarkStart w:name="z126" w:id="91"/>
    <w:p>
      <w:pPr>
        <w:spacing w:after="0"/>
        <w:ind w:left="0"/>
        <w:jc w:val="both"/>
      </w:pPr>
      <w:r>
        <w:rPr>
          <w:rFonts w:ascii="Times New Roman"/>
          <w:b w:val="false"/>
          <w:i w:val="false"/>
          <w:color w:val="000000"/>
          <w:sz w:val="28"/>
        </w:rPr>
        <w:t>
      нөмірі ____________________________________________________________________</w:t>
      </w:r>
    </w:p>
    <w:bookmarkEnd w:id="91"/>
    <w:bookmarkStart w:name="z127" w:id="92"/>
    <w:p>
      <w:pPr>
        <w:spacing w:after="0"/>
        <w:ind w:left="0"/>
        <w:jc w:val="both"/>
      </w:pPr>
      <w:r>
        <w:rPr>
          <w:rFonts w:ascii="Times New Roman"/>
          <w:b w:val="false"/>
          <w:i w:val="false"/>
          <w:color w:val="000000"/>
          <w:sz w:val="28"/>
        </w:rPr>
        <w:t>
      кім берді_________________________________________________________________</w:t>
      </w:r>
    </w:p>
    <w:bookmarkEnd w:id="92"/>
    <w:bookmarkStart w:name="z128" w:id="93"/>
    <w:p>
      <w:pPr>
        <w:spacing w:after="0"/>
        <w:ind w:left="0"/>
        <w:jc w:val="both"/>
      </w:pPr>
      <w:r>
        <w:rPr>
          <w:rFonts w:ascii="Times New Roman"/>
          <w:b w:val="false"/>
          <w:i w:val="false"/>
          <w:color w:val="000000"/>
          <w:sz w:val="28"/>
        </w:rPr>
        <w:t>
      берілген күні_______________________________________________________________</w:t>
      </w:r>
    </w:p>
    <w:bookmarkEnd w:id="93"/>
    <w:bookmarkStart w:name="z129" w:id="94"/>
    <w:p>
      <w:pPr>
        <w:spacing w:after="0"/>
        <w:ind w:left="0"/>
        <w:jc w:val="both"/>
      </w:pPr>
      <w:r>
        <w:rPr>
          <w:rFonts w:ascii="Times New Roman"/>
          <w:b w:val="false"/>
          <w:i w:val="false"/>
          <w:color w:val="000000"/>
          <w:sz w:val="28"/>
        </w:rPr>
        <w:t>
      мекенжайы:_______________________________________________________________</w:t>
      </w:r>
    </w:p>
    <w:bookmarkEnd w:id="94"/>
    <w:bookmarkStart w:name="z130" w:id="95"/>
    <w:p>
      <w:pPr>
        <w:spacing w:after="0"/>
        <w:ind w:left="0"/>
        <w:jc w:val="both"/>
      </w:pPr>
      <w:r>
        <w:rPr>
          <w:rFonts w:ascii="Times New Roman"/>
          <w:b w:val="false"/>
          <w:i w:val="false"/>
          <w:color w:val="000000"/>
          <w:sz w:val="28"/>
        </w:rPr>
        <w:t>
      телефон (факс) нөмірі:______________________________________________________</w:t>
      </w:r>
    </w:p>
    <w:bookmarkEnd w:id="95"/>
    <w:bookmarkStart w:name="z131" w:id="96"/>
    <w:p>
      <w:pPr>
        <w:spacing w:after="0"/>
        <w:ind w:left="0"/>
        <w:jc w:val="both"/>
      </w:pPr>
      <w:r>
        <w:rPr>
          <w:rFonts w:ascii="Times New Roman"/>
          <w:b w:val="false"/>
          <w:i w:val="false"/>
          <w:color w:val="000000"/>
          <w:sz w:val="28"/>
        </w:rPr>
        <w:t xml:space="preserve">
      Дара кәсіпкер ретінде қызметін бастағаны туралы хабарлама – жеке тұлға үшін: </w:t>
      </w:r>
    </w:p>
    <w:bookmarkEnd w:id="96"/>
    <w:bookmarkStart w:name="z132" w:id="97"/>
    <w:p>
      <w:pPr>
        <w:spacing w:after="0"/>
        <w:ind w:left="0"/>
        <w:jc w:val="both"/>
      </w:pPr>
      <w:r>
        <w:rPr>
          <w:rFonts w:ascii="Times New Roman"/>
          <w:b w:val="false"/>
          <w:i w:val="false"/>
          <w:color w:val="000000"/>
          <w:sz w:val="28"/>
        </w:rPr>
        <w:t>
      орналасқан жері ____________________________________________________________</w:t>
      </w:r>
    </w:p>
    <w:bookmarkEnd w:id="97"/>
    <w:bookmarkStart w:name="z133" w:id="98"/>
    <w:p>
      <w:pPr>
        <w:spacing w:after="0"/>
        <w:ind w:left="0"/>
        <w:jc w:val="both"/>
      </w:pPr>
      <w:r>
        <w:rPr>
          <w:rFonts w:ascii="Times New Roman"/>
          <w:b w:val="false"/>
          <w:i w:val="false"/>
          <w:color w:val="000000"/>
          <w:sz w:val="28"/>
        </w:rPr>
        <w:t>
      хабардар етілген күн _______________________________________________________</w:t>
      </w:r>
    </w:p>
    <w:bookmarkEnd w:id="98"/>
    <w:bookmarkStart w:name="z134" w:id="99"/>
    <w:p>
      <w:pPr>
        <w:spacing w:after="0"/>
        <w:ind w:left="0"/>
        <w:jc w:val="both"/>
      </w:pPr>
      <w:r>
        <w:rPr>
          <w:rFonts w:ascii="Times New Roman"/>
          <w:b w:val="false"/>
          <w:i w:val="false"/>
          <w:color w:val="000000"/>
          <w:sz w:val="28"/>
        </w:rPr>
        <w:t>
      3. Ауыл шаруашылығы кооперативінің мүшелері туралы мәліметтер:</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БСН-сы/ЖСН-сы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5" w:id="100"/>
    <w:p>
      <w:pPr>
        <w:spacing w:after="0"/>
        <w:ind w:left="0"/>
        <w:jc w:val="both"/>
      </w:pPr>
      <w:r>
        <w:rPr>
          <w:rFonts w:ascii="Times New Roman"/>
          <w:b w:val="false"/>
          <w:i w:val="false"/>
          <w:color w:val="000000"/>
          <w:sz w:val="28"/>
        </w:rPr>
        <w:t>
      4. Жер учаскесі туралы мәліметтер:</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 пайдаланушының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6" w:id="101"/>
    <w:p>
      <w:pPr>
        <w:spacing w:after="0"/>
        <w:ind w:left="0"/>
        <w:jc w:val="both"/>
      </w:pPr>
      <w:r>
        <w:rPr>
          <w:rFonts w:ascii="Times New Roman"/>
          <w:b w:val="false"/>
          <w:i w:val="false"/>
          <w:color w:val="000000"/>
          <w:sz w:val="28"/>
        </w:rPr>
        <w:t>
      5. Ауыл шаруашылығы тауарын өндірушінің немесе ауыл шаруашылығы кооперативінің екінші деңгейдегі банкте ағымдағы шотының бар-жоғы туралы мәліметтер:</w:t>
      </w:r>
    </w:p>
    <w:bookmarkEnd w:id="101"/>
    <w:bookmarkStart w:name="z137" w:id="102"/>
    <w:p>
      <w:pPr>
        <w:spacing w:after="0"/>
        <w:ind w:left="0"/>
        <w:jc w:val="both"/>
      </w:pPr>
      <w:r>
        <w:rPr>
          <w:rFonts w:ascii="Times New Roman"/>
          <w:b w:val="false"/>
          <w:i w:val="false"/>
          <w:color w:val="000000"/>
          <w:sz w:val="28"/>
        </w:rPr>
        <w:t>
      ЖСН/БСН_________________________________________________________________</w:t>
      </w:r>
    </w:p>
    <w:bookmarkEnd w:id="102"/>
    <w:bookmarkStart w:name="z138" w:id="103"/>
    <w:p>
      <w:pPr>
        <w:spacing w:after="0"/>
        <w:ind w:left="0"/>
        <w:jc w:val="both"/>
      </w:pPr>
      <w:r>
        <w:rPr>
          <w:rFonts w:ascii="Times New Roman"/>
          <w:b w:val="false"/>
          <w:i w:val="false"/>
          <w:color w:val="000000"/>
          <w:sz w:val="28"/>
        </w:rPr>
        <w:t>
      банктің деректемелері:______________________________________________________</w:t>
      </w:r>
    </w:p>
    <w:bookmarkEnd w:id="103"/>
    <w:bookmarkStart w:name="z139" w:id="104"/>
    <w:p>
      <w:pPr>
        <w:spacing w:after="0"/>
        <w:ind w:left="0"/>
        <w:jc w:val="both"/>
      </w:pPr>
      <w:r>
        <w:rPr>
          <w:rFonts w:ascii="Times New Roman"/>
          <w:b w:val="false"/>
          <w:i w:val="false"/>
          <w:color w:val="000000"/>
          <w:sz w:val="28"/>
        </w:rPr>
        <w:t>
      банктің атауы:___________________________________________________________</w:t>
      </w:r>
    </w:p>
    <w:bookmarkEnd w:id="104"/>
    <w:bookmarkStart w:name="z140" w:id="105"/>
    <w:p>
      <w:pPr>
        <w:spacing w:after="0"/>
        <w:ind w:left="0"/>
        <w:jc w:val="both"/>
      </w:pPr>
      <w:r>
        <w:rPr>
          <w:rFonts w:ascii="Times New Roman"/>
          <w:b w:val="false"/>
          <w:i w:val="false"/>
          <w:color w:val="000000"/>
          <w:sz w:val="28"/>
        </w:rPr>
        <w:t>
      банктік сәйкестендіру коды______________________________________________</w:t>
      </w:r>
    </w:p>
    <w:bookmarkEnd w:id="105"/>
    <w:bookmarkStart w:name="z141" w:id="106"/>
    <w:p>
      <w:pPr>
        <w:spacing w:after="0"/>
        <w:ind w:left="0"/>
        <w:jc w:val="both"/>
      </w:pPr>
      <w:r>
        <w:rPr>
          <w:rFonts w:ascii="Times New Roman"/>
          <w:b w:val="false"/>
          <w:i w:val="false"/>
          <w:color w:val="000000"/>
          <w:sz w:val="28"/>
        </w:rPr>
        <w:t>
      жеке сәйкестендіру коды_________________________________________</w:t>
      </w:r>
    </w:p>
    <w:bookmarkEnd w:id="106"/>
    <w:bookmarkStart w:name="z142" w:id="107"/>
    <w:p>
      <w:pPr>
        <w:spacing w:after="0"/>
        <w:ind w:left="0"/>
        <w:jc w:val="both"/>
      </w:pPr>
      <w:r>
        <w:rPr>
          <w:rFonts w:ascii="Times New Roman"/>
          <w:b w:val="false"/>
          <w:i w:val="false"/>
          <w:color w:val="000000"/>
          <w:sz w:val="28"/>
        </w:rPr>
        <w:t>
      БСН _____________________________________________________________________</w:t>
      </w:r>
    </w:p>
    <w:bookmarkEnd w:id="107"/>
    <w:bookmarkStart w:name="z143" w:id="108"/>
    <w:p>
      <w:pPr>
        <w:spacing w:after="0"/>
        <w:ind w:left="0"/>
        <w:jc w:val="both"/>
      </w:pPr>
      <w:r>
        <w:rPr>
          <w:rFonts w:ascii="Times New Roman"/>
          <w:b w:val="false"/>
          <w:i w:val="false"/>
          <w:color w:val="000000"/>
          <w:sz w:val="28"/>
        </w:rPr>
        <w:t xml:space="preserve">
      бенефициар коды __________________________________________________________ </w:t>
      </w:r>
    </w:p>
    <w:bookmarkEnd w:id="108"/>
    <w:bookmarkStart w:name="z144" w:id="109"/>
    <w:p>
      <w:pPr>
        <w:spacing w:after="0"/>
        <w:ind w:left="0"/>
        <w:jc w:val="both"/>
      </w:pPr>
      <w:r>
        <w:rPr>
          <w:rFonts w:ascii="Times New Roman"/>
          <w:b w:val="false"/>
          <w:i w:val="false"/>
          <w:color w:val="000000"/>
          <w:sz w:val="28"/>
        </w:rPr>
        <w:t>
      6. Өңдеуші кәсіпорынмен жасалған ауыл шаруашылығы өнімін тапсыру туралы шарт:</w:t>
      </w:r>
    </w:p>
    <w:bookmarkEnd w:id="109"/>
    <w:bookmarkStart w:name="z145" w:id="110"/>
    <w:p>
      <w:pPr>
        <w:spacing w:after="0"/>
        <w:ind w:left="0"/>
        <w:jc w:val="both"/>
      </w:pPr>
      <w:r>
        <w:rPr>
          <w:rFonts w:ascii="Times New Roman"/>
          <w:b w:val="false"/>
          <w:i w:val="false"/>
          <w:color w:val="000000"/>
          <w:sz w:val="28"/>
        </w:rPr>
        <w:t>
      нөмірі _______________________________________________________</w:t>
      </w:r>
    </w:p>
    <w:bookmarkEnd w:id="110"/>
    <w:bookmarkStart w:name="z146" w:id="111"/>
    <w:p>
      <w:pPr>
        <w:spacing w:after="0"/>
        <w:ind w:left="0"/>
        <w:jc w:val="both"/>
      </w:pPr>
      <w:r>
        <w:rPr>
          <w:rFonts w:ascii="Times New Roman"/>
          <w:b w:val="false"/>
          <w:i w:val="false"/>
          <w:color w:val="000000"/>
          <w:sz w:val="28"/>
        </w:rPr>
        <w:t>
      салыстырып тексеру актісі ______________________________________</w:t>
      </w:r>
    </w:p>
    <w:bookmarkEnd w:id="111"/>
    <w:bookmarkStart w:name="z147" w:id="112"/>
    <w:p>
      <w:pPr>
        <w:spacing w:after="0"/>
        <w:ind w:left="0"/>
        <w:jc w:val="both"/>
      </w:pPr>
      <w:r>
        <w:rPr>
          <w:rFonts w:ascii="Times New Roman"/>
          <w:b w:val="false"/>
          <w:i w:val="false"/>
          <w:color w:val="000000"/>
          <w:sz w:val="28"/>
        </w:rPr>
        <w:t>
      өнім көлемі, тоннамен ________________________________________________</w:t>
      </w:r>
    </w:p>
    <w:bookmarkEnd w:id="112"/>
    <w:bookmarkStart w:name="z148" w:id="113"/>
    <w:p>
      <w:pPr>
        <w:spacing w:after="0"/>
        <w:ind w:left="0"/>
        <w:jc w:val="both"/>
      </w:pPr>
      <w:r>
        <w:rPr>
          <w:rFonts w:ascii="Times New Roman"/>
          <w:b w:val="false"/>
          <w:i w:val="false"/>
          <w:color w:val="000000"/>
          <w:sz w:val="28"/>
        </w:rPr>
        <w:t xml:space="preserve">
      7. Ауыл шаруашылығы тауарын өндіруші (ауыл шаруашылығы кооперативі) мен </w:t>
      </w:r>
    </w:p>
    <w:bookmarkEnd w:id="113"/>
    <w:bookmarkStart w:name="z149" w:id="114"/>
    <w:p>
      <w:pPr>
        <w:spacing w:after="0"/>
        <w:ind w:left="0"/>
        <w:jc w:val="both"/>
      </w:pPr>
      <w:r>
        <w:rPr>
          <w:rFonts w:ascii="Times New Roman"/>
          <w:b w:val="false"/>
          <w:i w:val="false"/>
          <w:color w:val="000000"/>
          <w:sz w:val="28"/>
        </w:rPr>
        <w:t>
      өңдеуші кәсіпорын арасындағы ауыл шаруашылығы өнімінің берілгенін растайтын құжат:</w:t>
      </w:r>
    </w:p>
    <w:bookmarkEnd w:id="114"/>
    <w:bookmarkStart w:name="z150" w:id="115"/>
    <w:p>
      <w:pPr>
        <w:spacing w:after="0"/>
        <w:ind w:left="0"/>
        <w:jc w:val="both"/>
      </w:pPr>
      <w:r>
        <w:rPr>
          <w:rFonts w:ascii="Times New Roman"/>
          <w:b w:val="false"/>
          <w:i w:val="false"/>
          <w:color w:val="000000"/>
          <w:sz w:val="28"/>
        </w:rPr>
        <w:t>
      нөмірі _______________________________________________________</w:t>
      </w:r>
    </w:p>
    <w:bookmarkEnd w:id="115"/>
    <w:bookmarkStart w:name="z151" w:id="116"/>
    <w:p>
      <w:pPr>
        <w:spacing w:after="0"/>
        <w:ind w:left="0"/>
        <w:jc w:val="both"/>
      </w:pPr>
      <w:r>
        <w:rPr>
          <w:rFonts w:ascii="Times New Roman"/>
          <w:b w:val="false"/>
          <w:i w:val="false"/>
          <w:color w:val="000000"/>
          <w:sz w:val="28"/>
        </w:rPr>
        <w:t>
      салыстырып тексеру актісі ______________________________________</w:t>
      </w:r>
    </w:p>
    <w:bookmarkEnd w:id="116"/>
    <w:bookmarkStart w:name="z152" w:id="117"/>
    <w:p>
      <w:pPr>
        <w:spacing w:after="0"/>
        <w:ind w:left="0"/>
        <w:jc w:val="both"/>
      </w:pPr>
      <w:r>
        <w:rPr>
          <w:rFonts w:ascii="Times New Roman"/>
          <w:b w:val="false"/>
          <w:i w:val="false"/>
          <w:color w:val="000000"/>
          <w:sz w:val="28"/>
        </w:rPr>
        <w:t>
      өнім көлемі, тоннамен ________________________________________________</w:t>
      </w:r>
    </w:p>
    <w:bookmarkEnd w:id="117"/>
    <w:bookmarkStart w:name="z153" w:id="118"/>
    <w:p>
      <w:pPr>
        <w:spacing w:after="0"/>
        <w:ind w:left="0"/>
        <w:jc w:val="both"/>
      </w:pPr>
      <w:r>
        <w:rPr>
          <w:rFonts w:ascii="Times New Roman"/>
          <w:b w:val="false"/>
          <w:i w:val="false"/>
          <w:color w:val="000000"/>
          <w:sz w:val="28"/>
        </w:rPr>
        <w:t>
      8. Өңдеуші кәсіпорын шеккен шығындарды (өтінім беру сәтіне) растайтын төлем құжаттары:</w:t>
      </w:r>
    </w:p>
    <w:bookmarkEnd w:id="118"/>
    <w:bookmarkStart w:name="z154" w:id="119"/>
    <w:p>
      <w:pPr>
        <w:spacing w:after="0"/>
        <w:ind w:left="0"/>
        <w:jc w:val="both"/>
      </w:pPr>
      <w:r>
        <w:rPr>
          <w:rFonts w:ascii="Times New Roman"/>
          <w:b w:val="false"/>
          <w:i w:val="false"/>
          <w:color w:val="000000"/>
          <w:sz w:val="28"/>
        </w:rPr>
        <w:t>
      нөмірі және берілген күні __________________________________________________</w:t>
      </w:r>
    </w:p>
    <w:bookmarkEnd w:id="119"/>
    <w:bookmarkStart w:name="z155" w:id="120"/>
    <w:p>
      <w:pPr>
        <w:spacing w:after="0"/>
        <w:ind w:left="0"/>
        <w:jc w:val="both"/>
      </w:pPr>
      <w:r>
        <w:rPr>
          <w:rFonts w:ascii="Times New Roman"/>
          <w:b w:val="false"/>
          <w:i w:val="false"/>
          <w:color w:val="000000"/>
          <w:sz w:val="28"/>
        </w:rPr>
        <w:t>
      өңдеуші кәсіпорын атауы ___________________________________________</w:t>
      </w:r>
    </w:p>
    <w:bookmarkEnd w:id="120"/>
    <w:bookmarkStart w:name="z156" w:id="121"/>
    <w:p>
      <w:pPr>
        <w:spacing w:after="0"/>
        <w:ind w:left="0"/>
        <w:jc w:val="both"/>
      </w:pPr>
      <w:r>
        <w:rPr>
          <w:rFonts w:ascii="Times New Roman"/>
          <w:b w:val="false"/>
          <w:i w:val="false"/>
          <w:color w:val="000000"/>
          <w:sz w:val="28"/>
        </w:rPr>
        <w:t>
      өңдеуші кәсіпорын орналасқан жердің мекенжайы _______________________</w:t>
      </w:r>
    </w:p>
    <w:bookmarkEnd w:id="121"/>
    <w:bookmarkStart w:name="z157" w:id="122"/>
    <w:p>
      <w:pPr>
        <w:spacing w:after="0"/>
        <w:ind w:left="0"/>
        <w:jc w:val="both"/>
      </w:pPr>
      <w:r>
        <w:rPr>
          <w:rFonts w:ascii="Times New Roman"/>
          <w:b w:val="false"/>
          <w:i w:val="false"/>
          <w:color w:val="000000"/>
          <w:sz w:val="28"/>
        </w:rPr>
        <w:t>
      9. Ауыл шаруашылығы тауарын өндірушінің немесе ауыл шаруашылығы кооперативінің құрылымдық бөлімшелері арасында ауыл шаруашылығы өнімінің берілгенін растайтын құжат:</w:t>
      </w:r>
    </w:p>
    <w:bookmarkEnd w:id="122"/>
    <w:bookmarkStart w:name="z158" w:id="123"/>
    <w:p>
      <w:pPr>
        <w:spacing w:after="0"/>
        <w:ind w:left="0"/>
        <w:jc w:val="both"/>
      </w:pPr>
      <w:r>
        <w:rPr>
          <w:rFonts w:ascii="Times New Roman"/>
          <w:b w:val="false"/>
          <w:i w:val="false"/>
          <w:color w:val="000000"/>
          <w:sz w:val="28"/>
        </w:rPr>
        <w:t>
      нөмірі _______________________________________________________</w:t>
      </w:r>
    </w:p>
    <w:bookmarkEnd w:id="123"/>
    <w:bookmarkStart w:name="z159" w:id="124"/>
    <w:p>
      <w:pPr>
        <w:spacing w:after="0"/>
        <w:ind w:left="0"/>
        <w:jc w:val="both"/>
      </w:pPr>
      <w:r>
        <w:rPr>
          <w:rFonts w:ascii="Times New Roman"/>
          <w:b w:val="false"/>
          <w:i w:val="false"/>
          <w:color w:val="000000"/>
          <w:sz w:val="28"/>
        </w:rPr>
        <w:t>
      берілген күні __________________________________________________</w:t>
      </w:r>
    </w:p>
    <w:bookmarkEnd w:id="124"/>
    <w:bookmarkStart w:name="z160" w:id="125"/>
    <w:p>
      <w:pPr>
        <w:spacing w:after="0"/>
        <w:ind w:left="0"/>
        <w:jc w:val="both"/>
      </w:pPr>
      <w:r>
        <w:rPr>
          <w:rFonts w:ascii="Times New Roman"/>
          <w:b w:val="false"/>
          <w:i w:val="false"/>
          <w:color w:val="000000"/>
          <w:sz w:val="28"/>
        </w:rPr>
        <w:t>
      өнім көлемі, тоннамен __________________________________________</w:t>
      </w:r>
    </w:p>
    <w:bookmarkEnd w:id="125"/>
    <w:bookmarkStart w:name="z161" w:id="126"/>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дербес деректерді және өзге де ақпараттарды жинауға, өңдеуге, сақтауға, жүктеп алуға және пайдалануға, сондай-ақ көрсетілген мемлекеттік қызмет бойынша деректерді бюджетті атқару жөніндегі уәкілетті органға беруге келісім беремін.</w:t>
      </w:r>
    </w:p>
    <w:bookmarkEnd w:id="126"/>
    <w:bookmarkStart w:name="z162" w:id="127"/>
    <w:p>
      <w:pPr>
        <w:spacing w:after="0"/>
        <w:ind w:left="0"/>
        <w:jc w:val="both"/>
      </w:pPr>
      <w:r>
        <w:rPr>
          <w:rFonts w:ascii="Times New Roman"/>
          <w:b w:val="false"/>
          <w:i w:val="false"/>
          <w:color w:val="000000"/>
          <w:sz w:val="28"/>
        </w:rPr>
        <w:t xml:space="preserve">
      Өтінім беруші 20____ жылғы "____" _____________ сағат ____ қол қойып, жіберді: </w:t>
      </w:r>
    </w:p>
    <w:bookmarkEnd w:id="127"/>
    <w:bookmarkStart w:name="z163" w:id="128"/>
    <w:p>
      <w:pPr>
        <w:spacing w:after="0"/>
        <w:ind w:left="0"/>
        <w:jc w:val="both"/>
      </w:pPr>
      <w:r>
        <w:rPr>
          <w:rFonts w:ascii="Times New Roman"/>
          <w:b w:val="false"/>
          <w:i w:val="false"/>
          <w:color w:val="000000"/>
          <w:sz w:val="28"/>
        </w:rPr>
        <w:t xml:space="preserve">
      Электрондық цифрлық қолтаңбадан (бұдан әрі – ЭЦҚ) алынған деректер </w:t>
      </w:r>
    </w:p>
    <w:bookmarkEnd w:id="128"/>
    <w:bookmarkStart w:name="z164" w:id="129"/>
    <w:p>
      <w:pPr>
        <w:spacing w:after="0"/>
        <w:ind w:left="0"/>
        <w:jc w:val="both"/>
      </w:pPr>
      <w:r>
        <w:rPr>
          <w:rFonts w:ascii="Times New Roman"/>
          <w:b w:val="false"/>
          <w:i w:val="false"/>
          <w:color w:val="000000"/>
          <w:sz w:val="28"/>
        </w:rPr>
        <w:t xml:space="preserve">
      ЭЦҚ қою күні және уақыты </w:t>
      </w:r>
    </w:p>
    <w:bookmarkEnd w:id="129"/>
    <w:bookmarkStart w:name="z165" w:id="130"/>
    <w:p>
      <w:pPr>
        <w:spacing w:after="0"/>
        <w:ind w:left="0"/>
        <w:jc w:val="both"/>
      </w:pPr>
      <w:r>
        <w:rPr>
          <w:rFonts w:ascii="Times New Roman"/>
          <w:b w:val="false"/>
          <w:i w:val="false"/>
          <w:color w:val="000000"/>
          <w:sz w:val="28"/>
        </w:rPr>
        <w:t xml:space="preserve">
      Өтінімнің қабылданғаны туралы хабарлама: </w:t>
      </w:r>
    </w:p>
    <w:bookmarkEnd w:id="130"/>
    <w:bookmarkStart w:name="z166" w:id="131"/>
    <w:p>
      <w:pPr>
        <w:spacing w:after="0"/>
        <w:ind w:left="0"/>
        <w:jc w:val="both"/>
      </w:pPr>
      <w:r>
        <w:rPr>
          <w:rFonts w:ascii="Times New Roman"/>
          <w:b w:val="false"/>
          <w:i w:val="false"/>
          <w:color w:val="000000"/>
          <w:sz w:val="28"/>
        </w:rPr>
        <w:t xml:space="preserve">
      Өтінім қарауға 20____ жылғы "____" _____________ сағат ______ қабылданды: </w:t>
      </w:r>
    </w:p>
    <w:bookmarkEnd w:id="131"/>
    <w:bookmarkStart w:name="z167" w:id="132"/>
    <w:p>
      <w:pPr>
        <w:spacing w:after="0"/>
        <w:ind w:left="0"/>
        <w:jc w:val="both"/>
      </w:pPr>
      <w:r>
        <w:rPr>
          <w:rFonts w:ascii="Times New Roman"/>
          <w:b w:val="false"/>
          <w:i w:val="false"/>
          <w:color w:val="000000"/>
          <w:sz w:val="28"/>
        </w:rPr>
        <w:t>
      ЭЦҚ-дан алынған деректер</w:t>
      </w:r>
    </w:p>
    <w:bookmarkEnd w:id="132"/>
    <w:bookmarkStart w:name="z168" w:id="133"/>
    <w:p>
      <w:pPr>
        <w:spacing w:after="0"/>
        <w:ind w:left="0"/>
        <w:jc w:val="both"/>
      </w:pPr>
      <w:r>
        <w:rPr>
          <w:rFonts w:ascii="Times New Roman"/>
          <w:b w:val="false"/>
          <w:i w:val="false"/>
          <w:color w:val="000000"/>
          <w:sz w:val="28"/>
        </w:rPr>
        <w:t>
      ЭЦҚ қою күні және уақыты</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10 қарашадағы</w:t>
            </w:r>
            <w:r>
              <w:br/>
            </w:r>
            <w:r>
              <w:rPr>
                <w:rFonts w:ascii="Times New Roman"/>
                <w:b w:val="false"/>
                <w:i w:val="false"/>
                <w:color w:val="000000"/>
                <w:sz w:val="20"/>
              </w:rPr>
              <w:t>№ 384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w:t>
            </w:r>
            <w:r>
              <w:br/>
            </w:r>
            <w:r>
              <w:rPr>
                <w:rFonts w:ascii="Times New Roman"/>
                <w:b w:val="false"/>
                <w:i w:val="false"/>
                <w:color w:val="000000"/>
                <w:sz w:val="20"/>
              </w:rPr>
              <w:t>өнімінің шығымдылығы</w:t>
            </w:r>
            <w:r>
              <w:br/>
            </w:r>
            <w:r>
              <w:rPr>
                <w:rFonts w:ascii="Times New Roman"/>
                <w:b w:val="false"/>
                <w:i w:val="false"/>
                <w:color w:val="000000"/>
                <w:sz w:val="20"/>
              </w:rPr>
              <w:t>мен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5-1 қосымша</w:t>
            </w:r>
          </w:p>
        </w:tc>
      </w:tr>
    </w:tbl>
    <w:bookmarkStart w:name="z171" w:id="134"/>
    <w:p>
      <w:pPr>
        <w:spacing w:after="0"/>
        <w:ind w:left="0"/>
        <w:jc w:val="both"/>
      </w:pPr>
      <w:r>
        <w:rPr>
          <w:rFonts w:ascii="Times New Roman"/>
          <w:b w:val="false"/>
          <w:i w:val="false"/>
          <w:color w:val="000000"/>
          <w:sz w:val="28"/>
        </w:rPr>
        <w:t>
      Нысан</w:t>
      </w:r>
    </w:p>
    <w:bookmarkEnd w:id="134"/>
    <w:bookmarkStart w:name="z172" w:id="135"/>
    <w:p>
      <w:pPr>
        <w:spacing w:after="0"/>
        <w:ind w:left="0"/>
        <w:jc w:val="left"/>
      </w:pPr>
      <w:r>
        <w:rPr>
          <w:rFonts w:ascii="Times New Roman"/>
          <w:b/>
          <w:i w:val="false"/>
          <w:color w:val="000000"/>
        </w:rPr>
        <w:t xml:space="preserve"> Жабық топырақта басым дақылдарды өндіру шығындарын ішінара өтеуге субсидиялар алуға арналған өтінім</w:t>
      </w:r>
    </w:p>
    <w:bookmarkEnd w:id="135"/>
    <w:bookmarkStart w:name="z173" w:id="136"/>
    <w:p>
      <w:pPr>
        <w:spacing w:after="0"/>
        <w:ind w:left="0"/>
        <w:jc w:val="both"/>
      </w:pPr>
      <w:r>
        <w:rPr>
          <w:rFonts w:ascii="Times New Roman"/>
          <w:b w:val="false"/>
          <w:i w:val="false"/>
          <w:color w:val="000000"/>
          <w:sz w:val="28"/>
        </w:rPr>
        <w:t xml:space="preserve">
      1. Кімге: __________________________________________________________________ </w:t>
      </w:r>
    </w:p>
    <w:bookmarkEnd w:id="136"/>
    <w:bookmarkStart w:name="z174" w:id="137"/>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жергілікті атқарушы </w:t>
      </w:r>
    </w:p>
    <w:bookmarkEnd w:id="137"/>
    <w:bookmarkStart w:name="z175" w:id="138"/>
    <w:p>
      <w:pPr>
        <w:spacing w:after="0"/>
        <w:ind w:left="0"/>
        <w:jc w:val="both"/>
      </w:pPr>
      <w:r>
        <w:rPr>
          <w:rFonts w:ascii="Times New Roman"/>
          <w:b w:val="false"/>
          <w:i w:val="false"/>
          <w:color w:val="000000"/>
          <w:sz w:val="28"/>
        </w:rPr>
        <w:t xml:space="preserve">
      органының толық атауы) </w:t>
      </w:r>
    </w:p>
    <w:bookmarkEnd w:id="138"/>
    <w:bookmarkStart w:name="z176" w:id="139"/>
    <w:p>
      <w:pPr>
        <w:spacing w:after="0"/>
        <w:ind w:left="0"/>
        <w:jc w:val="both"/>
      </w:pPr>
      <w:r>
        <w:rPr>
          <w:rFonts w:ascii="Times New Roman"/>
          <w:b w:val="false"/>
          <w:i w:val="false"/>
          <w:color w:val="000000"/>
          <w:sz w:val="28"/>
        </w:rPr>
        <w:t xml:space="preserve">
      кімнен ____________________________________________________________________ </w:t>
      </w:r>
    </w:p>
    <w:bookmarkEnd w:id="139"/>
    <w:bookmarkStart w:name="z177" w:id="140"/>
    <w:p>
      <w:pPr>
        <w:spacing w:after="0"/>
        <w:ind w:left="0"/>
        <w:jc w:val="both"/>
      </w:pPr>
      <w:r>
        <w:rPr>
          <w:rFonts w:ascii="Times New Roman"/>
          <w:b w:val="false"/>
          <w:i w:val="false"/>
          <w:color w:val="000000"/>
          <w:sz w:val="28"/>
        </w:rPr>
        <w:t xml:space="preserve">
      (заңды тұлғаның толық атауы, жеке тұлғаның (дара кәсіпкердің) аты, әкесінің аты (бар </w:t>
      </w:r>
    </w:p>
    <w:bookmarkEnd w:id="140"/>
    <w:bookmarkStart w:name="z178" w:id="141"/>
    <w:p>
      <w:pPr>
        <w:spacing w:after="0"/>
        <w:ind w:left="0"/>
        <w:jc w:val="both"/>
      </w:pPr>
      <w:r>
        <w:rPr>
          <w:rFonts w:ascii="Times New Roman"/>
          <w:b w:val="false"/>
          <w:i w:val="false"/>
          <w:color w:val="000000"/>
          <w:sz w:val="28"/>
        </w:rPr>
        <w:t>
      болса), мекенжайы, телефон (факс) нөмірі, (мәліметтер ақпараттық жүйеден алынады))</w:t>
      </w:r>
    </w:p>
    <w:bookmarkEnd w:id="141"/>
    <w:bookmarkStart w:name="z179" w:id="142"/>
    <w:p>
      <w:pPr>
        <w:spacing w:after="0"/>
        <w:ind w:left="0"/>
        <w:jc w:val="both"/>
      </w:pPr>
      <w:r>
        <w:rPr>
          <w:rFonts w:ascii="Times New Roman"/>
          <w:b w:val="false"/>
          <w:i w:val="false"/>
          <w:color w:val="000000"/>
          <w:sz w:val="28"/>
        </w:rPr>
        <w:t>
      Осымен мынадай басым дақылдарды өндіруге субсидиялар бөлуді сұраймыз:</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(пайдаланылатын),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Объектінің/жер учаскесінің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 және оның алаңы,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0" w:id="143"/>
    <w:p>
      <w:pPr>
        <w:spacing w:after="0"/>
        <w:ind w:left="0"/>
        <w:jc w:val="both"/>
      </w:pPr>
      <w:r>
        <w:rPr>
          <w:rFonts w:ascii="Times New Roman"/>
          <w:b w:val="false"/>
          <w:i w:val="false"/>
          <w:color w:val="000000"/>
          <w:sz w:val="28"/>
        </w:rPr>
        <w:t>
      2023, 2024, 2025 жылдары танаптың кадастрлық нөмірін беру талап етілмейді, танаптың алаңын ауыл шаруашылығы тауарын өндіруші (ауыл шаруашылығы кооперативі) дербес көрсетеді. Бұл ретте, танаптың алаңы осы ауыл шаруашылығы тауарын өндірушіге (ауыл шаруашылығы кооперативіне) жер пайдалану және (немесе) жеке меншік құқығында тиесілі ауыл шаруашылығы мақсатындағы жер учаскелерінің алаңынан аспайды.</w:t>
      </w:r>
    </w:p>
    <w:bookmarkEnd w:id="143"/>
    <w:bookmarkStart w:name="z181" w:id="144"/>
    <w:p>
      <w:pPr>
        <w:spacing w:after="0"/>
        <w:ind w:left="0"/>
        <w:jc w:val="both"/>
      </w:pPr>
      <w:r>
        <w:rPr>
          <w:rFonts w:ascii="Times New Roman"/>
          <w:b w:val="false"/>
          <w:i w:val="false"/>
          <w:color w:val="000000"/>
          <w:sz w:val="28"/>
        </w:rPr>
        <w:t>
      2. Өтінім беруші туралы мәліметтер:</w:t>
      </w:r>
    </w:p>
    <w:bookmarkEnd w:id="144"/>
    <w:bookmarkStart w:name="z182" w:id="145"/>
    <w:p>
      <w:pPr>
        <w:spacing w:after="0"/>
        <w:ind w:left="0"/>
        <w:jc w:val="both"/>
      </w:pPr>
      <w:r>
        <w:rPr>
          <w:rFonts w:ascii="Times New Roman"/>
          <w:b w:val="false"/>
          <w:i w:val="false"/>
          <w:color w:val="000000"/>
          <w:sz w:val="28"/>
        </w:rPr>
        <w:t xml:space="preserve">
      заңды тұлға үшін: </w:t>
      </w:r>
    </w:p>
    <w:bookmarkEnd w:id="145"/>
    <w:bookmarkStart w:name="z183" w:id="146"/>
    <w:p>
      <w:pPr>
        <w:spacing w:after="0"/>
        <w:ind w:left="0"/>
        <w:jc w:val="both"/>
      </w:pPr>
      <w:r>
        <w:rPr>
          <w:rFonts w:ascii="Times New Roman"/>
          <w:b w:val="false"/>
          <w:i w:val="false"/>
          <w:color w:val="000000"/>
          <w:sz w:val="28"/>
        </w:rPr>
        <w:t>
      атауы ________________________________________________________________</w:t>
      </w:r>
    </w:p>
    <w:bookmarkEnd w:id="146"/>
    <w:bookmarkStart w:name="z184" w:id="147"/>
    <w:p>
      <w:pPr>
        <w:spacing w:after="0"/>
        <w:ind w:left="0"/>
        <w:jc w:val="both"/>
      </w:pPr>
      <w:r>
        <w:rPr>
          <w:rFonts w:ascii="Times New Roman"/>
          <w:b w:val="false"/>
          <w:i w:val="false"/>
          <w:color w:val="000000"/>
          <w:sz w:val="28"/>
        </w:rPr>
        <w:t>
      бизнес-сәйкестендіру нөмірі (бұдан әрі – БСН)__________________________________</w:t>
      </w:r>
    </w:p>
    <w:bookmarkEnd w:id="147"/>
    <w:bookmarkStart w:name="z185" w:id="148"/>
    <w:p>
      <w:pPr>
        <w:spacing w:after="0"/>
        <w:ind w:left="0"/>
        <w:jc w:val="both"/>
      </w:pPr>
      <w:r>
        <w:rPr>
          <w:rFonts w:ascii="Times New Roman"/>
          <w:b w:val="false"/>
          <w:i w:val="false"/>
          <w:color w:val="000000"/>
          <w:sz w:val="28"/>
        </w:rPr>
        <w:t>
      басшының аты, әкесінің аты (бар болса), тегі_____________________________</w:t>
      </w:r>
    </w:p>
    <w:bookmarkEnd w:id="148"/>
    <w:bookmarkStart w:name="z186" w:id="149"/>
    <w:p>
      <w:pPr>
        <w:spacing w:after="0"/>
        <w:ind w:left="0"/>
        <w:jc w:val="both"/>
      </w:pPr>
      <w:r>
        <w:rPr>
          <w:rFonts w:ascii="Times New Roman"/>
          <w:b w:val="false"/>
          <w:i w:val="false"/>
          <w:color w:val="000000"/>
          <w:sz w:val="28"/>
        </w:rPr>
        <w:t>
      жеке сәйкестендіру нөмірі (бұдан әрі – ЖСН)__________________________</w:t>
      </w:r>
    </w:p>
    <w:bookmarkEnd w:id="149"/>
    <w:bookmarkStart w:name="z187" w:id="150"/>
    <w:p>
      <w:pPr>
        <w:spacing w:after="0"/>
        <w:ind w:left="0"/>
        <w:jc w:val="both"/>
      </w:pPr>
      <w:r>
        <w:rPr>
          <w:rFonts w:ascii="Times New Roman"/>
          <w:b w:val="false"/>
          <w:i w:val="false"/>
          <w:color w:val="000000"/>
          <w:sz w:val="28"/>
        </w:rPr>
        <w:t>
      мекенжайы:________________________________________________________________</w:t>
      </w:r>
    </w:p>
    <w:bookmarkEnd w:id="150"/>
    <w:bookmarkStart w:name="z188" w:id="151"/>
    <w:p>
      <w:pPr>
        <w:spacing w:after="0"/>
        <w:ind w:left="0"/>
        <w:jc w:val="both"/>
      </w:pPr>
      <w:r>
        <w:rPr>
          <w:rFonts w:ascii="Times New Roman"/>
          <w:b w:val="false"/>
          <w:i w:val="false"/>
          <w:color w:val="000000"/>
          <w:sz w:val="28"/>
        </w:rPr>
        <w:t>
      телефон (факс) нөмірі:_____________________________________________________</w:t>
      </w:r>
    </w:p>
    <w:bookmarkEnd w:id="151"/>
    <w:bookmarkStart w:name="z189" w:id="152"/>
    <w:p>
      <w:pPr>
        <w:spacing w:after="0"/>
        <w:ind w:left="0"/>
        <w:jc w:val="both"/>
      </w:pPr>
      <w:r>
        <w:rPr>
          <w:rFonts w:ascii="Times New Roman"/>
          <w:b w:val="false"/>
          <w:i w:val="false"/>
          <w:color w:val="000000"/>
          <w:sz w:val="28"/>
        </w:rPr>
        <w:t>
      жеке тұлға (дара кәсіпкер) үшін:</w:t>
      </w:r>
    </w:p>
    <w:bookmarkEnd w:id="152"/>
    <w:bookmarkStart w:name="z190" w:id="153"/>
    <w:p>
      <w:pPr>
        <w:spacing w:after="0"/>
        <w:ind w:left="0"/>
        <w:jc w:val="both"/>
      </w:pPr>
      <w:r>
        <w:rPr>
          <w:rFonts w:ascii="Times New Roman"/>
          <w:b w:val="false"/>
          <w:i w:val="false"/>
          <w:color w:val="000000"/>
          <w:sz w:val="28"/>
        </w:rPr>
        <w:t>
      аты, әкесінің аты (бар болса), тегі_________________________________________</w:t>
      </w:r>
    </w:p>
    <w:bookmarkEnd w:id="153"/>
    <w:bookmarkStart w:name="z191" w:id="154"/>
    <w:p>
      <w:pPr>
        <w:spacing w:after="0"/>
        <w:ind w:left="0"/>
        <w:jc w:val="both"/>
      </w:pPr>
      <w:r>
        <w:rPr>
          <w:rFonts w:ascii="Times New Roman"/>
          <w:b w:val="false"/>
          <w:i w:val="false"/>
          <w:color w:val="000000"/>
          <w:sz w:val="28"/>
        </w:rPr>
        <w:t>
      жеке сәйкестендіру нөмірі (бұдан әрі – ЖСН)_________________________</w:t>
      </w:r>
    </w:p>
    <w:bookmarkEnd w:id="154"/>
    <w:bookmarkStart w:name="z192" w:id="155"/>
    <w:p>
      <w:pPr>
        <w:spacing w:after="0"/>
        <w:ind w:left="0"/>
        <w:jc w:val="both"/>
      </w:pPr>
      <w:r>
        <w:rPr>
          <w:rFonts w:ascii="Times New Roman"/>
          <w:b w:val="false"/>
          <w:i w:val="false"/>
          <w:color w:val="000000"/>
          <w:sz w:val="28"/>
        </w:rPr>
        <w:t xml:space="preserve">
      жеке басын куәландыратын құжат: </w:t>
      </w:r>
    </w:p>
    <w:bookmarkEnd w:id="155"/>
    <w:bookmarkStart w:name="z193" w:id="156"/>
    <w:p>
      <w:pPr>
        <w:spacing w:after="0"/>
        <w:ind w:left="0"/>
        <w:jc w:val="both"/>
      </w:pPr>
      <w:r>
        <w:rPr>
          <w:rFonts w:ascii="Times New Roman"/>
          <w:b w:val="false"/>
          <w:i w:val="false"/>
          <w:color w:val="000000"/>
          <w:sz w:val="28"/>
        </w:rPr>
        <w:t>
      нөмірі ____________________________________________________________________</w:t>
      </w:r>
    </w:p>
    <w:bookmarkEnd w:id="156"/>
    <w:bookmarkStart w:name="z194" w:id="157"/>
    <w:p>
      <w:pPr>
        <w:spacing w:after="0"/>
        <w:ind w:left="0"/>
        <w:jc w:val="both"/>
      </w:pPr>
      <w:r>
        <w:rPr>
          <w:rFonts w:ascii="Times New Roman"/>
          <w:b w:val="false"/>
          <w:i w:val="false"/>
          <w:color w:val="000000"/>
          <w:sz w:val="28"/>
        </w:rPr>
        <w:t>
      кім берді_________________________________________________________________</w:t>
      </w:r>
    </w:p>
    <w:bookmarkEnd w:id="157"/>
    <w:bookmarkStart w:name="z195" w:id="158"/>
    <w:p>
      <w:pPr>
        <w:spacing w:after="0"/>
        <w:ind w:left="0"/>
        <w:jc w:val="both"/>
      </w:pPr>
      <w:r>
        <w:rPr>
          <w:rFonts w:ascii="Times New Roman"/>
          <w:b w:val="false"/>
          <w:i w:val="false"/>
          <w:color w:val="000000"/>
          <w:sz w:val="28"/>
        </w:rPr>
        <w:t>
      берілген күні_______________________________________________________________</w:t>
      </w:r>
    </w:p>
    <w:bookmarkEnd w:id="158"/>
    <w:bookmarkStart w:name="z196" w:id="159"/>
    <w:p>
      <w:pPr>
        <w:spacing w:after="0"/>
        <w:ind w:left="0"/>
        <w:jc w:val="both"/>
      </w:pPr>
      <w:r>
        <w:rPr>
          <w:rFonts w:ascii="Times New Roman"/>
          <w:b w:val="false"/>
          <w:i w:val="false"/>
          <w:color w:val="000000"/>
          <w:sz w:val="28"/>
        </w:rPr>
        <w:t>
      мекенжайы:________________________________________________________________</w:t>
      </w:r>
    </w:p>
    <w:bookmarkEnd w:id="159"/>
    <w:bookmarkStart w:name="z197" w:id="160"/>
    <w:p>
      <w:pPr>
        <w:spacing w:after="0"/>
        <w:ind w:left="0"/>
        <w:jc w:val="both"/>
      </w:pPr>
      <w:r>
        <w:rPr>
          <w:rFonts w:ascii="Times New Roman"/>
          <w:b w:val="false"/>
          <w:i w:val="false"/>
          <w:color w:val="000000"/>
          <w:sz w:val="28"/>
        </w:rPr>
        <w:t>
      телефон (факс) нөмірі:______________________________________________________</w:t>
      </w:r>
    </w:p>
    <w:bookmarkEnd w:id="160"/>
    <w:bookmarkStart w:name="z198" w:id="161"/>
    <w:p>
      <w:pPr>
        <w:spacing w:after="0"/>
        <w:ind w:left="0"/>
        <w:jc w:val="both"/>
      </w:pPr>
      <w:r>
        <w:rPr>
          <w:rFonts w:ascii="Times New Roman"/>
          <w:b w:val="false"/>
          <w:i w:val="false"/>
          <w:color w:val="000000"/>
          <w:sz w:val="28"/>
        </w:rPr>
        <w:t xml:space="preserve">
      Дара кәсіпкер ретінде қызметін бастағаны туралы хабарлама – жеке тұлға үшін: </w:t>
      </w:r>
    </w:p>
    <w:bookmarkEnd w:id="161"/>
    <w:bookmarkStart w:name="z199" w:id="162"/>
    <w:p>
      <w:pPr>
        <w:spacing w:after="0"/>
        <w:ind w:left="0"/>
        <w:jc w:val="both"/>
      </w:pPr>
      <w:r>
        <w:rPr>
          <w:rFonts w:ascii="Times New Roman"/>
          <w:b w:val="false"/>
          <w:i w:val="false"/>
          <w:color w:val="000000"/>
          <w:sz w:val="28"/>
        </w:rPr>
        <w:t>
      орналасқан жері ____________________________________________________________</w:t>
      </w:r>
    </w:p>
    <w:bookmarkEnd w:id="162"/>
    <w:bookmarkStart w:name="z200" w:id="163"/>
    <w:p>
      <w:pPr>
        <w:spacing w:after="0"/>
        <w:ind w:left="0"/>
        <w:jc w:val="both"/>
      </w:pPr>
      <w:r>
        <w:rPr>
          <w:rFonts w:ascii="Times New Roman"/>
          <w:b w:val="false"/>
          <w:i w:val="false"/>
          <w:color w:val="000000"/>
          <w:sz w:val="28"/>
        </w:rPr>
        <w:t>
      хабардар етілген күн ________________________________________________________</w:t>
      </w:r>
    </w:p>
    <w:bookmarkEnd w:id="163"/>
    <w:bookmarkStart w:name="z201" w:id="164"/>
    <w:p>
      <w:pPr>
        <w:spacing w:after="0"/>
        <w:ind w:left="0"/>
        <w:jc w:val="both"/>
      </w:pPr>
      <w:r>
        <w:rPr>
          <w:rFonts w:ascii="Times New Roman"/>
          <w:b w:val="false"/>
          <w:i w:val="false"/>
          <w:color w:val="000000"/>
          <w:sz w:val="28"/>
        </w:rPr>
        <w:t>
       3. Ауыл шаруашылығы кооперативінің мүшелері туралы мәліметтер:</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БСН-сы/ЖСН-сы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2" w:id="165"/>
    <w:p>
      <w:pPr>
        <w:spacing w:after="0"/>
        <w:ind w:left="0"/>
        <w:jc w:val="both"/>
      </w:pPr>
      <w:r>
        <w:rPr>
          <w:rFonts w:ascii="Times New Roman"/>
          <w:b w:val="false"/>
          <w:i w:val="false"/>
          <w:color w:val="000000"/>
          <w:sz w:val="28"/>
        </w:rPr>
        <w:t>
      4. Жер учаскесі туралы мәліметтер:</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 пайдаланушының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3" w:id="166"/>
    <w:p>
      <w:pPr>
        <w:spacing w:after="0"/>
        <w:ind w:left="0"/>
        <w:jc w:val="both"/>
      </w:pPr>
      <w:r>
        <w:rPr>
          <w:rFonts w:ascii="Times New Roman"/>
          <w:b w:val="false"/>
          <w:i w:val="false"/>
          <w:color w:val="000000"/>
          <w:sz w:val="28"/>
        </w:rPr>
        <w:t>
      5. Ауыл шаруашылығы тауарын өндірушінің немесе ауыл шаруашылығы кооперативінің екінші деңгейдегі банкте ағымдағы шотының бар-жоғы туралы мәліметтер:</w:t>
      </w:r>
    </w:p>
    <w:bookmarkEnd w:id="166"/>
    <w:bookmarkStart w:name="z204" w:id="167"/>
    <w:p>
      <w:pPr>
        <w:spacing w:after="0"/>
        <w:ind w:left="0"/>
        <w:jc w:val="both"/>
      </w:pPr>
      <w:r>
        <w:rPr>
          <w:rFonts w:ascii="Times New Roman"/>
          <w:b w:val="false"/>
          <w:i w:val="false"/>
          <w:color w:val="000000"/>
          <w:sz w:val="28"/>
        </w:rPr>
        <w:t>
      ЖСН/БСН________________________________________________________________</w:t>
      </w:r>
    </w:p>
    <w:bookmarkEnd w:id="167"/>
    <w:bookmarkStart w:name="z205" w:id="168"/>
    <w:p>
      <w:pPr>
        <w:spacing w:after="0"/>
        <w:ind w:left="0"/>
        <w:jc w:val="both"/>
      </w:pPr>
      <w:r>
        <w:rPr>
          <w:rFonts w:ascii="Times New Roman"/>
          <w:b w:val="false"/>
          <w:i w:val="false"/>
          <w:color w:val="000000"/>
          <w:sz w:val="28"/>
        </w:rPr>
        <w:t>
      банктің деректемелері:______________________________________________________</w:t>
      </w:r>
    </w:p>
    <w:bookmarkEnd w:id="168"/>
    <w:bookmarkStart w:name="z206" w:id="169"/>
    <w:p>
      <w:pPr>
        <w:spacing w:after="0"/>
        <w:ind w:left="0"/>
        <w:jc w:val="both"/>
      </w:pPr>
      <w:r>
        <w:rPr>
          <w:rFonts w:ascii="Times New Roman"/>
          <w:b w:val="false"/>
          <w:i w:val="false"/>
          <w:color w:val="000000"/>
          <w:sz w:val="28"/>
        </w:rPr>
        <w:t>
      банктің атауы:___________________________________________________________</w:t>
      </w:r>
    </w:p>
    <w:bookmarkEnd w:id="169"/>
    <w:bookmarkStart w:name="z207" w:id="170"/>
    <w:p>
      <w:pPr>
        <w:spacing w:after="0"/>
        <w:ind w:left="0"/>
        <w:jc w:val="both"/>
      </w:pPr>
      <w:r>
        <w:rPr>
          <w:rFonts w:ascii="Times New Roman"/>
          <w:b w:val="false"/>
          <w:i w:val="false"/>
          <w:color w:val="000000"/>
          <w:sz w:val="28"/>
        </w:rPr>
        <w:t>
      банктік сәйкестендіру коды______________________________________________</w:t>
      </w:r>
    </w:p>
    <w:bookmarkEnd w:id="170"/>
    <w:bookmarkStart w:name="z208" w:id="171"/>
    <w:p>
      <w:pPr>
        <w:spacing w:after="0"/>
        <w:ind w:left="0"/>
        <w:jc w:val="both"/>
      </w:pPr>
      <w:r>
        <w:rPr>
          <w:rFonts w:ascii="Times New Roman"/>
          <w:b w:val="false"/>
          <w:i w:val="false"/>
          <w:color w:val="000000"/>
          <w:sz w:val="28"/>
        </w:rPr>
        <w:t>
      жеке сәйкестендіру коды_________________________________________</w:t>
      </w:r>
    </w:p>
    <w:bookmarkEnd w:id="171"/>
    <w:bookmarkStart w:name="z209" w:id="172"/>
    <w:p>
      <w:pPr>
        <w:spacing w:after="0"/>
        <w:ind w:left="0"/>
        <w:jc w:val="both"/>
      </w:pPr>
      <w:r>
        <w:rPr>
          <w:rFonts w:ascii="Times New Roman"/>
          <w:b w:val="false"/>
          <w:i w:val="false"/>
          <w:color w:val="000000"/>
          <w:sz w:val="28"/>
        </w:rPr>
        <w:t>
      БСН______________________________________________________________________</w:t>
      </w:r>
    </w:p>
    <w:bookmarkEnd w:id="172"/>
    <w:bookmarkStart w:name="z210" w:id="173"/>
    <w:p>
      <w:pPr>
        <w:spacing w:after="0"/>
        <w:ind w:left="0"/>
        <w:jc w:val="both"/>
      </w:pPr>
      <w:r>
        <w:rPr>
          <w:rFonts w:ascii="Times New Roman"/>
          <w:b w:val="false"/>
          <w:i w:val="false"/>
          <w:color w:val="000000"/>
          <w:sz w:val="28"/>
        </w:rPr>
        <w:t xml:space="preserve">
      бенефициар коды __________________________________________________________ </w:t>
      </w:r>
    </w:p>
    <w:bookmarkEnd w:id="173"/>
    <w:bookmarkStart w:name="z211" w:id="174"/>
    <w:p>
      <w:pPr>
        <w:spacing w:after="0"/>
        <w:ind w:left="0"/>
        <w:jc w:val="both"/>
      </w:pPr>
      <w:r>
        <w:rPr>
          <w:rFonts w:ascii="Times New Roman"/>
          <w:b w:val="false"/>
          <w:i w:val="false"/>
          <w:color w:val="000000"/>
          <w:sz w:val="28"/>
        </w:rPr>
        <w:t>
      6. Жылыжай кешенінің (өнеркәсіптік/фермерлік) бар-жоғы туралы мәліметтер:</w:t>
      </w:r>
    </w:p>
    <w:bookmarkEnd w:id="174"/>
    <w:bookmarkStart w:name="z212" w:id="175"/>
    <w:p>
      <w:pPr>
        <w:spacing w:after="0"/>
        <w:ind w:left="0"/>
        <w:jc w:val="both"/>
      </w:pPr>
      <w:r>
        <w:rPr>
          <w:rFonts w:ascii="Times New Roman"/>
          <w:b w:val="false"/>
          <w:i w:val="false"/>
          <w:color w:val="000000"/>
          <w:sz w:val="28"/>
        </w:rPr>
        <w:t>
      жылыжайлардың жұмыс алаңының өлшемі:_____________________________________</w:t>
      </w:r>
    </w:p>
    <w:bookmarkEnd w:id="175"/>
    <w:bookmarkStart w:name="z213" w:id="176"/>
    <w:p>
      <w:pPr>
        <w:spacing w:after="0"/>
        <w:ind w:left="0"/>
        <w:jc w:val="both"/>
      </w:pPr>
      <w:r>
        <w:rPr>
          <w:rFonts w:ascii="Times New Roman"/>
          <w:b w:val="false"/>
          <w:i w:val="false"/>
          <w:color w:val="000000"/>
          <w:sz w:val="28"/>
        </w:rPr>
        <w:t>
      мекенжайы ________________________________________________________________</w:t>
      </w:r>
    </w:p>
    <w:bookmarkEnd w:id="176"/>
    <w:bookmarkStart w:name="z214" w:id="177"/>
    <w:p>
      <w:pPr>
        <w:spacing w:after="0"/>
        <w:ind w:left="0"/>
        <w:jc w:val="both"/>
      </w:pPr>
      <w:r>
        <w:rPr>
          <w:rFonts w:ascii="Times New Roman"/>
          <w:b w:val="false"/>
          <w:i w:val="false"/>
          <w:color w:val="000000"/>
          <w:sz w:val="28"/>
        </w:rPr>
        <w:t>
      кадастрлық нөмірі_________________________________________________________</w:t>
      </w:r>
    </w:p>
    <w:bookmarkEnd w:id="177"/>
    <w:bookmarkStart w:name="z215" w:id="178"/>
    <w:p>
      <w:pPr>
        <w:spacing w:after="0"/>
        <w:ind w:left="0"/>
        <w:jc w:val="both"/>
      </w:pPr>
      <w:r>
        <w:rPr>
          <w:rFonts w:ascii="Times New Roman"/>
          <w:b w:val="false"/>
          <w:i w:val="false"/>
          <w:color w:val="000000"/>
          <w:sz w:val="28"/>
        </w:rPr>
        <w:t>
      түгендеу нөмірі ___________________________________________________________</w:t>
      </w:r>
    </w:p>
    <w:bookmarkEnd w:id="178"/>
    <w:bookmarkStart w:name="z216" w:id="179"/>
    <w:p>
      <w:pPr>
        <w:spacing w:after="0"/>
        <w:ind w:left="0"/>
        <w:jc w:val="both"/>
      </w:pPr>
      <w:r>
        <w:rPr>
          <w:rFonts w:ascii="Times New Roman"/>
          <w:b w:val="false"/>
          <w:i w:val="false"/>
          <w:color w:val="000000"/>
          <w:sz w:val="28"/>
        </w:rPr>
        <w:t>
      нысаналы мақсаты_________________________________________________________</w:t>
      </w:r>
    </w:p>
    <w:bookmarkEnd w:id="179"/>
    <w:bookmarkStart w:name="z217" w:id="180"/>
    <w:p>
      <w:pPr>
        <w:spacing w:after="0"/>
        <w:ind w:left="0"/>
        <w:jc w:val="both"/>
      </w:pPr>
      <w:r>
        <w:rPr>
          <w:rFonts w:ascii="Times New Roman"/>
          <w:b w:val="false"/>
          <w:i w:val="false"/>
          <w:color w:val="000000"/>
          <w:sz w:val="28"/>
        </w:rPr>
        <w:t>
      7. Құжаттар туралы мәліметтер (фермерлік жылыжайлар үшін): Ұлттық жүйеде "Сәйкестікті бағалау. Инспекцияны жүргізетін әртүрлі типтегі органдардың жұмысына қойылатын талаптар" ISO/IEC 17020 МемСТ мемлекеттік стандартының талаптарына сәйкестігіне аккредиттелген заңды тұлға немесе оның атынан әрекет ететін заңды тұлғаның құрылымдық бөлімшесі берген "Фермерлік жылыжайлар. Жалпы техникалық талаптар" ҚР СТ 3834 ұлттық стандартына сәйкестігі туралы техникалық куәландыру нәтижелері бойынша есеп.</w:t>
      </w:r>
    </w:p>
    <w:bookmarkEnd w:id="180"/>
    <w:bookmarkStart w:name="z218" w:id="181"/>
    <w:p>
      <w:pPr>
        <w:spacing w:after="0"/>
        <w:ind w:left="0"/>
        <w:jc w:val="both"/>
      </w:pPr>
      <w:r>
        <w:rPr>
          <w:rFonts w:ascii="Times New Roman"/>
          <w:b w:val="false"/>
          <w:i w:val="false"/>
          <w:color w:val="000000"/>
          <w:sz w:val="28"/>
        </w:rPr>
        <w:t>
      берілген күні______________________________________________________________</w:t>
      </w:r>
    </w:p>
    <w:bookmarkEnd w:id="181"/>
    <w:bookmarkStart w:name="z219" w:id="182"/>
    <w:p>
      <w:pPr>
        <w:spacing w:after="0"/>
        <w:ind w:left="0"/>
        <w:jc w:val="both"/>
      </w:pPr>
      <w:r>
        <w:rPr>
          <w:rFonts w:ascii="Times New Roman"/>
          <w:b w:val="false"/>
          <w:i w:val="false"/>
          <w:color w:val="000000"/>
          <w:sz w:val="28"/>
        </w:rPr>
        <w:t>
      кім берді_________________________________________________________________</w:t>
      </w:r>
    </w:p>
    <w:bookmarkEnd w:id="182"/>
    <w:bookmarkStart w:name="z220" w:id="183"/>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дербес деректерді және өзге де ақпараттарды жинауға, өңдеуге, сақтауға, жүктеп алуға және пайдалануға, сондай-ақ көрсетілген мемлекеттік қызмет бойынша деректерді бюджетті атқару жөніндегі уәкілетті органға беруге келісім беремін.</w:t>
      </w:r>
    </w:p>
    <w:bookmarkEnd w:id="183"/>
    <w:bookmarkStart w:name="z221" w:id="184"/>
    <w:p>
      <w:pPr>
        <w:spacing w:after="0"/>
        <w:ind w:left="0"/>
        <w:jc w:val="both"/>
      </w:pPr>
      <w:r>
        <w:rPr>
          <w:rFonts w:ascii="Times New Roman"/>
          <w:b w:val="false"/>
          <w:i w:val="false"/>
          <w:color w:val="000000"/>
          <w:sz w:val="28"/>
        </w:rPr>
        <w:t xml:space="preserve">
      Өтінім беруші 20____ жылғы "____" _____________ сағат ____ қол қойып, жіберді: </w:t>
      </w:r>
    </w:p>
    <w:bookmarkEnd w:id="184"/>
    <w:bookmarkStart w:name="z222" w:id="185"/>
    <w:p>
      <w:pPr>
        <w:spacing w:after="0"/>
        <w:ind w:left="0"/>
        <w:jc w:val="both"/>
      </w:pPr>
      <w:r>
        <w:rPr>
          <w:rFonts w:ascii="Times New Roman"/>
          <w:b w:val="false"/>
          <w:i w:val="false"/>
          <w:color w:val="000000"/>
          <w:sz w:val="28"/>
        </w:rPr>
        <w:t xml:space="preserve">
      Электрондық цифрлық қолтаңбадан (бұдан әрі – ЭЦҚ) алынған деректер </w:t>
      </w:r>
    </w:p>
    <w:bookmarkEnd w:id="185"/>
    <w:bookmarkStart w:name="z223" w:id="186"/>
    <w:p>
      <w:pPr>
        <w:spacing w:after="0"/>
        <w:ind w:left="0"/>
        <w:jc w:val="both"/>
      </w:pPr>
      <w:r>
        <w:rPr>
          <w:rFonts w:ascii="Times New Roman"/>
          <w:b w:val="false"/>
          <w:i w:val="false"/>
          <w:color w:val="000000"/>
          <w:sz w:val="28"/>
        </w:rPr>
        <w:t xml:space="preserve">
      ЭЦҚ қою күні және уақыты </w:t>
      </w:r>
    </w:p>
    <w:bookmarkEnd w:id="186"/>
    <w:bookmarkStart w:name="z224" w:id="187"/>
    <w:p>
      <w:pPr>
        <w:spacing w:after="0"/>
        <w:ind w:left="0"/>
        <w:jc w:val="both"/>
      </w:pPr>
      <w:r>
        <w:rPr>
          <w:rFonts w:ascii="Times New Roman"/>
          <w:b w:val="false"/>
          <w:i w:val="false"/>
          <w:color w:val="000000"/>
          <w:sz w:val="28"/>
        </w:rPr>
        <w:t xml:space="preserve">
      Өтінімнің қабылданғаны туралы хабарлама: </w:t>
      </w:r>
    </w:p>
    <w:bookmarkEnd w:id="187"/>
    <w:bookmarkStart w:name="z225" w:id="188"/>
    <w:p>
      <w:pPr>
        <w:spacing w:after="0"/>
        <w:ind w:left="0"/>
        <w:jc w:val="both"/>
      </w:pPr>
      <w:r>
        <w:rPr>
          <w:rFonts w:ascii="Times New Roman"/>
          <w:b w:val="false"/>
          <w:i w:val="false"/>
          <w:color w:val="000000"/>
          <w:sz w:val="28"/>
        </w:rPr>
        <w:t xml:space="preserve">
      Өтінім қарауға 20____ жылғы "____" _____________ сағат ______ қабылданды: </w:t>
      </w:r>
    </w:p>
    <w:bookmarkEnd w:id="188"/>
    <w:bookmarkStart w:name="z226" w:id="189"/>
    <w:p>
      <w:pPr>
        <w:spacing w:after="0"/>
        <w:ind w:left="0"/>
        <w:jc w:val="both"/>
      </w:pPr>
      <w:r>
        <w:rPr>
          <w:rFonts w:ascii="Times New Roman"/>
          <w:b w:val="false"/>
          <w:i w:val="false"/>
          <w:color w:val="000000"/>
          <w:sz w:val="28"/>
        </w:rPr>
        <w:t>
      ЭЦҚ-дан алынған деректер</w:t>
      </w:r>
    </w:p>
    <w:bookmarkEnd w:id="189"/>
    <w:bookmarkStart w:name="z227" w:id="190"/>
    <w:p>
      <w:pPr>
        <w:spacing w:after="0"/>
        <w:ind w:left="0"/>
        <w:jc w:val="both"/>
      </w:pPr>
      <w:r>
        <w:rPr>
          <w:rFonts w:ascii="Times New Roman"/>
          <w:b w:val="false"/>
          <w:i w:val="false"/>
          <w:color w:val="000000"/>
          <w:sz w:val="28"/>
        </w:rPr>
        <w:t>
      ЭЦҚ қою күні және уақыты</w:t>
      </w:r>
    </w:p>
    <w:bookmarkEnd w:id="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10 қарашадағы</w:t>
            </w:r>
            <w:r>
              <w:br/>
            </w:r>
            <w:r>
              <w:rPr>
                <w:rFonts w:ascii="Times New Roman"/>
                <w:b w:val="false"/>
                <w:i w:val="false"/>
                <w:color w:val="000000"/>
                <w:sz w:val="20"/>
              </w:rPr>
              <w:t>№ 384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Өсiмдiк шаруашылығы</w:t>
            </w:r>
            <w:r>
              <w:br/>
            </w:r>
            <w:r>
              <w:rPr>
                <w:rFonts w:ascii="Times New Roman"/>
                <w:b w:val="false"/>
                <w:i w:val="false"/>
                <w:color w:val="000000"/>
                <w:sz w:val="20"/>
              </w:rPr>
              <w:t>өнімінің шығымдылығы</w:t>
            </w:r>
            <w:r>
              <w:br/>
            </w:r>
            <w:r>
              <w:rPr>
                <w:rFonts w:ascii="Times New Roman"/>
                <w:b w:val="false"/>
                <w:i w:val="false"/>
                <w:color w:val="000000"/>
                <w:sz w:val="20"/>
              </w:rPr>
              <w:t>мен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6-қосымша</w:t>
            </w:r>
          </w:p>
        </w:tc>
      </w:tr>
    </w:tbl>
    <w:bookmarkStart w:name="z230" w:id="191"/>
    <w:p>
      <w:pPr>
        <w:spacing w:after="0"/>
        <w:ind w:left="0"/>
        <w:jc w:val="both"/>
      </w:pPr>
      <w:r>
        <w:rPr>
          <w:rFonts w:ascii="Times New Roman"/>
          <w:b w:val="false"/>
          <w:i w:val="false"/>
          <w:color w:val="000000"/>
          <w:sz w:val="28"/>
        </w:rPr>
        <w:t>
      Форма</w:t>
      </w:r>
    </w:p>
    <w:bookmarkEnd w:id="191"/>
    <w:bookmarkStart w:name="z231" w:id="192"/>
    <w:p>
      <w:pPr>
        <w:spacing w:after="0"/>
        <w:ind w:left="0"/>
        <w:jc w:val="left"/>
      </w:pPr>
      <w:r>
        <w:rPr>
          <w:rFonts w:ascii="Times New Roman"/>
          <w:b/>
          <w:i w:val="false"/>
          <w:color w:val="000000"/>
        </w:rPr>
        <w:t xml:space="preserve"> Жеміс-жидек дақылдары мен жүзімнің отырғызу материалын өндіруге жұмсалған шығындарды ішінара өтеуге субсидиялар алуға арналған өтінім</w:t>
      </w:r>
    </w:p>
    <w:bookmarkEnd w:id="192"/>
    <w:bookmarkStart w:name="z232" w:id="193"/>
    <w:p>
      <w:pPr>
        <w:spacing w:after="0"/>
        <w:ind w:left="0"/>
        <w:jc w:val="both"/>
      </w:pPr>
      <w:r>
        <w:rPr>
          <w:rFonts w:ascii="Times New Roman"/>
          <w:b w:val="false"/>
          <w:i w:val="false"/>
          <w:color w:val="000000"/>
          <w:sz w:val="28"/>
        </w:rPr>
        <w:t xml:space="preserve">
      Кімге: __________________________________________________________________, </w:t>
      </w:r>
    </w:p>
    <w:bookmarkEnd w:id="193"/>
    <w:bookmarkStart w:name="z233" w:id="194"/>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жергiлiктi атқарушы </w:t>
      </w:r>
    </w:p>
    <w:bookmarkEnd w:id="194"/>
    <w:bookmarkStart w:name="z234" w:id="195"/>
    <w:p>
      <w:pPr>
        <w:spacing w:after="0"/>
        <w:ind w:left="0"/>
        <w:jc w:val="both"/>
      </w:pPr>
      <w:r>
        <w:rPr>
          <w:rFonts w:ascii="Times New Roman"/>
          <w:b w:val="false"/>
          <w:i w:val="false"/>
          <w:color w:val="000000"/>
          <w:sz w:val="28"/>
        </w:rPr>
        <w:t xml:space="preserve">
      органының толық атауы) </w:t>
      </w:r>
    </w:p>
    <w:bookmarkEnd w:id="195"/>
    <w:bookmarkStart w:name="z235" w:id="196"/>
    <w:p>
      <w:pPr>
        <w:spacing w:after="0"/>
        <w:ind w:left="0"/>
        <w:jc w:val="both"/>
      </w:pPr>
      <w:r>
        <w:rPr>
          <w:rFonts w:ascii="Times New Roman"/>
          <w:b w:val="false"/>
          <w:i w:val="false"/>
          <w:color w:val="000000"/>
          <w:sz w:val="28"/>
        </w:rPr>
        <w:t xml:space="preserve">
      кімнен: __________________________________________________________________ </w:t>
      </w:r>
    </w:p>
    <w:bookmarkEnd w:id="196"/>
    <w:bookmarkStart w:name="z236" w:id="197"/>
    <w:p>
      <w:pPr>
        <w:spacing w:after="0"/>
        <w:ind w:left="0"/>
        <w:jc w:val="both"/>
      </w:pPr>
      <w:r>
        <w:rPr>
          <w:rFonts w:ascii="Times New Roman"/>
          <w:b w:val="false"/>
          <w:i w:val="false"/>
          <w:color w:val="000000"/>
          <w:sz w:val="28"/>
        </w:rPr>
        <w:t xml:space="preserve">
      (заңды тұлғаның толық атауы, жеке тұлғаның аты, әкесінің аты (бар болса), тегі, </w:t>
      </w:r>
    </w:p>
    <w:bookmarkEnd w:id="197"/>
    <w:bookmarkStart w:name="z237" w:id="198"/>
    <w:p>
      <w:pPr>
        <w:spacing w:after="0"/>
        <w:ind w:left="0"/>
        <w:jc w:val="both"/>
      </w:pPr>
      <w:r>
        <w:rPr>
          <w:rFonts w:ascii="Times New Roman"/>
          <w:b w:val="false"/>
          <w:i w:val="false"/>
          <w:color w:val="000000"/>
          <w:sz w:val="28"/>
        </w:rPr>
        <w:t xml:space="preserve">
      мекенжайы, телефон (факс) нөмірі, </w:t>
      </w:r>
    </w:p>
    <w:bookmarkEnd w:id="198"/>
    <w:bookmarkStart w:name="z238" w:id="199"/>
    <w:p>
      <w:pPr>
        <w:spacing w:after="0"/>
        <w:ind w:left="0"/>
        <w:jc w:val="both"/>
      </w:pPr>
      <w:r>
        <w:rPr>
          <w:rFonts w:ascii="Times New Roman"/>
          <w:b w:val="false"/>
          <w:i w:val="false"/>
          <w:color w:val="000000"/>
          <w:sz w:val="28"/>
        </w:rPr>
        <w:t xml:space="preserve">
      (мәліметтер ақпараттық жүйеден алынады)) </w:t>
      </w:r>
    </w:p>
    <w:bookmarkEnd w:id="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 дана көлеміндегі ______________________________________________ </w:t>
      </w:r>
    </w:p>
    <w:bookmarkStart w:name="z240" w:id="200"/>
    <w:p>
      <w:pPr>
        <w:spacing w:after="0"/>
        <w:ind w:left="0"/>
        <w:jc w:val="both"/>
      </w:pPr>
      <w:r>
        <w:rPr>
          <w:rFonts w:ascii="Times New Roman"/>
          <w:b w:val="false"/>
          <w:i w:val="false"/>
          <w:color w:val="000000"/>
          <w:sz w:val="28"/>
        </w:rPr>
        <w:t xml:space="preserve">
      (ауыл шаруашылығы дақылдары, сорт) </w:t>
      </w:r>
    </w:p>
    <w:bookmarkEnd w:id="200"/>
    <w:bookmarkStart w:name="z241" w:id="201"/>
    <w:p>
      <w:pPr>
        <w:spacing w:after="0"/>
        <w:ind w:left="0"/>
        <w:jc w:val="both"/>
      </w:pPr>
      <w:r>
        <w:rPr>
          <w:rFonts w:ascii="Times New Roman"/>
          <w:b w:val="false"/>
          <w:i w:val="false"/>
          <w:color w:val="000000"/>
          <w:sz w:val="28"/>
        </w:rPr>
        <w:t>
      жеміс-жидек дақылдары мен жүзімнің отырғызу материалын өндіруге жұмсалған шығындарды ішінара өтеуге _________ теңге мөлшерінде субсидиялар төлеуді сұраймын.</w:t>
      </w:r>
    </w:p>
    <w:bookmarkEnd w:id="201"/>
    <w:bookmarkStart w:name="z242" w:id="202"/>
    <w:p>
      <w:pPr>
        <w:spacing w:after="0"/>
        <w:ind w:left="0"/>
        <w:jc w:val="both"/>
      </w:pPr>
      <w:r>
        <w:rPr>
          <w:rFonts w:ascii="Times New Roman"/>
          <w:b w:val="false"/>
          <w:i w:val="false"/>
          <w:color w:val="000000"/>
          <w:sz w:val="28"/>
        </w:rPr>
        <w:t>
      1. Өтінім беруші туралы мәліметтер:</w:t>
      </w:r>
    </w:p>
    <w:bookmarkEnd w:id="202"/>
    <w:bookmarkStart w:name="z243" w:id="203"/>
    <w:p>
      <w:pPr>
        <w:spacing w:after="0"/>
        <w:ind w:left="0"/>
        <w:jc w:val="both"/>
      </w:pPr>
      <w:r>
        <w:rPr>
          <w:rFonts w:ascii="Times New Roman"/>
          <w:b w:val="false"/>
          <w:i w:val="false"/>
          <w:color w:val="000000"/>
          <w:sz w:val="28"/>
        </w:rPr>
        <w:t xml:space="preserve">
      заңды тұлға үшін: </w:t>
      </w:r>
    </w:p>
    <w:bookmarkEnd w:id="203"/>
    <w:bookmarkStart w:name="z244" w:id="204"/>
    <w:p>
      <w:pPr>
        <w:spacing w:after="0"/>
        <w:ind w:left="0"/>
        <w:jc w:val="both"/>
      </w:pPr>
      <w:r>
        <w:rPr>
          <w:rFonts w:ascii="Times New Roman"/>
          <w:b w:val="false"/>
          <w:i w:val="false"/>
          <w:color w:val="000000"/>
          <w:sz w:val="28"/>
        </w:rPr>
        <w:t>
      атауы ________________________________________________________________</w:t>
      </w:r>
    </w:p>
    <w:bookmarkEnd w:id="204"/>
    <w:bookmarkStart w:name="z245" w:id="205"/>
    <w:p>
      <w:pPr>
        <w:spacing w:after="0"/>
        <w:ind w:left="0"/>
        <w:jc w:val="both"/>
      </w:pPr>
      <w:r>
        <w:rPr>
          <w:rFonts w:ascii="Times New Roman"/>
          <w:b w:val="false"/>
          <w:i w:val="false"/>
          <w:color w:val="000000"/>
          <w:sz w:val="28"/>
        </w:rPr>
        <w:t>
      бизнес-сәйкестендіру нөмірі (бұдан әрі – БСН)__________________________________</w:t>
      </w:r>
    </w:p>
    <w:bookmarkEnd w:id="205"/>
    <w:bookmarkStart w:name="z246" w:id="206"/>
    <w:p>
      <w:pPr>
        <w:spacing w:after="0"/>
        <w:ind w:left="0"/>
        <w:jc w:val="both"/>
      </w:pPr>
      <w:r>
        <w:rPr>
          <w:rFonts w:ascii="Times New Roman"/>
          <w:b w:val="false"/>
          <w:i w:val="false"/>
          <w:color w:val="000000"/>
          <w:sz w:val="28"/>
        </w:rPr>
        <w:t>
      басшының аты, әкесінің аты (бар болса), тегі_____________________________</w:t>
      </w:r>
    </w:p>
    <w:bookmarkEnd w:id="206"/>
    <w:bookmarkStart w:name="z247" w:id="207"/>
    <w:p>
      <w:pPr>
        <w:spacing w:after="0"/>
        <w:ind w:left="0"/>
        <w:jc w:val="both"/>
      </w:pPr>
      <w:r>
        <w:rPr>
          <w:rFonts w:ascii="Times New Roman"/>
          <w:b w:val="false"/>
          <w:i w:val="false"/>
          <w:color w:val="000000"/>
          <w:sz w:val="28"/>
        </w:rPr>
        <w:t>
      жеке сәйкестендіру нөмірі (бұдан әрі – ЖСН)__________________________</w:t>
      </w:r>
    </w:p>
    <w:bookmarkEnd w:id="207"/>
    <w:bookmarkStart w:name="z248" w:id="208"/>
    <w:p>
      <w:pPr>
        <w:spacing w:after="0"/>
        <w:ind w:left="0"/>
        <w:jc w:val="both"/>
      </w:pPr>
      <w:r>
        <w:rPr>
          <w:rFonts w:ascii="Times New Roman"/>
          <w:b w:val="false"/>
          <w:i w:val="false"/>
          <w:color w:val="000000"/>
          <w:sz w:val="28"/>
        </w:rPr>
        <w:t>
      мекенжайы:______________________________________________________________</w:t>
      </w:r>
    </w:p>
    <w:bookmarkEnd w:id="208"/>
    <w:bookmarkStart w:name="z249" w:id="209"/>
    <w:p>
      <w:pPr>
        <w:spacing w:after="0"/>
        <w:ind w:left="0"/>
        <w:jc w:val="both"/>
      </w:pPr>
      <w:r>
        <w:rPr>
          <w:rFonts w:ascii="Times New Roman"/>
          <w:b w:val="false"/>
          <w:i w:val="false"/>
          <w:color w:val="000000"/>
          <w:sz w:val="28"/>
        </w:rPr>
        <w:t>
      телефон (факс) нөмірі:_______________________________________________________</w:t>
      </w:r>
    </w:p>
    <w:bookmarkEnd w:id="209"/>
    <w:bookmarkStart w:name="z250" w:id="210"/>
    <w:p>
      <w:pPr>
        <w:spacing w:after="0"/>
        <w:ind w:left="0"/>
        <w:jc w:val="both"/>
      </w:pPr>
      <w:r>
        <w:rPr>
          <w:rFonts w:ascii="Times New Roman"/>
          <w:b w:val="false"/>
          <w:i w:val="false"/>
          <w:color w:val="000000"/>
          <w:sz w:val="28"/>
        </w:rPr>
        <w:t>
      жеке тұлға (дара кәсіпкер) үшін:</w:t>
      </w:r>
    </w:p>
    <w:bookmarkEnd w:id="210"/>
    <w:bookmarkStart w:name="z251" w:id="211"/>
    <w:p>
      <w:pPr>
        <w:spacing w:after="0"/>
        <w:ind w:left="0"/>
        <w:jc w:val="both"/>
      </w:pPr>
      <w:r>
        <w:rPr>
          <w:rFonts w:ascii="Times New Roman"/>
          <w:b w:val="false"/>
          <w:i w:val="false"/>
          <w:color w:val="000000"/>
          <w:sz w:val="28"/>
        </w:rPr>
        <w:t>
      аты, әкесінің аты (бар болса), тегі_________________________________________</w:t>
      </w:r>
    </w:p>
    <w:bookmarkEnd w:id="211"/>
    <w:bookmarkStart w:name="z252" w:id="212"/>
    <w:p>
      <w:pPr>
        <w:spacing w:after="0"/>
        <w:ind w:left="0"/>
        <w:jc w:val="both"/>
      </w:pPr>
      <w:r>
        <w:rPr>
          <w:rFonts w:ascii="Times New Roman"/>
          <w:b w:val="false"/>
          <w:i w:val="false"/>
          <w:color w:val="000000"/>
          <w:sz w:val="28"/>
        </w:rPr>
        <w:t>
      жеке сәйкестендіру нөмірі (бұдан әрі – ЖСН)_________________________</w:t>
      </w:r>
    </w:p>
    <w:bookmarkEnd w:id="212"/>
    <w:bookmarkStart w:name="z253" w:id="213"/>
    <w:p>
      <w:pPr>
        <w:spacing w:after="0"/>
        <w:ind w:left="0"/>
        <w:jc w:val="both"/>
      </w:pPr>
      <w:r>
        <w:rPr>
          <w:rFonts w:ascii="Times New Roman"/>
          <w:b w:val="false"/>
          <w:i w:val="false"/>
          <w:color w:val="000000"/>
          <w:sz w:val="28"/>
        </w:rPr>
        <w:t xml:space="preserve">
      жеке басын куәландыратын құжат: </w:t>
      </w:r>
    </w:p>
    <w:bookmarkEnd w:id="213"/>
    <w:bookmarkStart w:name="z254" w:id="214"/>
    <w:p>
      <w:pPr>
        <w:spacing w:after="0"/>
        <w:ind w:left="0"/>
        <w:jc w:val="both"/>
      </w:pPr>
      <w:r>
        <w:rPr>
          <w:rFonts w:ascii="Times New Roman"/>
          <w:b w:val="false"/>
          <w:i w:val="false"/>
          <w:color w:val="000000"/>
          <w:sz w:val="28"/>
        </w:rPr>
        <w:t>
      нөмірі ____________________________________________________________________</w:t>
      </w:r>
    </w:p>
    <w:bookmarkEnd w:id="214"/>
    <w:bookmarkStart w:name="z255" w:id="215"/>
    <w:p>
      <w:pPr>
        <w:spacing w:after="0"/>
        <w:ind w:left="0"/>
        <w:jc w:val="both"/>
      </w:pPr>
      <w:r>
        <w:rPr>
          <w:rFonts w:ascii="Times New Roman"/>
          <w:b w:val="false"/>
          <w:i w:val="false"/>
          <w:color w:val="000000"/>
          <w:sz w:val="28"/>
        </w:rPr>
        <w:t>
      кім берді_________________________________________________________________</w:t>
      </w:r>
    </w:p>
    <w:bookmarkEnd w:id="215"/>
    <w:bookmarkStart w:name="z256" w:id="216"/>
    <w:p>
      <w:pPr>
        <w:spacing w:after="0"/>
        <w:ind w:left="0"/>
        <w:jc w:val="both"/>
      </w:pPr>
      <w:r>
        <w:rPr>
          <w:rFonts w:ascii="Times New Roman"/>
          <w:b w:val="false"/>
          <w:i w:val="false"/>
          <w:color w:val="000000"/>
          <w:sz w:val="28"/>
        </w:rPr>
        <w:t>
      берілген күні_______________________________________________________________</w:t>
      </w:r>
    </w:p>
    <w:bookmarkEnd w:id="216"/>
    <w:bookmarkStart w:name="z257" w:id="217"/>
    <w:p>
      <w:pPr>
        <w:spacing w:after="0"/>
        <w:ind w:left="0"/>
        <w:jc w:val="both"/>
      </w:pPr>
      <w:r>
        <w:rPr>
          <w:rFonts w:ascii="Times New Roman"/>
          <w:b w:val="false"/>
          <w:i w:val="false"/>
          <w:color w:val="000000"/>
          <w:sz w:val="28"/>
        </w:rPr>
        <w:t>
      мекенжайы:________________________________________________________________</w:t>
      </w:r>
    </w:p>
    <w:bookmarkEnd w:id="217"/>
    <w:bookmarkStart w:name="z258" w:id="218"/>
    <w:p>
      <w:pPr>
        <w:spacing w:after="0"/>
        <w:ind w:left="0"/>
        <w:jc w:val="both"/>
      </w:pPr>
      <w:r>
        <w:rPr>
          <w:rFonts w:ascii="Times New Roman"/>
          <w:b w:val="false"/>
          <w:i w:val="false"/>
          <w:color w:val="000000"/>
          <w:sz w:val="28"/>
        </w:rPr>
        <w:t>
      телефон (факс) нөмірі:______________________________________________________</w:t>
      </w:r>
    </w:p>
    <w:bookmarkEnd w:id="218"/>
    <w:bookmarkStart w:name="z259" w:id="219"/>
    <w:p>
      <w:pPr>
        <w:spacing w:after="0"/>
        <w:ind w:left="0"/>
        <w:jc w:val="both"/>
      </w:pPr>
      <w:r>
        <w:rPr>
          <w:rFonts w:ascii="Times New Roman"/>
          <w:b w:val="false"/>
          <w:i w:val="false"/>
          <w:color w:val="000000"/>
          <w:sz w:val="28"/>
        </w:rPr>
        <w:t xml:space="preserve">
      Дара кәсіпкер ретінде қызметін бастағаны туралы хабарлама – жеке тұлға үшін: </w:t>
      </w:r>
    </w:p>
    <w:bookmarkEnd w:id="219"/>
    <w:bookmarkStart w:name="z260" w:id="220"/>
    <w:p>
      <w:pPr>
        <w:spacing w:after="0"/>
        <w:ind w:left="0"/>
        <w:jc w:val="both"/>
      </w:pPr>
      <w:r>
        <w:rPr>
          <w:rFonts w:ascii="Times New Roman"/>
          <w:b w:val="false"/>
          <w:i w:val="false"/>
          <w:color w:val="000000"/>
          <w:sz w:val="28"/>
        </w:rPr>
        <w:t>
      орналасқан жері ___________________________________________________________</w:t>
      </w:r>
    </w:p>
    <w:bookmarkEnd w:id="220"/>
    <w:bookmarkStart w:name="z261" w:id="221"/>
    <w:p>
      <w:pPr>
        <w:spacing w:after="0"/>
        <w:ind w:left="0"/>
        <w:jc w:val="both"/>
      </w:pPr>
      <w:r>
        <w:rPr>
          <w:rFonts w:ascii="Times New Roman"/>
          <w:b w:val="false"/>
          <w:i w:val="false"/>
          <w:color w:val="000000"/>
          <w:sz w:val="28"/>
        </w:rPr>
        <w:t>
      хабардар етілген күн _______________________________________________________</w:t>
      </w:r>
    </w:p>
    <w:bookmarkEnd w:id="221"/>
    <w:bookmarkStart w:name="z262" w:id="222"/>
    <w:p>
      <w:pPr>
        <w:spacing w:after="0"/>
        <w:ind w:left="0"/>
        <w:jc w:val="both"/>
      </w:pPr>
      <w:r>
        <w:rPr>
          <w:rFonts w:ascii="Times New Roman"/>
          <w:b w:val="false"/>
          <w:i w:val="false"/>
          <w:color w:val="000000"/>
          <w:sz w:val="28"/>
        </w:rPr>
        <w:t>
      2. Ауыл шаруашылығы кооперативінің мүшелері туралы мәліметтер:</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БСН-сы/ЖСН-сы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3" w:id="223"/>
    <w:p>
      <w:pPr>
        <w:spacing w:after="0"/>
        <w:ind w:left="0"/>
        <w:jc w:val="both"/>
      </w:pPr>
      <w:r>
        <w:rPr>
          <w:rFonts w:ascii="Times New Roman"/>
          <w:b w:val="false"/>
          <w:i w:val="false"/>
          <w:color w:val="000000"/>
          <w:sz w:val="28"/>
        </w:rPr>
        <w:t>
      3. Екінші деңгейлі банктегі немесе ұлттық почта операторындағы ағымдағы шоттың мәліметтері:</w:t>
      </w:r>
    </w:p>
    <w:bookmarkEnd w:id="2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жеке сәйкестендіру нөмірі (бұдан әрі – ЖСН) /бизнес-сәйкестендіру нөмірі (бұдан әрі – БСН) </w:t>
      </w:r>
    </w:p>
    <w:bookmarkStart w:name="z265" w:id="224"/>
    <w:p>
      <w:pPr>
        <w:spacing w:after="0"/>
        <w:ind w:left="0"/>
        <w:jc w:val="both"/>
      </w:pPr>
      <w:r>
        <w:rPr>
          <w:rFonts w:ascii="Times New Roman"/>
          <w:b w:val="false"/>
          <w:i w:val="false"/>
          <w:color w:val="000000"/>
          <w:sz w:val="28"/>
        </w:rPr>
        <w:t>
      ___________________________________________________</w:t>
      </w:r>
    </w:p>
    <w:bookmarkEnd w:id="224"/>
    <w:bookmarkStart w:name="z266" w:id="225"/>
    <w:p>
      <w:pPr>
        <w:spacing w:after="0"/>
        <w:ind w:left="0"/>
        <w:jc w:val="both"/>
      </w:pPr>
      <w:r>
        <w:rPr>
          <w:rFonts w:ascii="Times New Roman"/>
          <w:b w:val="false"/>
          <w:i w:val="false"/>
          <w:color w:val="000000"/>
          <w:sz w:val="28"/>
        </w:rPr>
        <w:t>
      бенефициар коды (бұдан әрі – Кбе) _________________________________</w:t>
      </w:r>
    </w:p>
    <w:bookmarkEnd w:id="225"/>
    <w:bookmarkStart w:name="z267" w:id="226"/>
    <w:p>
      <w:pPr>
        <w:spacing w:after="0"/>
        <w:ind w:left="0"/>
        <w:jc w:val="both"/>
      </w:pPr>
      <w:r>
        <w:rPr>
          <w:rFonts w:ascii="Times New Roman"/>
          <w:b w:val="false"/>
          <w:i w:val="false"/>
          <w:color w:val="000000"/>
          <w:sz w:val="28"/>
        </w:rPr>
        <w:t>
      банктің немесе почта операторының деректемелері ___________________</w:t>
      </w:r>
    </w:p>
    <w:bookmarkEnd w:id="226"/>
    <w:bookmarkStart w:name="z268" w:id="227"/>
    <w:p>
      <w:pPr>
        <w:spacing w:after="0"/>
        <w:ind w:left="0"/>
        <w:jc w:val="both"/>
      </w:pPr>
      <w:r>
        <w:rPr>
          <w:rFonts w:ascii="Times New Roman"/>
          <w:b w:val="false"/>
          <w:i w:val="false"/>
          <w:color w:val="000000"/>
          <w:sz w:val="28"/>
        </w:rPr>
        <w:t>
      банктің немесе почта операторының атауы _________________________</w:t>
      </w:r>
    </w:p>
    <w:bookmarkEnd w:id="227"/>
    <w:bookmarkStart w:name="z269" w:id="228"/>
    <w:p>
      <w:pPr>
        <w:spacing w:after="0"/>
        <w:ind w:left="0"/>
        <w:jc w:val="both"/>
      </w:pPr>
      <w:r>
        <w:rPr>
          <w:rFonts w:ascii="Times New Roman"/>
          <w:b w:val="false"/>
          <w:i w:val="false"/>
          <w:color w:val="000000"/>
          <w:sz w:val="28"/>
        </w:rPr>
        <w:t>
      банктік сәйкестендіру коды _____________________________________</w:t>
      </w:r>
    </w:p>
    <w:bookmarkEnd w:id="228"/>
    <w:bookmarkStart w:name="z270" w:id="229"/>
    <w:p>
      <w:pPr>
        <w:spacing w:after="0"/>
        <w:ind w:left="0"/>
        <w:jc w:val="both"/>
      </w:pPr>
      <w:r>
        <w:rPr>
          <w:rFonts w:ascii="Times New Roman"/>
          <w:b w:val="false"/>
          <w:i w:val="false"/>
          <w:color w:val="000000"/>
          <w:sz w:val="28"/>
        </w:rPr>
        <w:t>
      жеке сәйкестендіру коды _______________________________________</w:t>
      </w:r>
    </w:p>
    <w:bookmarkEnd w:id="229"/>
    <w:bookmarkStart w:name="z271" w:id="230"/>
    <w:p>
      <w:pPr>
        <w:spacing w:after="0"/>
        <w:ind w:left="0"/>
        <w:jc w:val="both"/>
      </w:pPr>
      <w:r>
        <w:rPr>
          <w:rFonts w:ascii="Times New Roman"/>
          <w:b w:val="false"/>
          <w:i w:val="false"/>
          <w:color w:val="000000"/>
          <w:sz w:val="28"/>
        </w:rPr>
        <w:t>
      БСН _________________________________________________________</w:t>
      </w:r>
    </w:p>
    <w:bookmarkEnd w:id="230"/>
    <w:bookmarkStart w:name="z272" w:id="231"/>
    <w:p>
      <w:pPr>
        <w:spacing w:after="0"/>
        <w:ind w:left="0"/>
        <w:jc w:val="both"/>
      </w:pPr>
      <w:r>
        <w:rPr>
          <w:rFonts w:ascii="Times New Roman"/>
          <w:b w:val="false"/>
          <w:i w:val="false"/>
          <w:color w:val="000000"/>
          <w:sz w:val="28"/>
        </w:rPr>
        <w:t>
      Кбе ________________________________________________________</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Оригинатор және (немесе) элиталық тұқым өсіру шаруашылығы, ауыл шаруашылығы тауарын өндіруші ауыл шаруашылығы кооперативі арасындағы сатып алу-сату шартының мәліметтері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Сорттық сапаларды растайтын құжат (байқаудан өткізу актісі, сорттық куәлік)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3" w:id="232"/>
    <w:p>
      <w:pPr>
        <w:spacing w:after="0"/>
        <w:ind w:left="0"/>
        <w:jc w:val="both"/>
      </w:pPr>
      <w:r>
        <w:rPr>
          <w:rFonts w:ascii="Times New Roman"/>
          <w:b w:val="false"/>
          <w:i w:val="false"/>
          <w:color w:val="000000"/>
          <w:sz w:val="28"/>
        </w:rPr>
        <w:t>
      кестенің жалғасы</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шығындарды растайтын төлем құжаттары, шот-фактуралар, жеміс-жидек дақылдары мен жүзімнің отырғызу материалын жеткізу туралы жүкқұжаттың (актінің) мәліметтері (өтінім берілген сәтке)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қабылдау-тапсыру актісінің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4" w:id="233"/>
    <w:p>
      <w:pPr>
        <w:spacing w:after="0"/>
        <w:ind w:left="0"/>
        <w:jc w:val="both"/>
      </w:pPr>
      <w:r>
        <w:rPr>
          <w:rFonts w:ascii="Times New Roman"/>
          <w:b w:val="false"/>
          <w:i w:val="false"/>
          <w:color w:val="000000"/>
          <w:sz w:val="28"/>
        </w:rPr>
        <w:t>
      кестенің жалғасы</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алаңы,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отырғызу материалының нақты көлімі,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отырғызу материалының нақты бағасы,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 мен жүзімнің отырғызу материалын өндіруге арналған субсидиялар нормативі,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субсидияның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5" w:id="234"/>
    <w:p>
      <w:pPr>
        <w:spacing w:after="0"/>
        <w:ind w:left="0"/>
        <w:jc w:val="both"/>
      </w:pPr>
      <w:r>
        <w:rPr>
          <w:rFonts w:ascii="Times New Roman"/>
          <w:b w:val="false"/>
          <w:i w:val="false"/>
          <w:color w:val="000000"/>
          <w:sz w:val="28"/>
        </w:rPr>
        <w:t>
      2023, 2024, 2025 жылдары танаптың кадастрлық нөмірін беру талап етілмейді, танаптың алаңын ауыл шаруашылығы тауарын өндіруші (ауыл шаруашылығы кооперативі) дербес көрсетеді. Бұл ретте, танаптың алаңы осы ауыл шаруашылығы тауарын өндірушіге (ауыл шаруашылығы кооперативіне) жер пайдалану және (немесе) жеке меншік құқығында тиесілі ауыл шаруашылығы мақсатындағы жер учаскелерінің алаңынан аспайды.</w:t>
      </w:r>
    </w:p>
    <w:bookmarkEnd w:id="234"/>
    <w:bookmarkStart w:name="z276" w:id="235"/>
    <w:p>
      <w:pPr>
        <w:spacing w:after="0"/>
        <w:ind w:left="0"/>
        <w:jc w:val="both"/>
      </w:pPr>
      <w:r>
        <w:rPr>
          <w:rFonts w:ascii="Times New Roman"/>
          <w:b w:val="false"/>
          <w:i w:val="false"/>
          <w:color w:val="000000"/>
          <w:sz w:val="28"/>
        </w:rPr>
        <w:t>
      Егер отырғызу материалының нақты құны субсидиялар нормативі есептелген құннан төмен болса, онда субсидияларды есептеу субсидиялар көлемдерін есепке ала отырып, олардың нақты құнынан жүргізіледі және 16-баған х 17-баған х 0,5 формуласы бойынша есептеледі.</w:t>
      </w:r>
    </w:p>
    <w:bookmarkEnd w:id="235"/>
    <w:bookmarkStart w:name="z277" w:id="236"/>
    <w:p>
      <w:pPr>
        <w:spacing w:after="0"/>
        <w:ind w:left="0"/>
        <w:jc w:val="both"/>
      </w:pPr>
      <w:r>
        <w:rPr>
          <w:rFonts w:ascii="Times New Roman"/>
          <w:b w:val="false"/>
          <w:i w:val="false"/>
          <w:color w:val="000000"/>
          <w:sz w:val="28"/>
        </w:rPr>
        <w:t>
      Егер тұқымдардың нақты құны субсидиялар нормативі есептелген құннан жоғары болса, онда субсидия субсидиялар нормативіне тең болады және 16-баған х 18-баған формуласы бойынша есептеледі.</w:t>
      </w:r>
    </w:p>
    <w:bookmarkEnd w:id="236"/>
    <w:bookmarkStart w:name="z278" w:id="237"/>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дербес деректерді және өзге де ақпараттарды жинауға, өңдеуге, сақтауға, жүктеп алуға және пайдалануға, сондай-ақ көрсетілген мемлекеттік қызмет бойынша деректерді бюджетті атқару жөніндегі уәкілетті органға беруге келісім беремін.</w:t>
      </w:r>
    </w:p>
    <w:bookmarkEnd w:id="237"/>
    <w:bookmarkStart w:name="z279" w:id="238"/>
    <w:p>
      <w:pPr>
        <w:spacing w:after="0"/>
        <w:ind w:left="0"/>
        <w:jc w:val="both"/>
      </w:pPr>
      <w:r>
        <w:rPr>
          <w:rFonts w:ascii="Times New Roman"/>
          <w:b w:val="false"/>
          <w:i w:val="false"/>
          <w:color w:val="000000"/>
          <w:sz w:val="28"/>
        </w:rPr>
        <w:t>
      Өтінім беруші 20____ жылғы "____" _____________ сағат ____ қол қойып, жіберді:</w:t>
      </w:r>
    </w:p>
    <w:bookmarkEnd w:id="238"/>
    <w:bookmarkStart w:name="z280" w:id="239"/>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bookmarkEnd w:id="239"/>
    <w:bookmarkStart w:name="z281" w:id="240"/>
    <w:p>
      <w:pPr>
        <w:spacing w:after="0"/>
        <w:ind w:left="0"/>
        <w:jc w:val="both"/>
      </w:pPr>
      <w:r>
        <w:rPr>
          <w:rFonts w:ascii="Times New Roman"/>
          <w:b w:val="false"/>
          <w:i w:val="false"/>
          <w:color w:val="000000"/>
          <w:sz w:val="28"/>
        </w:rPr>
        <w:t>
      ЭЦҚ қою күні және уақыты</w:t>
      </w:r>
    </w:p>
    <w:bookmarkEnd w:id="240"/>
    <w:bookmarkStart w:name="z282" w:id="241"/>
    <w:p>
      <w:pPr>
        <w:spacing w:after="0"/>
        <w:ind w:left="0"/>
        <w:jc w:val="both"/>
      </w:pPr>
      <w:r>
        <w:rPr>
          <w:rFonts w:ascii="Times New Roman"/>
          <w:b w:val="false"/>
          <w:i w:val="false"/>
          <w:color w:val="000000"/>
          <w:sz w:val="28"/>
        </w:rPr>
        <w:t>
      Өтінімнің қабылданғаны туралы хабарлама:</w:t>
      </w:r>
    </w:p>
    <w:bookmarkEnd w:id="241"/>
    <w:bookmarkStart w:name="z283" w:id="242"/>
    <w:p>
      <w:pPr>
        <w:spacing w:after="0"/>
        <w:ind w:left="0"/>
        <w:jc w:val="both"/>
      </w:pPr>
      <w:r>
        <w:rPr>
          <w:rFonts w:ascii="Times New Roman"/>
          <w:b w:val="false"/>
          <w:i w:val="false"/>
          <w:color w:val="000000"/>
          <w:sz w:val="28"/>
        </w:rPr>
        <w:t>
      Өтінім қарауға 20____ жылғы "____" _____________ сағат ______ қабылданды:</w:t>
      </w:r>
    </w:p>
    <w:bookmarkEnd w:id="242"/>
    <w:bookmarkStart w:name="z284" w:id="243"/>
    <w:p>
      <w:pPr>
        <w:spacing w:after="0"/>
        <w:ind w:left="0"/>
        <w:jc w:val="both"/>
      </w:pPr>
      <w:r>
        <w:rPr>
          <w:rFonts w:ascii="Times New Roman"/>
          <w:b w:val="false"/>
          <w:i w:val="false"/>
          <w:color w:val="000000"/>
          <w:sz w:val="28"/>
        </w:rPr>
        <w:t>
      ЭЦҚ-дан алынған деректер</w:t>
      </w:r>
    </w:p>
    <w:bookmarkEnd w:id="243"/>
    <w:bookmarkStart w:name="z285" w:id="244"/>
    <w:p>
      <w:pPr>
        <w:spacing w:after="0"/>
        <w:ind w:left="0"/>
        <w:jc w:val="both"/>
      </w:pPr>
      <w:r>
        <w:rPr>
          <w:rFonts w:ascii="Times New Roman"/>
          <w:b w:val="false"/>
          <w:i w:val="false"/>
          <w:color w:val="000000"/>
          <w:sz w:val="28"/>
        </w:rPr>
        <w:t>
      ЭЦҚ қою күні және уақыты</w:t>
      </w:r>
    </w:p>
    <w:bookmarkEnd w:id="24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10 қарашадағы</w:t>
            </w:r>
            <w:r>
              <w:br/>
            </w:r>
            <w:r>
              <w:rPr>
                <w:rFonts w:ascii="Times New Roman"/>
                <w:b w:val="false"/>
                <w:i w:val="false"/>
                <w:color w:val="000000"/>
                <w:sz w:val="20"/>
              </w:rPr>
              <w:t>№ 384 бұйрығына</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w:t>
            </w:r>
            <w:r>
              <w:br/>
            </w:r>
            <w:r>
              <w:rPr>
                <w:rFonts w:ascii="Times New Roman"/>
                <w:b w:val="false"/>
                <w:i w:val="false"/>
                <w:color w:val="000000"/>
                <w:sz w:val="20"/>
              </w:rPr>
              <w:t>өнімінің шығымдылығы</w:t>
            </w:r>
            <w:r>
              <w:br/>
            </w:r>
            <w:r>
              <w:rPr>
                <w:rFonts w:ascii="Times New Roman"/>
                <w:b w:val="false"/>
                <w:i w:val="false"/>
                <w:color w:val="000000"/>
                <w:sz w:val="20"/>
              </w:rPr>
              <w:t>мен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11-қосымша</w:t>
            </w:r>
          </w:p>
        </w:tc>
      </w:tr>
    </w:tbl>
    <w:bookmarkStart w:name="z288" w:id="245"/>
    <w:p>
      <w:pPr>
        <w:spacing w:after="0"/>
        <w:ind w:left="0"/>
        <w:jc w:val="both"/>
      </w:pPr>
      <w:r>
        <w:rPr>
          <w:rFonts w:ascii="Times New Roman"/>
          <w:b w:val="false"/>
          <w:i w:val="false"/>
          <w:color w:val="000000"/>
          <w:sz w:val="28"/>
        </w:rPr>
        <w:t>
      Нысан</w:t>
      </w:r>
    </w:p>
    <w:bookmarkEnd w:id="245"/>
    <w:bookmarkStart w:name="z289" w:id="246"/>
    <w:p>
      <w:pPr>
        <w:spacing w:after="0"/>
        <w:ind w:left="0"/>
        <w:jc w:val="left"/>
      </w:pPr>
      <w:r>
        <w:rPr>
          <w:rFonts w:ascii="Times New Roman"/>
          <w:b/>
          <w:i w:val="false"/>
          <w:color w:val="000000"/>
        </w:rPr>
        <w:t xml:space="preserve"> Нақты сатып алынған бірегей тұқымдарға субсидиялар алуға арналған өтiнiм</w:t>
      </w:r>
    </w:p>
    <w:bookmarkEnd w:id="246"/>
    <w:p>
      <w:pPr>
        <w:spacing w:after="0"/>
        <w:ind w:left="0"/>
        <w:jc w:val="left"/>
      </w:pPr>
    </w:p>
    <w:p>
      <w:pPr>
        <w:spacing w:after="0"/>
        <w:ind w:left="0"/>
        <w:jc w:val="both"/>
      </w:pPr>
      <w:r>
        <w:rPr>
          <w:rFonts w:ascii="Times New Roman"/>
          <w:b w:val="false"/>
          <w:i w:val="false"/>
          <w:color w:val="000000"/>
          <w:sz w:val="28"/>
        </w:rPr>
        <w:t xml:space="preserve">
      Кімге: _______________________________________________________________, </w:t>
      </w:r>
    </w:p>
    <w:bookmarkStart w:name="z291" w:id="247"/>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жергiлiктi атқарушы </w:t>
      </w:r>
    </w:p>
    <w:bookmarkEnd w:id="247"/>
    <w:bookmarkStart w:name="z292" w:id="248"/>
    <w:p>
      <w:pPr>
        <w:spacing w:after="0"/>
        <w:ind w:left="0"/>
        <w:jc w:val="both"/>
      </w:pPr>
      <w:r>
        <w:rPr>
          <w:rFonts w:ascii="Times New Roman"/>
          <w:b w:val="false"/>
          <w:i w:val="false"/>
          <w:color w:val="000000"/>
          <w:sz w:val="28"/>
        </w:rPr>
        <w:t xml:space="preserve">
      органының толық атауы) </w:t>
      </w:r>
    </w:p>
    <w:bookmarkEnd w:id="248"/>
    <w:bookmarkStart w:name="z293" w:id="249"/>
    <w:p>
      <w:pPr>
        <w:spacing w:after="0"/>
        <w:ind w:left="0"/>
        <w:jc w:val="both"/>
      </w:pPr>
      <w:r>
        <w:rPr>
          <w:rFonts w:ascii="Times New Roman"/>
          <w:b w:val="false"/>
          <w:i w:val="false"/>
          <w:color w:val="000000"/>
          <w:sz w:val="28"/>
        </w:rPr>
        <w:t xml:space="preserve">
      кімнен: _____________________________________________________________ </w:t>
      </w:r>
    </w:p>
    <w:bookmarkEnd w:id="249"/>
    <w:bookmarkStart w:name="z294" w:id="250"/>
    <w:p>
      <w:pPr>
        <w:spacing w:after="0"/>
        <w:ind w:left="0"/>
        <w:jc w:val="both"/>
      </w:pPr>
      <w:r>
        <w:rPr>
          <w:rFonts w:ascii="Times New Roman"/>
          <w:b w:val="false"/>
          <w:i w:val="false"/>
          <w:color w:val="000000"/>
          <w:sz w:val="28"/>
        </w:rPr>
        <w:t xml:space="preserve">
      (заңды тұлғаның толық атауы, жеке тұлғаның (дара кәсіпкердің) аты, әкесінің аты </w:t>
      </w:r>
    </w:p>
    <w:bookmarkEnd w:id="250"/>
    <w:bookmarkStart w:name="z295" w:id="251"/>
    <w:p>
      <w:pPr>
        <w:spacing w:after="0"/>
        <w:ind w:left="0"/>
        <w:jc w:val="both"/>
      </w:pPr>
      <w:r>
        <w:rPr>
          <w:rFonts w:ascii="Times New Roman"/>
          <w:b w:val="false"/>
          <w:i w:val="false"/>
          <w:color w:val="000000"/>
          <w:sz w:val="28"/>
        </w:rPr>
        <w:t xml:space="preserve">
      (бар болса), тегі, мекенжайы, телефон (факс) нөмірі (мәліметтер ақпараттық жүйеден </w:t>
      </w:r>
    </w:p>
    <w:bookmarkEnd w:id="251"/>
    <w:bookmarkStart w:name="z296" w:id="252"/>
    <w:p>
      <w:pPr>
        <w:spacing w:after="0"/>
        <w:ind w:left="0"/>
        <w:jc w:val="both"/>
      </w:pPr>
      <w:r>
        <w:rPr>
          <w:rFonts w:ascii="Times New Roman"/>
          <w:b w:val="false"/>
          <w:i w:val="false"/>
          <w:color w:val="000000"/>
          <w:sz w:val="28"/>
        </w:rPr>
        <w:t xml:space="preserve">
      алынады)) </w:t>
      </w:r>
    </w:p>
    <w:bookmarkEnd w:id="252"/>
    <w:bookmarkStart w:name="z297" w:id="253"/>
    <w:p>
      <w:pPr>
        <w:spacing w:after="0"/>
        <w:ind w:left="0"/>
        <w:jc w:val="both"/>
      </w:pPr>
      <w:r>
        <w:rPr>
          <w:rFonts w:ascii="Times New Roman"/>
          <w:b w:val="false"/>
          <w:i w:val="false"/>
          <w:color w:val="000000"/>
          <w:sz w:val="28"/>
        </w:rPr>
        <w:t xml:space="preserve">
      ____ тонна (егіс бірліктері) көлемінде сатып алынған __________________бірегей </w:t>
      </w:r>
    </w:p>
    <w:bookmarkEnd w:id="253"/>
    <w:bookmarkStart w:name="z298" w:id="254"/>
    <w:p>
      <w:pPr>
        <w:spacing w:after="0"/>
        <w:ind w:left="0"/>
        <w:jc w:val="both"/>
      </w:pPr>
      <w:r>
        <w:rPr>
          <w:rFonts w:ascii="Times New Roman"/>
          <w:b w:val="false"/>
          <w:i w:val="false"/>
          <w:color w:val="000000"/>
          <w:sz w:val="28"/>
        </w:rPr>
        <w:t xml:space="preserve">
      тұқымдарға </w:t>
      </w:r>
    </w:p>
    <w:bookmarkEnd w:id="254"/>
    <w:bookmarkStart w:name="z299" w:id="255"/>
    <w:p>
      <w:pPr>
        <w:spacing w:after="0"/>
        <w:ind w:left="0"/>
        <w:jc w:val="both"/>
      </w:pPr>
      <w:r>
        <w:rPr>
          <w:rFonts w:ascii="Times New Roman"/>
          <w:b w:val="false"/>
          <w:i w:val="false"/>
          <w:color w:val="000000"/>
          <w:sz w:val="28"/>
        </w:rPr>
        <w:t xml:space="preserve">
      (дақыл, сұрып) </w:t>
      </w:r>
    </w:p>
    <w:bookmarkEnd w:id="255"/>
    <w:bookmarkStart w:name="z300" w:id="256"/>
    <w:p>
      <w:pPr>
        <w:spacing w:after="0"/>
        <w:ind w:left="0"/>
        <w:jc w:val="both"/>
      </w:pPr>
      <w:r>
        <w:rPr>
          <w:rFonts w:ascii="Times New Roman"/>
          <w:b w:val="false"/>
          <w:i w:val="false"/>
          <w:color w:val="000000"/>
          <w:sz w:val="28"/>
        </w:rPr>
        <w:t xml:space="preserve">
      ______________________________ теңге мөлшерінде субсидия төлеуді сұраймын. </w:t>
      </w:r>
    </w:p>
    <w:bookmarkEnd w:id="256"/>
    <w:bookmarkStart w:name="z301" w:id="257"/>
    <w:p>
      <w:pPr>
        <w:spacing w:after="0"/>
        <w:ind w:left="0"/>
        <w:jc w:val="both"/>
      </w:pPr>
      <w:r>
        <w:rPr>
          <w:rFonts w:ascii="Times New Roman"/>
          <w:b w:val="false"/>
          <w:i w:val="false"/>
          <w:color w:val="000000"/>
          <w:sz w:val="28"/>
        </w:rPr>
        <w:t>
      (сомасы цифрлармен және жазбаша)</w:t>
      </w:r>
    </w:p>
    <w:bookmarkEnd w:id="257"/>
    <w:bookmarkStart w:name="z302" w:id="258"/>
    <w:p>
      <w:pPr>
        <w:spacing w:after="0"/>
        <w:ind w:left="0"/>
        <w:jc w:val="both"/>
      </w:pPr>
      <w:r>
        <w:rPr>
          <w:rFonts w:ascii="Times New Roman"/>
          <w:b w:val="false"/>
          <w:i w:val="false"/>
          <w:color w:val="000000"/>
          <w:sz w:val="28"/>
        </w:rPr>
        <w:t>
      1. Екінші деңгейлі банктегі немесе ұлттық почта операторындағы ағымдағы шоттың мәліметтері:</w:t>
      </w:r>
    </w:p>
    <w:bookmarkEnd w:id="2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жеке сәйкестендіру нөмірі (бұдан әрі – ЖСН)/бизнес-сәйкестендіру нөмірі (бұдан әрі – БСН) </w:t>
      </w:r>
    </w:p>
    <w:bookmarkStart w:name="z304" w:id="259"/>
    <w:p>
      <w:pPr>
        <w:spacing w:after="0"/>
        <w:ind w:left="0"/>
        <w:jc w:val="both"/>
      </w:pPr>
      <w:r>
        <w:rPr>
          <w:rFonts w:ascii="Times New Roman"/>
          <w:b w:val="false"/>
          <w:i w:val="false"/>
          <w:color w:val="000000"/>
          <w:sz w:val="28"/>
        </w:rPr>
        <w:t>
      _______________________________________________________________</w:t>
      </w:r>
    </w:p>
    <w:bookmarkEnd w:id="259"/>
    <w:bookmarkStart w:name="z305" w:id="260"/>
    <w:p>
      <w:pPr>
        <w:spacing w:after="0"/>
        <w:ind w:left="0"/>
        <w:jc w:val="both"/>
      </w:pPr>
      <w:r>
        <w:rPr>
          <w:rFonts w:ascii="Times New Roman"/>
          <w:b w:val="false"/>
          <w:i w:val="false"/>
          <w:color w:val="000000"/>
          <w:sz w:val="28"/>
        </w:rPr>
        <w:t>
      бенефициар коды (бұдан әрі – Кбе) _________________________________</w:t>
      </w:r>
    </w:p>
    <w:bookmarkEnd w:id="260"/>
    <w:bookmarkStart w:name="z306" w:id="261"/>
    <w:p>
      <w:pPr>
        <w:spacing w:after="0"/>
        <w:ind w:left="0"/>
        <w:jc w:val="both"/>
      </w:pPr>
      <w:r>
        <w:rPr>
          <w:rFonts w:ascii="Times New Roman"/>
          <w:b w:val="false"/>
          <w:i w:val="false"/>
          <w:color w:val="000000"/>
          <w:sz w:val="28"/>
        </w:rPr>
        <w:t>
      банктің немесе почта операторының деректемелері ___________________</w:t>
      </w:r>
    </w:p>
    <w:bookmarkEnd w:id="261"/>
    <w:bookmarkStart w:name="z307" w:id="262"/>
    <w:p>
      <w:pPr>
        <w:spacing w:after="0"/>
        <w:ind w:left="0"/>
        <w:jc w:val="both"/>
      </w:pPr>
      <w:r>
        <w:rPr>
          <w:rFonts w:ascii="Times New Roman"/>
          <w:b w:val="false"/>
          <w:i w:val="false"/>
          <w:color w:val="000000"/>
          <w:sz w:val="28"/>
        </w:rPr>
        <w:t>
      банктің немесе почта операторының атауы _________________________</w:t>
      </w:r>
    </w:p>
    <w:bookmarkEnd w:id="262"/>
    <w:bookmarkStart w:name="z308" w:id="263"/>
    <w:p>
      <w:pPr>
        <w:spacing w:after="0"/>
        <w:ind w:left="0"/>
        <w:jc w:val="both"/>
      </w:pPr>
      <w:r>
        <w:rPr>
          <w:rFonts w:ascii="Times New Roman"/>
          <w:b w:val="false"/>
          <w:i w:val="false"/>
          <w:color w:val="000000"/>
          <w:sz w:val="28"/>
        </w:rPr>
        <w:t>
      банктік сәйкестендіру коды _____________________________________</w:t>
      </w:r>
    </w:p>
    <w:bookmarkEnd w:id="263"/>
    <w:bookmarkStart w:name="z309" w:id="264"/>
    <w:p>
      <w:pPr>
        <w:spacing w:after="0"/>
        <w:ind w:left="0"/>
        <w:jc w:val="both"/>
      </w:pPr>
      <w:r>
        <w:rPr>
          <w:rFonts w:ascii="Times New Roman"/>
          <w:b w:val="false"/>
          <w:i w:val="false"/>
          <w:color w:val="000000"/>
          <w:sz w:val="28"/>
        </w:rPr>
        <w:t>
      жеке сәйкестендіру коды _______________________________________</w:t>
      </w:r>
    </w:p>
    <w:bookmarkEnd w:id="264"/>
    <w:bookmarkStart w:name="z310" w:id="265"/>
    <w:p>
      <w:pPr>
        <w:spacing w:after="0"/>
        <w:ind w:left="0"/>
        <w:jc w:val="both"/>
      </w:pPr>
      <w:r>
        <w:rPr>
          <w:rFonts w:ascii="Times New Roman"/>
          <w:b w:val="false"/>
          <w:i w:val="false"/>
          <w:color w:val="000000"/>
          <w:sz w:val="28"/>
        </w:rPr>
        <w:t>
      БСН _________________________________________________________</w:t>
      </w:r>
    </w:p>
    <w:bookmarkEnd w:id="265"/>
    <w:bookmarkStart w:name="z311" w:id="266"/>
    <w:p>
      <w:pPr>
        <w:spacing w:after="0"/>
        <w:ind w:left="0"/>
        <w:jc w:val="both"/>
      </w:pPr>
      <w:r>
        <w:rPr>
          <w:rFonts w:ascii="Times New Roman"/>
          <w:b w:val="false"/>
          <w:i w:val="false"/>
          <w:color w:val="000000"/>
          <w:sz w:val="28"/>
        </w:rPr>
        <w:t>
      Кбе ________________________________________________________</w:t>
      </w:r>
    </w:p>
    <w:bookmarkEnd w:id="266"/>
    <w:bookmarkStart w:name="z312" w:id="267"/>
    <w:p>
      <w:pPr>
        <w:spacing w:after="0"/>
        <w:ind w:left="0"/>
        <w:jc w:val="both"/>
      </w:pPr>
      <w:r>
        <w:rPr>
          <w:rFonts w:ascii="Times New Roman"/>
          <w:b w:val="false"/>
          <w:i w:val="false"/>
          <w:color w:val="000000"/>
          <w:sz w:val="28"/>
        </w:rPr>
        <w:t>
      2. Ауыл шаруашылығы кооперативінің мүшелері туралы мәліметтер:</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68"/>
          <w:p>
            <w:pPr>
              <w:spacing w:after="20"/>
              <w:ind w:left="20"/>
              <w:jc w:val="both"/>
            </w:pPr>
            <w:r>
              <w:rPr>
                <w:rFonts w:ascii="Times New Roman"/>
                <w:b w:val="false"/>
                <w:i w:val="false"/>
                <w:color w:val="000000"/>
                <w:sz w:val="20"/>
              </w:rPr>
              <w:t>
Р/с</w:t>
            </w:r>
          </w:p>
          <w:bookmarkEnd w:id="268"/>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ЖСН/БСН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4" w:id="269"/>
    <w:p>
      <w:pPr>
        <w:spacing w:after="0"/>
        <w:ind w:left="0"/>
        <w:jc w:val="both"/>
      </w:pPr>
      <w:r>
        <w:rPr>
          <w:rFonts w:ascii="Times New Roman"/>
          <w:b w:val="false"/>
          <w:i w:val="false"/>
          <w:color w:val="000000"/>
          <w:sz w:val="28"/>
        </w:rPr>
        <w:t>
      3. Элиталық тұқым өсіру шаруашылығы мен оригинатор (тұқым өткізуші, шетелдік тұқым өндіруші) арасындағы сатып алу-сату шартының мәліметтері:</w:t>
      </w:r>
    </w:p>
    <w:bookmarkEnd w:id="269"/>
    <w:bookmarkStart w:name="z315" w:id="270"/>
    <w:p>
      <w:pPr>
        <w:spacing w:after="0"/>
        <w:ind w:left="0"/>
        <w:jc w:val="both"/>
      </w:pPr>
      <w:r>
        <w:rPr>
          <w:rFonts w:ascii="Times New Roman"/>
          <w:b w:val="false"/>
          <w:i w:val="false"/>
          <w:color w:val="000000"/>
          <w:sz w:val="28"/>
        </w:rPr>
        <w:t>
      сатып алушының ЖСН/БСН __________________________</w:t>
      </w:r>
    </w:p>
    <w:bookmarkEnd w:id="270"/>
    <w:bookmarkStart w:name="z316" w:id="271"/>
    <w:p>
      <w:pPr>
        <w:spacing w:after="0"/>
        <w:ind w:left="0"/>
        <w:jc w:val="both"/>
      </w:pPr>
      <w:r>
        <w:rPr>
          <w:rFonts w:ascii="Times New Roman"/>
          <w:b w:val="false"/>
          <w:i w:val="false"/>
          <w:color w:val="000000"/>
          <w:sz w:val="28"/>
        </w:rPr>
        <w:t>
      шартың нөмірі ____________________________________________________</w:t>
      </w:r>
    </w:p>
    <w:bookmarkEnd w:id="271"/>
    <w:bookmarkStart w:name="z317" w:id="272"/>
    <w:p>
      <w:pPr>
        <w:spacing w:after="0"/>
        <w:ind w:left="0"/>
        <w:jc w:val="both"/>
      </w:pPr>
      <w:r>
        <w:rPr>
          <w:rFonts w:ascii="Times New Roman"/>
          <w:b w:val="false"/>
          <w:i w:val="false"/>
          <w:color w:val="000000"/>
          <w:sz w:val="28"/>
        </w:rPr>
        <w:t>
      шарттың жасалған күні __________________________________________</w:t>
      </w:r>
    </w:p>
    <w:bookmarkEnd w:id="272"/>
    <w:bookmarkStart w:name="z318" w:id="273"/>
    <w:p>
      <w:pPr>
        <w:spacing w:after="0"/>
        <w:ind w:left="0"/>
        <w:jc w:val="both"/>
      </w:pPr>
      <w:r>
        <w:rPr>
          <w:rFonts w:ascii="Times New Roman"/>
          <w:b w:val="false"/>
          <w:i w:val="false"/>
          <w:color w:val="000000"/>
          <w:sz w:val="28"/>
        </w:rPr>
        <w:t xml:space="preserve">
      қосылған құн салығынсыз бағасы, теңге </w:t>
      </w:r>
      <w:r>
        <w:rPr>
          <w:rFonts w:ascii="Times New Roman"/>
          <w:b/>
          <w:i w:val="false"/>
          <w:color w:val="000000"/>
          <w:sz w:val="28"/>
        </w:rPr>
        <w:t>__________________</w:t>
      </w:r>
    </w:p>
    <w:bookmarkEnd w:id="2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оригинатордың (тұқым өткізушінің, шетелдік тұқым өндірушінің) атауы және БСН-сы </w:t>
      </w:r>
    </w:p>
    <w:bookmarkStart w:name="z320" w:id="274"/>
    <w:p>
      <w:pPr>
        <w:spacing w:after="0"/>
        <w:ind w:left="0"/>
        <w:jc w:val="both"/>
      </w:pPr>
      <w:r>
        <w:rPr>
          <w:rFonts w:ascii="Times New Roman"/>
          <w:b w:val="false"/>
          <w:i w:val="false"/>
          <w:color w:val="000000"/>
          <w:sz w:val="28"/>
        </w:rPr>
        <w:t>
      ___________________________________________________</w:t>
      </w:r>
    </w:p>
    <w:bookmarkEnd w:id="2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оригинатордың (тұқым өткізушінің, шетелдік тұқым өндірушінің) орналасқан жерінің мекенжайы </w:t>
      </w:r>
    </w:p>
    <w:bookmarkStart w:name="z322" w:id="275"/>
    <w:p>
      <w:pPr>
        <w:spacing w:after="0"/>
        <w:ind w:left="0"/>
        <w:jc w:val="both"/>
      </w:pPr>
      <w:r>
        <w:rPr>
          <w:rFonts w:ascii="Times New Roman"/>
          <w:b w:val="false"/>
          <w:i w:val="false"/>
          <w:color w:val="000000"/>
          <w:sz w:val="28"/>
        </w:rPr>
        <w:t>
      _______________________________________</w:t>
      </w:r>
    </w:p>
    <w:bookmarkEnd w:id="275"/>
    <w:bookmarkStart w:name="z323" w:id="276"/>
    <w:p>
      <w:pPr>
        <w:spacing w:after="0"/>
        <w:ind w:left="0"/>
        <w:jc w:val="both"/>
      </w:pPr>
      <w:r>
        <w:rPr>
          <w:rFonts w:ascii="Times New Roman"/>
          <w:b w:val="false"/>
          <w:i w:val="false"/>
          <w:color w:val="000000"/>
          <w:sz w:val="28"/>
        </w:rPr>
        <w:t>
      дақылдың, сұрыптың атауы ________________________________________</w:t>
      </w:r>
    </w:p>
    <w:bookmarkEnd w:id="276"/>
    <w:bookmarkStart w:name="z324" w:id="277"/>
    <w:p>
      <w:pPr>
        <w:spacing w:after="0"/>
        <w:ind w:left="0"/>
        <w:jc w:val="both"/>
      </w:pPr>
      <w:r>
        <w:rPr>
          <w:rFonts w:ascii="Times New Roman"/>
          <w:b w:val="false"/>
          <w:i w:val="false"/>
          <w:color w:val="000000"/>
          <w:sz w:val="28"/>
        </w:rPr>
        <w:t>
      тұқым көлемі, тонна (егіс бірліктері) _______________________</w:t>
      </w:r>
    </w:p>
    <w:bookmarkEnd w:id="277"/>
    <w:bookmarkStart w:name="z325" w:id="278"/>
    <w:p>
      <w:pPr>
        <w:spacing w:after="0"/>
        <w:ind w:left="0"/>
        <w:jc w:val="both"/>
      </w:pPr>
      <w:r>
        <w:rPr>
          <w:rFonts w:ascii="Times New Roman"/>
          <w:b w:val="false"/>
          <w:i w:val="false"/>
          <w:color w:val="000000"/>
          <w:sz w:val="28"/>
        </w:rPr>
        <w:t>
      өткізу құны, барлығы ______________________________________</w:t>
      </w:r>
    </w:p>
    <w:bookmarkEnd w:id="278"/>
    <w:bookmarkStart w:name="z326" w:id="279"/>
    <w:p>
      <w:pPr>
        <w:spacing w:after="0"/>
        <w:ind w:left="0"/>
        <w:jc w:val="both"/>
      </w:pPr>
      <w:r>
        <w:rPr>
          <w:rFonts w:ascii="Times New Roman"/>
          <w:b w:val="false"/>
          <w:i w:val="false"/>
          <w:color w:val="000000"/>
          <w:sz w:val="28"/>
        </w:rPr>
        <w:t>
      төлеу мерзімі___________________________________________________</w:t>
      </w:r>
    </w:p>
    <w:bookmarkEnd w:id="279"/>
    <w:bookmarkStart w:name="z327" w:id="280"/>
    <w:p>
      <w:pPr>
        <w:spacing w:after="0"/>
        <w:ind w:left="0"/>
        <w:jc w:val="both"/>
      </w:pPr>
      <w:r>
        <w:rPr>
          <w:rFonts w:ascii="Times New Roman"/>
          <w:b w:val="false"/>
          <w:i w:val="false"/>
          <w:color w:val="000000"/>
          <w:sz w:val="28"/>
        </w:rPr>
        <w:t>
      межелі (босату) пункті ___________________________________________</w:t>
      </w:r>
    </w:p>
    <w:bookmarkEnd w:id="280"/>
    <w:bookmarkStart w:name="z328" w:id="281"/>
    <w:p>
      <w:pPr>
        <w:spacing w:after="0"/>
        <w:ind w:left="0"/>
        <w:jc w:val="both"/>
      </w:pPr>
      <w:r>
        <w:rPr>
          <w:rFonts w:ascii="Times New Roman"/>
          <w:b w:val="false"/>
          <w:i w:val="false"/>
          <w:color w:val="000000"/>
          <w:sz w:val="28"/>
        </w:rPr>
        <w:t>
      4. Бірегей тұқым сатып алуға жұмсалған шығындарды (өтінім берген сәтте) растайтын төлем құжаттарының, шот-фактуралардың және бірегей тұқымдарды жеткізу туралы жүкқұжаттың (актінің) мәліметтері:</w:t>
      </w:r>
    </w:p>
    <w:bookmarkEnd w:id="281"/>
    <w:bookmarkStart w:name="z329" w:id="282"/>
    <w:p>
      <w:pPr>
        <w:spacing w:after="0"/>
        <w:ind w:left="0"/>
        <w:jc w:val="both"/>
      </w:pPr>
      <w:r>
        <w:rPr>
          <w:rFonts w:ascii="Times New Roman"/>
          <w:b w:val="false"/>
          <w:i w:val="false"/>
          <w:color w:val="000000"/>
          <w:sz w:val="28"/>
        </w:rPr>
        <w:t>
      төлем құжатының нөмірі _________________________________________</w:t>
      </w:r>
    </w:p>
    <w:bookmarkEnd w:id="282"/>
    <w:bookmarkStart w:name="z330" w:id="283"/>
    <w:p>
      <w:pPr>
        <w:spacing w:after="0"/>
        <w:ind w:left="0"/>
        <w:jc w:val="both"/>
      </w:pPr>
      <w:r>
        <w:rPr>
          <w:rFonts w:ascii="Times New Roman"/>
          <w:b w:val="false"/>
          <w:i w:val="false"/>
          <w:color w:val="000000"/>
          <w:sz w:val="28"/>
        </w:rPr>
        <w:t>
      төлем құжатының берілген күні ___________________________________</w:t>
      </w:r>
    </w:p>
    <w:bookmarkEnd w:id="283"/>
    <w:bookmarkStart w:name="z331" w:id="284"/>
    <w:p>
      <w:pPr>
        <w:spacing w:after="0"/>
        <w:ind w:left="0"/>
        <w:jc w:val="both"/>
      </w:pPr>
      <w:r>
        <w:rPr>
          <w:rFonts w:ascii="Times New Roman"/>
          <w:b w:val="false"/>
          <w:i w:val="false"/>
          <w:color w:val="000000"/>
          <w:sz w:val="28"/>
        </w:rPr>
        <w:t>
      шот-фактура нөмірі _____________________________________________</w:t>
      </w:r>
    </w:p>
    <w:bookmarkEnd w:id="284"/>
    <w:bookmarkStart w:name="z332" w:id="285"/>
    <w:p>
      <w:pPr>
        <w:spacing w:after="0"/>
        <w:ind w:left="0"/>
        <w:jc w:val="both"/>
      </w:pPr>
      <w:r>
        <w:rPr>
          <w:rFonts w:ascii="Times New Roman"/>
          <w:b w:val="false"/>
          <w:i w:val="false"/>
          <w:color w:val="000000"/>
          <w:sz w:val="28"/>
        </w:rPr>
        <w:t>
      берілген күні ___________________________________________________</w:t>
      </w:r>
    </w:p>
    <w:bookmarkEnd w:id="285"/>
    <w:bookmarkStart w:name="z333" w:id="286"/>
    <w:p>
      <w:pPr>
        <w:spacing w:after="0"/>
        <w:ind w:left="0"/>
        <w:jc w:val="both"/>
      </w:pPr>
      <w:r>
        <w:rPr>
          <w:rFonts w:ascii="Times New Roman"/>
          <w:b w:val="false"/>
          <w:i w:val="false"/>
          <w:color w:val="000000"/>
          <w:sz w:val="28"/>
        </w:rPr>
        <w:t>
      тасымалдауға арналған жүкқұжаттың нөмірі _________________________</w:t>
      </w:r>
    </w:p>
    <w:bookmarkEnd w:id="286"/>
    <w:bookmarkStart w:name="z334" w:id="287"/>
    <w:p>
      <w:pPr>
        <w:spacing w:after="0"/>
        <w:ind w:left="0"/>
        <w:jc w:val="both"/>
      </w:pPr>
      <w:r>
        <w:rPr>
          <w:rFonts w:ascii="Times New Roman"/>
          <w:b w:val="false"/>
          <w:i w:val="false"/>
          <w:color w:val="000000"/>
          <w:sz w:val="28"/>
        </w:rPr>
        <w:t>
      босатуға арналған жүкқұжаттың нөмірі _____________________________</w:t>
      </w:r>
    </w:p>
    <w:bookmarkEnd w:id="287"/>
    <w:bookmarkStart w:name="z335" w:id="288"/>
    <w:p>
      <w:pPr>
        <w:spacing w:after="0"/>
        <w:ind w:left="0"/>
        <w:jc w:val="both"/>
      </w:pPr>
      <w:r>
        <w:rPr>
          <w:rFonts w:ascii="Times New Roman"/>
          <w:b w:val="false"/>
          <w:i w:val="false"/>
          <w:color w:val="000000"/>
          <w:sz w:val="28"/>
        </w:rPr>
        <w:t>
      5. Тауарларға арналған кедендік декларацияның (бірегей тұқымдарды Еуразиялық экономикалық одаққа кірмейтін елдерден сатып алған кезде) мәліметтері:</w:t>
      </w:r>
    </w:p>
    <w:bookmarkEnd w:id="288"/>
    <w:bookmarkStart w:name="z336" w:id="289"/>
    <w:p>
      <w:pPr>
        <w:spacing w:after="0"/>
        <w:ind w:left="0"/>
        <w:jc w:val="both"/>
      </w:pPr>
      <w:r>
        <w:rPr>
          <w:rFonts w:ascii="Times New Roman"/>
          <w:b w:val="false"/>
          <w:i w:val="false"/>
          <w:color w:val="000000"/>
          <w:sz w:val="28"/>
        </w:rPr>
        <w:t>
      декларацияның нөмірі ___________________________________________</w:t>
      </w:r>
    </w:p>
    <w:bookmarkEnd w:id="289"/>
    <w:bookmarkStart w:name="z337" w:id="290"/>
    <w:p>
      <w:pPr>
        <w:spacing w:after="0"/>
        <w:ind w:left="0"/>
        <w:jc w:val="both"/>
      </w:pPr>
      <w:r>
        <w:rPr>
          <w:rFonts w:ascii="Times New Roman"/>
          <w:b w:val="false"/>
          <w:i w:val="false"/>
          <w:color w:val="000000"/>
          <w:sz w:val="28"/>
        </w:rPr>
        <w:t>
      берілген күні ___________________________________________________</w:t>
      </w:r>
    </w:p>
    <w:bookmarkEnd w:id="290"/>
    <w:bookmarkStart w:name="z338" w:id="291"/>
    <w:p>
      <w:pPr>
        <w:spacing w:after="0"/>
        <w:ind w:left="0"/>
        <w:jc w:val="both"/>
      </w:pPr>
      <w:r>
        <w:rPr>
          <w:rFonts w:ascii="Times New Roman"/>
          <w:b w:val="false"/>
          <w:i w:val="false"/>
          <w:color w:val="000000"/>
          <w:sz w:val="28"/>
        </w:rPr>
        <w:t>
      дақылдың, сұрыптың атауы ________________________________________</w:t>
      </w:r>
    </w:p>
    <w:bookmarkEnd w:id="291"/>
    <w:bookmarkStart w:name="z339" w:id="292"/>
    <w:p>
      <w:pPr>
        <w:spacing w:after="0"/>
        <w:ind w:left="0"/>
        <w:jc w:val="both"/>
      </w:pPr>
      <w:r>
        <w:rPr>
          <w:rFonts w:ascii="Times New Roman"/>
          <w:b w:val="false"/>
          <w:i w:val="false"/>
          <w:color w:val="000000"/>
          <w:sz w:val="28"/>
        </w:rPr>
        <w:t>
      тұқым көлемі, тонна (егіс бірліктері)__________________________</w:t>
      </w:r>
    </w:p>
    <w:bookmarkEnd w:id="292"/>
    <w:bookmarkStart w:name="z340" w:id="293"/>
    <w:p>
      <w:pPr>
        <w:spacing w:after="0"/>
        <w:ind w:left="0"/>
        <w:jc w:val="both"/>
      </w:pPr>
      <w:r>
        <w:rPr>
          <w:rFonts w:ascii="Times New Roman"/>
          <w:b w:val="false"/>
          <w:i w:val="false"/>
          <w:color w:val="000000"/>
          <w:sz w:val="28"/>
        </w:rPr>
        <w:t>
      бағасы, теңге ___________________________________________________</w:t>
      </w:r>
    </w:p>
    <w:bookmarkEnd w:id="293"/>
    <w:bookmarkStart w:name="z341" w:id="294"/>
    <w:p>
      <w:pPr>
        <w:spacing w:after="0"/>
        <w:ind w:left="0"/>
        <w:jc w:val="both"/>
      </w:pPr>
      <w:r>
        <w:rPr>
          <w:rFonts w:ascii="Times New Roman"/>
          <w:b w:val="false"/>
          <w:i w:val="false"/>
          <w:color w:val="000000"/>
          <w:sz w:val="28"/>
        </w:rPr>
        <w:t>
      өткізу құны, барлығы ____________________________________________</w:t>
      </w:r>
    </w:p>
    <w:bookmarkEnd w:id="294"/>
    <w:bookmarkStart w:name="z342" w:id="295"/>
    <w:p>
      <w:pPr>
        <w:spacing w:after="0"/>
        <w:ind w:left="0"/>
        <w:jc w:val="both"/>
      </w:pPr>
      <w:r>
        <w:rPr>
          <w:rFonts w:ascii="Times New Roman"/>
          <w:b w:val="false"/>
          <w:i w:val="false"/>
          <w:color w:val="000000"/>
          <w:sz w:val="28"/>
        </w:rPr>
        <w:t>
      шетелдік тұқым өндірушінің атауы ______________________________</w:t>
      </w:r>
    </w:p>
    <w:bookmarkEnd w:id="295"/>
    <w:bookmarkStart w:name="z343" w:id="296"/>
    <w:p>
      <w:pPr>
        <w:spacing w:after="0"/>
        <w:ind w:left="0"/>
        <w:jc w:val="both"/>
      </w:pPr>
      <w:r>
        <w:rPr>
          <w:rFonts w:ascii="Times New Roman"/>
          <w:b w:val="false"/>
          <w:i w:val="false"/>
          <w:color w:val="000000"/>
          <w:sz w:val="28"/>
        </w:rPr>
        <w:t>
      шетелдік тұқым өндірушінің орналасқан жерінің мекенжайы ________________</w:t>
      </w:r>
    </w:p>
    <w:bookmarkEnd w:id="296"/>
    <w:bookmarkStart w:name="z344" w:id="297"/>
    <w:p>
      <w:pPr>
        <w:spacing w:after="0"/>
        <w:ind w:left="0"/>
        <w:jc w:val="both"/>
      </w:pPr>
      <w:r>
        <w:rPr>
          <w:rFonts w:ascii="Times New Roman"/>
          <w:b w:val="false"/>
          <w:i w:val="false"/>
          <w:color w:val="000000"/>
          <w:sz w:val="28"/>
        </w:rPr>
        <w:t>
      6. Бірегей тұқымдардың Еуразиялық экономикалық одақ елдерінен әкелінгенін растайтын, мемлекеттік кірістер органы берген құжаттың мәліметтері:</w:t>
      </w:r>
    </w:p>
    <w:bookmarkEnd w:id="297"/>
    <w:bookmarkStart w:name="z345" w:id="298"/>
    <w:p>
      <w:pPr>
        <w:spacing w:after="0"/>
        <w:ind w:left="0"/>
        <w:jc w:val="both"/>
      </w:pPr>
      <w:r>
        <w:rPr>
          <w:rFonts w:ascii="Times New Roman"/>
          <w:b w:val="false"/>
          <w:i w:val="false"/>
          <w:color w:val="000000"/>
          <w:sz w:val="28"/>
        </w:rPr>
        <w:t>
      құжаттың нөмірі ________________________________________________</w:t>
      </w:r>
    </w:p>
    <w:bookmarkEnd w:id="298"/>
    <w:bookmarkStart w:name="z346" w:id="299"/>
    <w:p>
      <w:pPr>
        <w:spacing w:after="0"/>
        <w:ind w:left="0"/>
        <w:jc w:val="both"/>
      </w:pPr>
      <w:r>
        <w:rPr>
          <w:rFonts w:ascii="Times New Roman"/>
          <w:b w:val="false"/>
          <w:i w:val="false"/>
          <w:color w:val="000000"/>
          <w:sz w:val="28"/>
        </w:rPr>
        <w:t>
      берілген күні ___________________________________________________</w:t>
      </w:r>
    </w:p>
    <w:bookmarkEnd w:id="299"/>
    <w:bookmarkStart w:name="z347" w:id="300"/>
    <w:p>
      <w:pPr>
        <w:spacing w:after="0"/>
        <w:ind w:left="0"/>
        <w:jc w:val="both"/>
      </w:pPr>
      <w:r>
        <w:rPr>
          <w:rFonts w:ascii="Times New Roman"/>
          <w:b w:val="false"/>
          <w:i w:val="false"/>
          <w:color w:val="000000"/>
          <w:sz w:val="28"/>
        </w:rPr>
        <w:t>
      дақылдың, сұрыптың атауы ________________________________________</w:t>
      </w:r>
    </w:p>
    <w:bookmarkEnd w:id="300"/>
    <w:bookmarkStart w:name="z348" w:id="301"/>
    <w:p>
      <w:pPr>
        <w:spacing w:after="0"/>
        <w:ind w:left="0"/>
        <w:jc w:val="both"/>
      </w:pPr>
      <w:r>
        <w:rPr>
          <w:rFonts w:ascii="Times New Roman"/>
          <w:b w:val="false"/>
          <w:i w:val="false"/>
          <w:color w:val="000000"/>
          <w:sz w:val="28"/>
        </w:rPr>
        <w:t>
      тұқым көлемі, тонна (егіс бірліктері) _________________________</w:t>
      </w:r>
    </w:p>
    <w:bookmarkEnd w:id="301"/>
    <w:bookmarkStart w:name="z349" w:id="302"/>
    <w:p>
      <w:pPr>
        <w:spacing w:after="0"/>
        <w:ind w:left="0"/>
        <w:jc w:val="both"/>
      </w:pPr>
      <w:r>
        <w:rPr>
          <w:rFonts w:ascii="Times New Roman"/>
          <w:b w:val="false"/>
          <w:i w:val="false"/>
          <w:color w:val="000000"/>
          <w:sz w:val="28"/>
        </w:rPr>
        <w:t>
      бағасы, теңге __________________________________________________</w:t>
      </w:r>
    </w:p>
    <w:bookmarkEnd w:id="302"/>
    <w:bookmarkStart w:name="z350" w:id="303"/>
    <w:p>
      <w:pPr>
        <w:spacing w:after="0"/>
        <w:ind w:left="0"/>
        <w:jc w:val="both"/>
      </w:pPr>
      <w:r>
        <w:rPr>
          <w:rFonts w:ascii="Times New Roman"/>
          <w:b w:val="false"/>
          <w:i w:val="false"/>
          <w:color w:val="000000"/>
          <w:sz w:val="28"/>
        </w:rPr>
        <w:t>
      өткізу құны, барлығы __________________________________________</w:t>
      </w:r>
    </w:p>
    <w:bookmarkEnd w:id="303"/>
    <w:bookmarkStart w:name="z351" w:id="304"/>
    <w:p>
      <w:pPr>
        <w:spacing w:after="0"/>
        <w:ind w:left="0"/>
        <w:jc w:val="both"/>
      </w:pPr>
      <w:r>
        <w:rPr>
          <w:rFonts w:ascii="Times New Roman"/>
          <w:b w:val="false"/>
          <w:i w:val="false"/>
          <w:color w:val="000000"/>
          <w:sz w:val="28"/>
        </w:rPr>
        <w:t>
      шетелдік тұқым өндірушінің атауы ___________________________</w:t>
      </w:r>
    </w:p>
    <w:bookmarkEnd w:id="304"/>
    <w:bookmarkStart w:name="z352" w:id="305"/>
    <w:p>
      <w:pPr>
        <w:spacing w:after="0"/>
        <w:ind w:left="0"/>
        <w:jc w:val="both"/>
      </w:pPr>
      <w:r>
        <w:rPr>
          <w:rFonts w:ascii="Times New Roman"/>
          <w:b w:val="false"/>
          <w:i w:val="false"/>
          <w:color w:val="000000"/>
          <w:sz w:val="28"/>
        </w:rPr>
        <w:t>
      шетелдік тұқым өндірушінің орналасқан жерінің мекенжайы ____________________</w:t>
      </w:r>
    </w:p>
    <w:bookmarkEnd w:id="305"/>
    <w:bookmarkStart w:name="z353" w:id="306"/>
    <w:p>
      <w:pPr>
        <w:spacing w:after="0"/>
        <w:ind w:left="0"/>
        <w:jc w:val="both"/>
      </w:pPr>
      <w:r>
        <w:rPr>
          <w:rFonts w:ascii="Times New Roman"/>
          <w:b w:val="false"/>
          <w:i w:val="false"/>
          <w:color w:val="000000"/>
          <w:sz w:val="28"/>
        </w:rPr>
        <w:t>
      7. Құжаттар туралы мәліметтер:</w:t>
      </w:r>
    </w:p>
    <w:bookmarkEnd w:id="306"/>
    <w:bookmarkStart w:name="z354" w:id="307"/>
    <w:p>
      <w:pPr>
        <w:spacing w:after="0"/>
        <w:ind w:left="0"/>
        <w:jc w:val="both"/>
      </w:pPr>
      <w:r>
        <w:rPr>
          <w:rFonts w:ascii="Times New Roman"/>
          <w:b w:val="false"/>
          <w:i w:val="false"/>
          <w:color w:val="000000"/>
          <w:sz w:val="28"/>
        </w:rPr>
        <w:t>
      бірегей тұқымдардың сұрыптық және егістік сапасын растайтын құжат:</w:t>
      </w:r>
    </w:p>
    <w:bookmarkEnd w:id="307"/>
    <w:bookmarkStart w:name="z355" w:id="308"/>
    <w:p>
      <w:pPr>
        <w:spacing w:after="0"/>
        <w:ind w:left="0"/>
        <w:jc w:val="both"/>
      </w:pPr>
      <w:r>
        <w:rPr>
          <w:rFonts w:ascii="Times New Roman"/>
          <w:b w:val="false"/>
          <w:i w:val="false"/>
          <w:color w:val="000000"/>
          <w:sz w:val="28"/>
        </w:rPr>
        <w:t>
      құжаттың атауы________________________________________________</w:t>
      </w:r>
    </w:p>
    <w:bookmarkEnd w:id="308"/>
    <w:bookmarkStart w:name="z356" w:id="309"/>
    <w:p>
      <w:pPr>
        <w:spacing w:after="0"/>
        <w:ind w:left="0"/>
        <w:jc w:val="both"/>
      </w:pPr>
      <w:r>
        <w:rPr>
          <w:rFonts w:ascii="Times New Roman"/>
          <w:b w:val="false"/>
          <w:i w:val="false"/>
          <w:color w:val="000000"/>
          <w:sz w:val="28"/>
        </w:rPr>
        <w:t>
      құжаттың нөмірі_______________________________________________</w:t>
      </w:r>
    </w:p>
    <w:bookmarkEnd w:id="309"/>
    <w:bookmarkStart w:name="z357" w:id="310"/>
    <w:p>
      <w:pPr>
        <w:spacing w:after="0"/>
        <w:ind w:left="0"/>
        <w:jc w:val="both"/>
      </w:pPr>
      <w:r>
        <w:rPr>
          <w:rFonts w:ascii="Times New Roman"/>
          <w:b w:val="false"/>
          <w:i w:val="false"/>
          <w:color w:val="000000"/>
          <w:sz w:val="28"/>
        </w:rPr>
        <w:t>
      берілген күні __________________________________________________</w:t>
      </w:r>
    </w:p>
    <w:bookmarkEnd w:id="310"/>
    <w:bookmarkStart w:name="z358" w:id="311"/>
    <w:p>
      <w:pPr>
        <w:spacing w:after="0"/>
        <w:ind w:left="0"/>
        <w:jc w:val="both"/>
      </w:pPr>
      <w:r>
        <w:rPr>
          <w:rFonts w:ascii="Times New Roman"/>
          <w:b w:val="false"/>
          <w:i w:val="false"/>
          <w:color w:val="000000"/>
          <w:sz w:val="28"/>
        </w:rPr>
        <w:t>
      кім берді ______________________________________________________</w:t>
      </w:r>
    </w:p>
    <w:bookmarkEnd w:id="311"/>
    <w:bookmarkStart w:name="z359" w:id="312"/>
    <w:p>
      <w:pPr>
        <w:spacing w:after="0"/>
        <w:ind w:left="0"/>
        <w:jc w:val="both"/>
      </w:pPr>
      <w:r>
        <w:rPr>
          <w:rFonts w:ascii="Times New Roman"/>
          <w:b w:val="false"/>
          <w:i w:val="false"/>
          <w:color w:val="000000"/>
          <w:sz w:val="28"/>
        </w:rPr>
        <w:t>
      тұқым сапасына сараптама жүргізу жөніндегі аккредиттелген зертхана берген тұқымның кондициялылығы туралы куәлік (түйнекті талдау актісі, тұқымды талдау нәтижесі):</w:t>
      </w:r>
    </w:p>
    <w:bookmarkEnd w:id="312"/>
    <w:bookmarkStart w:name="z360" w:id="313"/>
    <w:p>
      <w:pPr>
        <w:spacing w:after="0"/>
        <w:ind w:left="0"/>
        <w:jc w:val="both"/>
      </w:pPr>
      <w:r>
        <w:rPr>
          <w:rFonts w:ascii="Times New Roman"/>
          <w:b w:val="false"/>
          <w:i w:val="false"/>
          <w:color w:val="000000"/>
          <w:sz w:val="28"/>
        </w:rPr>
        <w:t>
      құжаттың нөмірі_______________________________________________</w:t>
      </w:r>
    </w:p>
    <w:bookmarkEnd w:id="313"/>
    <w:bookmarkStart w:name="z361" w:id="314"/>
    <w:p>
      <w:pPr>
        <w:spacing w:after="0"/>
        <w:ind w:left="0"/>
        <w:jc w:val="both"/>
      </w:pPr>
      <w:r>
        <w:rPr>
          <w:rFonts w:ascii="Times New Roman"/>
          <w:b w:val="false"/>
          <w:i w:val="false"/>
          <w:color w:val="000000"/>
          <w:sz w:val="28"/>
        </w:rPr>
        <w:t>
      берілген күні __________________________________________________</w:t>
      </w:r>
    </w:p>
    <w:bookmarkEnd w:id="314"/>
    <w:bookmarkStart w:name="z362" w:id="315"/>
    <w:p>
      <w:pPr>
        <w:spacing w:after="0"/>
        <w:ind w:left="0"/>
        <w:jc w:val="both"/>
      </w:pPr>
      <w:r>
        <w:rPr>
          <w:rFonts w:ascii="Times New Roman"/>
          <w:b w:val="false"/>
          <w:i w:val="false"/>
          <w:color w:val="000000"/>
          <w:sz w:val="28"/>
        </w:rPr>
        <w:t>
      кім берді ______________________________________________________</w:t>
      </w:r>
    </w:p>
    <w:bookmarkEnd w:id="315"/>
    <w:bookmarkStart w:name="z363" w:id="316"/>
    <w:p>
      <w:pPr>
        <w:spacing w:after="0"/>
        <w:ind w:left="0"/>
        <w:jc w:val="both"/>
      </w:pPr>
      <w:r>
        <w:rPr>
          <w:rFonts w:ascii="Times New Roman"/>
          <w:b w:val="false"/>
          <w:i w:val="false"/>
          <w:color w:val="000000"/>
          <w:sz w:val="28"/>
        </w:rPr>
        <w:t>
      аккредиттеу аттестатының нөмірі (тиісті дақыл тұқымдарының сапасына сараптама жүргізу бойынша аккредиттеу саласы) ____________________</w:t>
      </w:r>
    </w:p>
    <w:bookmarkEnd w:id="316"/>
    <w:bookmarkStart w:name="z364" w:id="317"/>
    <w:p>
      <w:pPr>
        <w:spacing w:after="0"/>
        <w:ind w:left="0"/>
        <w:jc w:val="both"/>
      </w:pPr>
      <w:r>
        <w:rPr>
          <w:rFonts w:ascii="Times New Roman"/>
          <w:b w:val="false"/>
          <w:i w:val="false"/>
          <w:color w:val="000000"/>
          <w:sz w:val="28"/>
        </w:rPr>
        <w:t>
      оригинаторлар өткізген тұқымдар бойынша егістерді апробациядан өткізу актілері:</w:t>
      </w:r>
    </w:p>
    <w:bookmarkEnd w:id="317"/>
    <w:bookmarkStart w:name="z365" w:id="318"/>
    <w:p>
      <w:pPr>
        <w:spacing w:after="0"/>
        <w:ind w:left="0"/>
        <w:jc w:val="both"/>
      </w:pPr>
      <w:r>
        <w:rPr>
          <w:rFonts w:ascii="Times New Roman"/>
          <w:b w:val="false"/>
          <w:i w:val="false"/>
          <w:color w:val="000000"/>
          <w:sz w:val="28"/>
        </w:rPr>
        <w:t>
      құжаттың нөмірі_________________________________________________</w:t>
      </w:r>
    </w:p>
    <w:bookmarkEnd w:id="318"/>
    <w:bookmarkStart w:name="z366" w:id="319"/>
    <w:p>
      <w:pPr>
        <w:spacing w:after="0"/>
        <w:ind w:left="0"/>
        <w:jc w:val="both"/>
      </w:pPr>
      <w:r>
        <w:rPr>
          <w:rFonts w:ascii="Times New Roman"/>
          <w:b w:val="false"/>
          <w:i w:val="false"/>
          <w:color w:val="000000"/>
          <w:sz w:val="28"/>
        </w:rPr>
        <w:t>
      берілген күні ___________________________________________________</w:t>
      </w:r>
    </w:p>
    <w:bookmarkEnd w:id="319"/>
    <w:bookmarkStart w:name="z367" w:id="320"/>
    <w:p>
      <w:pPr>
        <w:spacing w:after="0"/>
        <w:ind w:left="0"/>
        <w:jc w:val="both"/>
      </w:pPr>
      <w:r>
        <w:rPr>
          <w:rFonts w:ascii="Times New Roman"/>
          <w:b w:val="false"/>
          <w:i w:val="false"/>
          <w:color w:val="000000"/>
          <w:sz w:val="28"/>
        </w:rPr>
        <w:t>
      кім берді ______________________________________________________</w:t>
      </w:r>
    </w:p>
    <w:bookmarkEnd w:id="320"/>
    <w:bookmarkStart w:name="z368" w:id="321"/>
    <w:p>
      <w:pPr>
        <w:spacing w:after="0"/>
        <w:ind w:left="0"/>
        <w:jc w:val="both"/>
      </w:pPr>
      <w:r>
        <w:rPr>
          <w:rFonts w:ascii="Times New Roman"/>
          <w:b w:val="false"/>
          <w:i w:val="false"/>
          <w:color w:val="000000"/>
          <w:sz w:val="28"/>
        </w:rPr>
        <w:t>
      8. Тауардың шығу тегі туралы сертификаттың немесе тауардың шығу тегі туралы декларацияның (тұқымдарды Еуразиялық экономикалық одаққа кірмейтін елдерден сатып алған кезде) мәліметтері:</w:t>
      </w:r>
    </w:p>
    <w:bookmarkEnd w:id="321"/>
    <w:bookmarkStart w:name="z369" w:id="322"/>
    <w:p>
      <w:pPr>
        <w:spacing w:after="0"/>
        <w:ind w:left="0"/>
        <w:jc w:val="both"/>
      </w:pPr>
      <w:r>
        <w:rPr>
          <w:rFonts w:ascii="Times New Roman"/>
          <w:b w:val="false"/>
          <w:i w:val="false"/>
          <w:color w:val="000000"/>
          <w:sz w:val="28"/>
        </w:rPr>
        <w:t>
      нөмірі мен берілген күні _________________________________________</w:t>
      </w:r>
    </w:p>
    <w:bookmarkEnd w:id="322"/>
    <w:bookmarkStart w:name="z370" w:id="323"/>
    <w:p>
      <w:pPr>
        <w:spacing w:after="0"/>
        <w:ind w:left="0"/>
        <w:jc w:val="both"/>
      </w:pPr>
      <w:r>
        <w:rPr>
          <w:rFonts w:ascii="Times New Roman"/>
          <w:b w:val="false"/>
          <w:i w:val="false"/>
          <w:color w:val="000000"/>
          <w:sz w:val="28"/>
        </w:rPr>
        <w:t>
      тауардың атауы _________________________________________________</w:t>
      </w:r>
    </w:p>
    <w:bookmarkEnd w:id="323"/>
    <w:bookmarkStart w:name="z371" w:id="324"/>
    <w:p>
      <w:pPr>
        <w:spacing w:after="0"/>
        <w:ind w:left="0"/>
        <w:jc w:val="both"/>
      </w:pPr>
      <w:r>
        <w:rPr>
          <w:rFonts w:ascii="Times New Roman"/>
          <w:b w:val="false"/>
          <w:i w:val="false"/>
          <w:color w:val="000000"/>
          <w:sz w:val="28"/>
        </w:rPr>
        <w:t>
      экспорттаушы/жүк жөнелтуші ____________________________________</w:t>
      </w:r>
    </w:p>
    <w:bookmarkEnd w:id="324"/>
    <w:bookmarkStart w:name="z372" w:id="325"/>
    <w:p>
      <w:pPr>
        <w:spacing w:after="0"/>
        <w:ind w:left="0"/>
        <w:jc w:val="both"/>
      </w:pPr>
      <w:r>
        <w:rPr>
          <w:rFonts w:ascii="Times New Roman"/>
          <w:b w:val="false"/>
          <w:i w:val="false"/>
          <w:color w:val="000000"/>
          <w:sz w:val="28"/>
        </w:rPr>
        <w:t>
      импорттаушы/жүк алушы_________________________________________</w:t>
      </w:r>
    </w:p>
    <w:bookmarkEnd w:id="325"/>
    <w:bookmarkStart w:name="z373" w:id="326"/>
    <w:p>
      <w:pPr>
        <w:spacing w:after="0"/>
        <w:ind w:left="0"/>
        <w:jc w:val="both"/>
      </w:pPr>
      <w:r>
        <w:rPr>
          <w:rFonts w:ascii="Times New Roman"/>
          <w:b w:val="false"/>
          <w:i w:val="false"/>
          <w:color w:val="000000"/>
          <w:sz w:val="28"/>
        </w:rPr>
        <w:t>
      9. Тиесілі субсидиялар есептемесі:</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сұрыптың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алаңы,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нормасы, тонна (егіс бірліктері) /гектар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4" w:id="327"/>
    <w:p>
      <w:pPr>
        <w:spacing w:after="0"/>
        <w:ind w:left="0"/>
        <w:jc w:val="both"/>
      </w:pPr>
      <w:r>
        <w:rPr>
          <w:rFonts w:ascii="Times New Roman"/>
          <w:b w:val="false"/>
          <w:i w:val="false"/>
          <w:color w:val="000000"/>
          <w:sz w:val="28"/>
        </w:rPr>
        <w:t>
      кестенің жалғасы</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тұқымдар, тонна (егіс бірліктері)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(егіс бірліктері) тұқымның нақты бағасы,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(егіс бірліктеріне) субсидиялар нормативі,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5" w:id="328"/>
    <w:p>
      <w:pPr>
        <w:spacing w:after="0"/>
        <w:ind w:left="0"/>
        <w:jc w:val="both"/>
      </w:pPr>
      <w:r>
        <w:rPr>
          <w:rFonts w:ascii="Times New Roman"/>
          <w:b w:val="false"/>
          <w:i w:val="false"/>
          <w:color w:val="000000"/>
          <w:sz w:val="28"/>
        </w:rPr>
        <w:t>
      2023, 2024, 2025 жылдары танаптың кадастрлық нөмірін беру талап етілмейді, танаптың алаңын элиталық тұқым өсіру шаруашылығы дербес көрсетеді. Бұл ретте, танаптың алаңы осы элиталық тұқым өсіру шаруашылығына жер пайдалану және (немесе) жеке меншік құқығында тиесілі ауыл шаруашылығы мақсатындағы жер учаскелерінің алаңынан аспайды.</w:t>
      </w:r>
    </w:p>
    <w:bookmarkEnd w:id="328"/>
    <w:bookmarkStart w:name="z376" w:id="329"/>
    <w:p>
      <w:pPr>
        <w:spacing w:after="0"/>
        <w:ind w:left="0"/>
        <w:jc w:val="both"/>
      </w:pPr>
      <w:r>
        <w:rPr>
          <w:rFonts w:ascii="Times New Roman"/>
          <w:b w:val="false"/>
          <w:i w:val="false"/>
          <w:color w:val="000000"/>
          <w:sz w:val="28"/>
        </w:rPr>
        <w:t>
      Егер тұқымдардың нақты құны субсидиялар нормативі есептелген құннан төмен болса, онда субсидияларды есептеу субсидиялар көлемдерін есепке ала отырып олардың нақты құнынан жүргізіледі және 5-баған х 6-баған х 8-баған х 0,7 формуласы бойынша есептеледі.</w:t>
      </w:r>
    </w:p>
    <w:bookmarkEnd w:id="329"/>
    <w:bookmarkStart w:name="z377" w:id="330"/>
    <w:p>
      <w:pPr>
        <w:spacing w:after="0"/>
        <w:ind w:left="0"/>
        <w:jc w:val="both"/>
      </w:pPr>
      <w:r>
        <w:rPr>
          <w:rFonts w:ascii="Times New Roman"/>
          <w:b w:val="false"/>
          <w:i w:val="false"/>
          <w:color w:val="000000"/>
          <w:sz w:val="28"/>
        </w:rPr>
        <w:t>
      Егер тұқымдардың нақты құны субсидиялар нормативі есептелген құннан жоғары болса, онда субсидия субсидиялар нормативіне тең болады және 5-баған х 6-баған х 9-баған формуласы бойынша есептеледі.</w:t>
      </w:r>
    </w:p>
    <w:bookmarkEnd w:id="330"/>
    <w:bookmarkStart w:name="z378" w:id="331"/>
    <w:p>
      <w:pPr>
        <w:spacing w:after="0"/>
        <w:ind w:left="0"/>
        <w:jc w:val="both"/>
      </w:pPr>
      <w:r>
        <w:rPr>
          <w:rFonts w:ascii="Times New Roman"/>
          <w:b w:val="false"/>
          <w:i w:val="false"/>
          <w:color w:val="000000"/>
          <w:sz w:val="28"/>
        </w:rPr>
        <w:t>
      Ауыл шаруашылығы кооперативінің мүшелері бірегей тұқымдарды сатып алғанда ауыл шаруашылығы кооперативі өтінім берген жағдайда, ауыл шаруашылығы кооперативінің әр мүшесіне мәліметтер толтырылады және тиесілі субсидиялар есептемесі жүргізіледі.</w:t>
      </w:r>
    </w:p>
    <w:bookmarkEnd w:id="331"/>
    <w:bookmarkStart w:name="z379" w:id="332"/>
    <w:p>
      <w:pPr>
        <w:spacing w:after="0"/>
        <w:ind w:left="0"/>
        <w:jc w:val="both"/>
      </w:pPr>
      <w:r>
        <w:rPr>
          <w:rFonts w:ascii="Times New Roman"/>
          <w:b w:val="false"/>
          <w:i w:val="false"/>
          <w:color w:val="000000"/>
          <w:sz w:val="28"/>
        </w:rPr>
        <w:t>
      Элиталық тұқым өндіру үшін субсидияланған бірегей тұқымдардың пайдаланылуын қамтамасыз ететінімді растаймын.</w:t>
      </w:r>
    </w:p>
    <w:bookmarkEnd w:id="332"/>
    <w:bookmarkStart w:name="z380" w:id="333"/>
    <w:p>
      <w:pPr>
        <w:spacing w:after="0"/>
        <w:ind w:left="0"/>
        <w:jc w:val="both"/>
      </w:pPr>
      <w:r>
        <w:rPr>
          <w:rFonts w:ascii="Times New Roman"/>
          <w:b w:val="false"/>
          <w:i w:val="false"/>
          <w:color w:val="000000"/>
          <w:sz w:val="28"/>
        </w:rPr>
        <w:t>
      Пайдаланылмаған жағдайда, алынған субсидияларды қайтаруға келісемін.</w:t>
      </w:r>
    </w:p>
    <w:bookmarkEnd w:id="333"/>
    <w:bookmarkStart w:name="z381" w:id="334"/>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дербес деректерді және өзге де ақпараттарды жинауға, өңдеуге, сақтауға, жүктеп алуға және пайдалануға, сондай-ақ көрсетілген мемлекеттік қызмет бойынша деректерді бюджетті атқару жөніндегі уәкілетті органға беруге келісім беремін.</w:t>
      </w:r>
    </w:p>
    <w:bookmarkEnd w:id="334"/>
    <w:bookmarkStart w:name="z382" w:id="335"/>
    <w:p>
      <w:pPr>
        <w:spacing w:after="0"/>
        <w:ind w:left="0"/>
        <w:jc w:val="both"/>
      </w:pPr>
      <w:r>
        <w:rPr>
          <w:rFonts w:ascii="Times New Roman"/>
          <w:b w:val="false"/>
          <w:i w:val="false"/>
          <w:color w:val="000000"/>
          <w:sz w:val="28"/>
        </w:rPr>
        <w:t>
      Өтінім беруші 20____ жылғы "____" _____________ сағат ____ қол қойып, жіберді:</w:t>
      </w:r>
    </w:p>
    <w:bookmarkEnd w:id="335"/>
    <w:bookmarkStart w:name="z383" w:id="336"/>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bookmarkEnd w:id="336"/>
    <w:bookmarkStart w:name="z384" w:id="337"/>
    <w:p>
      <w:pPr>
        <w:spacing w:after="0"/>
        <w:ind w:left="0"/>
        <w:jc w:val="both"/>
      </w:pPr>
      <w:r>
        <w:rPr>
          <w:rFonts w:ascii="Times New Roman"/>
          <w:b w:val="false"/>
          <w:i w:val="false"/>
          <w:color w:val="000000"/>
          <w:sz w:val="28"/>
        </w:rPr>
        <w:t>
      ЭЦҚ қою күні және уақыты</w:t>
      </w:r>
    </w:p>
    <w:bookmarkEnd w:id="337"/>
    <w:bookmarkStart w:name="z385" w:id="338"/>
    <w:p>
      <w:pPr>
        <w:spacing w:after="0"/>
        <w:ind w:left="0"/>
        <w:jc w:val="both"/>
      </w:pPr>
      <w:r>
        <w:rPr>
          <w:rFonts w:ascii="Times New Roman"/>
          <w:b w:val="false"/>
          <w:i w:val="false"/>
          <w:color w:val="000000"/>
          <w:sz w:val="28"/>
        </w:rPr>
        <w:t>
      Өтінімнің қабылданғаны туралы хабарлама:</w:t>
      </w:r>
    </w:p>
    <w:bookmarkEnd w:id="338"/>
    <w:bookmarkStart w:name="z386" w:id="339"/>
    <w:p>
      <w:pPr>
        <w:spacing w:after="0"/>
        <w:ind w:left="0"/>
        <w:jc w:val="both"/>
      </w:pPr>
      <w:r>
        <w:rPr>
          <w:rFonts w:ascii="Times New Roman"/>
          <w:b w:val="false"/>
          <w:i w:val="false"/>
          <w:color w:val="000000"/>
          <w:sz w:val="28"/>
        </w:rPr>
        <w:t>
      Өтінім қарауға 20____ жылғы "____" _____________ сағат ______ қабылданды:</w:t>
      </w:r>
    </w:p>
    <w:bookmarkEnd w:id="339"/>
    <w:bookmarkStart w:name="z387" w:id="340"/>
    <w:p>
      <w:pPr>
        <w:spacing w:after="0"/>
        <w:ind w:left="0"/>
        <w:jc w:val="both"/>
      </w:pPr>
      <w:r>
        <w:rPr>
          <w:rFonts w:ascii="Times New Roman"/>
          <w:b w:val="false"/>
          <w:i w:val="false"/>
          <w:color w:val="000000"/>
          <w:sz w:val="28"/>
        </w:rPr>
        <w:t>
      ЭЦҚ-дан алынған деректер</w:t>
      </w:r>
    </w:p>
    <w:bookmarkEnd w:id="340"/>
    <w:bookmarkStart w:name="z388" w:id="341"/>
    <w:p>
      <w:pPr>
        <w:spacing w:after="0"/>
        <w:ind w:left="0"/>
        <w:jc w:val="both"/>
      </w:pPr>
      <w:r>
        <w:rPr>
          <w:rFonts w:ascii="Times New Roman"/>
          <w:b w:val="false"/>
          <w:i w:val="false"/>
          <w:color w:val="000000"/>
          <w:sz w:val="28"/>
        </w:rPr>
        <w:t>
      ЭЦҚ қою күні және уақыты</w:t>
      </w:r>
    </w:p>
    <w:bookmarkEnd w:id="34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10 қарашадағы</w:t>
            </w:r>
            <w:r>
              <w:br/>
            </w:r>
            <w:r>
              <w:rPr>
                <w:rFonts w:ascii="Times New Roman"/>
                <w:b w:val="false"/>
                <w:i w:val="false"/>
                <w:color w:val="000000"/>
                <w:sz w:val="20"/>
              </w:rPr>
              <w:t>№ 384 бұйрығына</w:t>
            </w:r>
            <w:r>
              <w:br/>
            </w:r>
            <w:r>
              <w:rPr>
                <w:rFonts w:ascii="Times New Roman"/>
                <w:b w:val="false"/>
                <w:i w:val="false"/>
                <w:color w:val="000000"/>
                <w:sz w:val="20"/>
              </w:rPr>
              <w:t>6-қосымша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w:t>
            </w:r>
            <w:r>
              <w:br/>
            </w:r>
            <w:r>
              <w:rPr>
                <w:rFonts w:ascii="Times New Roman"/>
                <w:b w:val="false"/>
                <w:i w:val="false"/>
                <w:color w:val="000000"/>
                <w:sz w:val="20"/>
              </w:rPr>
              <w:t>өнімінің шығымдылығы мен</w:t>
            </w:r>
            <w:r>
              <w:br/>
            </w:r>
            <w:r>
              <w:rPr>
                <w:rFonts w:ascii="Times New Roman"/>
                <w:b w:val="false"/>
                <w:i w:val="false"/>
                <w:color w:val="000000"/>
                <w:sz w:val="20"/>
              </w:rPr>
              <w:t>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12-қосымша</w:t>
            </w:r>
          </w:p>
        </w:tc>
      </w:tr>
    </w:tbl>
    <w:bookmarkStart w:name="z391" w:id="342"/>
    <w:p>
      <w:pPr>
        <w:spacing w:after="0"/>
        <w:ind w:left="0"/>
        <w:jc w:val="both"/>
      </w:pPr>
      <w:r>
        <w:rPr>
          <w:rFonts w:ascii="Times New Roman"/>
          <w:b w:val="false"/>
          <w:i w:val="false"/>
          <w:color w:val="000000"/>
          <w:sz w:val="28"/>
        </w:rPr>
        <w:t>
      Нысан</w:t>
      </w:r>
    </w:p>
    <w:bookmarkEnd w:id="342"/>
    <w:bookmarkStart w:name="z392" w:id="343"/>
    <w:p>
      <w:pPr>
        <w:spacing w:after="0"/>
        <w:ind w:left="0"/>
        <w:jc w:val="left"/>
      </w:pPr>
      <w:r>
        <w:rPr>
          <w:rFonts w:ascii="Times New Roman"/>
          <w:b/>
          <w:i w:val="false"/>
          <w:color w:val="000000"/>
        </w:rPr>
        <w:t xml:space="preserve"> Нақты сатып алынған элиталық тұқымдарға субсидиялар алуға арналған өтiнiм</w:t>
      </w:r>
    </w:p>
    <w:bookmarkEnd w:id="343"/>
    <w:p>
      <w:pPr>
        <w:spacing w:after="0"/>
        <w:ind w:left="0"/>
        <w:jc w:val="left"/>
      </w:pPr>
    </w:p>
    <w:p>
      <w:pPr>
        <w:spacing w:after="0"/>
        <w:ind w:left="0"/>
        <w:jc w:val="both"/>
      </w:pPr>
      <w:r>
        <w:rPr>
          <w:rFonts w:ascii="Times New Roman"/>
          <w:b w:val="false"/>
          <w:i w:val="false"/>
          <w:color w:val="000000"/>
          <w:sz w:val="28"/>
        </w:rPr>
        <w:t xml:space="preserve">
      Кімге: ______________________________________________________, </w:t>
      </w:r>
    </w:p>
    <w:bookmarkStart w:name="z394" w:id="344"/>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жергiлiктi </w:t>
      </w:r>
    </w:p>
    <w:bookmarkEnd w:id="344"/>
    <w:bookmarkStart w:name="z395" w:id="345"/>
    <w:p>
      <w:pPr>
        <w:spacing w:after="0"/>
        <w:ind w:left="0"/>
        <w:jc w:val="both"/>
      </w:pPr>
      <w:r>
        <w:rPr>
          <w:rFonts w:ascii="Times New Roman"/>
          <w:b w:val="false"/>
          <w:i w:val="false"/>
          <w:color w:val="000000"/>
          <w:sz w:val="28"/>
        </w:rPr>
        <w:t xml:space="preserve">
      атқарушы органының толық атауы) </w:t>
      </w:r>
    </w:p>
    <w:bookmarkEnd w:id="345"/>
    <w:bookmarkStart w:name="z396" w:id="346"/>
    <w:p>
      <w:pPr>
        <w:spacing w:after="0"/>
        <w:ind w:left="0"/>
        <w:jc w:val="both"/>
      </w:pPr>
      <w:r>
        <w:rPr>
          <w:rFonts w:ascii="Times New Roman"/>
          <w:b w:val="false"/>
          <w:i w:val="false"/>
          <w:color w:val="000000"/>
          <w:sz w:val="28"/>
        </w:rPr>
        <w:t xml:space="preserve">
      кімнен: ____________________________________________________ </w:t>
      </w:r>
    </w:p>
    <w:bookmarkEnd w:id="346"/>
    <w:bookmarkStart w:name="z397" w:id="347"/>
    <w:p>
      <w:pPr>
        <w:spacing w:after="0"/>
        <w:ind w:left="0"/>
        <w:jc w:val="both"/>
      </w:pPr>
      <w:r>
        <w:rPr>
          <w:rFonts w:ascii="Times New Roman"/>
          <w:b w:val="false"/>
          <w:i w:val="false"/>
          <w:color w:val="000000"/>
          <w:sz w:val="28"/>
        </w:rPr>
        <w:t xml:space="preserve">
      (заңды тұлғаның толық атауы, жеке тұлғаның (дара кәсіпкердің) аты, әкесінің аты </w:t>
      </w:r>
    </w:p>
    <w:bookmarkEnd w:id="347"/>
    <w:bookmarkStart w:name="z398" w:id="348"/>
    <w:p>
      <w:pPr>
        <w:spacing w:after="0"/>
        <w:ind w:left="0"/>
        <w:jc w:val="both"/>
      </w:pPr>
      <w:r>
        <w:rPr>
          <w:rFonts w:ascii="Times New Roman"/>
          <w:b w:val="false"/>
          <w:i w:val="false"/>
          <w:color w:val="000000"/>
          <w:sz w:val="28"/>
        </w:rPr>
        <w:t xml:space="preserve">
      (бар болса), тегі, мекенжайы, телефон (факс) нөмірі (мәліметтер ақпараттық жүйеден </w:t>
      </w:r>
    </w:p>
    <w:bookmarkEnd w:id="348"/>
    <w:bookmarkStart w:name="z399" w:id="349"/>
    <w:p>
      <w:pPr>
        <w:spacing w:after="0"/>
        <w:ind w:left="0"/>
        <w:jc w:val="both"/>
      </w:pPr>
      <w:r>
        <w:rPr>
          <w:rFonts w:ascii="Times New Roman"/>
          <w:b w:val="false"/>
          <w:i w:val="false"/>
          <w:color w:val="000000"/>
          <w:sz w:val="28"/>
        </w:rPr>
        <w:t xml:space="preserve">
      алынады)) </w:t>
      </w:r>
    </w:p>
    <w:bookmarkEnd w:id="349"/>
    <w:bookmarkStart w:name="z400" w:id="350"/>
    <w:p>
      <w:pPr>
        <w:spacing w:after="0"/>
        <w:ind w:left="0"/>
        <w:jc w:val="both"/>
      </w:pPr>
      <w:r>
        <w:rPr>
          <w:rFonts w:ascii="Times New Roman"/>
          <w:b w:val="false"/>
          <w:i w:val="false"/>
          <w:color w:val="000000"/>
          <w:sz w:val="28"/>
        </w:rPr>
        <w:t xml:space="preserve">
      _________тонна (дана, егіс бірліктері) көлемінде сатып алынған </w:t>
      </w:r>
    </w:p>
    <w:bookmarkEnd w:id="350"/>
    <w:bookmarkStart w:name="z401" w:id="351"/>
    <w:p>
      <w:pPr>
        <w:spacing w:after="0"/>
        <w:ind w:left="0"/>
        <w:jc w:val="both"/>
      </w:pPr>
      <w:r>
        <w:rPr>
          <w:rFonts w:ascii="Times New Roman"/>
          <w:b w:val="false"/>
          <w:i w:val="false"/>
          <w:color w:val="000000"/>
          <w:sz w:val="28"/>
        </w:rPr>
        <w:t xml:space="preserve">
      _________________________________________________________________________ </w:t>
      </w:r>
    </w:p>
    <w:bookmarkEnd w:id="351"/>
    <w:bookmarkStart w:name="z402" w:id="352"/>
    <w:p>
      <w:pPr>
        <w:spacing w:after="0"/>
        <w:ind w:left="0"/>
        <w:jc w:val="both"/>
      </w:pPr>
      <w:r>
        <w:rPr>
          <w:rFonts w:ascii="Times New Roman"/>
          <w:b w:val="false"/>
          <w:i w:val="false"/>
          <w:color w:val="000000"/>
          <w:sz w:val="28"/>
        </w:rPr>
        <w:t xml:space="preserve">
      (дақыл, сұрып) </w:t>
      </w:r>
    </w:p>
    <w:bookmarkEnd w:id="352"/>
    <w:bookmarkStart w:name="z403" w:id="353"/>
    <w:p>
      <w:pPr>
        <w:spacing w:after="0"/>
        <w:ind w:left="0"/>
        <w:jc w:val="both"/>
      </w:pPr>
      <w:r>
        <w:rPr>
          <w:rFonts w:ascii="Times New Roman"/>
          <w:b w:val="false"/>
          <w:i w:val="false"/>
          <w:color w:val="000000"/>
          <w:sz w:val="28"/>
        </w:rPr>
        <w:t xml:space="preserve">
      элиталық тұқымдарға ______________________________________ </w:t>
      </w:r>
    </w:p>
    <w:bookmarkEnd w:id="353"/>
    <w:bookmarkStart w:name="z404" w:id="354"/>
    <w:p>
      <w:pPr>
        <w:spacing w:after="0"/>
        <w:ind w:left="0"/>
        <w:jc w:val="both"/>
      </w:pPr>
      <w:r>
        <w:rPr>
          <w:rFonts w:ascii="Times New Roman"/>
          <w:b w:val="false"/>
          <w:i w:val="false"/>
          <w:color w:val="000000"/>
          <w:sz w:val="28"/>
        </w:rPr>
        <w:t xml:space="preserve">
      (сомасы цифрлармен және жазбаша) </w:t>
      </w:r>
    </w:p>
    <w:bookmarkEnd w:id="354"/>
    <w:bookmarkStart w:name="z405" w:id="355"/>
    <w:p>
      <w:pPr>
        <w:spacing w:after="0"/>
        <w:ind w:left="0"/>
        <w:jc w:val="both"/>
      </w:pPr>
      <w:r>
        <w:rPr>
          <w:rFonts w:ascii="Times New Roman"/>
          <w:b w:val="false"/>
          <w:i w:val="false"/>
          <w:color w:val="000000"/>
          <w:sz w:val="28"/>
        </w:rPr>
        <w:t>
      теңге мөлшерінде субсидия төлеуді сұраймын.</w:t>
      </w:r>
    </w:p>
    <w:bookmarkEnd w:id="355"/>
    <w:bookmarkStart w:name="z406" w:id="356"/>
    <w:p>
      <w:pPr>
        <w:spacing w:after="0"/>
        <w:ind w:left="0"/>
        <w:jc w:val="both"/>
      </w:pPr>
      <w:r>
        <w:rPr>
          <w:rFonts w:ascii="Times New Roman"/>
          <w:b w:val="false"/>
          <w:i w:val="false"/>
          <w:color w:val="000000"/>
          <w:sz w:val="28"/>
        </w:rPr>
        <w:t>
      1. Екінші деңгейдегі банктегі немесе ұлттық почта операторындағы ағымдағы шоттың мәліметтері:</w:t>
      </w:r>
    </w:p>
    <w:bookmarkEnd w:id="3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Жеке сәйкестендіру нөмірі (бұдан әрі – ЖСН)/бизнес сәйкестендіру нөмірі (бұдан әрі – БСН) </w:t>
      </w:r>
    </w:p>
    <w:bookmarkStart w:name="z408" w:id="357"/>
    <w:p>
      <w:pPr>
        <w:spacing w:after="0"/>
        <w:ind w:left="0"/>
        <w:jc w:val="both"/>
      </w:pPr>
      <w:r>
        <w:rPr>
          <w:rFonts w:ascii="Times New Roman"/>
          <w:b w:val="false"/>
          <w:i w:val="false"/>
          <w:color w:val="000000"/>
          <w:sz w:val="28"/>
        </w:rPr>
        <w:t>
      __________________________________________________________</w:t>
      </w:r>
    </w:p>
    <w:bookmarkEnd w:id="357"/>
    <w:bookmarkStart w:name="z409" w:id="358"/>
    <w:p>
      <w:pPr>
        <w:spacing w:after="0"/>
        <w:ind w:left="0"/>
        <w:jc w:val="both"/>
      </w:pPr>
      <w:r>
        <w:rPr>
          <w:rFonts w:ascii="Times New Roman"/>
          <w:b w:val="false"/>
          <w:i w:val="false"/>
          <w:color w:val="000000"/>
          <w:sz w:val="28"/>
        </w:rPr>
        <w:t>
      бенефициар коды (бұдан әрі – Кбе) ________________________________</w:t>
      </w:r>
    </w:p>
    <w:bookmarkEnd w:id="358"/>
    <w:bookmarkStart w:name="z410" w:id="359"/>
    <w:p>
      <w:pPr>
        <w:spacing w:after="0"/>
        <w:ind w:left="0"/>
        <w:jc w:val="both"/>
      </w:pPr>
      <w:r>
        <w:rPr>
          <w:rFonts w:ascii="Times New Roman"/>
          <w:b w:val="false"/>
          <w:i w:val="false"/>
          <w:color w:val="000000"/>
          <w:sz w:val="28"/>
        </w:rPr>
        <w:t>
      банктің немесе почта операторының деректемелері____________________</w:t>
      </w:r>
    </w:p>
    <w:bookmarkEnd w:id="359"/>
    <w:bookmarkStart w:name="z411" w:id="360"/>
    <w:p>
      <w:pPr>
        <w:spacing w:after="0"/>
        <w:ind w:left="0"/>
        <w:jc w:val="both"/>
      </w:pPr>
      <w:r>
        <w:rPr>
          <w:rFonts w:ascii="Times New Roman"/>
          <w:b w:val="false"/>
          <w:i w:val="false"/>
          <w:color w:val="000000"/>
          <w:sz w:val="28"/>
        </w:rPr>
        <w:t>
      банктің немесе почта операторының атауы __________________________</w:t>
      </w:r>
    </w:p>
    <w:bookmarkEnd w:id="360"/>
    <w:bookmarkStart w:name="z412" w:id="361"/>
    <w:p>
      <w:pPr>
        <w:spacing w:after="0"/>
        <w:ind w:left="0"/>
        <w:jc w:val="both"/>
      </w:pPr>
      <w:r>
        <w:rPr>
          <w:rFonts w:ascii="Times New Roman"/>
          <w:b w:val="false"/>
          <w:i w:val="false"/>
          <w:color w:val="000000"/>
          <w:sz w:val="28"/>
        </w:rPr>
        <w:t>
      банктік сәйкестендiру коды _______________________</w:t>
      </w:r>
    </w:p>
    <w:bookmarkEnd w:id="361"/>
    <w:bookmarkStart w:name="z413" w:id="362"/>
    <w:p>
      <w:pPr>
        <w:spacing w:after="0"/>
        <w:ind w:left="0"/>
        <w:jc w:val="both"/>
      </w:pPr>
      <w:r>
        <w:rPr>
          <w:rFonts w:ascii="Times New Roman"/>
          <w:b w:val="false"/>
          <w:i w:val="false"/>
          <w:color w:val="000000"/>
          <w:sz w:val="28"/>
        </w:rPr>
        <w:t>
      жеке сәйкестендiру коды ________________________</w:t>
      </w:r>
    </w:p>
    <w:bookmarkEnd w:id="362"/>
    <w:bookmarkStart w:name="z414" w:id="363"/>
    <w:p>
      <w:pPr>
        <w:spacing w:after="0"/>
        <w:ind w:left="0"/>
        <w:jc w:val="both"/>
      </w:pPr>
      <w:r>
        <w:rPr>
          <w:rFonts w:ascii="Times New Roman"/>
          <w:b w:val="false"/>
          <w:i w:val="false"/>
          <w:color w:val="000000"/>
          <w:sz w:val="28"/>
        </w:rPr>
        <w:t>
      БСН _________________________________________</w:t>
      </w:r>
    </w:p>
    <w:bookmarkEnd w:id="363"/>
    <w:bookmarkStart w:name="z415" w:id="364"/>
    <w:p>
      <w:pPr>
        <w:spacing w:after="0"/>
        <w:ind w:left="0"/>
        <w:jc w:val="both"/>
      </w:pPr>
      <w:r>
        <w:rPr>
          <w:rFonts w:ascii="Times New Roman"/>
          <w:b w:val="false"/>
          <w:i w:val="false"/>
          <w:color w:val="000000"/>
          <w:sz w:val="28"/>
        </w:rPr>
        <w:t>
      Кбе __________________________________________</w:t>
      </w:r>
    </w:p>
    <w:bookmarkEnd w:id="364"/>
    <w:bookmarkStart w:name="z416" w:id="365"/>
    <w:p>
      <w:pPr>
        <w:spacing w:after="0"/>
        <w:ind w:left="0"/>
        <w:jc w:val="both"/>
      </w:pPr>
      <w:r>
        <w:rPr>
          <w:rFonts w:ascii="Times New Roman"/>
          <w:b w:val="false"/>
          <w:i w:val="false"/>
          <w:color w:val="000000"/>
          <w:sz w:val="28"/>
        </w:rPr>
        <w:t>
      2. Ауыл шаруашылығы кооперативінің мүшелері туралы мәліметтер:</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66"/>
          <w:p>
            <w:pPr>
              <w:spacing w:after="20"/>
              <w:ind w:left="20"/>
              <w:jc w:val="both"/>
            </w:pPr>
            <w:r>
              <w:rPr>
                <w:rFonts w:ascii="Times New Roman"/>
                <w:b w:val="false"/>
                <w:i w:val="false"/>
                <w:color w:val="000000"/>
                <w:sz w:val="20"/>
              </w:rPr>
              <w:t>
Р/с</w:t>
            </w:r>
          </w:p>
          <w:bookmarkEnd w:id="366"/>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ЖСН-сы/ БСН-сы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8" w:id="367"/>
    <w:p>
      <w:pPr>
        <w:spacing w:after="0"/>
        <w:ind w:left="0"/>
        <w:jc w:val="both"/>
      </w:pPr>
      <w:r>
        <w:rPr>
          <w:rFonts w:ascii="Times New Roman"/>
          <w:b w:val="false"/>
          <w:i w:val="false"/>
          <w:color w:val="000000"/>
          <w:sz w:val="28"/>
        </w:rPr>
        <w:t xml:space="preserve">
      3. Элиталық тұқым өсіру шаруашылығы (тұқым өткізуші, шетелдік тұқым өндіруші) мен тұқым өсіру шаруашылығы, ауыл шаруашылығы тауарын өндіруші (ауыл шаруашылығы кооперативі) арасындағы сатып алу-сату шарты бойынша мәліметтер: </w:t>
      </w:r>
    </w:p>
    <w:bookmarkEnd w:id="367"/>
    <w:bookmarkStart w:name="z419" w:id="368"/>
    <w:p>
      <w:pPr>
        <w:spacing w:after="0"/>
        <w:ind w:left="0"/>
        <w:jc w:val="both"/>
      </w:pPr>
      <w:r>
        <w:rPr>
          <w:rFonts w:ascii="Times New Roman"/>
          <w:b w:val="false"/>
          <w:i w:val="false"/>
          <w:color w:val="000000"/>
          <w:sz w:val="28"/>
        </w:rPr>
        <w:t>
      сатып алушының ЖСН/БСН __________________________</w:t>
      </w:r>
    </w:p>
    <w:bookmarkEnd w:id="368"/>
    <w:bookmarkStart w:name="z420" w:id="369"/>
    <w:p>
      <w:pPr>
        <w:spacing w:after="0"/>
        <w:ind w:left="0"/>
        <w:jc w:val="both"/>
      </w:pPr>
      <w:r>
        <w:rPr>
          <w:rFonts w:ascii="Times New Roman"/>
          <w:b w:val="false"/>
          <w:i w:val="false"/>
          <w:color w:val="000000"/>
          <w:sz w:val="28"/>
        </w:rPr>
        <w:t>
      шарттың нөмірі ____________________________________</w:t>
      </w:r>
    </w:p>
    <w:bookmarkEnd w:id="369"/>
    <w:bookmarkStart w:name="z421" w:id="370"/>
    <w:p>
      <w:pPr>
        <w:spacing w:after="0"/>
        <w:ind w:left="0"/>
        <w:jc w:val="both"/>
      </w:pPr>
      <w:r>
        <w:rPr>
          <w:rFonts w:ascii="Times New Roman"/>
          <w:b w:val="false"/>
          <w:i w:val="false"/>
          <w:color w:val="000000"/>
          <w:sz w:val="28"/>
        </w:rPr>
        <w:t>
      шарттың жасалған күні ____________________________</w:t>
      </w:r>
    </w:p>
    <w:bookmarkEnd w:id="370"/>
    <w:bookmarkStart w:name="z422" w:id="371"/>
    <w:p>
      <w:pPr>
        <w:spacing w:after="0"/>
        <w:ind w:left="0"/>
        <w:jc w:val="both"/>
      </w:pPr>
      <w:r>
        <w:rPr>
          <w:rFonts w:ascii="Times New Roman"/>
          <w:b w:val="false"/>
          <w:i w:val="false"/>
          <w:color w:val="000000"/>
          <w:sz w:val="28"/>
        </w:rPr>
        <w:t>
      қосылған құн салығынсыз бағасы, теңге __________________</w:t>
      </w:r>
    </w:p>
    <w:bookmarkEnd w:id="371"/>
    <w:bookmarkStart w:name="z423" w:id="372"/>
    <w:p>
      <w:pPr>
        <w:spacing w:after="0"/>
        <w:ind w:left="0"/>
        <w:jc w:val="both"/>
      </w:pPr>
      <w:r>
        <w:rPr>
          <w:rFonts w:ascii="Times New Roman"/>
          <w:b w:val="false"/>
          <w:i w:val="false"/>
          <w:color w:val="000000"/>
          <w:sz w:val="28"/>
        </w:rPr>
        <w:t>
      элиталық тұқым өсіру шаруашылығының (тұқым өткізушінің, шетелдік тұқым өткізушінің) атауы және БСН-сы __________________________</w:t>
      </w:r>
    </w:p>
    <w:bookmarkEnd w:id="372"/>
    <w:bookmarkStart w:name="z424" w:id="373"/>
    <w:p>
      <w:pPr>
        <w:spacing w:after="0"/>
        <w:ind w:left="0"/>
        <w:jc w:val="both"/>
      </w:pPr>
      <w:r>
        <w:rPr>
          <w:rFonts w:ascii="Times New Roman"/>
          <w:b w:val="false"/>
          <w:i w:val="false"/>
          <w:color w:val="000000"/>
          <w:sz w:val="28"/>
        </w:rPr>
        <w:t>
      элиталық тұқым өсіру шаруашылығының (тұқым өткізушінің, шетелдік тұқым өндірушінің) орналасқан жерінің мекенжайы ________________</w:t>
      </w:r>
    </w:p>
    <w:bookmarkEnd w:id="373"/>
    <w:bookmarkStart w:name="z425" w:id="374"/>
    <w:p>
      <w:pPr>
        <w:spacing w:after="0"/>
        <w:ind w:left="0"/>
        <w:jc w:val="both"/>
      </w:pPr>
      <w:r>
        <w:rPr>
          <w:rFonts w:ascii="Times New Roman"/>
          <w:b w:val="false"/>
          <w:i w:val="false"/>
          <w:color w:val="000000"/>
          <w:sz w:val="28"/>
        </w:rPr>
        <w:t>
      дақылдың, сұрыптың атауы _______________________</w:t>
      </w:r>
    </w:p>
    <w:bookmarkEnd w:id="374"/>
    <w:bookmarkStart w:name="z426" w:id="375"/>
    <w:p>
      <w:pPr>
        <w:spacing w:after="0"/>
        <w:ind w:left="0"/>
        <w:jc w:val="both"/>
      </w:pPr>
      <w:r>
        <w:rPr>
          <w:rFonts w:ascii="Times New Roman"/>
          <w:b w:val="false"/>
          <w:i w:val="false"/>
          <w:color w:val="000000"/>
          <w:sz w:val="28"/>
        </w:rPr>
        <w:t>
      тұқым көлемі, тонна (дана, егіс бірліктері) _______________________</w:t>
      </w:r>
    </w:p>
    <w:bookmarkEnd w:id="375"/>
    <w:bookmarkStart w:name="z427" w:id="376"/>
    <w:p>
      <w:pPr>
        <w:spacing w:after="0"/>
        <w:ind w:left="0"/>
        <w:jc w:val="both"/>
      </w:pPr>
      <w:r>
        <w:rPr>
          <w:rFonts w:ascii="Times New Roman"/>
          <w:b w:val="false"/>
          <w:i w:val="false"/>
          <w:color w:val="000000"/>
          <w:sz w:val="28"/>
        </w:rPr>
        <w:t>
      өткізу құны, барлығы ______________________________________</w:t>
      </w:r>
    </w:p>
    <w:bookmarkEnd w:id="376"/>
    <w:bookmarkStart w:name="z428" w:id="377"/>
    <w:p>
      <w:pPr>
        <w:spacing w:after="0"/>
        <w:ind w:left="0"/>
        <w:jc w:val="both"/>
      </w:pPr>
      <w:r>
        <w:rPr>
          <w:rFonts w:ascii="Times New Roman"/>
          <w:b w:val="false"/>
          <w:i w:val="false"/>
          <w:color w:val="000000"/>
          <w:sz w:val="28"/>
        </w:rPr>
        <w:t>
      төлеу мерзімі________________________________</w:t>
      </w:r>
    </w:p>
    <w:bookmarkEnd w:id="377"/>
    <w:bookmarkStart w:name="z429" w:id="378"/>
    <w:p>
      <w:pPr>
        <w:spacing w:after="0"/>
        <w:ind w:left="0"/>
        <w:jc w:val="both"/>
      </w:pPr>
      <w:r>
        <w:rPr>
          <w:rFonts w:ascii="Times New Roman"/>
          <w:b w:val="false"/>
          <w:i w:val="false"/>
          <w:color w:val="000000"/>
          <w:sz w:val="28"/>
        </w:rPr>
        <w:t>
      межелі (босату) пункті ___________________________</w:t>
      </w:r>
    </w:p>
    <w:bookmarkEnd w:id="378"/>
    <w:bookmarkStart w:name="z430" w:id="379"/>
    <w:p>
      <w:pPr>
        <w:spacing w:after="0"/>
        <w:ind w:left="0"/>
        <w:jc w:val="both"/>
      </w:pPr>
      <w:r>
        <w:rPr>
          <w:rFonts w:ascii="Times New Roman"/>
          <w:b w:val="false"/>
          <w:i w:val="false"/>
          <w:color w:val="000000"/>
          <w:sz w:val="28"/>
        </w:rPr>
        <w:t>
      4. Элиталық тұқым сатып алуға жұмсалған шығындарды (өтінім берген сәтте) растайтын төлем құжаттарының, шот-фактураның және элиталық тұқымдарды жеткізу туралы жүкқұжаттың (актінің) мәліметтері:</w:t>
      </w:r>
    </w:p>
    <w:bookmarkEnd w:id="379"/>
    <w:bookmarkStart w:name="z431" w:id="380"/>
    <w:p>
      <w:pPr>
        <w:spacing w:after="0"/>
        <w:ind w:left="0"/>
        <w:jc w:val="both"/>
      </w:pPr>
      <w:r>
        <w:rPr>
          <w:rFonts w:ascii="Times New Roman"/>
          <w:b w:val="false"/>
          <w:i w:val="false"/>
          <w:color w:val="000000"/>
          <w:sz w:val="28"/>
        </w:rPr>
        <w:t>
      төлем құжатының нөмірі __________________________</w:t>
      </w:r>
    </w:p>
    <w:bookmarkEnd w:id="380"/>
    <w:bookmarkStart w:name="z432" w:id="381"/>
    <w:p>
      <w:pPr>
        <w:spacing w:after="0"/>
        <w:ind w:left="0"/>
        <w:jc w:val="both"/>
      </w:pPr>
      <w:r>
        <w:rPr>
          <w:rFonts w:ascii="Times New Roman"/>
          <w:b w:val="false"/>
          <w:i w:val="false"/>
          <w:color w:val="000000"/>
          <w:sz w:val="28"/>
        </w:rPr>
        <w:t>
      төлем құжатының берілген күні ___________________</w:t>
      </w:r>
    </w:p>
    <w:bookmarkEnd w:id="381"/>
    <w:bookmarkStart w:name="z433" w:id="382"/>
    <w:p>
      <w:pPr>
        <w:spacing w:after="0"/>
        <w:ind w:left="0"/>
        <w:jc w:val="both"/>
      </w:pPr>
      <w:r>
        <w:rPr>
          <w:rFonts w:ascii="Times New Roman"/>
          <w:b w:val="false"/>
          <w:i w:val="false"/>
          <w:color w:val="000000"/>
          <w:sz w:val="28"/>
        </w:rPr>
        <w:t>
      шот-фактура нөмірі ___________________________</w:t>
      </w:r>
    </w:p>
    <w:bookmarkEnd w:id="382"/>
    <w:bookmarkStart w:name="z434" w:id="383"/>
    <w:p>
      <w:pPr>
        <w:spacing w:after="0"/>
        <w:ind w:left="0"/>
        <w:jc w:val="both"/>
      </w:pPr>
      <w:r>
        <w:rPr>
          <w:rFonts w:ascii="Times New Roman"/>
          <w:b w:val="false"/>
          <w:i w:val="false"/>
          <w:color w:val="000000"/>
          <w:sz w:val="28"/>
        </w:rPr>
        <w:t>
      берілген күні ____________________________________</w:t>
      </w:r>
    </w:p>
    <w:bookmarkEnd w:id="383"/>
    <w:bookmarkStart w:name="z435" w:id="384"/>
    <w:p>
      <w:pPr>
        <w:spacing w:after="0"/>
        <w:ind w:left="0"/>
        <w:jc w:val="both"/>
      </w:pPr>
      <w:r>
        <w:rPr>
          <w:rFonts w:ascii="Times New Roman"/>
          <w:b w:val="false"/>
          <w:i w:val="false"/>
          <w:color w:val="000000"/>
          <w:sz w:val="28"/>
        </w:rPr>
        <w:t>
      тасымалдауға арналған жүкқұжаттың нөмірі______________________</w:t>
      </w:r>
    </w:p>
    <w:bookmarkEnd w:id="384"/>
    <w:bookmarkStart w:name="z436" w:id="385"/>
    <w:p>
      <w:pPr>
        <w:spacing w:after="0"/>
        <w:ind w:left="0"/>
        <w:jc w:val="both"/>
      </w:pPr>
      <w:r>
        <w:rPr>
          <w:rFonts w:ascii="Times New Roman"/>
          <w:b w:val="false"/>
          <w:i w:val="false"/>
          <w:color w:val="000000"/>
          <w:sz w:val="28"/>
        </w:rPr>
        <w:t>
      босатуға арналған жүкқұжаттың нөмірі______________________________</w:t>
      </w:r>
    </w:p>
    <w:bookmarkEnd w:id="385"/>
    <w:bookmarkStart w:name="z437" w:id="386"/>
    <w:p>
      <w:pPr>
        <w:spacing w:after="0"/>
        <w:ind w:left="0"/>
        <w:jc w:val="both"/>
      </w:pPr>
      <w:r>
        <w:rPr>
          <w:rFonts w:ascii="Times New Roman"/>
          <w:b w:val="false"/>
          <w:i w:val="false"/>
          <w:color w:val="000000"/>
          <w:sz w:val="28"/>
        </w:rPr>
        <w:t>
      5. Тауарларға арналған декларацияның (элиталық тұқымдарды Еуразиялық экономикалық одаққа кірмейтін елдерден сатып алған кезде) мәліметтері:</w:t>
      </w:r>
    </w:p>
    <w:bookmarkEnd w:id="386"/>
    <w:bookmarkStart w:name="z438" w:id="387"/>
    <w:p>
      <w:pPr>
        <w:spacing w:after="0"/>
        <w:ind w:left="0"/>
        <w:jc w:val="both"/>
      </w:pPr>
      <w:r>
        <w:rPr>
          <w:rFonts w:ascii="Times New Roman"/>
          <w:b w:val="false"/>
          <w:i w:val="false"/>
          <w:color w:val="000000"/>
          <w:sz w:val="28"/>
        </w:rPr>
        <w:t>
      декларацияның нөмірі ________________________</w:t>
      </w:r>
    </w:p>
    <w:bookmarkEnd w:id="387"/>
    <w:bookmarkStart w:name="z439" w:id="388"/>
    <w:p>
      <w:pPr>
        <w:spacing w:after="0"/>
        <w:ind w:left="0"/>
        <w:jc w:val="both"/>
      </w:pPr>
      <w:r>
        <w:rPr>
          <w:rFonts w:ascii="Times New Roman"/>
          <w:b w:val="false"/>
          <w:i w:val="false"/>
          <w:color w:val="000000"/>
          <w:sz w:val="28"/>
        </w:rPr>
        <w:t>
      берілген күні ________________________________</w:t>
      </w:r>
    </w:p>
    <w:bookmarkEnd w:id="388"/>
    <w:bookmarkStart w:name="z440" w:id="389"/>
    <w:p>
      <w:pPr>
        <w:spacing w:after="0"/>
        <w:ind w:left="0"/>
        <w:jc w:val="both"/>
      </w:pPr>
      <w:r>
        <w:rPr>
          <w:rFonts w:ascii="Times New Roman"/>
          <w:b w:val="false"/>
          <w:i w:val="false"/>
          <w:color w:val="000000"/>
          <w:sz w:val="28"/>
        </w:rPr>
        <w:t>
      дақылдың, сұрыптың атауы ________________________</w:t>
      </w:r>
    </w:p>
    <w:bookmarkEnd w:id="389"/>
    <w:bookmarkStart w:name="z441" w:id="390"/>
    <w:p>
      <w:pPr>
        <w:spacing w:after="0"/>
        <w:ind w:left="0"/>
        <w:jc w:val="both"/>
      </w:pPr>
      <w:r>
        <w:rPr>
          <w:rFonts w:ascii="Times New Roman"/>
          <w:b w:val="false"/>
          <w:i w:val="false"/>
          <w:color w:val="000000"/>
          <w:sz w:val="28"/>
        </w:rPr>
        <w:t>
      тұқым көлемі, тонна (дана, егіс бірліктері)____________________</w:t>
      </w:r>
    </w:p>
    <w:bookmarkEnd w:id="390"/>
    <w:bookmarkStart w:name="z442" w:id="391"/>
    <w:p>
      <w:pPr>
        <w:spacing w:after="0"/>
        <w:ind w:left="0"/>
        <w:jc w:val="both"/>
      </w:pPr>
      <w:r>
        <w:rPr>
          <w:rFonts w:ascii="Times New Roman"/>
          <w:b w:val="false"/>
          <w:i w:val="false"/>
          <w:color w:val="000000"/>
          <w:sz w:val="28"/>
        </w:rPr>
        <w:t>
      бағасы, теңге _________________________________</w:t>
      </w:r>
    </w:p>
    <w:bookmarkEnd w:id="391"/>
    <w:bookmarkStart w:name="z443" w:id="392"/>
    <w:p>
      <w:pPr>
        <w:spacing w:after="0"/>
        <w:ind w:left="0"/>
        <w:jc w:val="both"/>
      </w:pPr>
      <w:r>
        <w:rPr>
          <w:rFonts w:ascii="Times New Roman"/>
          <w:b w:val="false"/>
          <w:i w:val="false"/>
          <w:color w:val="000000"/>
          <w:sz w:val="28"/>
        </w:rPr>
        <w:t>
      өткізу құны, барлығы _____________________________</w:t>
      </w:r>
    </w:p>
    <w:bookmarkEnd w:id="392"/>
    <w:bookmarkStart w:name="z444" w:id="393"/>
    <w:p>
      <w:pPr>
        <w:spacing w:after="0"/>
        <w:ind w:left="0"/>
        <w:jc w:val="both"/>
      </w:pPr>
      <w:r>
        <w:rPr>
          <w:rFonts w:ascii="Times New Roman"/>
          <w:b w:val="false"/>
          <w:i w:val="false"/>
          <w:color w:val="000000"/>
          <w:sz w:val="28"/>
        </w:rPr>
        <w:t>
      шетелдік тұқым өндірушінің атауы ____________________________</w:t>
      </w:r>
    </w:p>
    <w:bookmarkEnd w:id="393"/>
    <w:bookmarkStart w:name="z445" w:id="394"/>
    <w:p>
      <w:pPr>
        <w:spacing w:after="0"/>
        <w:ind w:left="0"/>
        <w:jc w:val="both"/>
      </w:pPr>
      <w:r>
        <w:rPr>
          <w:rFonts w:ascii="Times New Roman"/>
          <w:b w:val="false"/>
          <w:i w:val="false"/>
          <w:color w:val="000000"/>
          <w:sz w:val="28"/>
        </w:rPr>
        <w:t>
      шетелдік тұқым өндірушінің орналасқан жерінің мекенжайы _____</w:t>
      </w:r>
    </w:p>
    <w:bookmarkEnd w:id="394"/>
    <w:bookmarkStart w:name="z446" w:id="395"/>
    <w:p>
      <w:pPr>
        <w:spacing w:after="0"/>
        <w:ind w:left="0"/>
        <w:jc w:val="both"/>
      </w:pPr>
      <w:r>
        <w:rPr>
          <w:rFonts w:ascii="Times New Roman"/>
          <w:b w:val="false"/>
          <w:i w:val="false"/>
          <w:color w:val="000000"/>
          <w:sz w:val="28"/>
        </w:rPr>
        <w:t>
      6. Мемлекеттік кірістер органы берген, элиталық тұқымдардың Еуразиялық экономикалық одақ елдерінен әкелінгенін растайтын құжаттың мәліметтері:</w:t>
      </w:r>
    </w:p>
    <w:bookmarkEnd w:id="395"/>
    <w:bookmarkStart w:name="z447" w:id="396"/>
    <w:p>
      <w:pPr>
        <w:spacing w:after="0"/>
        <w:ind w:left="0"/>
        <w:jc w:val="both"/>
      </w:pPr>
      <w:r>
        <w:rPr>
          <w:rFonts w:ascii="Times New Roman"/>
          <w:b w:val="false"/>
          <w:i w:val="false"/>
          <w:color w:val="000000"/>
          <w:sz w:val="28"/>
        </w:rPr>
        <w:t>
      құжаттың нөмірі _________________________________</w:t>
      </w:r>
    </w:p>
    <w:bookmarkEnd w:id="396"/>
    <w:bookmarkStart w:name="z448" w:id="397"/>
    <w:p>
      <w:pPr>
        <w:spacing w:after="0"/>
        <w:ind w:left="0"/>
        <w:jc w:val="both"/>
      </w:pPr>
      <w:r>
        <w:rPr>
          <w:rFonts w:ascii="Times New Roman"/>
          <w:b w:val="false"/>
          <w:i w:val="false"/>
          <w:color w:val="000000"/>
          <w:sz w:val="28"/>
        </w:rPr>
        <w:t>
      берілген күні ______________________________</w:t>
      </w:r>
    </w:p>
    <w:bookmarkEnd w:id="397"/>
    <w:bookmarkStart w:name="z449" w:id="398"/>
    <w:p>
      <w:pPr>
        <w:spacing w:after="0"/>
        <w:ind w:left="0"/>
        <w:jc w:val="both"/>
      </w:pPr>
      <w:r>
        <w:rPr>
          <w:rFonts w:ascii="Times New Roman"/>
          <w:b w:val="false"/>
          <w:i w:val="false"/>
          <w:color w:val="000000"/>
          <w:sz w:val="28"/>
        </w:rPr>
        <w:t>
      дақылдың, сұрыптың атауы ______________________</w:t>
      </w:r>
    </w:p>
    <w:bookmarkEnd w:id="398"/>
    <w:bookmarkStart w:name="z450" w:id="399"/>
    <w:p>
      <w:pPr>
        <w:spacing w:after="0"/>
        <w:ind w:left="0"/>
        <w:jc w:val="both"/>
      </w:pPr>
      <w:r>
        <w:rPr>
          <w:rFonts w:ascii="Times New Roman"/>
          <w:b w:val="false"/>
          <w:i w:val="false"/>
          <w:color w:val="000000"/>
          <w:sz w:val="28"/>
        </w:rPr>
        <w:t>
      тұқым көлемі, тонна (дана, егіс бірліктері)____ ____________________</w:t>
      </w:r>
    </w:p>
    <w:bookmarkEnd w:id="399"/>
    <w:bookmarkStart w:name="z451" w:id="400"/>
    <w:p>
      <w:pPr>
        <w:spacing w:after="0"/>
        <w:ind w:left="0"/>
        <w:jc w:val="both"/>
      </w:pPr>
      <w:r>
        <w:rPr>
          <w:rFonts w:ascii="Times New Roman"/>
          <w:b w:val="false"/>
          <w:i w:val="false"/>
          <w:color w:val="000000"/>
          <w:sz w:val="28"/>
        </w:rPr>
        <w:t>
      бағасы, теңге _________________________________</w:t>
      </w:r>
    </w:p>
    <w:bookmarkEnd w:id="400"/>
    <w:bookmarkStart w:name="z452" w:id="401"/>
    <w:p>
      <w:pPr>
        <w:spacing w:after="0"/>
        <w:ind w:left="0"/>
        <w:jc w:val="both"/>
      </w:pPr>
      <w:r>
        <w:rPr>
          <w:rFonts w:ascii="Times New Roman"/>
          <w:b w:val="false"/>
          <w:i w:val="false"/>
          <w:color w:val="000000"/>
          <w:sz w:val="28"/>
        </w:rPr>
        <w:t>
      өткізу құны, барлығы _____________________________</w:t>
      </w:r>
    </w:p>
    <w:bookmarkEnd w:id="401"/>
    <w:bookmarkStart w:name="z453" w:id="402"/>
    <w:p>
      <w:pPr>
        <w:spacing w:after="0"/>
        <w:ind w:left="0"/>
        <w:jc w:val="both"/>
      </w:pPr>
      <w:r>
        <w:rPr>
          <w:rFonts w:ascii="Times New Roman"/>
          <w:b w:val="false"/>
          <w:i w:val="false"/>
          <w:color w:val="000000"/>
          <w:sz w:val="28"/>
        </w:rPr>
        <w:t>
      шетелдік тұқым өндірушінің атауы ___________________________</w:t>
      </w:r>
    </w:p>
    <w:bookmarkEnd w:id="402"/>
    <w:bookmarkStart w:name="z454" w:id="403"/>
    <w:p>
      <w:pPr>
        <w:spacing w:after="0"/>
        <w:ind w:left="0"/>
        <w:jc w:val="both"/>
      </w:pPr>
      <w:r>
        <w:rPr>
          <w:rFonts w:ascii="Times New Roman"/>
          <w:b w:val="false"/>
          <w:i w:val="false"/>
          <w:color w:val="000000"/>
          <w:sz w:val="28"/>
        </w:rPr>
        <w:t>
      шетелдік тұқым өндірушінің орналасқан жерінің мекенжайы _____</w:t>
      </w:r>
    </w:p>
    <w:bookmarkEnd w:id="403"/>
    <w:bookmarkStart w:name="z455" w:id="404"/>
    <w:p>
      <w:pPr>
        <w:spacing w:after="0"/>
        <w:ind w:left="0"/>
        <w:jc w:val="both"/>
      </w:pPr>
      <w:r>
        <w:rPr>
          <w:rFonts w:ascii="Times New Roman"/>
          <w:b w:val="false"/>
          <w:i w:val="false"/>
          <w:color w:val="000000"/>
          <w:sz w:val="28"/>
        </w:rPr>
        <w:t>
      7. Тиісті өлшемдегі жылыжайдың жұмыс алаңы бар өнеркәсіптік жылыжай кешенінің бар-жоғы туралы мәліметтер:</w:t>
      </w:r>
    </w:p>
    <w:bookmarkEnd w:id="404"/>
    <w:bookmarkStart w:name="z456" w:id="405"/>
    <w:p>
      <w:pPr>
        <w:spacing w:after="0"/>
        <w:ind w:left="0"/>
        <w:jc w:val="both"/>
      </w:pPr>
      <w:r>
        <w:rPr>
          <w:rFonts w:ascii="Times New Roman"/>
          <w:b w:val="false"/>
          <w:i w:val="false"/>
          <w:color w:val="000000"/>
          <w:sz w:val="28"/>
        </w:rPr>
        <w:t>
      мекенжайы ____________________________________</w:t>
      </w:r>
    </w:p>
    <w:bookmarkEnd w:id="405"/>
    <w:bookmarkStart w:name="z457" w:id="406"/>
    <w:p>
      <w:pPr>
        <w:spacing w:after="0"/>
        <w:ind w:left="0"/>
        <w:jc w:val="both"/>
      </w:pPr>
      <w:r>
        <w:rPr>
          <w:rFonts w:ascii="Times New Roman"/>
          <w:b w:val="false"/>
          <w:i w:val="false"/>
          <w:color w:val="000000"/>
          <w:sz w:val="28"/>
        </w:rPr>
        <w:t>
      кадастрлық нөмірі ______________________________</w:t>
      </w:r>
    </w:p>
    <w:bookmarkEnd w:id="406"/>
    <w:bookmarkStart w:name="z458" w:id="407"/>
    <w:p>
      <w:pPr>
        <w:spacing w:after="0"/>
        <w:ind w:left="0"/>
        <w:jc w:val="both"/>
      </w:pPr>
      <w:r>
        <w:rPr>
          <w:rFonts w:ascii="Times New Roman"/>
          <w:b w:val="false"/>
          <w:i w:val="false"/>
          <w:color w:val="000000"/>
          <w:sz w:val="28"/>
        </w:rPr>
        <w:t>
      түгендеу нөмірі __________________________________</w:t>
      </w:r>
    </w:p>
    <w:bookmarkEnd w:id="407"/>
    <w:bookmarkStart w:name="z459" w:id="408"/>
    <w:p>
      <w:pPr>
        <w:spacing w:after="0"/>
        <w:ind w:left="0"/>
        <w:jc w:val="both"/>
      </w:pPr>
      <w:r>
        <w:rPr>
          <w:rFonts w:ascii="Times New Roman"/>
          <w:b w:val="false"/>
          <w:i w:val="false"/>
          <w:color w:val="000000"/>
          <w:sz w:val="28"/>
        </w:rPr>
        <w:t>
      нысаналы мақсаты ____________________________</w:t>
      </w:r>
    </w:p>
    <w:bookmarkEnd w:id="408"/>
    <w:bookmarkStart w:name="z460" w:id="409"/>
    <w:p>
      <w:pPr>
        <w:spacing w:after="0"/>
        <w:ind w:left="0"/>
        <w:jc w:val="both"/>
      </w:pPr>
      <w:r>
        <w:rPr>
          <w:rFonts w:ascii="Times New Roman"/>
          <w:b w:val="false"/>
          <w:i w:val="false"/>
          <w:color w:val="000000"/>
          <w:sz w:val="28"/>
        </w:rPr>
        <w:t>
      қордың санаты ___________________________________</w:t>
      </w:r>
    </w:p>
    <w:bookmarkEnd w:id="409"/>
    <w:bookmarkStart w:name="z461" w:id="410"/>
    <w:p>
      <w:pPr>
        <w:spacing w:after="0"/>
        <w:ind w:left="0"/>
        <w:jc w:val="both"/>
      </w:pPr>
      <w:r>
        <w:rPr>
          <w:rFonts w:ascii="Times New Roman"/>
          <w:b w:val="false"/>
          <w:i w:val="false"/>
          <w:color w:val="000000"/>
          <w:sz w:val="28"/>
        </w:rPr>
        <w:t>
      жылыжайдың жұмыс алаңының өлшемі _______________</w:t>
      </w:r>
    </w:p>
    <w:bookmarkEnd w:id="410"/>
    <w:bookmarkStart w:name="z462" w:id="411"/>
    <w:p>
      <w:pPr>
        <w:spacing w:after="0"/>
        <w:ind w:left="0"/>
        <w:jc w:val="both"/>
      </w:pPr>
      <w:r>
        <w:rPr>
          <w:rFonts w:ascii="Times New Roman"/>
          <w:b w:val="false"/>
          <w:i w:val="false"/>
          <w:color w:val="000000"/>
          <w:sz w:val="28"/>
        </w:rPr>
        <w:t>
      8. Құжаттар туралы мәліметтер:</w:t>
      </w:r>
    </w:p>
    <w:bookmarkEnd w:id="411"/>
    <w:bookmarkStart w:name="z463" w:id="412"/>
    <w:p>
      <w:pPr>
        <w:spacing w:after="0"/>
        <w:ind w:left="0"/>
        <w:jc w:val="both"/>
      </w:pPr>
      <w:r>
        <w:rPr>
          <w:rFonts w:ascii="Times New Roman"/>
          <w:b w:val="false"/>
          <w:i w:val="false"/>
          <w:color w:val="000000"/>
          <w:sz w:val="28"/>
        </w:rPr>
        <w:t>
      элиталық тұқымдардың сұрыптық және егістік сапасын растайтын құжат:</w:t>
      </w:r>
    </w:p>
    <w:bookmarkEnd w:id="412"/>
    <w:bookmarkStart w:name="z464" w:id="413"/>
    <w:p>
      <w:pPr>
        <w:spacing w:after="0"/>
        <w:ind w:left="0"/>
        <w:jc w:val="both"/>
      </w:pPr>
      <w:r>
        <w:rPr>
          <w:rFonts w:ascii="Times New Roman"/>
          <w:b w:val="false"/>
          <w:i w:val="false"/>
          <w:color w:val="000000"/>
          <w:sz w:val="28"/>
        </w:rPr>
        <w:t>
      құжаттың атауы ________________________________</w:t>
      </w:r>
    </w:p>
    <w:bookmarkEnd w:id="413"/>
    <w:bookmarkStart w:name="z465" w:id="414"/>
    <w:p>
      <w:pPr>
        <w:spacing w:after="0"/>
        <w:ind w:left="0"/>
        <w:jc w:val="both"/>
      </w:pPr>
      <w:r>
        <w:rPr>
          <w:rFonts w:ascii="Times New Roman"/>
          <w:b w:val="false"/>
          <w:i w:val="false"/>
          <w:color w:val="000000"/>
          <w:sz w:val="28"/>
        </w:rPr>
        <w:t>
      құжаттың нөмірі_________________________________</w:t>
      </w:r>
    </w:p>
    <w:bookmarkEnd w:id="414"/>
    <w:bookmarkStart w:name="z466" w:id="415"/>
    <w:p>
      <w:pPr>
        <w:spacing w:after="0"/>
        <w:ind w:left="0"/>
        <w:jc w:val="both"/>
      </w:pPr>
      <w:r>
        <w:rPr>
          <w:rFonts w:ascii="Times New Roman"/>
          <w:b w:val="false"/>
          <w:i w:val="false"/>
          <w:color w:val="000000"/>
          <w:sz w:val="28"/>
        </w:rPr>
        <w:t>
      берілген күні ___________________________________</w:t>
      </w:r>
    </w:p>
    <w:bookmarkEnd w:id="415"/>
    <w:bookmarkStart w:name="z467" w:id="416"/>
    <w:p>
      <w:pPr>
        <w:spacing w:after="0"/>
        <w:ind w:left="0"/>
        <w:jc w:val="both"/>
      </w:pPr>
      <w:r>
        <w:rPr>
          <w:rFonts w:ascii="Times New Roman"/>
          <w:b w:val="false"/>
          <w:i w:val="false"/>
          <w:color w:val="000000"/>
          <w:sz w:val="28"/>
        </w:rPr>
        <w:t>
      кім берді _______________________________________</w:t>
      </w:r>
    </w:p>
    <w:bookmarkEnd w:id="416"/>
    <w:bookmarkStart w:name="z468" w:id="417"/>
    <w:p>
      <w:pPr>
        <w:spacing w:after="0"/>
        <w:ind w:left="0"/>
        <w:jc w:val="both"/>
      </w:pPr>
      <w:r>
        <w:rPr>
          <w:rFonts w:ascii="Times New Roman"/>
          <w:b w:val="false"/>
          <w:i w:val="false"/>
          <w:color w:val="000000"/>
          <w:sz w:val="28"/>
        </w:rPr>
        <w:t>
      тұқым сапасына сараптама жүргізу жөніндегі аккредиттелген зертхана берген элиталық тұқымдардың кондициялылығы туралы куәлік (түйнекті талдау актісі, тұқымды талдау нәтижесі):</w:t>
      </w:r>
    </w:p>
    <w:bookmarkEnd w:id="417"/>
    <w:bookmarkStart w:name="z469" w:id="418"/>
    <w:p>
      <w:pPr>
        <w:spacing w:after="0"/>
        <w:ind w:left="0"/>
        <w:jc w:val="both"/>
      </w:pPr>
      <w:r>
        <w:rPr>
          <w:rFonts w:ascii="Times New Roman"/>
          <w:b w:val="false"/>
          <w:i w:val="false"/>
          <w:color w:val="000000"/>
          <w:sz w:val="28"/>
        </w:rPr>
        <w:t>
      құжаттың нөмірі_________________________________</w:t>
      </w:r>
    </w:p>
    <w:bookmarkEnd w:id="418"/>
    <w:bookmarkStart w:name="z470" w:id="419"/>
    <w:p>
      <w:pPr>
        <w:spacing w:after="0"/>
        <w:ind w:left="0"/>
        <w:jc w:val="both"/>
      </w:pPr>
      <w:r>
        <w:rPr>
          <w:rFonts w:ascii="Times New Roman"/>
          <w:b w:val="false"/>
          <w:i w:val="false"/>
          <w:color w:val="000000"/>
          <w:sz w:val="28"/>
        </w:rPr>
        <w:t>
      берілген күні ___________________________________</w:t>
      </w:r>
    </w:p>
    <w:bookmarkEnd w:id="419"/>
    <w:bookmarkStart w:name="z471" w:id="420"/>
    <w:p>
      <w:pPr>
        <w:spacing w:after="0"/>
        <w:ind w:left="0"/>
        <w:jc w:val="both"/>
      </w:pPr>
      <w:r>
        <w:rPr>
          <w:rFonts w:ascii="Times New Roman"/>
          <w:b w:val="false"/>
          <w:i w:val="false"/>
          <w:color w:val="000000"/>
          <w:sz w:val="28"/>
        </w:rPr>
        <w:t>
      кім берді _______________________________________</w:t>
      </w:r>
    </w:p>
    <w:bookmarkEnd w:id="420"/>
    <w:bookmarkStart w:name="z472" w:id="421"/>
    <w:p>
      <w:pPr>
        <w:spacing w:after="0"/>
        <w:ind w:left="0"/>
        <w:jc w:val="both"/>
      </w:pPr>
      <w:r>
        <w:rPr>
          <w:rFonts w:ascii="Times New Roman"/>
          <w:b w:val="false"/>
          <w:i w:val="false"/>
          <w:color w:val="000000"/>
          <w:sz w:val="28"/>
        </w:rPr>
        <w:t>
      аккредиттеу аттестатының нөмірі (тиісті дақылдың тұқым сапасына сараптама жүргізу бойынша аккредиттеу саласы) ____________________</w:t>
      </w:r>
    </w:p>
    <w:bookmarkEnd w:id="421"/>
    <w:bookmarkStart w:name="z473" w:id="422"/>
    <w:p>
      <w:pPr>
        <w:spacing w:after="0"/>
        <w:ind w:left="0"/>
        <w:jc w:val="both"/>
      </w:pPr>
      <w:r>
        <w:rPr>
          <w:rFonts w:ascii="Times New Roman"/>
          <w:b w:val="false"/>
          <w:i w:val="false"/>
          <w:color w:val="000000"/>
          <w:sz w:val="28"/>
        </w:rPr>
        <w:t>
      элиталық тұқым өсіру шаруашылығы өткізген тұқымдар бойынша егістерді апробациядан өткізу актілері:</w:t>
      </w:r>
    </w:p>
    <w:bookmarkEnd w:id="422"/>
    <w:bookmarkStart w:name="z474" w:id="423"/>
    <w:p>
      <w:pPr>
        <w:spacing w:after="0"/>
        <w:ind w:left="0"/>
        <w:jc w:val="both"/>
      </w:pPr>
      <w:r>
        <w:rPr>
          <w:rFonts w:ascii="Times New Roman"/>
          <w:b w:val="false"/>
          <w:i w:val="false"/>
          <w:color w:val="000000"/>
          <w:sz w:val="28"/>
        </w:rPr>
        <w:t>
      құжаттың нөмірі_________________________________</w:t>
      </w:r>
    </w:p>
    <w:bookmarkEnd w:id="423"/>
    <w:bookmarkStart w:name="z475" w:id="424"/>
    <w:p>
      <w:pPr>
        <w:spacing w:after="0"/>
        <w:ind w:left="0"/>
        <w:jc w:val="both"/>
      </w:pPr>
      <w:r>
        <w:rPr>
          <w:rFonts w:ascii="Times New Roman"/>
          <w:b w:val="false"/>
          <w:i w:val="false"/>
          <w:color w:val="000000"/>
          <w:sz w:val="28"/>
        </w:rPr>
        <w:t>
      берілген күні ___________________________________</w:t>
      </w:r>
    </w:p>
    <w:bookmarkEnd w:id="424"/>
    <w:bookmarkStart w:name="z476" w:id="425"/>
    <w:p>
      <w:pPr>
        <w:spacing w:after="0"/>
        <w:ind w:left="0"/>
        <w:jc w:val="both"/>
      </w:pPr>
      <w:r>
        <w:rPr>
          <w:rFonts w:ascii="Times New Roman"/>
          <w:b w:val="false"/>
          <w:i w:val="false"/>
          <w:color w:val="000000"/>
          <w:sz w:val="28"/>
        </w:rPr>
        <w:t>
      кім берді _______________________________________</w:t>
      </w:r>
    </w:p>
    <w:bookmarkEnd w:id="425"/>
    <w:bookmarkStart w:name="z477" w:id="426"/>
    <w:p>
      <w:pPr>
        <w:spacing w:after="0"/>
        <w:ind w:left="0"/>
        <w:jc w:val="both"/>
      </w:pPr>
      <w:r>
        <w:rPr>
          <w:rFonts w:ascii="Times New Roman"/>
          <w:b w:val="false"/>
          <w:i w:val="false"/>
          <w:color w:val="000000"/>
          <w:sz w:val="28"/>
        </w:rPr>
        <w:t>
      9. Тауардың шығу тегі туралы сертификаттың немесе тауардың шығу тегі туралы декларацияның (элиталық тұқымдарды Еуразиялық экономикалық одаққа кірмейтін елдерден сатып алған кезде) мәліметтері:</w:t>
      </w:r>
    </w:p>
    <w:bookmarkEnd w:id="426"/>
    <w:bookmarkStart w:name="z478" w:id="427"/>
    <w:p>
      <w:pPr>
        <w:spacing w:after="0"/>
        <w:ind w:left="0"/>
        <w:jc w:val="both"/>
      </w:pPr>
      <w:r>
        <w:rPr>
          <w:rFonts w:ascii="Times New Roman"/>
          <w:b w:val="false"/>
          <w:i w:val="false"/>
          <w:color w:val="000000"/>
          <w:sz w:val="28"/>
        </w:rPr>
        <w:t>
      нөмірі мен берілген күні __________________________</w:t>
      </w:r>
    </w:p>
    <w:bookmarkEnd w:id="427"/>
    <w:bookmarkStart w:name="z479" w:id="428"/>
    <w:p>
      <w:pPr>
        <w:spacing w:after="0"/>
        <w:ind w:left="0"/>
        <w:jc w:val="both"/>
      </w:pPr>
      <w:r>
        <w:rPr>
          <w:rFonts w:ascii="Times New Roman"/>
          <w:b w:val="false"/>
          <w:i w:val="false"/>
          <w:color w:val="000000"/>
          <w:sz w:val="28"/>
        </w:rPr>
        <w:t>
      тауардың атауы ________________________________</w:t>
      </w:r>
    </w:p>
    <w:bookmarkEnd w:id="428"/>
    <w:bookmarkStart w:name="z480" w:id="429"/>
    <w:p>
      <w:pPr>
        <w:spacing w:after="0"/>
        <w:ind w:left="0"/>
        <w:jc w:val="both"/>
      </w:pPr>
      <w:r>
        <w:rPr>
          <w:rFonts w:ascii="Times New Roman"/>
          <w:b w:val="false"/>
          <w:i w:val="false"/>
          <w:color w:val="000000"/>
          <w:sz w:val="28"/>
        </w:rPr>
        <w:t>
      экспорттаушы/жүк жөнелтуші __________________</w:t>
      </w:r>
    </w:p>
    <w:bookmarkEnd w:id="429"/>
    <w:bookmarkStart w:name="z481" w:id="430"/>
    <w:p>
      <w:pPr>
        <w:spacing w:after="0"/>
        <w:ind w:left="0"/>
        <w:jc w:val="both"/>
      </w:pPr>
      <w:r>
        <w:rPr>
          <w:rFonts w:ascii="Times New Roman"/>
          <w:b w:val="false"/>
          <w:i w:val="false"/>
          <w:color w:val="000000"/>
          <w:sz w:val="28"/>
        </w:rPr>
        <w:t>
      импорттаушы/жүк алушы_____________________</w:t>
      </w:r>
    </w:p>
    <w:bookmarkEnd w:id="430"/>
    <w:bookmarkStart w:name="z482" w:id="431"/>
    <w:p>
      <w:pPr>
        <w:spacing w:after="0"/>
        <w:ind w:left="0"/>
        <w:jc w:val="both"/>
      </w:pPr>
      <w:r>
        <w:rPr>
          <w:rFonts w:ascii="Times New Roman"/>
          <w:b w:val="false"/>
          <w:i w:val="false"/>
          <w:color w:val="000000"/>
          <w:sz w:val="28"/>
        </w:rPr>
        <w:t>
      10. Тиесілі субсидиялар есептемесі:</w:t>
      </w:r>
    </w:p>
    <w:bookmarkEnd w:id="4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сұрыптың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(жылыжайдың) кадастрлық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(жылыжайдың) алаңы,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егіс алаңының үлесі,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3" w:id="432"/>
    <w:p>
      <w:pPr>
        <w:spacing w:after="0"/>
        <w:ind w:left="0"/>
        <w:jc w:val="both"/>
      </w:pPr>
      <w:r>
        <w:rPr>
          <w:rFonts w:ascii="Times New Roman"/>
          <w:b w:val="false"/>
          <w:i w:val="false"/>
          <w:color w:val="000000"/>
          <w:sz w:val="28"/>
        </w:rPr>
        <w:t>
      кестенің жалғасы</w:t>
      </w:r>
    </w:p>
    <w:bookmarkEnd w:id="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нормасы, тонна (дана, егіс бірліктері)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тұқым көлемі, тонна (дана, егіс бірліктері)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(дана, егіс бірліктері) тұқымның нақты бағасы,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(дана, егіс бірлігіне) субсидиялар нормативі,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4" w:id="433"/>
    <w:p>
      <w:pPr>
        <w:spacing w:after="0"/>
        <w:ind w:left="0"/>
        <w:jc w:val="both"/>
      </w:pPr>
      <w:r>
        <w:rPr>
          <w:rFonts w:ascii="Times New Roman"/>
          <w:b w:val="false"/>
          <w:i w:val="false"/>
          <w:color w:val="000000"/>
          <w:sz w:val="28"/>
        </w:rPr>
        <w:t>
      2023, 2024, 2025 жылдары танаптың кадастрлық нөмірін беру талап етілмейді, танаптың алаңын тұқым өсіру шаруашылығы, ауыл шаруашылығы тауарын өндіруші (ауыл шаруашылығы кооперативі) дербес көрсетеді. Бұл ретте, танаптың алаңы осы тұқым өсіру шаруашылығына, ауыл шаруашылығы тауарын өндірушіге (ауыл шаруашылығы кооперативіне) жер пайдалану және (немесе) жеке меншік құқығында тиесілі ауыл шаруашылығы мақсатындағы жер учаскелерінің алаңынан аспайды.</w:t>
      </w:r>
    </w:p>
    <w:bookmarkEnd w:id="433"/>
    <w:bookmarkStart w:name="z485" w:id="434"/>
    <w:p>
      <w:pPr>
        <w:spacing w:after="0"/>
        <w:ind w:left="0"/>
        <w:jc w:val="both"/>
      </w:pPr>
      <w:r>
        <w:rPr>
          <w:rFonts w:ascii="Times New Roman"/>
          <w:b w:val="false"/>
          <w:i w:val="false"/>
          <w:color w:val="000000"/>
          <w:sz w:val="28"/>
        </w:rPr>
        <w:t>
      Субсидиялар қызанақтың, қиярдың және мақтаның элиталық тұқымдарын қоспағанда, дақылдың егіс алаңының 15 (он бес) пайызынан аспайтын алаңға, картоптың элиталық тұқымдары үшін егіс алаңының 50 (елу) пайызынан аспайтын алаңға сатып алынған элиталық тұқым көлеміне төленеді.</w:t>
      </w:r>
    </w:p>
    <w:bookmarkEnd w:id="434"/>
    <w:bookmarkStart w:name="z486" w:id="435"/>
    <w:p>
      <w:pPr>
        <w:spacing w:after="0"/>
        <w:ind w:left="0"/>
        <w:jc w:val="both"/>
      </w:pPr>
      <w:r>
        <w:rPr>
          <w:rFonts w:ascii="Times New Roman"/>
          <w:b w:val="false"/>
          <w:i w:val="false"/>
          <w:color w:val="000000"/>
          <w:sz w:val="28"/>
        </w:rPr>
        <w:t>
      Элиталық тұқымдарға арналған субсидиялардың қажетті көлемде төленуі қамтамасыз етілген және тиісті қаржы жылында жергілікті бюджеттен қосымша қаражат бөлінген жағдайда, субсидиялар дақылдың егіс алаңының 30 (отыз) пайызына дейінгі алаңға төленеді.</w:t>
      </w:r>
    </w:p>
    <w:bookmarkEnd w:id="435"/>
    <w:bookmarkStart w:name="z487" w:id="436"/>
    <w:p>
      <w:pPr>
        <w:spacing w:after="0"/>
        <w:ind w:left="0"/>
        <w:jc w:val="both"/>
      </w:pPr>
      <w:r>
        <w:rPr>
          <w:rFonts w:ascii="Times New Roman"/>
          <w:b w:val="false"/>
          <w:i w:val="false"/>
          <w:color w:val="000000"/>
          <w:sz w:val="28"/>
        </w:rPr>
        <w:t>
      Егер тұқымдардың нақты құны субсидиялар нормативі есептелген құннан төмен болса, онда субсидияларды есептеу субсидиялар көлемдерін есепке ала отырып, олардың нақты құнынан жүргізіледі және ((5-баған х 6-баған)/100 %) х 7-баған х 9-баған х 0,7 формуласы бойынша есептеледі.</w:t>
      </w:r>
    </w:p>
    <w:bookmarkEnd w:id="436"/>
    <w:bookmarkStart w:name="z488" w:id="437"/>
    <w:p>
      <w:pPr>
        <w:spacing w:after="0"/>
        <w:ind w:left="0"/>
        <w:jc w:val="both"/>
      </w:pPr>
      <w:r>
        <w:rPr>
          <w:rFonts w:ascii="Times New Roman"/>
          <w:b w:val="false"/>
          <w:i w:val="false"/>
          <w:color w:val="000000"/>
          <w:sz w:val="28"/>
        </w:rPr>
        <w:t>
      Егер тұқымдардың нақты құны субсидиялар нормативі есептелген құннан жоғары болса, онда субсидия субсидиялар нормативіне тең болады және ((5-баған х 6-баған)/100 %) х 7-баған х 10-баған формуласы бойынша есептеледі.</w:t>
      </w:r>
    </w:p>
    <w:bookmarkEnd w:id="437"/>
    <w:bookmarkStart w:name="z489" w:id="438"/>
    <w:p>
      <w:pPr>
        <w:spacing w:after="0"/>
        <w:ind w:left="0"/>
        <w:jc w:val="both"/>
      </w:pPr>
      <w:r>
        <w:rPr>
          <w:rFonts w:ascii="Times New Roman"/>
          <w:b w:val="false"/>
          <w:i w:val="false"/>
          <w:color w:val="000000"/>
          <w:sz w:val="28"/>
        </w:rPr>
        <w:t>
      Ауыл шаруашылығы кооперативінің мүшелері элиталық тұқымдарды сатып алғанда ауыл шаруашылығы кооперативі өтінім берген жағдайда, ауыл шаруашылығы кооперативінің әр мүшесіне мәліметтер толтырылады және тиесілі субсидиялар есептемесі жүргізіледі.</w:t>
      </w:r>
    </w:p>
    <w:bookmarkEnd w:id="438"/>
    <w:bookmarkStart w:name="z490" w:id="439"/>
    <w:p>
      <w:pPr>
        <w:spacing w:after="0"/>
        <w:ind w:left="0"/>
        <w:jc w:val="both"/>
      </w:pPr>
      <w:r>
        <w:rPr>
          <w:rFonts w:ascii="Times New Roman"/>
          <w:b w:val="false"/>
          <w:i w:val="false"/>
          <w:color w:val="000000"/>
          <w:sz w:val="28"/>
        </w:rPr>
        <w:t xml:space="preserve">
      Субсидияланған: </w:t>
      </w:r>
    </w:p>
    <w:bookmarkEnd w:id="439"/>
    <w:bookmarkStart w:name="z491" w:id="440"/>
    <w:p>
      <w:pPr>
        <w:spacing w:after="0"/>
        <w:ind w:left="0"/>
        <w:jc w:val="both"/>
      </w:pPr>
      <w:r>
        <w:rPr>
          <w:rFonts w:ascii="Times New Roman"/>
          <w:b w:val="false"/>
          <w:i w:val="false"/>
          <w:color w:val="000000"/>
          <w:sz w:val="28"/>
        </w:rPr>
        <w:t>
      бірінші репродукциялы тұқымдарды өндіру үшін элиталық тұқымдардың (қызанақ, қияр және мақта тұқымын қоспағанда);</w:t>
      </w:r>
    </w:p>
    <w:bookmarkEnd w:id="440"/>
    <w:bookmarkStart w:name="z492" w:id="441"/>
    <w:p>
      <w:pPr>
        <w:spacing w:after="0"/>
        <w:ind w:left="0"/>
        <w:jc w:val="both"/>
      </w:pPr>
      <w:r>
        <w:rPr>
          <w:rFonts w:ascii="Times New Roman"/>
          <w:b w:val="false"/>
          <w:i w:val="false"/>
          <w:color w:val="000000"/>
          <w:sz w:val="28"/>
        </w:rPr>
        <w:t>
      ауыл шаруашылығы өнімін өндіру және оны өткізу, өңдеу не өңдеу кәсіпорнына немесе мақта дайындау ұйымына тапсыру мақсатында тиісті жылы тиісті ауыл шаруашылығы дақылын өсіруге арналған қызанақ, қияр және мақта тұқымдарының пайдаланылуын қамтамасыз ететінімді растаймын.</w:t>
      </w:r>
    </w:p>
    <w:bookmarkEnd w:id="441"/>
    <w:bookmarkStart w:name="z493" w:id="442"/>
    <w:p>
      <w:pPr>
        <w:spacing w:after="0"/>
        <w:ind w:left="0"/>
        <w:jc w:val="both"/>
      </w:pPr>
      <w:r>
        <w:rPr>
          <w:rFonts w:ascii="Times New Roman"/>
          <w:b w:val="false"/>
          <w:i w:val="false"/>
          <w:color w:val="000000"/>
          <w:sz w:val="28"/>
        </w:rPr>
        <w:t>
      Пайдаланылмаған жағдайда, алынған субсидияларды қайтаруға келісемін.</w:t>
      </w:r>
    </w:p>
    <w:bookmarkEnd w:id="442"/>
    <w:bookmarkStart w:name="z494" w:id="443"/>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дербес деректерді және өзге де ақпараттарды жинауға, өңдеуге, сақтауға, жүктеп алуға және пайдалануға, сондай-ақ көрсетілген мемлекеттік қызмет бойынша деректерді бюджетті атқару жөніндегі уәкілетті органға беруге келісім беремін.</w:t>
      </w:r>
    </w:p>
    <w:bookmarkEnd w:id="443"/>
    <w:bookmarkStart w:name="z495" w:id="444"/>
    <w:p>
      <w:pPr>
        <w:spacing w:after="0"/>
        <w:ind w:left="0"/>
        <w:jc w:val="both"/>
      </w:pPr>
      <w:r>
        <w:rPr>
          <w:rFonts w:ascii="Times New Roman"/>
          <w:b w:val="false"/>
          <w:i w:val="false"/>
          <w:color w:val="000000"/>
          <w:sz w:val="28"/>
        </w:rPr>
        <w:t>
      Өтінім беруші 20____ жылғы "____" _____________ сағат ____ қол қойып, жіберді:</w:t>
      </w:r>
    </w:p>
    <w:bookmarkEnd w:id="444"/>
    <w:bookmarkStart w:name="z496" w:id="445"/>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bookmarkEnd w:id="445"/>
    <w:bookmarkStart w:name="z497" w:id="446"/>
    <w:p>
      <w:pPr>
        <w:spacing w:after="0"/>
        <w:ind w:left="0"/>
        <w:jc w:val="both"/>
      </w:pPr>
      <w:r>
        <w:rPr>
          <w:rFonts w:ascii="Times New Roman"/>
          <w:b w:val="false"/>
          <w:i w:val="false"/>
          <w:color w:val="000000"/>
          <w:sz w:val="28"/>
        </w:rPr>
        <w:t>
      ЭЦҚ қою күні және уақыты</w:t>
      </w:r>
    </w:p>
    <w:bookmarkEnd w:id="446"/>
    <w:bookmarkStart w:name="z498" w:id="447"/>
    <w:p>
      <w:pPr>
        <w:spacing w:after="0"/>
        <w:ind w:left="0"/>
        <w:jc w:val="both"/>
      </w:pPr>
      <w:r>
        <w:rPr>
          <w:rFonts w:ascii="Times New Roman"/>
          <w:b w:val="false"/>
          <w:i w:val="false"/>
          <w:color w:val="000000"/>
          <w:sz w:val="28"/>
        </w:rPr>
        <w:t>
      Өтінімнің қабылданғаны туралы хабарлама:</w:t>
      </w:r>
    </w:p>
    <w:bookmarkEnd w:id="447"/>
    <w:bookmarkStart w:name="z499" w:id="448"/>
    <w:p>
      <w:pPr>
        <w:spacing w:after="0"/>
        <w:ind w:left="0"/>
        <w:jc w:val="both"/>
      </w:pPr>
      <w:r>
        <w:rPr>
          <w:rFonts w:ascii="Times New Roman"/>
          <w:b w:val="false"/>
          <w:i w:val="false"/>
          <w:color w:val="000000"/>
          <w:sz w:val="28"/>
        </w:rPr>
        <w:t>
      Өтінім қарауға 20____ жылғы "____" _____________ сағат ______ қабылданды:</w:t>
      </w:r>
    </w:p>
    <w:bookmarkEnd w:id="448"/>
    <w:bookmarkStart w:name="z500" w:id="449"/>
    <w:p>
      <w:pPr>
        <w:spacing w:after="0"/>
        <w:ind w:left="0"/>
        <w:jc w:val="both"/>
      </w:pPr>
      <w:r>
        <w:rPr>
          <w:rFonts w:ascii="Times New Roman"/>
          <w:b w:val="false"/>
          <w:i w:val="false"/>
          <w:color w:val="000000"/>
          <w:sz w:val="28"/>
        </w:rPr>
        <w:t>
      ЭЦҚ-дан алынған деректер</w:t>
      </w:r>
    </w:p>
    <w:bookmarkEnd w:id="449"/>
    <w:bookmarkStart w:name="z501" w:id="450"/>
    <w:p>
      <w:pPr>
        <w:spacing w:after="0"/>
        <w:ind w:left="0"/>
        <w:jc w:val="both"/>
      </w:pPr>
      <w:r>
        <w:rPr>
          <w:rFonts w:ascii="Times New Roman"/>
          <w:b w:val="false"/>
          <w:i w:val="false"/>
          <w:color w:val="000000"/>
          <w:sz w:val="28"/>
        </w:rPr>
        <w:t>
      ЭЦҚ қою күні және уақыты</w:t>
      </w:r>
    </w:p>
    <w:bookmarkEnd w:id="45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10 қарашадағы</w:t>
            </w:r>
            <w:r>
              <w:br/>
            </w:r>
            <w:r>
              <w:rPr>
                <w:rFonts w:ascii="Times New Roman"/>
                <w:b w:val="false"/>
                <w:i w:val="false"/>
                <w:color w:val="000000"/>
                <w:sz w:val="20"/>
              </w:rPr>
              <w:t>№ 384 бұйрығына</w:t>
            </w:r>
            <w:r>
              <w:br/>
            </w:r>
            <w:r>
              <w:rPr>
                <w:rFonts w:ascii="Times New Roman"/>
                <w:b w:val="false"/>
                <w:i w:val="false"/>
                <w:color w:val="000000"/>
                <w:sz w:val="20"/>
              </w:rPr>
              <w:t>7-қосымша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Өсiмдiк шаруашылығы</w:t>
            </w:r>
            <w:r>
              <w:br/>
            </w:r>
            <w:r>
              <w:rPr>
                <w:rFonts w:ascii="Times New Roman"/>
                <w:b w:val="false"/>
                <w:i w:val="false"/>
                <w:color w:val="000000"/>
                <w:sz w:val="20"/>
              </w:rPr>
              <w:t>өнімінің шығымдылығы</w:t>
            </w:r>
            <w:r>
              <w:br/>
            </w:r>
            <w:r>
              <w:rPr>
                <w:rFonts w:ascii="Times New Roman"/>
                <w:b w:val="false"/>
                <w:i w:val="false"/>
                <w:color w:val="000000"/>
                <w:sz w:val="20"/>
              </w:rPr>
              <w:t>мен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13-қосымша</w:t>
            </w:r>
          </w:p>
        </w:tc>
      </w:tr>
    </w:tbl>
    <w:bookmarkStart w:name="z504" w:id="451"/>
    <w:p>
      <w:pPr>
        <w:spacing w:after="0"/>
        <w:ind w:left="0"/>
        <w:jc w:val="both"/>
      </w:pPr>
      <w:r>
        <w:rPr>
          <w:rFonts w:ascii="Times New Roman"/>
          <w:b w:val="false"/>
          <w:i w:val="false"/>
          <w:color w:val="000000"/>
          <w:sz w:val="28"/>
        </w:rPr>
        <w:t>
      Нысан</w:t>
      </w:r>
    </w:p>
    <w:bookmarkEnd w:id="451"/>
    <w:bookmarkStart w:name="z505" w:id="452"/>
    <w:p>
      <w:pPr>
        <w:spacing w:after="0"/>
        <w:ind w:left="0"/>
        <w:jc w:val="left"/>
      </w:pPr>
      <w:r>
        <w:rPr>
          <w:rFonts w:ascii="Times New Roman"/>
          <w:b/>
          <w:i w:val="false"/>
          <w:color w:val="000000"/>
        </w:rPr>
        <w:t xml:space="preserve"> Нақты сатып алынған бірінші репродукция тұқымдары және (немесе) мақтаның екінші репродукция тұқымдары үшін субсидиялар алуға арналған өтінім</w:t>
      </w:r>
    </w:p>
    <w:bookmarkEnd w:id="452"/>
    <w:p>
      <w:pPr>
        <w:spacing w:after="0"/>
        <w:ind w:left="0"/>
        <w:jc w:val="left"/>
      </w:pPr>
    </w:p>
    <w:p>
      <w:pPr>
        <w:spacing w:after="0"/>
        <w:ind w:left="0"/>
        <w:jc w:val="both"/>
      </w:pPr>
      <w:r>
        <w:rPr>
          <w:rFonts w:ascii="Times New Roman"/>
          <w:b w:val="false"/>
          <w:i w:val="false"/>
          <w:color w:val="000000"/>
          <w:sz w:val="28"/>
        </w:rPr>
        <w:t xml:space="preserve">
      Кімге: ______________________________________________________, </w:t>
      </w:r>
    </w:p>
    <w:bookmarkStart w:name="z507" w:id="453"/>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жергiлiктi атқарушы </w:t>
      </w:r>
    </w:p>
    <w:bookmarkEnd w:id="453"/>
    <w:bookmarkStart w:name="z508" w:id="454"/>
    <w:p>
      <w:pPr>
        <w:spacing w:after="0"/>
        <w:ind w:left="0"/>
        <w:jc w:val="both"/>
      </w:pPr>
      <w:r>
        <w:rPr>
          <w:rFonts w:ascii="Times New Roman"/>
          <w:b w:val="false"/>
          <w:i w:val="false"/>
          <w:color w:val="000000"/>
          <w:sz w:val="28"/>
        </w:rPr>
        <w:t xml:space="preserve">
      органының толық атауы) </w:t>
      </w:r>
    </w:p>
    <w:bookmarkEnd w:id="454"/>
    <w:bookmarkStart w:name="z509" w:id="455"/>
    <w:p>
      <w:pPr>
        <w:spacing w:after="0"/>
        <w:ind w:left="0"/>
        <w:jc w:val="both"/>
      </w:pPr>
      <w:r>
        <w:rPr>
          <w:rFonts w:ascii="Times New Roman"/>
          <w:b w:val="false"/>
          <w:i w:val="false"/>
          <w:color w:val="000000"/>
          <w:sz w:val="28"/>
        </w:rPr>
        <w:t xml:space="preserve">
      кімнен: ____________________________________________________ </w:t>
      </w:r>
    </w:p>
    <w:bookmarkEnd w:id="455"/>
    <w:bookmarkStart w:name="z510" w:id="456"/>
    <w:p>
      <w:pPr>
        <w:spacing w:after="0"/>
        <w:ind w:left="0"/>
        <w:jc w:val="both"/>
      </w:pPr>
      <w:r>
        <w:rPr>
          <w:rFonts w:ascii="Times New Roman"/>
          <w:b w:val="false"/>
          <w:i w:val="false"/>
          <w:color w:val="000000"/>
          <w:sz w:val="28"/>
        </w:rPr>
        <w:t xml:space="preserve">
      (заңды тұлғаның толық атауы, жеке тұлғаның (дара кәсіпкердің) аты, әкесінің аты </w:t>
      </w:r>
    </w:p>
    <w:bookmarkEnd w:id="456"/>
    <w:bookmarkStart w:name="z511" w:id="457"/>
    <w:p>
      <w:pPr>
        <w:spacing w:after="0"/>
        <w:ind w:left="0"/>
        <w:jc w:val="both"/>
      </w:pPr>
      <w:r>
        <w:rPr>
          <w:rFonts w:ascii="Times New Roman"/>
          <w:b w:val="false"/>
          <w:i w:val="false"/>
          <w:color w:val="000000"/>
          <w:sz w:val="28"/>
        </w:rPr>
        <w:t xml:space="preserve">
      (бар болса), тегі, мекенжайы, телефон (факс) нөмірі (мәліметтер ақпараттық </w:t>
      </w:r>
    </w:p>
    <w:bookmarkEnd w:id="457"/>
    <w:bookmarkStart w:name="z512" w:id="458"/>
    <w:p>
      <w:pPr>
        <w:spacing w:after="0"/>
        <w:ind w:left="0"/>
        <w:jc w:val="both"/>
      </w:pPr>
      <w:r>
        <w:rPr>
          <w:rFonts w:ascii="Times New Roman"/>
          <w:b w:val="false"/>
          <w:i w:val="false"/>
          <w:color w:val="000000"/>
          <w:sz w:val="28"/>
        </w:rPr>
        <w:t xml:space="preserve">
      жүйеден алынады)) </w:t>
      </w:r>
    </w:p>
    <w:bookmarkEnd w:id="458"/>
    <w:bookmarkStart w:name="z513" w:id="459"/>
    <w:p>
      <w:pPr>
        <w:spacing w:after="0"/>
        <w:ind w:left="0"/>
        <w:jc w:val="both"/>
      </w:pPr>
      <w:r>
        <w:rPr>
          <w:rFonts w:ascii="Times New Roman"/>
          <w:b w:val="false"/>
          <w:i w:val="false"/>
          <w:color w:val="000000"/>
          <w:sz w:val="28"/>
        </w:rPr>
        <w:t xml:space="preserve">
      _______________________________________________ __ тонна (дана, егіс бірліктері) </w:t>
      </w:r>
    </w:p>
    <w:bookmarkEnd w:id="459"/>
    <w:bookmarkStart w:name="z514" w:id="460"/>
    <w:p>
      <w:pPr>
        <w:spacing w:after="0"/>
        <w:ind w:left="0"/>
        <w:jc w:val="both"/>
      </w:pPr>
      <w:r>
        <w:rPr>
          <w:rFonts w:ascii="Times New Roman"/>
          <w:b w:val="false"/>
          <w:i w:val="false"/>
          <w:color w:val="000000"/>
          <w:sz w:val="28"/>
        </w:rPr>
        <w:t xml:space="preserve">
      (дақыл, сұрып) </w:t>
      </w:r>
    </w:p>
    <w:bookmarkEnd w:id="460"/>
    <w:bookmarkStart w:name="z515" w:id="461"/>
    <w:p>
      <w:pPr>
        <w:spacing w:after="0"/>
        <w:ind w:left="0"/>
        <w:jc w:val="both"/>
      </w:pPr>
      <w:r>
        <w:rPr>
          <w:rFonts w:ascii="Times New Roman"/>
          <w:b w:val="false"/>
          <w:i w:val="false"/>
          <w:color w:val="000000"/>
          <w:sz w:val="28"/>
        </w:rPr>
        <w:t xml:space="preserve">
      көлемінде сатып алынған бірінші репродукция тұқымдары және (немесе) мақтаның </w:t>
      </w:r>
    </w:p>
    <w:bookmarkEnd w:id="461"/>
    <w:bookmarkStart w:name="z516" w:id="462"/>
    <w:p>
      <w:pPr>
        <w:spacing w:after="0"/>
        <w:ind w:left="0"/>
        <w:jc w:val="both"/>
      </w:pPr>
      <w:r>
        <w:rPr>
          <w:rFonts w:ascii="Times New Roman"/>
          <w:b w:val="false"/>
          <w:i w:val="false"/>
          <w:color w:val="000000"/>
          <w:sz w:val="28"/>
        </w:rPr>
        <w:t xml:space="preserve">
      екінші репродукция тұқымдары үшін _________________________________________ </w:t>
      </w:r>
    </w:p>
    <w:bookmarkEnd w:id="462"/>
    <w:bookmarkStart w:name="z517" w:id="463"/>
    <w:p>
      <w:pPr>
        <w:spacing w:after="0"/>
        <w:ind w:left="0"/>
        <w:jc w:val="both"/>
      </w:pPr>
      <w:r>
        <w:rPr>
          <w:rFonts w:ascii="Times New Roman"/>
          <w:b w:val="false"/>
          <w:i w:val="false"/>
          <w:color w:val="000000"/>
          <w:sz w:val="28"/>
        </w:rPr>
        <w:t>
      (сомасы цифрлармен және жазбаша) теңге мөлшерінде субсидия төлеуді сұраймын.</w:t>
      </w:r>
    </w:p>
    <w:bookmarkEnd w:id="463"/>
    <w:bookmarkStart w:name="z518" w:id="464"/>
    <w:p>
      <w:pPr>
        <w:spacing w:after="0"/>
        <w:ind w:left="0"/>
        <w:jc w:val="both"/>
      </w:pPr>
      <w:r>
        <w:rPr>
          <w:rFonts w:ascii="Times New Roman"/>
          <w:b w:val="false"/>
          <w:i w:val="false"/>
          <w:color w:val="000000"/>
          <w:sz w:val="28"/>
        </w:rPr>
        <w:t>
      1. Екінші деңгейдегі банктегі немесе ұлттық почта операторындағы ағымдағы шоттың мәліметтері:</w:t>
      </w:r>
    </w:p>
    <w:bookmarkEnd w:id="4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жеке сәйкестендіру нөмірі (бұдан әрі – ЖСН)/бизнес сәйкестендіру нөмірі (бұдан әрі – БСН) </w:t>
      </w:r>
    </w:p>
    <w:bookmarkStart w:name="z520" w:id="465"/>
    <w:p>
      <w:pPr>
        <w:spacing w:after="0"/>
        <w:ind w:left="0"/>
        <w:jc w:val="both"/>
      </w:pPr>
      <w:r>
        <w:rPr>
          <w:rFonts w:ascii="Times New Roman"/>
          <w:b w:val="false"/>
          <w:i w:val="false"/>
          <w:color w:val="000000"/>
          <w:sz w:val="28"/>
        </w:rPr>
        <w:t>
      _______________________________________________</w:t>
      </w:r>
    </w:p>
    <w:bookmarkEnd w:id="465"/>
    <w:bookmarkStart w:name="z521" w:id="466"/>
    <w:p>
      <w:pPr>
        <w:spacing w:after="0"/>
        <w:ind w:left="0"/>
        <w:jc w:val="both"/>
      </w:pPr>
      <w:r>
        <w:rPr>
          <w:rFonts w:ascii="Times New Roman"/>
          <w:b w:val="false"/>
          <w:i w:val="false"/>
          <w:color w:val="000000"/>
          <w:sz w:val="28"/>
        </w:rPr>
        <w:t>
      бенефициар коды (бұдан әрі – Кбе) _________________</w:t>
      </w:r>
    </w:p>
    <w:bookmarkEnd w:id="466"/>
    <w:bookmarkStart w:name="z522" w:id="467"/>
    <w:p>
      <w:pPr>
        <w:spacing w:after="0"/>
        <w:ind w:left="0"/>
        <w:jc w:val="both"/>
      </w:pPr>
      <w:r>
        <w:rPr>
          <w:rFonts w:ascii="Times New Roman"/>
          <w:b w:val="false"/>
          <w:i w:val="false"/>
          <w:color w:val="000000"/>
          <w:sz w:val="28"/>
        </w:rPr>
        <w:t>
      банктің немесе почта операторының деректемелері____________________</w:t>
      </w:r>
    </w:p>
    <w:bookmarkEnd w:id="467"/>
    <w:bookmarkStart w:name="z523" w:id="468"/>
    <w:p>
      <w:pPr>
        <w:spacing w:after="0"/>
        <w:ind w:left="0"/>
        <w:jc w:val="both"/>
      </w:pPr>
      <w:r>
        <w:rPr>
          <w:rFonts w:ascii="Times New Roman"/>
          <w:b w:val="false"/>
          <w:i w:val="false"/>
          <w:color w:val="000000"/>
          <w:sz w:val="28"/>
        </w:rPr>
        <w:t>
      банктің немесе почта операторының атауы ___________________________</w:t>
      </w:r>
    </w:p>
    <w:bookmarkEnd w:id="468"/>
    <w:bookmarkStart w:name="z524" w:id="469"/>
    <w:p>
      <w:pPr>
        <w:spacing w:after="0"/>
        <w:ind w:left="0"/>
        <w:jc w:val="both"/>
      </w:pPr>
      <w:r>
        <w:rPr>
          <w:rFonts w:ascii="Times New Roman"/>
          <w:b w:val="false"/>
          <w:i w:val="false"/>
          <w:color w:val="000000"/>
          <w:sz w:val="28"/>
        </w:rPr>
        <w:t>
      банктік сәйкестендiру коды ________________________</w:t>
      </w:r>
    </w:p>
    <w:bookmarkEnd w:id="469"/>
    <w:bookmarkStart w:name="z525" w:id="470"/>
    <w:p>
      <w:pPr>
        <w:spacing w:after="0"/>
        <w:ind w:left="0"/>
        <w:jc w:val="both"/>
      </w:pPr>
      <w:r>
        <w:rPr>
          <w:rFonts w:ascii="Times New Roman"/>
          <w:b w:val="false"/>
          <w:i w:val="false"/>
          <w:color w:val="000000"/>
          <w:sz w:val="28"/>
        </w:rPr>
        <w:t>
      жеке сәйкестендiру коды _________________________</w:t>
      </w:r>
    </w:p>
    <w:bookmarkEnd w:id="470"/>
    <w:bookmarkStart w:name="z526" w:id="471"/>
    <w:p>
      <w:pPr>
        <w:spacing w:after="0"/>
        <w:ind w:left="0"/>
        <w:jc w:val="both"/>
      </w:pPr>
      <w:r>
        <w:rPr>
          <w:rFonts w:ascii="Times New Roman"/>
          <w:b w:val="false"/>
          <w:i w:val="false"/>
          <w:color w:val="000000"/>
          <w:sz w:val="28"/>
        </w:rPr>
        <w:t>
      БСН ________________________________________</w:t>
      </w:r>
    </w:p>
    <w:bookmarkEnd w:id="471"/>
    <w:bookmarkStart w:name="z527" w:id="472"/>
    <w:p>
      <w:pPr>
        <w:spacing w:after="0"/>
        <w:ind w:left="0"/>
        <w:jc w:val="both"/>
      </w:pPr>
      <w:r>
        <w:rPr>
          <w:rFonts w:ascii="Times New Roman"/>
          <w:b w:val="false"/>
          <w:i w:val="false"/>
          <w:color w:val="000000"/>
          <w:sz w:val="28"/>
        </w:rPr>
        <w:t>
      Кбе _________________________________________</w:t>
      </w:r>
    </w:p>
    <w:bookmarkEnd w:id="472"/>
    <w:bookmarkStart w:name="z528" w:id="473"/>
    <w:p>
      <w:pPr>
        <w:spacing w:after="0"/>
        <w:ind w:left="0"/>
        <w:jc w:val="both"/>
      </w:pPr>
      <w:r>
        <w:rPr>
          <w:rFonts w:ascii="Times New Roman"/>
          <w:b w:val="false"/>
          <w:i w:val="false"/>
          <w:color w:val="000000"/>
          <w:sz w:val="28"/>
        </w:rPr>
        <w:t>
      2. Ауыл шаруашылығы кооперативінің мүшелері туралы мәліметтер:</w:t>
      </w:r>
    </w:p>
    <w:bookmarkEnd w:id="4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74"/>
          <w:p>
            <w:pPr>
              <w:spacing w:after="20"/>
              <w:ind w:left="20"/>
              <w:jc w:val="both"/>
            </w:pPr>
            <w:r>
              <w:rPr>
                <w:rFonts w:ascii="Times New Roman"/>
                <w:b w:val="false"/>
                <w:i w:val="false"/>
                <w:color w:val="000000"/>
                <w:sz w:val="20"/>
              </w:rPr>
              <w:t>
Р/с</w:t>
            </w:r>
          </w:p>
          <w:bookmarkEnd w:id="474"/>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ЖСН-сы/ БСН-сы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0" w:id="475"/>
    <w:p>
      <w:pPr>
        <w:spacing w:after="0"/>
        <w:ind w:left="0"/>
        <w:jc w:val="both"/>
      </w:pPr>
      <w:r>
        <w:rPr>
          <w:rFonts w:ascii="Times New Roman"/>
          <w:b w:val="false"/>
          <w:i w:val="false"/>
          <w:color w:val="000000"/>
          <w:sz w:val="28"/>
        </w:rPr>
        <w:t>
      3. Тұқым өсіру шаруашылығы (тұқым өткізуші, шетелдік тұқым өндіруші) мен ауыл шаруашылығы тауарын өндіруші (ауыл шаруашылығы кооперативі) арасындағы сатып алу-сату шартының мәліметтері:</w:t>
      </w:r>
    </w:p>
    <w:bookmarkEnd w:id="475"/>
    <w:bookmarkStart w:name="z531" w:id="476"/>
    <w:p>
      <w:pPr>
        <w:spacing w:after="0"/>
        <w:ind w:left="0"/>
        <w:jc w:val="both"/>
      </w:pPr>
      <w:r>
        <w:rPr>
          <w:rFonts w:ascii="Times New Roman"/>
          <w:b w:val="false"/>
          <w:i w:val="false"/>
          <w:color w:val="000000"/>
          <w:sz w:val="28"/>
        </w:rPr>
        <w:t>
      сатып алушының ЖСН/БСН __________________________</w:t>
      </w:r>
    </w:p>
    <w:bookmarkEnd w:id="476"/>
    <w:bookmarkStart w:name="z532" w:id="477"/>
    <w:p>
      <w:pPr>
        <w:spacing w:after="0"/>
        <w:ind w:left="0"/>
        <w:jc w:val="both"/>
      </w:pPr>
      <w:r>
        <w:rPr>
          <w:rFonts w:ascii="Times New Roman"/>
          <w:b w:val="false"/>
          <w:i w:val="false"/>
          <w:color w:val="000000"/>
          <w:sz w:val="28"/>
        </w:rPr>
        <w:t>
      шарттың нөмірі ____________________________________</w:t>
      </w:r>
    </w:p>
    <w:bookmarkEnd w:id="477"/>
    <w:bookmarkStart w:name="z533" w:id="478"/>
    <w:p>
      <w:pPr>
        <w:spacing w:after="0"/>
        <w:ind w:left="0"/>
        <w:jc w:val="both"/>
      </w:pPr>
      <w:r>
        <w:rPr>
          <w:rFonts w:ascii="Times New Roman"/>
          <w:b w:val="false"/>
          <w:i w:val="false"/>
          <w:color w:val="000000"/>
          <w:sz w:val="28"/>
        </w:rPr>
        <w:t>
      шарттың жасалған күні _________________________</w:t>
      </w:r>
    </w:p>
    <w:bookmarkEnd w:id="478"/>
    <w:bookmarkStart w:name="z534" w:id="479"/>
    <w:p>
      <w:pPr>
        <w:spacing w:after="0"/>
        <w:ind w:left="0"/>
        <w:jc w:val="both"/>
      </w:pPr>
      <w:r>
        <w:rPr>
          <w:rFonts w:ascii="Times New Roman"/>
          <w:b w:val="false"/>
          <w:i w:val="false"/>
          <w:color w:val="000000"/>
          <w:sz w:val="28"/>
        </w:rPr>
        <w:t>
      қосылған құн салығынсыз бағасы, теңге __________________</w:t>
      </w:r>
    </w:p>
    <w:bookmarkEnd w:id="479"/>
    <w:bookmarkStart w:name="z535" w:id="480"/>
    <w:p>
      <w:pPr>
        <w:spacing w:after="0"/>
        <w:ind w:left="0"/>
        <w:jc w:val="both"/>
      </w:pPr>
      <w:r>
        <w:rPr>
          <w:rFonts w:ascii="Times New Roman"/>
          <w:b w:val="false"/>
          <w:i w:val="false"/>
          <w:color w:val="000000"/>
          <w:sz w:val="28"/>
        </w:rPr>
        <w:t>
      тұқым өсіру шаруашылығының (тұқым өткізушінің, шетелдік тұқым өндірушінің) атауы және БСН-сы __________________________________</w:t>
      </w:r>
    </w:p>
    <w:bookmarkEnd w:id="480"/>
    <w:bookmarkStart w:name="z536" w:id="481"/>
    <w:p>
      <w:pPr>
        <w:spacing w:after="0"/>
        <w:ind w:left="0"/>
        <w:jc w:val="both"/>
      </w:pPr>
      <w:r>
        <w:rPr>
          <w:rFonts w:ascii="Times New Roman"/>
          <w:b w:val="false"/>
          <w:i w:val="false"/>
          <w:color w:val="000000"/>
          <w:sz w:val="28"/>
        </w:rPr>
        <w:t>
      тұқым өсіру шаруашылығының (тұқым өткізушінің, шетелдік тұқым өндірушінің) орналасқан жерінің мекенжайы ___________________________</w:t>
      </w:r>
    </w:p>
    <w:bookmarkEnd w:id="481"/>
    <w:bookmarkStart w:name="z537" w:id="482"/>
    <w:p>
      <w:pPr>
        <w:spacing w:after="0"/>
        <w:ind w:left="0"/>
        <w:jc w:val="both"/>
      </w:pPr>
      <w:r>
        <w:rPr>
          <w:rFonts w:ascii="Times New Roman"/>
          <w:b w:val="false"/>
          <w:i w:val="false"/>
          <w:color w:val="000000"/>
          <w:sz w:val="28"/>
        </w:rPr>
        <w:t>
      дақылдың, сұрыптың атауы _______________________</w:t>
      </w:r>
    </w:p>
    <w:bookmarkEnd w:id="482"/>
    <w:bookmarkStart w:name="z538" w:id="483"/>
    <w:p>
      <w:pPr>
        <w:spacing w:after="0"/>
        <w:ind w:left="0"/>
        <w:jc w:val="both"/>
      </w:pPr>
      <w:r>
        <w:rPr>
          <w:rFonts w:ascii="Times New Roman"/>
          <w:b w:val="false"/>
          <w:i w:val="false"/>
          <w:color w:val="000000"/>
          <w:sz w:val="28"/>
        </w:rPr>
        <w:t>
      тұқым көлемі, тонна (дана, егіс бірліктері) _______________________</w:t>
      </w:r>
    </w:p>
    <w:bookmarkEnd w:id="483"/>
    <w:bookmarkStart w:name="z539" w:id="484"/>
    <w:p>
      <w:pPr>
        <w:spacing w:after="0"/>
        <w:ind w:left="0"/>
        <w:jc w:val="both"/>
      </w:pPr>
      <w:r>
        <w:rPr>
          <w:rFonts w:ascii="Times New Roman"/>
          <w:b w:val="false"/>
          <w:i w:val="false"/>
          <w:color w:val="000000"/>
          <w:sz w:val="28"/>
        </w:rPr>
        <w:t>
      өткізу құны, барлығы ______________________________________</w:t>
      </w:r>
    </w:p>
    <w:bookmarkEnd w:id="484"/>
    <w:bookmarkStart w:name="z540" w:id="485"/>
    <w:p>
      <w:pPr>
        <w:spacing w:after="0"/>
        <w:ind w:left="0"/>
        <w:jc w:val="both"/>
      </w:pPr>
      <w:r>
        <w:rPr>
          <w:rFonts w:ascii="Times New Roman"/>
          <w:b w:val="false"/>
          <w:i w:val="false"/>
          <w:color w:val="000000"/>
          <w:sz w:val="28"/>
        </w:rPr>
        <w:t>
      төлеу мерзімі___________________________________</w:t>
      </w:r>
    </w:p>
    <w:bookmarkEnd w:id="485"/>
    <w:bookmarkStart w:name="z541" w:id="486"/>
    <w:p>
      <w:pPr>
        <w:spacing w:after="0"/>
        <w:ind w:left="0"/>
        <w:jc w:val="both"/>
      </w:pPr>
      <w:r>
        <w:rPr>
          <w:rFonts w:ascii="Times New Roman"/>
          <w:b w:val="false"/>
          <w:i w:val="false"/>
          <w:color w:val="000000"/>
          <w:sz w:val="28"/>
        </w:rPr>
        <w:t>
      межелі (босату) пункті __________________________</w:t>
      </w:r>
    </w:p>
    <w:bookmarkEnd w:id="486"/>
    <w:bookmarkStart w:name="z542" w:id="487"/>
    <w:p>
      <w:pPr>
        <w:spacing w:after="0"/>
        <w:ind w:left="0"/>
        <w:jc w:val="both"/>
      </w:pPr>
      <w:r>
        <w:rPr>
          <w:rFonts w:ascii="Times New Roman"/>
          <w:b w:val="false"/>
          <w:i w:val="false"/>
          <w:color w:val="000000"/>
          <w:sz w:val="28"/>
        </w:rPr>
        <w:t>
      4. Бірінші репродукция тұқымдарын және (немесе) мақтаның екінші репродукция тұқымдарын сатып алуға жұмсалған шығындарды (өтінім берген сәтте) растайтын төлем құжаттарының, шот-фактураның және тұқымдарды жеткізу туралы жүкқұжаттың (актінің) мәліметтері:</w:t>
      </w:r>
    </w:p>
    <w:bookmarkEnd w:id="487"/>
    <w:bookmarkStart w:name="z543" w:id="488"/>
    <w:p>
      <w:pPr>
        <w:spacing w:after="0"/>
        <w:ind w:left="0"/>
        <w:jc w:val="both"/>
      </w:pPr>
      <w:r>
        <w:rPr>
          <w:rFonts w:ascii="Times New Roman"/>
          <w:b w:val="false"/>
          <w:i w:val="false"/>
          <w:color w:val="000000"/>
          <w:sz w:val="28"/>
        </w:rPr>
        <w:t>
      төлем құжатының нөмірі ________________________</w:t>
      </w:r>
    </w:p>
    <w:bookmarkEnd w:id="488"/>
    <w:bookmarkStart w:name="z544" w:id="489"/>
    <w:p>
      <w:pPr>
        <w:spacing w:after="0"/>
        <w:ind w:left="0"/>
        <w:jc w:val="both"/>
      </w:pPr>
      <w:r>
        <w:rPr>
          <w:rFonts w:ascii="Times New Roman"/>
          <w:b w:val="false"/>
          <w:i w:val="false"/>
          <w:color w:val="000000"/>
          <w:sz w:val="28"/>
        </w:rPr>
        <w:t>
      төлем құжатының берілген күні ___________________</w:t>
      </w:r>
    </w:p>
    <w:bookmarkEnd w:id="489"/>
    <w:bookmarkStart w:name="z545" w:id="490"/>
    <w:p>
      <w:pPr>
        <w:spacing w:after="0"/>
        <w:ind w:left="0"/>
        <w:jc w:val="both"/>
      </w:pPr>
      <w:r>
        <w:rPr>
          <w:rFonts w:ascii="Times New Roman"/>
          <w:b w:val="false"/>
          <w:i w:val="false"/>
          <w:color w:val="000000"/>
          <w:sz w:val="28"/>
        </w:rPr>
        <w:t>
      шот-фактураның нөмірі _____________________________</w:t>
      </w:r>
    </w:p>
    <w:bookmarkEnd w:id="490"/>
    <w:bookmarkStart w:name="z546" w:id="491"/>
    <w:p>
      <w:pPr>
        <w:spacing w:after="0"/>
        <w:ind w:left="0"/>
        <w:jc w:val="both"/>
      </w:pPr>
      <w:r>
        <w:rPr>
          <w:rFonts w:ascii="Times New Roman"/>
          <w:b w:val="false"/>
          <w:i w:val="false"/>
          <w:color w:val="000000"/>
          <w:sz w:val="28"/>
        </w:rPr>
        <w:t>
      берілген күні _______________________________</w:t>
      </w:r>
    </w:p>
    <w:bookmarkEnd w:id="491"/>
    <w:bookmarkStart w:name="z547" w:id="492"/>
    <w:p>
      <w:pPr>
        <w:spacing w:after="0"/>
        <w:ind w:left="0"/>
        <w:jc w:val="both"/>
      </w:pPr>
      <w:r>
        <w:rPr>
          <w:rFonts w:ascii="Times New Roman"/>
          <w:b w:val="false"/>
          <w:i w:val="false"/>
          <w:color w:val="000000"/>
          <w:sz w:val="28"/>
        </w:rPr>
        <w:t>
      тасымалдауға арналған жүкқұжаттың нөмірі_________</w:t>
      </w:r>
    </w:p>
    <w:bookmarkEnd w:id="492"/>
    <w:bookmarkStart w:name="z548" w:id="493"/>
    <w:p>
      <w:pPr>
        <w:spacing w:after="0"/>
        <w:ind w:left="0"/>
        <w:jc w:val="both"/>
      </w:pPr>
      <w:r>
        <w:rPr>
          <w:rFonts w:ascii="Times New Roman"/>
          <w:b w:val="false"/>
          <w:i w:val="false"/>
          <w:color w:val="000000"/>
          <w:sz w:val="28"/>
        </w:rPr>
        <w:t>
      босатуға арналған жүкқұжаттың нөмірі____________</w:t>
      </w:r>
    </w:p>
    <w:bookmarkEnd w:id="493"/>
    <w:bookmarkStart w:name="z549" w:id="494"/>
    <w:p>
      <w:pPr>
        <w:spacing w:after="0"/>
        <w:ind w:left="0"/>
        <w:jc w:val="both"/>
      </w:pPr>
      <w:r>
        <w:rPr>
          <w:rFonts w:ascii="Times New Roman"/>
          <w:b w:val="false"/>
          <w:i w:val="false"/>
          <w:color w:val="000000"/>
          <w:sz w:val="28"/>
        </w:rPr>
        <w:t>
      5. Тауарларға арналған кедендік декларацияның (бірінші репродукция тұқымдарын және (немесе) мақтаның екінші репродукция тұқымдарын Еуразиялық экономикалық одаққа кірмейтін елдерден сатып алған кезде) мәліметтері:</w:t>
      </w:r>
    </w:p>
    <w:bookmarkEnd w:id="494"/>
    <w:bookmarkStart w:name="z550" w:id="495"/>
    <w:p>
      <w:pPr>
        <w:spacing w:after="0"/>
        <w:ind w:left="0"/>
        <w:jc w:val="both"/>
      </w:pPr>
      <w:r>
        <w:rPr>
          <w:rFonts w:ascii="Times New Roman"/>
          <w:b w:val="false"/>
          <w:i w:val="false"/>
          <w:color w:val="000000"/>
          <w:sz w:val="28"/>
        </w:rPr>
        <w:t>
      декларацияның нөмірі __________________________</w:t>
      </w:r>
    </w:p>
    <w:bookmarkEnd w:id="495"/>
    <w:bookmarkStart w:name="z551" w:id="496"/>
    <w:p>
      <w:pPr>
        <w:spacing w:after="0"/>
        <w:ind w:left="0"/>
        <w:jc w:val="both"/>
      </w:pPr>
      <w:r>
        <w:rPr>
          <w:rFonts w:ascii="Times New Roman"/>
          <w:b w:val="false"/>
          <w:i w:val="false"/>
          <w:color w:val="000000"/>
          <w:sz w:val="28"/>
        </w:rPr>
        <w:t>
      берілген күні __________________________________</w:t>
      </w:r>
    </w:p>
    <w:bookmarkEnd w:id="496"/>
    <w:bookmarkStart w:name="z552" w:id="497"/>
    <w:p>
      <w:pPr>
        <w:spacing w:after="0"/>
        <w:ind w:left="0"/>
        <w:jc w:val="both"/>
      </w:pPr>
      <w:r>
        <w:rPr>
          <w:rFonts w:ascii="Times New Roman"/>
          <w:b w:val="false"/>
          <w:i w:val="false"/>
          <w:color w:val="000000"/>
          <w:sz w:val="28"/>
        </w:rPr>
        <w:t>
      дақылдың, сұрыптың атауы ________________________</w:t>
      </w:r>
    </w:p>
    <w:bookmarkEnd w:id="497"/>
    <w:bookmarkStart w:name="z553" w:id="498"/>
    <w:p>
      <w:pPr>
        <w:spacing w:after="0"/>
        <w:ind w:left="0"/>
        <w:jc w:val="both"/>
      </w:pPr>
      <w:r>
        <w:rPr>
          <w:rFonts w:ascii="Times New Roman"/>
          <w:b w:val="false"/>
          <w:i w:val="false"/>
          <w:color w:val="000000"/>
          <w:sz w:val="28"/>
        </w:rPr>
        <w:t>
      тұқым көлемі, тонна (дана, егіс бірліктері) ____________________________</w:t>
      </w:r>
    </w:p>
    <w:bookmarkEnd w:id="498"/>
    <w:bookmarkStart w:name="z554" w:id="499"/>
    <w:p>
      <w:pPr>
        <w:spacing w:after="0"/>
        <w:ind w:left="0"/>
        <w:jc w:val="both"/>
      </w:pPr>
      <w:r>
        <w:rPr>
          <w:rFonts w:ascii="Times New Roman"/>
          <w:b w:val="false"/>
          <w:i w:val="false"/>
          <w:color w:val="000000"/>
          <w:sz w:val="28"/>
        </w:rPr>
        <w:t>
      бағасы, теңге __________________________________</w:t>
      </w:r>
    </w:p>
    <w:bookmarkEnd w:id="499"/>
    <w:bookmarkStart w:name="z555" w:id="500"/>
    <w:p>
      <w:pPr>
        <w:spacing w:after="0"/>
        <w:ind w:left="0"/>
        <w:jc w:val="both"/>
      </w:pPr>
      <w:r>
        <w:rPr>
          <w:rFonts w:ascii="Times New Roman"/>
          <w:b w:val="false"/>
          <w:i w:val="false"/>
          <w:color w:val="000000"/>
          <w:sz w:val="28"/>
        </w:rPr>
        <w:t>
      өткізу құны, барлығы ____________________________</w:t>
      </w:r>
    </w:p>
    <w:bookmarkEnd w:id="500"/>
    <w:bookmarkStart w:name="z556" w:id="501"/>
    <w:p>
      <w:pPr>
        <w:spacing w:after="0"/>
        <w:ind w:left="0"/>
        <w:jc w:val="both"/>
      </w:pPr>
      <w:r>
        <w:rPr>
          <w:rFonts w:ascii="Times New Roman"/>
          <w:b w:val="false"/>
          <w:i w:val="false"/>
          <w:color w:val="000000"/>
          <w:sz w:val="28"/>
        </w:rPr>
        <w:t>
      шетелдік тұқым өндірушінің атауы ___________________________</w:t>
      </w:r>
    </w:p>
    <w:bookmarkEnd w:id="501"/>
    <w:bookmarkStart w:name="z557" w:id="502"/>
    <w:p>
      <w:pPr>
        <w:spacing w:after="0"/>
        <w:ind w:left="0"/>
        <w:jc w:val="both"/>
      </w:pPr>
      <w:r>
        <w:rPr>
          <w:rFonts w:ascii="Times New Roman"/>
          <w:b w:val="false"/>
          <w:i w:val="false"/>
          <w:color w:val="000000"/>
          <w:sz w:val="28"/>
        </w:rPr>
        <w:t>
      шетелдік тұқым өндірушінің орналасқан жерінің мекенжайы _____</w:t>
      </w:r>
    </w:p>
    <w:bookmarkEnd w:id="502"/>
    <w:bookmarkStart w:name="z558" w:id="503"/>
    <w:p>
      <w:pPr>
        <w:spacing w:after="0"/>
        <w:ind w:left="0"/>
        <w:jc w:val="both"/>
      </w:pPr>
      <w:r>
        <w:rPr>
          <w:rFonts w:ascii="Times New Roman"/>
          <w:b w:val="false"/>
          <w:i w:val="false"/>
          <w:color w:val="000000"/>
          <w:sz w:val="28"/>
        </w:rPr>
        <w:t>
      6. Мемлекеттік кірістер органы берген, бірінші репродукция тұқымдарының және (немесе) мақтаның екінші репродукция тұқымдарының Еуразиялық экономикалық одақ елдерінен әкелінгенін растайтын құжаттың мәліметтері:</w:t>
      </w:r>
    </w:p>
    <w:bookmarkEnd w:id="503"/>
    <w:bookmarkStart w:name="z559" w:id="504"/>
    <w:p>
      <w:pPr>
        <w:spacing w:after="0"/>
        <w:ind w:left="0"/>
        <w:jc w:val="both"/>
      </w:pPr>
      <w:r>
        <w:rPr>
          <w:rFonts w:ascii="Times New Roman"/>
          <w:b w:val="false"/>
          <w:i w:val="false"/>
          <w:color w:val="000000"/>
          <w:sz w:val="28"/>
        </w:rPr>
        <w:t>
      құжаттың нөмірі _____________________________</w:t>
      </w:r>
    </w:p>
    <w:bookmarkEnd w:id="504"/>
    <w:bookmarkStart w:name="z560" w:id="505"/>
    <w:p>
      <w:pPr>
        <w:spacing w:after="0"/>
        <w:ind w:left="0"/>
        <w:jc w:val="both"/>
      </w:pPr>
      <w:r>
        <w:rPr>
          <w:rFonts w:ascii="Times New Roman"/>
          <w:b w:val="false"/>
          <w:i w:val="false"/>
          <w:color w:val="000000"/>
          <w:sz w:val="28"/>
        </w:rPr>
        <w:t>
      берілген күні _________________________________</w:t>
      </w:r>
    </w:p>
    <w:bookmarkEnd w:id="505"/>
    <w:bookmarkStart w:name="z561" w:id="506"/>
    <w:p>
      <w:pPr>
        <w:spacing w:after="0"/>
        <w:ind w:left="0"/>
        <w:jc w:val="both"/>
      </w:pPr>
      <w:r>
        <w:rPr>
          <w:rFonts w:ascii="Times New Roman"/>
          <w:b w:val="false"/>
          <w:i w:val="false"/>
          <w:color w:val="000000"/>
          <w:sz w:val="28"/>
        </w:rPr>
        <w:t>
      дақылдың, сұрыптың атауы _________________________</w:t>
      </w:r>
    </w:p>
    <w:bookmarkEnd w:id="506"/>
    <w:bookmarkStart w:name="z562" w:id="507"/>
    <w:p>
      <w:pPr>
        <w:spacing w:after="0"/>
        <w:ind w:left="0"/>
        <w:jc w:val="both"/>
      </w:pPr>
      <w:r>
        <w:rPr>
          <w:rFonts w:ascii="Times New Roman"/>
          <w:b w:val="false"/>
          <w:i w:val="false"/>
          <w:color w:val="000000"/>
          <w:sz w:val="28"/>
        </w:rPr>
        <w:t>
      тұқым көлемі, тонна (дана, егіс бірліктері) __________________________</w:t>
      </w:r>
    </w:p>
    <w:bookmarkEnd w:id="507"/>
    <w:bookmarkStart w:name="z563" w:id="508"/>
    <w:p>
      <w:pPr>
        <w:spacing w:after="0"/>
        <w:ind w:left="0"/>
        <w:jc w:val="both"/>
      </w:pPr>
      <w:r>
        <w:rPr>
          <w:rFonts w:ascii="Times New Roman"/>
          <w:b w:val="false"/>
          <w:i w:val="false"/>
          <w:color w:val="000000"/>
          <w:sz w:val="28"/>
        </w:rPr>
        <w:t>
      бағасы, теңге __________________________________</w:t>
      </w:r>
    </w:p>
    <w:bookmarkEnd w:id="508"/>
    <w:bookmarkStart w:name="z564" w:id="509"/>
    <w:p>
      <w:pPr>
        <w:spacing w:after="0"/>
        <w:ind w:left="0"/>
        <w:jc w:val="both"/>
      </w:pPr>
      <w:r>
        <w:rPr>
          <w:rFonts w:ascii="Times New Roman"/>
          <w:b w:val="false"/>
          <w:i w:val="false"/>
          <w:color w:val="000000"/>
          <w:sz w:val="28"/>
        </w:rPr>
        <w:t>
      өткізу құны, барлығы ___________________________</w:t>
      </w:r>
    </w:p>
    <w:bookmarkEnd w:id="509"/>
    <w:bookmarkStart w:name="z565" w:id="510"/>
    <w:p>
      <w:pPr>
        <w:spacing w:after="0"/>
        <w:ind w:left="0"/>
        <w:jc w:val="both"/>
      </w:pPr>
      <w:r>
        <w:rPr>
          <w:rFonts w:ascii="Times New Roman"/>
          <w:b w:val="false"/>
          <w:i w:val="false"/>
          <w:color w:val="000000"/>
          <w:sz w:val="28"/>
        </w:rPr>
        <w:t>
      шетелдік тұқым өндірушінің атауы _________________________</w:t>
      </w:r>
    </w:p>
    <w:bookmarkEnd w:id="510"/>
    <w:bookmarkStart w:name="z566" w:id="511"/>
    <w:p>
      <w:pPr>
        <w:spacing w:after="0"/>
        <w:ind w:left="0"/>
        <w:jc w:val="both"/>
      </w:pPr>
      <w:r>
        <w:rPr>
          <w:rFonts w:ascii="Times New Roman"/>
          <w:b w:val="false"/>
          <w:i w:val="false"/>
          <w:color w:val="000000"/>
          <w:sz w:val="28"/>
        </w:rPr>
        <w:t>
      шетелдік тұқым өндірушінің орналасқан жерінің мекенжайы _____</w:t>
      </w:r>
    </w:p>
    <w:bookmarkEnd w:id="511"/>
    <w:bookmarkStart w:name="z567" w:id="512"/>
    <w:p>
      <w:pPr>
        <w:spacing w:after="0"/>
        <w:ind w:left="0"/>
        <w:jc w:val="both"/>
      </w:pPr>
      <w:r>
        <w:rPr>
          <w:rFonts w:ascii="Times New Roman"/>
          <w:b w:val="false"/>
          <w:i w:val="false"/>
          <w:color w:val="000000"/>
          <w:sz w:val="28"/>
        </w:rPr>
        <w:t>
      7. Өнеркәсіптік жылыжай кешенінің бар-жоғы туралы мәліметтер:</w:t>
      </w:r>
    </w:p>
    <w:bookmarkEnd w:id="512"/>
    <w:bookmarkStart w:name="z568" w:id="513"/>
    <w:p>
      <w:pPr>
        <w:spacing w:after="0"/>
        <w:ind w:left="0"/>
        <w:jc w:val="both"/>
      </w:pPr>
      <w:r>
        <w:rPr>
          <w:rFonts w:ascii="Times New Roman"/>
          <w:b w:val="false"/>
          <w:i w:val="false"/>
          <w:color w:val="000000"/>
          <w:sz w:val="28"/>
        </w:rPr>
        <w:t>
      мекенжайы ____________________________________</w:t>
      </w:r>
    </w:p>
    <w:bookmarkEnd w:id="513"/>
    <w:bookmarkStart w:name="z569" w:id="514"/>
    <w:p>
      <w:pPr>
        <w:spacing w:after="0"/>
        <w:ind w:left="0"/>
        <w:jc w:val="both"/>
      </w:pPr>
      <w:r>
        <w:rPr>
          <w:rFonts w:ascii="Times New Roman"/>
          <w:b w:val="false"/>
          <w:i w:val="false"/>
          <w:color w:val="000000"/>
          <w:sz w:val="28"/>
        </w:rPr>
        <w:t>
      кадастрлық нөмірі ______________________________</w:t>
      </w:r>
    </w:p>
    <w:bookmarkEnd w:id="514"/>
    <w:bookmarkStart w:name="z570" w:id="515"/>
    <w:p>
      <w:pPr>
        <w:spacing w:after="0"/>
        <w:ind w:left="0"/>
        <w:jc w:val="both"/>
      </w:pPr>
      <w:r>
        <w:rPr>
          <w:rFonts w:ascii="Times New Roman"/>
          <w:b w:val="false"/>
          <w:i w:val="false"/>
          <w:color w:val="000000"/>
          <w:sz w:val="28"/>
        </w:rPr>
        <w:t>
      түгендеу нөмірі _______________________</w:t>
      </w:r>
    </w:p>
    <w:bookmarkEnd w:id="515"/>
    <w:bookmarkStart w:name="z571" w:id="516"/>
    <w:p>
      <w:pPr>
        <w:spacing w:after="0"/>
        <w:ind w:left="0"/>
        <w:jc w:val="both"/>
      </w:pPr>
      <w:r>
        <w:rPr>
          <w:rFonts w:ascii="Times New Roman"/>
          <w:b w:val="false"/>
          <w:i w:val="false"/>
          <w:color w:val="000000"/>
          <w:sz w:val="28"/>
        </w:rPr>
        <w:t>
      қордың санаты ________________________</w:t>
      </w:r>
    </w:p>
    <w:bookmarkEnd w:id="516"/>
    <w:bookmarkStart w:name="z572" w:id="517"/>
    <w:p>
      <w:pPr>
        <w:spacing w:after="0"/>
        <w:ind w:left="0"/>
        <w:jc w:val="both"/>
      </w:pPr>
      <w:r>
        <w:rPr>
          <w:rFonts w:ascii="Times New Roman"/>
          <w:b w:val="false"/>
          <w:i w:val="false"/>
          <w:color w:val="000000"/>
          <w:sz w:val="28"/>
        </w:rPr>
        <w:t>
      жылыжайдың жұмыс алаңының өлшемі _______________</w:t>
      </w:r>
    </w:p>
    <w:bookmarkEnd w:id="517"/>
    <w:bookmarkStart w:name="z573" w:id="518"/>
    <w:p>
      <w:pPr>
        <w:spacing w:after="0"/>
        <w:ind w:left="0"/>
        <w:jc w:val="both"/>
      </w:pPr>
      <w:r>
        <w:rPr>
          <w:rFonts w:ascii="Times New Roman"/>
          <w:b w:val="false"/>
          <w:i w:val="false"/>
          <w:color w:val="000000"/>
          <w:sz w:val="28"/>
        </w:rPr>
        <w:t>
      8. Құжаттар туралы мәліметтер:</w:t>
      </w:r>
    </w:p>
    <w:bookmarkEnd w:id="518"/>
    <w:bookmarkStart w:name="z574" w:id="519"/>
    <w:p>
      <w:pPr>
        <w:spacing w:after="0"/>
        <w:ind w:left="0"/>
        <w:jc w:val="both"/>
      </w:pPr>
      <w:r>
        <w:rPr>
          <w:rFonts w:ascii="Times New Roman"/>
          <w:b w:val="false"/>
          <w:i w:val="false"/>
          <w:color w:val="000000"/>
          <w:sz w:val="28"/>
        </w:rPr>
        <w:t>
      бірінші репродукция тұқымдарының және (немесе) мақтаның екінші репродукция тұқымдарының сұрыптық және егістік сапасын растайтын құжат:</w:t>
      </w:r>
    </w:p>
    <w:bookmarkEnd w:id="519"/>
    <w:bookmarkStart w:name="z575" w:id="520"/>
    <w:p>
      <w:pPr>
        <w:spacing w:after="0"/>
        <w:ind w:left="0"/>
        <w:jc w:val="both"/>
      </w:pPr>
      <w:r>
        <w:rPr>
          <w:rFonts w:ascii="Times New Roman"/>
          <w:b w:val="false"/>
          <w:i w:val="false"/>
          <w:color w:val="000000"/>
          <w:sz w:val="28"/>
        </w:rPr>
        <w:t>
      құжаттың атауы ________________________________</w:t>
      </w:r>
    </w:p>
    <w:bookmarkEnd w:id="520"/>
    <w:bookmarkStart w:name="z576" w:id="521"/>
    <w:p>
      <w:pPr>
        <w:spacing w:after="0"/>
        <w:ind w:left="0"/>
        <w:jc w:val="both"/>
      </w:pPr>
      <w:r>
        <w:rPr>
          <w:rFonts w:ascii="Times New Roman"/>
          <w:b w:val="false"/>
          <w:i w:val="false"/>
          <w:color w:val="000000"/>
          <w:sz w:val="28"/>
        </w:rPr>
        <w:t>
      құжаттың нөмірі_________________________________</w:t>
      </w:r>
    </w:p>
    <w:bookmarkEnd w:id="521"/>
    <w:bookmarkStart w:name="z577" w:id="522"/>
    <w:p>
      <w:pPr>
        <w:spacing w:after="0"/>
        <w:ind w:left="0"/>
        <w:jc w:val="both"/>
      </w:pPr>
      <w:r>
        <w:rPr>
          <w:rFonts w:ascii="Times New Roman"/>
          <w:b w:val="false"/>
          <w:i w:val="false"/>
          <w:color w:val="000000"/>
          <w:sz w:val="28"/>
        </w:rPr>
        <w:t>
      берілген күні ___________________________________</w:t>
      </w:r>
    </w:p>
    <w:bookmarkEnd w:id="522"/>
    <w:bookmarkStart w:name="z578" w:id="523"/>
    <w:p>
      <w:pPr>
        <w:spacing w:after="0"/>
        <w:ind w:left="0"/>
        <w:jc w:val="both"/>
      </w:pPr>
      <w:r>
        <w:rPr>
          <w:rFonts w:ascii="Times New Roman"/>
          <w:b w:val="false"/>
          <w:i w:val="false"/>
          <w:color w:val="000000"/>
          <w:sz w:val="28"/>
        </w:rPr>
        <w:t>
      кім берді _______________________________________</w:t>
      </w:r>
    </w:p>
    <w:bookmarkEnd w:id="523"/>
    <w:bookmarkStart w:name="z579" w:id="524"/>
    <w:p>
      <w:pPr>
        <w:spacing w:after="0"/>
        <w:ind w:left="0"/>
        <w:jc w:val="both"/>
      </w:pPr>
      <w:r>
        <w:rPr>
          <w:rFonts w:ascii="Times New Roman"/>
          <w:b w:val="false"/>
          <w:i w:val="false"/>
          <w:color w:val="000000"/>
          <w:sz w:val="28"/>
        </w:rPr>
        <w:t>
      тұқым сапасына сараптама жүргізу жөніндегі аккредиттелген зертхана берген бірінші репродукция тұқымдарының және (немесе) мақтаның екінші репродукция тұқымдарының кондициялылығы туралы куәлік (түйнекті талдау актісі, тұқымдарды талдау нәтижесі):</w:t>
      </w:r>
    </w:p>
    <w:bookmarkEnd w:id="524"/>
    <w:bookmarkStart w:name="z580" w:id="525"/>
    <w:p>
      <w:pPr>
        <w:spacing w:after="0"/>
        <w:ind w:left="0"/>
        <w:jc w:val="both"/>
      </w:pPr>
      <w:r>
        <w:rPr>
          <w:rFonts w:ascii="Times New Roman"/>
          <w:b w:val="false"/>
          <w:i w:val="false"/>
          <w:color w:val="000000"/>
          <w:sz w:val="28"/>
        </w:rPr>
        <w:t>
      құжаттың нөмірі_________________________________</w:t>
      </w:r>
    </w:p>
    <w:bookmarkEnd w:id="525"/>
    <w:bookmarkStart w:name="z581" w:id="526"/>
    <w:p>
      <w:pPr>
        <w:spacing w:after="0"/>
        <w:ind w:left="0"/>
        <w:jc w:val="both"/>
      </w:pPr>
      <w:r>
        <w:rPr>
          <w:rFonts w:ascii="Times New Roman"/>
          <w:b w:val="false"/>
          <w:i w:val="false"/>
          <w:color w:val="000000"/>
          <w:sz w:val="28"/>
        </w:rPr>
        <w:t>
      берілген күні ___________________________________</w:t>
      </w:r>
    </w:p>
    <w:bookmarkEnd w:id="526"/>
    <w:bookmarkStart w:name="z582" w:id="527"/>
    <w:p>
      <w:pPr>
        <w:spacing w:after="0"/>
        <w:ind w:left="0"/>
        <w:jc w:val="both"/>
      </w:pPr>
      <w:r>
        <w:rPr>
          <w:rFonts w:ascii="Times New Roman"/>
          <w:b w:val="false"/>
          <w:i w:val="false"/>
          <w:color w:val="000000"/>
          <w:sz w:val="28"/>
        </w:rPr>
        <w:t>
      кім берді _______________________________________</w:t>
      </w:r>
    </w:p>
    <w:bookmarkEnd w:id="527"/>
    <w:bookmarkStart w:name="z583" w:id="528"/>
    <w:p>
      <w:pPr>
        <w:spacing w:after="0"/>
        <w:ind w:left="0"/>
        <w:jc w:val="both"/>
      </w:pPr>
      <w:r>
        <w:rPr>
          <w:rFonts w:ascii="Times New Roman"/>
          <w:b w:val="false"/>
          <w:i w:val="false"/>
          <w:color w:val="000000"/>
          <w:sz w:val="28"/>
        </w:rPr>
        <w:t>
      аккредиттеу аттестатының нөмірі (тиісті дақылдың тұқым сапасына сараптама жүргізу бойынша аккредиттеу саласы) ____________________</w:t>
      </w:r>
    </w:p>
    <w:bookmarkEnd w:id="528"/>
    <w:bookmarkStart w:name="z584" w:id="529"/>
    <w:p>
      <w:pPr>
        <w:spacing w:after="0"/>
        <w:ind w:left="0"/>
        <w:jc w:val="both"/>
      </w:pPr>
      <w:r>
        <w:rPr>
          <w:rFonts w:ascii="Times New Roman"/>
          <w:b w:val="false"/>
          <w:i w:val="false"/>
          <w:color w:val="000000"/>
          <w:sz w:val="28"/>
        </w:rPr>
        <w:t>
      бірінші репродукция тұқымдарын және (немесе) екінші мақтаның репродукция тұқымын өндіруші өткізген тұқымдар бойынша егістерді апробациядан өткізу актілері:</w:t>
      </w:r>
    </w:p>
    <w:bookmarkEnd w:id="529"/>
    <w:bookmarkStart w:name="z585" w:id="530"/>
    <w:p>
      <w:pPr>
        <w:spacing w:after="0"/>
        <w:ind w:left="0"/>
        <w:jc w:val="both"/>
      </w:pPr>
      <w:r>
        <w:rPr>
          <w:rFonts w:ascii="Times New Roman"/>
          <w:b w:val="false"/>
          <w:i w:val="false"/>
          <w:color w:val="000000"/>
          <w:sz w:val="28"/>
        </w:rPr>
        <w:t>
      құжаттың нөмірі_________________________________</w:t>
      </w:r>
    </w:p>
    <w:bookmarkEnd w:id="530"/>
    <w:bookmarkStart w:name="z586" w:id="531"/>
    <w:p>
      <w:pPr>
        <w:spacing w:after="0"/>
        <w:ind w:left="0"/>
        <w:jc w:val="both"/>
      </w:pPr>
      <w:r>
        <w:rPr>
          <w:rFonts w:ascii="Times New Roman"/>
          <w:b w:val="false"/>
          <w:i w:val="false"/>
          <w:color w:val="000000"/>
          <w:sz w:val="28"/>
        </w:rPr>
        <w:t>
      берілген күні ___________________________________</w:t>
      </w:r>
    </w:p>
    <w:bookmarkEnd w:id="531"/>
    <w:bookmarkStart w:name="z587" w:id="532"/>
    <w:p>
      <w:pPr>
        <w:spacing w:after="0"/>
        <w:ind w:left="0"/>
        <w:jc w:val="both"/>
      </w:pPr>
      <w:r>
        <w:rPr>
          <w:rFonts w:ascii="Times New Roman"/>
          <w:b w:val="false"/>
          <w:i w:val="false"/>
          <w:color w:val="000000"/>
          <w:sz w:val="28"/>
        </w:rPr>
        <w:t>
      кім берді _______________________________________</w:t>
      </w:r>
    </w:p>
    <w:bookmarkEnd w:id="532"/>
    <w:bookmarkStart w:name="z588" w:id="533"/>
    <w:p>
      <w:pPr>
        <w:spacing w:after="0"/>
        <w:ind w:left="0"/>
        <w:jc w:val="both"/>
      </w:pPr>
      <w:r>
        <w:rPr>
          <w:rFonts w:ascii="Times New Roman"/>
          <w:b w:val="false"/>
          <w:i w:val="false"/>
          <w:color w:val="000000"/>
          <w:sz w:val="28"/>
        </w:rPr>
        <w:t>
      9. Тауардың шығу тегі туралы сертификаттың немесе тауардың шығу тегі туралы декларацияның (бірінші репродукция тұқымдарын және (немесе) мақтаның екінші репродукция тұқымдарын Еуразиялық экономикалық одаққа кірмейтін елдерден сатып алған кезде) мәліметтері:</w:t>
      </w:r>
    </w:p>
    <w:bookmarkEnd w:id="533"/>
    <w:bookmarkStart w:name="z589" w:id="534"/>
    <w:p>
      <w:pPr>
        <w:spacing w:after="0"/>
        <w:ind w:left="0"/>
        <w:jc w:val="both"/>
      </w:pPr>
      <w:r>
        <w:rPr>
          <w:rFonts w:ascii="Times New Roman"/>
          <w:b w:val="false"/>
          <w:i w:val="false"/>
          <w:color w:val="000000"/>
          <w:sz w:val="28"/>
        </w:rPr>
        <w:t>
      нөмірі мен берілген күні __________________________</w:t>
      </w:r>
    </w:p>
    <w:bookmarkEnd w:id="534"/>
    <w:bookmarkStart w:name="z590" w:id="535"/>
    <w:p>
      <w:pPr>
        <w:spacing w:after="0"/>
        <w:ind w:left="0"/>
        <w:jc w:val="both"/>
      </w:pPr>
      <w:r>
        <w:rPr>
          <w:rFonts w:ascii="Times New Roman"/>
          <w:b w:val="false"/>
          <w:i w:val="false"/>
          <w:color w:val="000000"/>
          <w:sz w:val="28"/>
        </w:rPr>
        <w:t>
      тауардың атауы _____________________________</w:t>
      </w:r>
    </w:p>
    <w:bookmarkEnd w:id="535"/>
    <w:bookmarkStart w:name="z591" w:id="536"/>
    <w:p>
      <w:pPr>
        <w:spacing w:after="0"/>
        <w:ind w:left="0"/>
        <w:jc w:val="both"/>
      </w:pPr>
      <w:r>
        <w:rPr>
          <w:rFonts w:ascii="Times New Roman"/>
          <w:b w:val="false"/>
          <w:i w:val="false"/>
          <w:color w:val="000000"/>
          <w:sz w:val="28"/>
        </w:rPr>
        <w:t>
      экспорттаушы/жүк жөнелтуші _____________________</w:t>
      </w:r>
    </w:p>
    <w:bookmarkEnd w:id="536"/>
    <w:bookmarkStart w:name="z592" w:id="537"/>
    <w:p>
      <w:pPr>
        <w:spacing w:after="0"/>
        <w:ind w:left="0"/>
        <w:jc w:val="both"/>
      </w:pPr>
      <w:r>
        <w:rPr>
          <w:rFonts w:ascii="Times New Roman"/>
          <w:b w:val="false"/>
          <w:i w:val="false"/>
          <w:color w:val="000000"/>
          <w:sz w:val="28"/>
        </w:rPr>
        <w:t>
      импорттаушы/жүк алушы__________________________</w:t>
      </w:r>
    </w:p>
    <w:bookmarkEnd w:id="537"/>
    <w:bookmarkStart w:name="z593" w:id="538"/>
    <w:p>
      <w:pPr>
        <w:spacing w:after="0"/>
        <w:ind w:left="0"/>
        <w:jc w:val="both"/>
      </w:pPr>
      <w:r>
        <w:rPr>
          <w:rFonts w:ascii="Times New Roman"/>
          <w:b w:val="false"/>
          <w:i w:val="false"/>
          <w:color w:val="000000"/>
          <w:sz w:val="28"/>
        </w:rPr>
        <w:t>
      10. Тиесілі субсидиялар есептемесі:</w:t>
      </w:r>
    </w:p>
    <w:bookmarkEnd w:id="5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сұрыптың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алаңы (жылыжайдың),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егіс алаңының үлесі,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4" w:id="539"/>
    <w:p>
      <w:pPr>
        <w:spacing w:after="0"/>
        <w:ind w:left="0"/>
        <w:jc w:val="both"/>
      </w:pPr>
      <w:r>
        <w:rPr>
          <w:rFonts w:ascii="Times New Roman"/>
          <w:b w:val="false"/>
          <w:i w:val="false"/>
          <w:color w:val="000000"/>
          <w:sz w:val="28"/>
        </w:rPr>
        <w:t>
      кестенің жалғасы</w:t>
      </w:r>
    </w:p>
    <w:bookmarkEnd w:id="5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нормасы, тонна (дана, егіс бірліктері)/гектар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тұқымдар, тонна (дана, егіс бірліктері)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(дана, егіс бірліктері) тұқымның нақты бағасы,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(дана, егіс бірлігіне) субсидиялар нормативі,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5" w:id="540"/>
    <w:p>
      <w:pPr>
        <w:spacing w:after="0"/>
        <w:ind w:left="0"/>
        <w:jc w:val="both"/>
      </w:pPr>
      <w:r>
        <w:rPr>
          <w:rFonts w:ascii="Times New Roman"/>
          <w:b w:val="false"/>
          <w:i w:val="false"/>
          <w:color w:val="000000"/>
          <w:sz w:val="28"/>
        </w:rPr>
        <w:t>
      2023, 2024, 2025 жылдары танаптың кадастрлық нөмірін беру талап етілмейді, танаптың алаңын ауыл шаруашылығы тауарын өндіруші (ауыл шаруашылығы кооперативі) дербес көрсетеді. Бұл ретте, танаптың алаңы осы ауыл шаруашылығы тауарын өндірушіге (ауыл шаруашылығы кооперативіне) жер пайдалану және (немесе) жеке меншік құқығында тиесілі ауыл шаруашылығы мақсатындағы жер учаскелерінің алаңынан аспайды.</w:t>
      </w:r>
    </w:p>
    <w:bookmarkEnd w:id="540"/>
    <w:bookmarkStart w:name="z596" w:id="541"/>
    <w:p>
      <w:pPr>
        <w:spacing w:after="0"/>
        <w:ind w:left="0"/>
        <w:jc w:val="both"/>
      </w:pPr>
      <w:r>
        <w:rPr>
          <w:rFonts w:ascii="Times New Roman"/>
          <w:b w:val="false"/>
          <w:i w:val="false"/>
          <w:color w:val="000000"/>
          <w:sz w:val="28"/>
        </w:rPr>
        <w:t>
      Субсидиялар мақтаның бірінші және екінші репродукция тұқымдарын қоспағанда, дақылдың егіс алаңының 20 (жиырма) пайызынан аспайтын алаңға сатып алынған бірінші репродукция тұқымдарының көлеміне, картоптың бірінші репродукция тұқымдары үшін егіс алаңының 50 (елу) пайызынан аспайтын алаңға сатып алынған тұқым көлеміне төленеді.</w:t>
      </w:r>
    </w:p>
    <w:bookmarkEnd w:id="541"/>
    <w:bookmarkStart w:name="z597" w:id="542"/>
    <w:p>
      <w:pPr>
        <w:spacing w:after="0"/>
        <w:ind w:left="0"/>
        <w:jc w:val="both"/>
      </w:pPr>
      <w:r>
        <w:rPr>
          <w:rFonts w:ascii="Times New Roman"/>
          <w:b w:val="false"/>
          <w:i w:val="false"/>
          <w:color w:val="000000"/>
          <w:sz w:val="28"/>
        </w:rPr>
        <w:t>
      Бірінші репродукция тұқымдарына арналған субсидиялардың қажетті көлемде төленуі қамтамасыз етілген және тиісті қаржы жылында жергілікті бюджеттен қосымша қаражат бөлінген жағдайда, субсидиялар дақылдың егіс алаңының 40 (қырық) пайызына дейінгі алаңға төленеді.</w:t>
      </w:r>
    </w:p>
    <w:bookmarkEnd w:id="542"/>
    <w:bookmarkStart w:name="z598" w:id="543"/>
    <w:p>
      <w:pPr>
        <w:spacing w:after="0"/>
        <w:ind w:left="0"/>
        <w:jc w:val="both"/>
      </w:pPr>
      <w:r>
        <w:rPr>
          <w:rFonts w:ascii="Times New Roman"/>
          <w:b w:val="false"/>
          <w:i w:val="false"/>
          <w:color w:val="000000"/>
          <w:sz w:val="28"/>
        </w:rPr>
        <w:t>
      Егер тұқымдардың нақты құны субсидиялар нормативі есептелген құннан төмен болса, субсидияларды есептеу субсидиялар көлемдерін есепке ала отырып олардың нақты құнынан жүргізіледі және ((5-баған х 6-баған)/100 %) х 7-баған х 9-баған х 0,5 формуласы бойынша есептеледі.</w:t>
      </w:r>
    </w:p>
    <w:bookmarkEnd w:id="543"/>
    <w:bookmarkStart w:name="z599" w:id="544"/>
    <w:p>
      <w:pPr>
        <w:spacing w:after="0"/>
        <w:ind w:left="0"/>
        <w:jc w:val="both"/>
      </w:pPr>
      <w:r>
        <w:rPr>
          <w:rFonts w:ascii="Times New Roman"/>
          <w:b w:val="false"/>
          <w:i w:val="false"/>
          <w:color w:val="000000"/>
          <w:sz w:val="28"/>
        </w:rPr>
        <w:t>
      Егер тұқымдардың нақты құны субсидиялар нормативі есептелген құннан жоғары болған жағдайда, субсидия субсидиялар нормативіне тең болады және ((5-баған х 6-баған)/100 %) х 7-баған х 10-баған формуласы бойынша есептеледі.</w:t>
      </w:r>
    </w:p>
    <w:bookmarkEnd w:id="544"/>
    <w:bookmarkStart w:name="z600" w:id="545"/>
    <w:p>
      <w:pPr>
        <w:spacing w:after="0"/>
        <w:ind w:left="0"/>
        <w:jc w:val="both"/>
      </w:pPr>
      <w:r>
        <w:rPr>
          <w:rFonts w:ascii="Times New Roman"/>
          <w:b w:val="false"/>
          <w:i w:val="false"/>
          <w:color w:val="000000"/>
          <w:sz w:val="28"/>
        </w:rPr>
        <w:t>
      Бірінші репродукция тұқымдарын және (немесе) мақтаның екінші репродукция тұқымдарын сатып алған кезде ауыл шаруашылығы кооперативі өтінім берген жағдайда, ауыл шаруашылығы кооперативінің әрбір мүшесі мәліметтерді толтырады және ауыл шаруашылығы кооперативінің әрбір мүшесіне тиесілі субсидиялардың есептемесі жүргізіледі.</w:t>
      </w:r>
    </w:p>
    <w:bookmarkEnd w:id="545"/>
    <w:bookmarkStart w:name="z601" w:id="546"/>
    <w:p>
      <w:pPr>
        <w:spacing w:after="0"/>
        <w:ind w:left="0"/>
        <w:jc w:val="both"/>
      </w:pPr>
      <w:r>
        <w:rPr>
          <w:rFonts w:ascii="Times New Roman"/>
          <w:b w:val="false"/>
          <w:i w:val="false"/>
          <w:color w:val="000000"/>
          <w:sz w:val="28"/>
        </w:rPr>
        <w:t xml:space="preserve">
      Субсидияланған: </w:t>
      </w:r>
    </w:p>
    <w:bookmarkEnd w:id="546"/>
    <w:bookmarkStart w:name="z602" w:id="547"/>
    <w:p>
      <w:pPr>
        <w:spacing w:after="0"/>
        <w:ind w:left="0"/>
        <w:jc w:val="both"/>
      </w:pPr>
      <w:r>
        <w:rPr>
          <w:rFonts w:ascii="Times New Roman"/>
          <w:b w:val="false"/>
          <w:i w:val="false"/>
          <w:color w:val="000000"/>
          <w:sz w:val="28"/>
        </w:rPr>
        <w:t>
      екінші репродукция тұқымдарын өндіру үшін бірінші репродукция тұқымдарының (қызанақ, қияр және мақта тұқымын қоспағанда);</w:t>
      </w:r>
    </w:p>
    <w:bookmarkEnd w:id="547"/>
    <w:bookmarkStart w:name="z603" w:id="548"/>
    <w:p>
      <w:pPr>
        <w:spacing w:after="0"/>
        <w:ind w:left="0"/>
        <w:jc w:val="both"/>
      </w:pPr>
      <w:r>
        <w:rPr>
          <w:rFonts w:ascii="Times New Roman"/>
          <w:b w:val="false"/>
          <w:i w:val="false"/>
          <w:color w:val="000000"/>
          <w:sz w:val="28"/>
        </w:rPr>
        <w:t>
      ауыл шаруашылығы өнімін өндіру және оны өткізу, өңдеу не өңдеу кәсіпорнына немесе мақта дайындау ұйымына тапсыру мақсатында тиісті ауыл шаруашылығы дақылын өсіруге арналған қызанақ, қияр және мақта тұқымдарының пайдаланылуын қамтамасыз ететінімді растаймын.</w:t>
      </w:r>
    </w:p>
    <w:bookmarkEnd w:id="548"/>
    <w:bookmarkStart w:name="z604" w:id="549"/>
    <w:p>
      <w:pPr>
        <w:spacing w:after="0"/>
        <w:ind w:left="0"/>
        <w:jc w:val="both"/>
      </w:pPr>
      <w:r>
        <w:rPr>
          <w:rFonts w:ascii="Times New Roman"/>
          <w:b w:val="false"/>
          <w:i w:val="false"/>
          <w:color w:val="000000"/>
          <w:sz w:val="28"/>
        </w:rPr>
        <w:t>
      Пайдаланылмаған жағдайда, алынған субсидияларды қайтаруға келісемін.</w:t>
      </w:r>
    </w:p>
    <w:bookmarkEnd w:id="549"/>
    <w:bookmarkStart w:name="z605" w:id="550"/>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дербес деректерді жинауға, өңдеуге, сондай-ақ көрсетілген мемлекеттік қызмет бойынша деректерді бюджетті атқару жөніндегі уәкілетті органға беруге келісім беремін.</w:t>
      </w:r>
    </w:p>
    <w:bookmarkEnd w:id="550"/>
    <w:bookmarkStart w:name="z606" w:id="551"/>
    <w:p>
      <w:pPr>
        <w:spacing w:after="0"/>
        <w:ind w:left="0"/>
        <w:jc w:val="both"/>
      </w:pPr>
      <w:r>
        <w:rPr>
          <w:rFonts w:ascii="Times New Roman"/>
          <w:b w:val="false"/>
          <w:i w:val="false"/>
          <w:color w:val="000000"/>
          <w:sz w:val="28"/>
        </w:rPr>
        <w:t>
      Өтінім беруші 20__ жылғы "__" ______ сағат _____ қол қойып, жіберді:</w:t>
      </w:r>
    </w:p>
    <w:bookmarkEnd w:id="551"/>
    <w:bookmarkStart w:name="z607" w:id="552"/>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bookmarkEnd w:id="552"/>
    <w:bookmarkStart w:name="z608" w:id="553"/>
    <w:p>
      <w:pPr>
        <w:spacing w:after="0"/>
        <w:ind w:left="0"/>
        <w:jc w:val="both"/>
      </w:pPr>
      <w:r>
        <w:rPr>
          <w:rFonts w:ascii="Times New Roman"/>
          <w:b w:val="false"/>
          <w:i w:val="false"/>
          <w:color w:val="000000"/>
          <w:sz w:val="28"/>
        </w:rPr>
        <w:t>
      ЭЦҚ қою күні және уақыты</w:t>
      </w:r>
    </w:p>
    <w:bookmarkEnd w:id="553"/>
    <w:bookmarkStart w:name="z609" w:id="554"/>
    <w:p>
      <w:pPr>
        <w:spacing w:after="0"/>
        <w:ind w:left="0"/>
        <w:jc w:val="both"/>
      </w:pPr>
      <w:r>
        <w:rPr>
          <w:rFonts w:ascii="Times New Roman"/>
          <w:b w:val="false"/>
          <w:i w:val="false"/>
          <w:color w:val="000000"/>
          <w:sz w:val="28"/>
        </w:rPr>
        <w:t>
      Өтінімді қабылдау туралы хабарлама:</w:t>
      </w:r>
    </w:p>
    <w:bookmarkEnd w:id="554"/>
    <w:bookmarkStart w:name="z610" w:id="555"/>
    <w:p>
      <w:pPr>
        <w:spacing w:after="0"/>
        <w:ind w:left="0"/>
        <w:jc w:val="both"/>
      </w:pPr>
      <w:r>
        <w:rPr>
          <w:rFonts w:ascii="Times New Roman"/>
          <w:b w:val="false"/>
          <w:i w:val="false"/>
          <w:color w:val="000000"/>
          <w:sz w:val="28"/>
        </w:rPr>
        <w:t>
      Өтінім қарауға 20__ жылғы "__" _____сағат _____ қабылданды:</w:t>
      </w:r>
    </w:p>
    <w:bookmarkEnd w:id="555"/>
    <w:bookmarkStart w:name="z611" w:id="556"/>
    <w:p>
      <w:pPr>
        <w:spacing w:after="0"/>
        <w:ind w:left="0"/>
        <w:jc w:val="both"/>
      </w:pPr>
      <w:r>
        <w:rPr>
          <w:rFonts w:ascii="Times New Roman"/>
          <w:b w:val="false"/>
          <w:i w:val="false"/>
          <w:color w:val="000000"/>
          <w:sz w:val="28"/>
        </w:rPr>
        <w:t>
      ЭЦҚ-дан алынған деректер</w:t>
      </w:r>
    </w:p>
    <w:bookmarkEnd w:id="556"/>
    <w:bookmarkStart w:name="z612" w:id="557"/>
    <w:p>
      <w:pPr>
        <w:spacing w:after="0"/>
        <w:ind w:left="0"/>
        <w:jc w:val="both"/>
      </w:pPr>
      <w:r>
        <w:rPr>
          <w:rFonts w:ascii="Times New Roman"/>
          <w:b w:val="false"/>
          <w:i w:val="false"/>
          <w:color w:val="000000"/>
          <w:sz w:val="28"/>
        </w:rPr>
        <w:t>
      ЭЦҚ қою күні және уақыты</w:t>
      </w:r>
    </w:p>
    <w:bookmarkEnd w:id="55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10 қарашадағы</w:t>
            </w:r>
            <w:r>
              <w:br/>
            </w:r>
            <w:r>
              <w:rPr>
                <w:rFonts w:ascii="Times New Roman"/>
                <w:b w:val="false"/>
                <w:i w:val="false"/>
                <w:color w:val="000000"/>
                <w:sz w:val="20"/>
              </w:rPr>
              <w:t>№ 384 бұйрығына</w:t>
            </w:r>
            <w:r>
              <w:br/>
            </w:r>
            <w:r>
              <w:rPr>
                <w:rFonts w:ascii="Times New Roman"/>
                <w:b w:val="false"/>
                <w:i w:val="false"/>
                <w:color w:val="000000"/>
                <w:sz w:val="20"/>
              </w:rPr>
              <w:t>8-қосымша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w:t>
            </w:r>
            <w:r>
              <w:br/>
            </w:r>
            <w:r>
              <w:rPr>
                <w:rFonts w:ascii="Times New Roman"/>
                <w:b w:val="false"/>
                <w:i w:val="false"/>
                <w:color w:val="000000"/>
                <w:sz w:val="20"/>
              </w:rPr>
              <w:t>өнімінің шығымдылығы</w:t>
            </w:r>
            <w:r>
              <w:br/>
            </w:r>
            <w:r>
              <w:rPr>
                <w:rFonts w:ascii="Times New Roman"/>
                <w:b w:val="false"/>
                <w:i w:val="false"/>
                <w:color w:val="000000"/>
                <w:sz w:val="20"/>
              </w:rPr>
              <w:t>мен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14-қосымша</w:t>
            </w:r>
          </w:p>
        </w:tc>
      </w:tr>
    </w:tbl>
    <w:bookmarkStart w:name="z615" w:id="558"/>
    <w:p>
      <w:pPr>
        <w:spacing w:after="0"/>
        <w:ind w:left="0"/>
        <w:jc w:val="both"/>
      </w:pPr>
      <w:r>
        <w:rPr>
          <w:rFonts w:ascii="Times New Roman"/>
          <w:b w:val="false"/>
          <w:i w:val="false"/>
          <w:color w:val="000000"/>
          <w:sz w:val="28"/>
        </w:rPr>
        <w:t>
      Нысан</w:t>
      </w:r>
    </w:p>
    <w:bookmarkEnd w:id="558"/>
    <w:bookmarkStart w:name="z616" w:id="559"/>
    <w:p>
      <w:pPr>
        <w:spacing w:after="0"/>
        <w:ind w:left="0"/>
        <w:jc w:val="left"/>
      </w:pPr>
      <w:r>
        <w:rPr>
          <w:rFonts w:ascii="Times New Roman"/>
          <w:b/>
          <w:i w:val="false"/>
          <w:color w:val="000000"/>
        </w:rPr>
        <w:t xml:space="preserve"> Нақты сатып алынған жүгерінің, қант қызылшасының, рапстың, күнбағыстың, мақтаның, құмайдың, қызанақтың және қиярдың бірінші ұрпақ будандарының тұқымдарына субсидиялар алуға арналған өтінім</w:t>
      </w:r>
    </w:p>
    <w:bookmarkEnd w:id="559"/>
    <w:p>
      <w:pPr>
        <w:spacing w:after="0"/>
        <w:ind w:left="0"/>
        <w:jc w:val="left"/>
      </w:pPr>
    </w:p>
    <w:p>
      <w:pPr>
        <w:spacing w:after="0"/>
        <w:ind w:left="0"/>
        <w:jc w:val="both"/>
      </w:pPr>
      <w:r>
        <w:rPr>
          <w:rFonts w:ascii="Times New Roman"/>
          <w:b w:val="false"/>
          <w:i w:val="false"/>
          <w:color w:val="000000"/>
          <w:sz w:val="28"/>
        </w:rPr>
        <w:t xml:space="preserve">
      Кімге: _______________________________________________________________, </w:t>
      </w:r>
    </w:p>
    <w:bookmarkStart w:name="z618" w:id="560"/>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жергiлiктi атқарушы </w:t>
      </w:r>
    </w:p>
    <w:bookmarkEnd w:id="560"/>
    <w:bookmarkStart w:name="z619" w:id="561"/>
    <w:p>
      <w:pPr>
        <w:spacing w:after="0"/>
        <w:ind w:left="0"/>
        <w:jc w:val="both"/>
      </w:pPr>
      <w:r>
        <w:rPr>
          <w:rFonts w:ascii="Times New Roman"/>
          <w:b w:val="false"/>
          <w:i w:val="false"/>
          <w:color w:val="000000"/>
          <w:sz w:val="28"/>
        </w:rPr>
        <w:t xml:space="preserve">
      органының толық атауы) </w:t>
      </w:r>
    </w:p>
    <w:bookmarkEnd w:id="561"/>
    <w:bookmarkStart w:name="z620" w:id="562"/>
    <w:p>
      <w:pPr>
        <w:spacing w:after="0"/>
        <w:ind w:left="0"/>
        <w:jc w:val="both"/>
      </w:pPr>
      <w:r>
        <w:rPr>
          <w:rFonts w:ascii="Times New Roman"/>
          <w:b w:val="false"/>
          <w:i w:val="false"/>
          <w:color w:val="000000"/>
          <w:sz w:val="28"/>
        </w:rPr>
        <w:t xml:space="preserve">
      кімнен: _____________________________________________________________ </w:t>
      </w:r>
    </w:p>
    <w:bookmarkEnd w:id="562"/>
    <w:bookmarkStart w:name="z621" w:id="563"/>
    <w:p>
      <w:pPr>
        <w:spacing w:after="0"/>
        <w:ind w:left="0"/>
        <w:jc w:val="both"/>
      </w:pPr>
      <w:r>
        <w:rPr>
          <w:rFonts w:ascii="Times New Roman"/>
          <w:b w:val="false"/>
          <w:i w:val="false"/>
          <w:color w:val="000000"/>
          <w:sz w:val="28"/>
        </w:rPr>
        <w:t xml:space="preserve">
      (заңды тұлғаның толық атауы, жеке тұлғаның (дара кәсіпкердің) аты, әкесінің аты </w:t>
      </w:r>
    </w:p>
    <w:bookmarkEnd w:id="563"/>
    <w:bookmarkStart w:name="z622" w:id="564"/>
    <w:p>
      <w:pPr>
        <w:spacing w:after="0"/>
        <w:ind w:left="0"/>
        <w:jc w:val="both"/>
      </w:pPr>
      <w:r>
        <w:rPr>
          <w:rFonts w:ascii="Times New Roman"/>
          <w:b w:val="false"/>
          <w:i w:val="false"/>
          <w:color w:val="000000"/>
          <w:sz w:val="28"/>
        </w:rPr>
        <w:t xml:space="preserve">
      (бар болса), тегі, мекенжайы, телефон (факс) нөмірі (мәліметтер ақпараттық жүйеден </w:t>
      </w:r>
    </w:p>
    <w:bookmarkEnd w:id="564"/>
    <w:bookmarkStart w:name="z623" w:id="565"/>
    <w:p>
      <w:pPr>
        <w:spacing w:after="0"/>
        <w:ind w:left="0"/>
        <w:jc w:val="both"/>
      </w:pPr>
      <w:r>
        <w:rPr>
          <w:rFonts w:ascii="Times New Roman"/>
          <w:b w:val="false"/>
          <w:i w:val="false"/>
          <w:color w:val="000000"/>
          <w:sz w:val="28"/>
        </w:rPr>
        <w:t xml:space="preserve">
      алынады)) </w:t>
      </w:r>
    </w:p>
    <w:bookmarkEnd w:id="565"/>
    <w:bookmarkStart w:name="z624" w:id="566"/>
    <w:p>
      <w:pPr>
        <w:spacing w:after="0"/>
        <w:ind w:left="0"/>
        <w:jc w:val="both"/>
      </w:pPr>
      <w:r>
        <w:rPr>
          <w:rFonts w:ascii="Times New Roman"/>
          <w:b w:val="false"/>
          <w:i w:val="false"/>
          <w:color w:val="000000"/>
          <w:sz w:val="28"/>
        </w:rPr>
        <w:t xml:space="preserve">
      _____________________________________________ ____ тонна (дана, егіс бірліктері) </w:t>
      </w:r>
    </w:p>
    <w:bookmarkEnd w:id="566"/>
    <w:bookmarkStart w:name="z625" w:id="567"/>
    <w:p>
      <w:pPr>
        <w:spacing w:after="0"/>
        <w:ind w:left="0"/>
        <w:jc w:val="both"/>
      </w:pPr>
      <w:r>
        <w:rPr>
          <w:rFonts w:ascii="Times New Roman"/>
          <w:b w:val="false"/>
          <w:i w:val="false"/>
          <w:color w:val="000000"/>
          <w:sz w:val="28"/>
        </w:rPr>
        <w:t xml:space="preserve">
      (дақыл, будан) </w:t>
      </w:r>
    </w:p>
    <w:bookmarkEnd w:id="567"/>
    <w:bookmarkStart w:name="z626" w:id="568"/>
    <w:p>
      <w:pPr>
        <w:spacing w:after="0"/>
        <w:ind w:left="0"/>
        <w:jc w:val="both"/>
      </w:pPr>
      <w:r>
        <w:rPr>
          <w:rFonts w:ascii="Times New Roman"/>
          <w:b w:val="false"/>
          <w:i w:val="false"/>
          <w:color w:val="000000"/>
          <w:sz w:val="28"/>
        </w:rPr>
        <w:t xml:space="preserve">
      көлемінде сатып алынған жүгерінің, қант қызылшасының, рапстың, күнбағыстың, </w:t>
      </w:r>
    </w:p>
    <w:bookmarkEnd w:id="568"/>
    <w:bookmarkStart w:name="z627" w:id="569"/>
    <w:p>
      <w:pPr>
        <w:spacing w:after="0"/>
        <w:ind w:left="0"/>
        <w:jc w:val="both"/>
      </w:pPr>
      <w:r>
        <w:rPr>
          <w:rFonts w:ascii="Times New Roman"/>
          <w:b w:val="false"/>
          <w:i w:val="false"/>
          <w:color w:val="000000"/>
          <w:sz w:val="28"/>
        </w:rPr>
        <w:t xml:space="preserve">
      мақтаның, құмайдың, қызанақтың және қиярдың бірінші ұрпақ будандарының </w:t>
      </w:r>
    </w:p>
    <w:bookmarkEnd w:id="569"/>
    <w:bookmarkStart w:name="z628" w:id="570"/>
    <w:p>
      <w:pPr>
        <w:spacing w:after="0"/>
        <w:ind w:left="0"/>
        <w:jc w:val="both"/>
      </w:pPr>
      <w:r>
        <w:rPr>
          <w:rFonts w:ascii="Times New Roman"/>
          <w:b w:val="false"/>
          <w:i w:val="false"/>
          <w:color w:val="000000"/>
          <w:sz w:val="28"/>
        </w:rPr>
        <w:t xml:space="preserve">
      тұқымдарына </w:t>
      </w:r>
    </w:p>
    <w:bookmarkEnd w:id="570"/>
    <w:bookmarkStart w:name="z629" w:id="571"/>
    <w:p>
      <w:pPr>
        <w:spacing w:after="0"/>
        <w:ind w:left="0"/>
        <w:jc w:val="both"/>
      </w:pPr>
      <w:r>
        <w:rPr>
          <w:rFonts w:ascii="Times New Roman"/>
          <w:b w:val="false"/>
          <w:i w:val="false"/>
          <w:color w:val="000000"/>
          <w:sz w:val="28"/>
        </w:rPr>
        <w:t xml:space="preserve">
      __________________________________ теңге мөлшерінде субсидия төлеуді сұраймын. </w:t>
      </w:r>
    </w:p>
    <w:bookmarkEnd w:id="571"/>
    <w:bookmarkStart w:name="z630" w:id="572"/>
    <w:p>
      <w:pPr>
        <w:spacing w:after="0"/>
        <w:ind w:left="0"/>
        <w:jc w:val="both"/>
      </w:pPr>
      <w:r>
        <w:rPr>
          <w:rFonts w:ascii="Times New Roman"/>
          <w:b w:val="false"/>
          <w:i w:val="false"/>
          <w:color w:val="000000"/>
          <w:sz w:val="28"/>
        </w:rPr>
        <w:t>
      (сомасы цифрлармен және жазбаша)</w:t>
      </w:r>
    </w:p>
    <w:bookmarkEnd w:id="572"/>
    <w:bookmarkStart w:name="z631" w:id="573"/>
    <w:p>
      <w:pPr>
        <w:spacing w:after="0"/>
        <w:ind w:left="0"/>
        <w:jc w:val="both"/>
      </w:pPr>
      <w:r>
        <w:rPr>
          <w:rFonts w:ascii="Times New Roman"/>
          <w:b w:val="false"/>
          <w:i w:val="false"/>
          <w:color w:val="000000"/>
          <w:sz w:val="28"/>
        </w:rPr>
        <w:t>
      1. Екінші деңгейдегі банктегі немесе ұлттық почта операторындағы ағымдағы шоттың мәліметтері:</w:t>
      </w:r>
    </w:p>
    <w:bookmarkEnd w:id="573"/>
    <w:bookmarkStart w:name="z632" w:id="574"/>
    <w:p>
      <w:pPr>
        <w:spacing w:after="0"/>
        <w:ind w:left="0"/>
        <w:jc w:val="both"/>
      </w:pPr>
      <w:r>
        <w:rPr>
          <w:rFonts w:ascii="Times New Roman"/>
          <w:b w:val="false"/>
          <w:i w:val="false"/>
          <w:color w:val="000000"/>
          <w:sz w:val="28"/>
        </w:rPr>
        <w:t xml:space="preserve">
      Жеке сәйкестендіру нөмірі (бұдан әрі – ЖСН)/бизнес сәйкестендіру нөмірі (бұдан әрі – БСН) </w:t>
      </w:r>
    </w:p>
    <w:bookmarkEnd w:id="574"/>
    <w:bookmarkStart w:name="z633" w:id="575"/>
    <w:p>
      <w:pPr>
        <w:spacing w:after="0"/>
        <w:ind w:left="0"/>
        <w:jc w:val="both"/>
      </w:pPr>
      <w:r>
        <w:rPr>
          <w:rFonts w:ascii="Times New Roman"/>
          <w:b w:val="false"/>
          <w:i w:val="false"/>
          <w:color w:val="000000"/>
          <w:sz w:val="28"/>
        </w:rPr>
        <w:t>
      _________________________________________________</w:t>
      </w:r>
    </w:p>
    <w:bookmarkEnd w:id="575"/>
    <w:bookmarkStart w:name="z634" w:id="576"/>
    <w:p>
      <w:pPr>
        <w:spacing w:after="0"/>
        <w:ind w:left="0"/>
        <w:jc w:val="both"/>
      </w:pPr>
      <w:r>
        <w:rPr>
          <w:rFonts w:ascii="Times New Roman"/>
          <w:b w:val="false"/>
          <w:i w:val="false"/>
          <w:color w:val="000000"/>
          <w:sz w:val="28"/>
        </w:rPr>
        <w:t>
      бенефициар коды (бұдан әрі – Кбе) _________________</w:t>
      </w:r>
    </w:p>
    <w:bookmarkEnd w:id="576"/>
    <w:bookmarkStart w:name="z635" w:id="577"/>
    <w:p>
      <w:pPr>
        <w:spacing w:after="0"/>
        <w:ind w:left="0"/>
        <w:jc w:val="both"/>
      </w:pPr>
      <w:r>
        <w:rPr>
          <w:rFonts w:ascii="Times New Roman"/>
          <w:b w:val="false"/>
          <w:i w:val="false"/>
          <w:color w:val="000000"/>
          <w:sz w:val="28"/>
        </w:rPr>
        <w:t>
      банктің немесе почта операторының деректемелері___________________</w:t>
      </w:r>
    </w:p>
    <w:bookmarkEnd w:id="577"/>
    <w:bookmarkStart w:name="z636" w:id="578"/>
    <w:p>
      <w:pPr>
        <w:spacing w:after="0"/>
        <w:ind w:left="0"/>
        <w:jc w:val="both"/>
      </w:pPr>
      <w:r>
        <w:rPr>
          <w:rFonts w:ascii="Times New Roman"/>
          <w:b w:val="false"/>
          <w:i w:val="false"/>
          <w:color w:val="000000"/>
          <w:sz w:val="28"/>
        </w:rPr>
        <w:t>
      банктің немесе почта операторының атауы ___________</w:t>
      </w:r>
    </w:p>
    <w:bookmarkEnd w:id="578"/>
    <w:bookmarkStart w:name="z637" w:id="579"/>
    <w:p>
      <w:pPr>
        <w:spacing w:after="0"/>
        <w:ind w:left="0"/>
        <w:jc w:val="both"/>
      </w:pPr>
      <w:r>
        <w:rPr>
          <w:rFonts w:ascii="Times New Roman"/>
          <w:b w:val="false"/>
          <w:i w:val="false"/>
          <w:color w:val="000000"/>
          <w:sz w:val="28"/>
        </w:rPr>
        <w:t>
      банктік сәйкестендiру коды ________________________</w:t>
      </w:r>
    </w:p>
    <w:bookmarkEnd w:id="579"/>
    <w:bookmarkStart w:name="z638" w:id="580"/>
    <w:p>
      <w:pPr>
        <w:spacing w:after="0"/>
        <w:ind w:left="0"/>
        <w:jc w:val="both"/>
      </w:pPr>
      <w:r>
        <w:rPr>
          <w:rFonts w:ascii="Times New Roman"/>
          <w:b w:val="false"/>
          <w:i w:val="false"/>
          <w:color w:val="000000"/>
          <w:sz w:val="28"/>
        </w:rPr>
        <w:t>
      жеке сәйкестендiру коды __________________________</w:t>
      </w:r>
    </w:p>
    <w:bookmarkEnd w:id="580"/>
    <w:bookmarkStart w:name="z639" w:id="581"/>
    <w:p>
      <w:pPr>
        <w:spacing w:after="0"/>
        <w:ind w:left="0"/>
        <w:jc w:val="both"/>
      </w:pPr>
      <w:r>
        <w:rPr>
          <w:rFonts w:ascii="Times New Roman"/>
          <w:b w:val="false"/>
          <w:i w:val="false"/>
          <w:color w:val="000000"/>
          <w:sz w:val="28"/>
        </w:rPr>
        <w:t>
      БСН ____________________________________________</w:t>
      </w:r>
    </w:p>
    <w:bookmarkEnd w:id="581"/>
    <w:bookmarkStart w:name="z640" w:id="582"/>
    <w:p>
      <w:pPr>
        <w:spacing w:after="0"/>
        <w:ind w:left="0"/>
        <w:jc w:val="both"/>
      </w:pPr>
      <w:r>
        <w:rPr>
          <w:rFonts w:ascii="Times New Roman"/>
          <w:b w:val="false"/>
          <w:i w:val="false"/>
          <w:color w:val="000000"/>
          <w:sz w:val="28"/>
        </w:rPr>
        <w:t>
      Кбе __________________________________________</w:t>
      </w:r>
    </w:p>
    <w:bookmarkEnd w:id="582"/>
    <w:bookmarkStart w:name="z641" w:id="583"/>
    <w:p>
      <w:pPr>
        <w:spacing w:after="0"/>
        <w:ind w:left="0"/>
        <w:jc w:val="both"/>
      </w:pPr>
      <w:r>
        <w:rPr>
          <w:rFonts w:ascii="Times New Roman"/>
          <w:b w:val="false"/>
          <w:i w:val="false"/>
          <w:color w:val="000000"/>
          <w:sz w:val="28"/>
        </w:rPr>
        <w:t>
      2. Ауыл шаруашылығы кооперативі мүшелері туралы мәліметтер:</w:t>
      </w:r>
    </w:p>
    <w:bookmarkEnd w:id="5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584"/>
          <w:p>
            <w:pPr>
              <w:spacing w:after="20"/>
              <w:ind w:left="20"/>
              <w:jc w:val="both"/>
            </w:pPr>
            <w:r>
              <w:rPr>
                <w:rFonts w:ascii="Times New Roman"/>
                <w:b w:val="false"/>
                <w:i w:val="false"/>
                <w:color w:val="000000"/>
                <w:sz w:val="20"/>
              </w:rPr>
              <w:t>
Р/с</w:t>
            </w:r>
          </w:p>
          <w:bookmarkEnd w:id="584"/>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ЖСН-сы/ БСН-сы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3" w:id="585"/>
    <w:p>
      <w:pPr>
        <w:spacing w:after="0"/>
        <w:ind w:left="0"/>
        <w:jc w:val="both"/>
      </w:pPr>
      <w:r>
        <w:rPr>
          <w:rFonts w:ascii="Times New Roman"/>
          <w:b w:val="false"/>
          <w:i w:val="false"/>
          <w:color w:val="000000"/>
          <w:sz w:val="28"/>
        </w:rPr>
        <w:t>
      3. Элиталық тұқым өсіру шаруашылығы (тұқым өсіру шаруашылығы, тұқым өткізуші, шетелдік тұқым өндіруші) мен ауыл шаруашылығы тауарын өндіруші (ауыл шаруашылығы кооперативі) арасындағы сатып алу-сату шартының мәліметтері:</w:t>
      </w:r>
    </w:p>
    <w:bookmarkEnd w:id="585"/>
    <w:bookmarkStart w:name="z644" w:id="586"/>
    <w:p>
      <w:pPr>
        <w:spacing w:after="0"/>
        <w:ind w:left="0"/>
        <w:jc w:val="both"/>
      </w:pPr>
      <w:r>
        <w:rPr>
          <w:rFonts w:ascii="Times New Roman"/>
          <w:b w:val="false"/>
          <w:i w:val="false"/>
          <w:color w:val="000000"/>
          <w:sz w:val="28"/>
        </w:rPr>
        <w:t>
      сатып алушының ЖСН/БСН __________________________</w:t>
      </w:r>
    </w:p>
    <w:bookmarkEnd w:id="586"/>
    <w:bookmarkStart w:name="z645" w:id="587"/>
    <w:p>
      <w:pPr>
        <w:spacing w:after="0"/>
        <w:ind w:left="0"/>
        <w:jc w:val="both"/>
      </w:pPr>
      <w:r>
        <w:rPr>
          <w:rFonts w:ascii="Times New Roman"/>
          <w:b w:val="false"/>
          <w:i w:val="false"/>
          <w:color w:val="000000"/>
          <w:sz w:val="28"/>
        </w:rPr>
        <w:t>
      шарттың нөмірі __________________________________</w:t>
      </w:r>
    </w:p>
    <w:bookmarkEnd w:id="587"/>
    <w:bookmarkStart w:name="z646" w:id="588"/>
    <w:p>
      <w:pPr>
        <w:spacing w:after="0"/>
        <w:ind w:left="0"/>
        <w:jc w:val="both"/>
      </w:pPr>
      <w:r>
        <w:rPr>
          <w:rFonts w:ascii="Times New Roman"/>
          <w:b w:val="false"/>
          <w:i w:val="false"/>
          <w:color w:val="000000"/>
          <w:sz w:val="28"/>
        </w:rPr>
        <w:t>
      шарттың жасалған күні ___________________________</w:t>
      </w:r>
    </w:p>
    <w:bookmarkEnd w:id="588"/>
    <w:bookmarkStart w:name="z647" w:id="589"/>
    <w:p>
      <w:pPr>
        <w:spacing w:after="0"/>
        <w:ind w:left="0"/>
        <w:jc w:val="both"/>
      </w:pPr>
      <w:r>
        <w:rPr>
          <w:rFonts w:ascii="Times New Roman"/>
          <w:b w:val="false"/>
          <w:i w:val="false"/>
          <w:color w:val="000000"/>
          <w:sz w:val="28"/>
        </w:rPr>
        <w:t>
      қосылған құн салығынсыз бағасы, теңге __________________</w:t>
      </w:r>
    </w:p>
    <w:bookmarkEnd w:id="589"/>
    <w:bookmarkStart w:name="z648" w:id="590"/>
    <w:p>
      <w:pPr>
        <w:spacing w:after="0"/>
        <w:ind w:left="0"/>
        <w:jc w:val="both"/>
      </w:pPr>
      <w:r>
        <w:rPr>
          <w:rFonts w:ascii="Times New Roman"/>
          <w:b w:val="false"/>
          <w:i w:val="false"/>
          <w:color w:val="000000"/>
          <w:sz w:val="28"/>
        </w:rPr>
        <w:t>
      элиталық тұқым өсіру шаруашылығының (тұқым өсіру шаруашылығының, тұқым өткізушінің, шетелдік тұқым өндірушінің) атауы және БСН-сы _________________________</w:t>
      </w:r>
    </w:p>
    <w:bookmarkEnd w:id="590"/>
    <w:bookmarkStart w:name="z649" w:id="591"/>
    <w:p>
      <w:pPr>
        <w:spacing w:after="0"/>
        <w:ind w:left="0"/>
        <w:jc w:val="both"/>
      </w:pPr>
      <w:r>
        <w:rPr>
          <w:rFonts w:ascii="Times New Roman"/>
          <w:b w:val="false"/>
          <w:i w:val="false"/>
          <w:color w:val="000000"/>
          <w:sz w:val="28"/>
        </w:rPr>
        <w:t>
      элиталық тұқым өсіру шаруашылығы (тұқым өсіру шаруашылығының, тұқым өткізушінің, шетелдік тұқым өндірушінің) орналасқан жерінің мекенжайы _______________________________</w:t>
      </w:r>
    </w:p>
    <w:bookmarkEnd w:id="591"/>
    <w:bookmarkStart w:name="z650" w:id="592"/>
    <w:p>
      <w:pPr>
        <w:spacing w:after="0"/>
        <w:ind w:left="0"/>
        <w:jc w:val="both"/>
      </w:pPr>
      <w:r>
        <w:rPr>
          <w:rFonts w:ascii="Times New Roman"/>
          <w:b w:val="false"/>
          <w:i w:val="false"/>
          <w:color w:val="000000"/>
          <w:sz w:val="28"/>
        </w:rPr>
        <w:t>
      дақылдың, буданның атауы _______________________</w:t>
      </w:r>
    </w:p>
    <w:bookmarkEnd w:id="592"/>
    <w:bookmarkStart w:name="z651" w:id="593"/>
    <w:p>
      <w:pPr>
        <w:spacing w:after="0"/>
        <w:ind w:left="0"/>
        <w:jc w:val="both"/>
      </w:pPr>
      <w:r>
        <w:rPr>
          <w:rFonts w:ascii="Times New Roman"/>
          <w:b w:val="false"/>
          <w:i w:val="false"/>
          <w:color w:val="000000"/>
          <w:sz w:val="28"/>
        </w:rPr>
        <w:t>
      тұқым көлемі, тонна (дана, егіс бірліктері)____________________________</w:t>
      </w:r>
    </w:p>
    <w:bookmarkEnd w:id="593"/>
    <w:bookmarkStart w:name="z652" w:id="594"/>
    <w:p>
      <w:pPr>
        <w:spacing w:after="0"/>
        <w:ind w:left="0"/>
        <w:jc w:val="both"/>
      </w:pPr>
      <w:r>
        <w:rPr>
          <w:rFonts w:ascii="Times New Roman"/>
          <w:b w:val="false"/>
          <w:i w:val="false"/>
          <w:color w:val="000000"/>
          <w:sz w:val="28"/>
        </w:rPr>
        <w:t>
      өткізу құны, барлығы ______________________________________</w:t>
      </w:r>
    </w:p>
    <w:bookmarkEnd w:id="594"/>
    <w:bookmarkStart w:name="z653" w:id="595"/>
    <w:p>
      <w:pPr>
        <w:spacing w:after="0"/>
        <w:ind w:left="0"/>
        <w:jc w:val="both"/>
      </w:pPr>
      <w:r>
        <w:rPr>
          <w:rFonts w:ascii="Times New Roman"/>
          <w:b w:val="false"/>
          <w:i w:val="false"/>
          <w:color w:val="000000"/>
          <w:sz w:val="28"/>
        </w:rPr>
        <w:t>
      төлеу мерзімі____________________________________</w:t>
      </w:r>
    </w:p>
    <w:bookmarkEnd w:id="595"/>
    <w:bookmarkStart w:name="z654" w:id="596"/>
    <w:p>
      <w:pPr>
        <w:spacing w:after="0"/>
        <w:ind w:left="0"/>
        <w:jc w:val="both"/>
      </w:pPr>
      <w:r>
        <w:rPr>
          <w:rFonts w:ascii="Times New Roman"/>
          <w:b w:val="false"/>
          <w:i w:val="false"/>
          <w:color w:val="000000"/>
          <w:sz w:val="28"/>
        </w:rPr>
        <w:t>
      межелі (босату) пункті __________________________</w:t>
      </w:r>
    </w:p>
    <w:bookmarkEnd w:id="596"/>
    <w:bookmarkStart w:name="z655" w:id="597"/>
    <w:p>
      <w:pPr>
        <w:spacing w:after="0"/>
        <w:ind w:left="0"/>
        <w:jc w:val="both"/>
      </w:pPr>
      <w:r>
        <w:rPr>
          <w:rFonts w:ascii="Times New Roman"/>
          <w:b w:val="false"/>
          <w:i w:val="false"/>
          <w:color w:val="000000"/>
          <w:sz w:val="28"/>
        </w:rPr>
        <w:t>
      4. Жүгерінің, қант қызылшасының, рапстың, күнбағыстың, мақтаның, құмайдың, қызанақтың және қиярдың бірінші ұрпақ будандарының тұқымдарын сатып алуға жұмсалған шығындарды (өтінім берген сәтте) растайтын төлем құжаттарының, шот-фактуралардың және жүгерінің, қант қызылшасының, рапстың, күнбағыстың, мақтаның, құмайдың, қызанақтың және қиярдың бірінші ұрпақ будандарының тұқымдарын жеткізу туралы жүкқұжаттың (актінің) мәліметтері:</w:t>
      </w:r>
    </w:p>
    <w:bookmarkEnd w:id="597"/>
    <w:bookmarkStart w:name="z656" w:id="598"/>
    <w:p>
      <w:pPr>
        <w:spacing w:after="0"/>
        <w:ind w:left="0"/>
        <w:jc w:val="both"/>
      </w:pPr>
      <w:r>
        <w:rPr>
          <w:rFonts w:ascii="Times New Roman"/>
          <w:b w:val="false"/>
          <w:i w:val="false"/>
          <w:color w:val="000000"/>
          <w:sz w:val="28"/>
        </w:rPr>
        <w:t>
      төлем құжатының нөмірі __________________________</w:t>
      </w:r>
    </w:p>
    <w:bookmarkEnd w:id="598"/>
    <w:bookmarkStart w:name="z657" w:id="599"/>
    <w:p>
      <w:pPr>
        <w:spacing w:after="0"/>
        <w:ind w:left="0"/>
        <w:jc w:val="both"/>
      </w:pPr>
      <w:r>
        <w:rPr>
          <w:rFonts w:ascii="Times New Roman"/>
          <w:b w:val="false"/>
          <w:i w:val="false"/>
          <w:color w:val="000000"/>
          <w:sz w:val="28"/>
        </w:rPr>
        <w:t>
      төлем құжатының берілген күні ____________________</w:t>
      </w:r>
    </w:p>
    <w:bookmarkEnd w:id="599"/>
    <w:bookmarkStart w:name="z658" w:id="600"/>
    <w:p>
      <w:pPr>
        <w:spacing w:after="0"/>
        <w:ind w:left="0"/>
        <w:jc w:val="both"/>
      </w:pPr>
      <w:r>
        <w:rPr>
          <w:rFonts w:ascii="Times New Roman"/>
          <w:b w:val="false"/>
          <w:i w:val="false"/>
          <w:color w:val="000000"/>
          <w:sz w:val="28"/>
        </w:rPr>
        <w:t>
      шот-фактура нөмірі ______________________________</w:t>
      </w:r>
    </w:p>
    <w:bookmarkEnd w:id="600"/>
    <w:bookmarkStart w:name="z659" w:id="601"/>
    <w:p>
      <w:pPr>
        <w:spacing w:after="0"/>
        <w:ind w:left="0"/>
        <w:jc w:val="both"/>
      </w:pPr>
      <w:r>
        <w:rPr>
          <w:rFonts w:ascii="Times New Roman"/>
          <w:b w:val="false"/>
          <w:i w:val="false"/>
          <w:color w:val="000000"/>
          <w:sz w:val="28"/>
        </w:rPr>
        <w:t>
      берілген күні ___________________________________</w:t>
      </w:r>
    </w:p>
    <w:bookmarkEnd w:id="601"/>
    <w:bookmarkStart w:name="z660" w:id="602"/>
    <w:p>
      <w:pPr>
        <w:spacing w:after="0"/>
        <w:ind w:left="0"/>
        <w:jc w:val="both"/>
      </w:pPr>
      <w:r>
        <w:rPr>
          <w:rFonts w:ascii="Times New Roman"/>
          <w:b w:val="false"/>
          <w:i w:val="false"/>
          <w:color w:val="000000"/>
          <w:sz w:val="28"/>
        </w:rPr>
        <w:t>
      тасымалдауға арналған жүкқұжаттың нөмірі__________</w:t>
      </w:r>
    </w:p>
    <w:bookmarkEnd w:id="602"/>
    <w:bookmarkStart w:name="z661" w:id="603"/>
    <w:p>
      <w:pPr>
        <w:spacing w:after="0"/>
        <w:ind w:left="0"/>
        <w:jc w:val="both"/>
      </w:pPr>
      <w:r>
        <w:rPr>
          <w:rFonts w:ascii="Times New Roman"/>
          <w:b w:val="false"/>
          <w:i w:val="false"/>
          <w:color w:val="000000"/>
          <w:sz w:val="28"/>
        </w:rPr>
        <w:t>
      босатуға арналған жүкқұжаттың нөмірі______________________________</w:t>
      </w:r>
    </w:p>
    <w:bookmarkEnd w:id="603"/>
    <w:bookmarkStart w:name="z662" w:id="604"/>
    <w:p>
      <w:pPr>
        <w:spacing w:after="0"/>
        <w:ind w:left="0"/>
        <w:jc w:val="both"/>
      </w:pPr>
      <w:r>
        <w:rPr>
          <w:rFonts w:ascii="Times New Roman"/>
          <w:b w:val="false"/>
          <w:i w:val="false"/>
          <w:color w:val="000000"/>
          <w:sz w:val="28"/>
        </w:rPr>
        <w:t>
      5. Тауарларға арналған кедендік декларацияның (жүгерінің, қант қызылшасының, рапстың, күнбағыстың, мақтаның, құмайдың, қызанақтың және қиярдың бірінші ұрпақ будандарының тұқымдарын Еуразиялық экономикалық одаққа кірмейтін елдерден сатып алған кезде) мәліметтері:</w:t>
      </w:r>
    </w:p>
    <w:bookmarkEnd w:id="604"/>
    <w:bookmarkStart w:name="z663" w:id="605"/>
    <w:p>
      <w:pPr>
        <w:spacing w:after="0"/>
        <w:ind w:left="0"/>
        <w:jc w:val="both"/>
      </w:pPr>
      <w:r>
        <w:rPr>
          <w:rFonts w:ascii="Times New Roman"/>
          <w:b w:val="false"/>
          <w:i w:val="false"/>
          <w:color w:val="000000"/>
          <w:sz w:val="28"/>
        </w:rPr>
        <w:t>
      декларацияның нөмірі ___________________________</w:t>
      </w:r>
    </w:p>
    <w:bookmarkEnd w:id="605"/>
    <w:bookmarkStart w:name="z664" w:id="606"/>
    <w:p>
      <w:pPr>
        <w:spacing w:after="0"/>
        <w:ind w:left="0"/>
        <w:jc w:val="both"/>
      </w:pPr>
      <w:r>
        <w:rPr>
          <w:rFonts w:ascii="Times New Roman"/>
          <w:b w:val="false"/>
          <w:i w:val="false"/>
          <w:color w:val="000000"/>
          <w:sz w:val="28"/>
        </w:rPr>
        <w:t>
      берілген күні ___________________________________</w:t>
      </w:r>
    </w:p>
    <w:bookmarkEnd w:id="606"/>
    <w:bookmarkStart w:name="z665" w:id="607"/>
    <w:p>
      <w:pPr>
        <w:spacing w:after="0"/>
        <w:ind w:left="0"/>
        <w:jc w:val="both"/>
      </w:pPr>
      <w:r>
        <w:rPr>
          <w:rFonts w:ascii="Times New Roman"/>
          <w:b w:val="false"/>
          <w:i w:val="false"/>
          <w:color w:val="000000"/>
          <w:sz w:val="28"/>
        </w:rPr>
        <w:t>
      дақылдың, буданның/сұрыптың атауы ________________</w:t>
      </w:r>
    </w:p>
    <w:bookmarkEnd w:id="607"/>
    <w:bookmarkStart w:name="z666" w:id="608"/>
    <w:p>
      <w:pPr>
        <w:spacing w:after="0"/>
        <w:ind w:left="0"/>
        <w:jc w:val="both"/>
      </w:pPr>
      <w:r>
        <w:rPr>
          <w:rFonts w:ascii="Times New Roman"/>
          <w:b w:val="false"/>
          <w:i w:val="false"/>
          <w:color w:val="000000"/>
          <w:sz w:val="28"/>
        </w:rPr>
        <w:t>
      тұқым көлемі, тонна (дана, егіс бірліктері)____________________________</w:t>
      </w:r>
    </w:p>
    <w:bookmarkEnd w:id="608"/>
    <w:bookmarkStart w:name="z667" w:id="609"/>
    <w:p>
      <w:pPr>
        <w:spacing w:after="0"/>
        <w:ind w:left="0"/>
        <w:jc w:val="both"/>
      </w:pPr>
      <w:r>
        <w:rPr>
          <w:rFonts w:ascii="Times New Roman"/>
          <w:b w:val="false"/>
          <w:i w:val="false"/>
          <w:color w:val="000000"/>
          <w:sz w:val="28"/>
        </w:rPr>
        <w:t>
      бағасы, теңге __________________________________</w:t>
      </w:r>
    </w:p>
    <w:bookmarkEnd w:id="609"/>
    <w:bookmarkStart w:name="z668" w:id="610"/>
    <w:p>
      <w:pPr>
        <w:spacing w:after="0"/>
        <w:ind w:left="0"/>
        <w:jc w:val="both"/>
      </w:pPr>
      <w:r>
        <w:rPr>
          <w:rFonts w:ascii="Times New Roman"/>
          <w:b w:val="false"/>
          <w:i w:val="false"/>
          <w:color w:val="000000"/>
          <w:sz w:val="28"/>
        </w:rPr>
        <w:t>
      өткізу құны, барлығы ___________________________</w:t>
      </w:r>
    </w:p>
    <w:bookmarkEnd w:id="610"/>
    <w:bookmarkStart w:name="z669" w:id="611"/>
    <w:p>
      <w:pPr>
        <w:spacing w:after="0"/>
        <w:ind w:left="0"/>
        <w:jc w:val="both"/>
      </w:pPr>
      <w:r>
        <w:rPr>
          <w:rFonts w:ascii="Times New Roman"/>
          <w:b w:val="false"/>
          <w:i w:val="false"/>
          <w:color w:val="000000"/>
          <w:sz w:val="28"/>
        </w:rPr>
        <w:t>
      шетелдік тұқым өндірушінің атауы ______________________________</w:t>
      </w:r>
    </w:p>
    <w:bookmarkEnd w:id="611"/>
    <w:bookmarkStart w:name="z670" w:id="612"/>
    <w:p>
      <w:pPr>
        <w:spacing w:after="0"/>
        <w:ind w:left="0"/>
        <w:jc w:val="both"/>
      </w:pPr>
      <w:r>
        <w:rPr>
          <w:rFonts w:ascii="Times New Roman"/>
          <w:b w:val="false"/>
          <w:i w:val="false"/>
          <w:color w:val="000000"/>
          <w:sz w:val="28"/>
        </w:rPr>
        <w:t>
      шетелдік тұқым өндірушінің орналасқан жерінің мекенжайы _____</w:t>
      </w:r>
    </w:p>
    <w:bookmarkEnd w:id="612"/>
    <w:bookmarkStart w:name="z671" w:id="613"/>
    <w:p>
      <w:pPr>
        <w:spacing w:after="0"/>
        <w:ind w:left="0"/>
        <w:jc w:val="both"/>
      </w:pPr>
      <w:r>
        <w:rPr>
          <w:rFonts w:ascii="Times New Roman"/>
          <w:b w:val="false"/>
          <w:i w:val="false"/>
          <w:color w:val="000000"/>
          <w:sz w:val="28"/>
        </w:rPr>
        <w:t>
      6. Жүгерінің, қант қызылшасының, рапстың, күнбағыстың, мақтаның, құмайдың, қызанақтың және қиярдың бірінші ұрпақ будандары тұқымдарының Еуразиялық экономикалық одақ елдерінен әкелінгенін растайтын, мемлекеттік кірістер органы берген құжаттың мәліметтері:</w:t>
      </w:r>
    </w:p>
    <w:bookmarkEnd w:id="613"/>
    <w:bookmarkStart w:name="z672" w:id="614"/>
    <w:p>
      <w:pPr>
        <w:spacing w:after="0"/>
        <w:ind w:left="0"/>
        <w:jc w:val="both"/>
      </w:pPr>
      <w:r>
        <w:rPr>
          <w:rFonts w:ascii="Times New Roman"/>
          <w:b w:val="false"/>
          <w:i w:val="false"/>
          <w:color w:val="000000"/>
          <w:sz w:val="28"/>
        </w:rPr>
        <w:t>
      құжаттың нөмірі _________________________________</w:t>
      </w:r>
    </w:p>
    <w:bookmarkEnd w:id="614"/>
    <w:bookmarkStart w:name="z673" w:id="615"/>
    <w:p>
      <w:pPr>
        <w:spacing w:after="0"/>
        <w:ind w:left="0"/>
        <w:jc w:val="both"/>
      </w:pPr>
      <w:r>
        <w:rPr>
          <w:rFonts w:ascii="Times New Roman"/>
          <w:b w:val="false"/>
          <w:i w:val="false"/>
          <w:color w:val="000000"/>
          <w:sz w:val="28"/>
        </w:rPr>
        <w:t>
      берілген күні __________________________________</w:t>
      </w:r>
    </w:p>
    <w:bookmarkEnd w:id="615"/>
    <w:bookmarkStart w:name="z674" w:id="616"/>
    <w:p>
      <w:pPr>
        <w:spacing w:after="0"/>
        <w:ind w:left="0"/>
        <w:jc w:val="both"/>
      </w:pPr>
      <w:r>
        <w:rPr>
          <w:rFonts w:ascii="Times New Roman"/>
          <w:b w:val="false"/>
          <w:i w:val="false"/>
          <w:color w:val="000000"/>
          <w:sz w:val="28"/>
        </w:rPr>
        <w:t>
      дақылдың, буданның атауы ________________________</w:t>
      </w:r>
    </w:p>
    <w:bookmarkEnd w:id="616"/>
    <w:bookmarkStart w:name="z675" w:id="617"/>
    <w:p>
      <w:pPr>
        <w:spacing w:after="0"/>
        <w:ind w:left="0"/>
        <w:jc w:val="both"/>
      </w:pPr>
      <w:r>
        <w:rPr>
          <w:rFonts w:ascii="Times New Roman"/>
          <w:b w:val="false"/>
          <w:i w:val="false"/>
          <w:color w:val="000000"/>
          <w:sz w:val="28"/>
        </w:rPr>
        <w:t>
      тұқым көлемі, тонна (дана, егіс бірліктері)____________________________</w:t>
      </w:r>
    </w:p>
    <w:bookmarkEnd w:id="617"/>
    <w:bookmarkStart w:name="z676" w:id="618"/>
    <w:p>
      <w:pPr>
        <w:spacing w:after="0"/>
        <w:ind w:left="0"/>
        <w:jc w:val="both"/>
      </w:pPr>
      <w:r>
        <w:rPr>
          <w:rFonts w:ascii="Times New Roman"/>
          <w:b w:val="false"/>
          <w:i w:val="false"/>
          <w:color w:val="000000"/>
          <w:sz w:val="28"/>
        </w:rPr>
        <w:t>
      бағасы, теңге _________________________________</w:t>
      </w:r>
    </w:p>
    <w:bookmarkEnd w:id="618"/>
    <w:bookmarkStart w:name="z677" w:id="619"/>
    <w:p>
      <w:pPr>
        <w:spacing w:after="0"/>
        <w:ind w:left="0"/>
        <w:jc w:val="both"/>
      </w:pPr>
      <w:r>
        <w:rPr>
          <w:rFonts w:ascii="Times New Roman"/>
          <w:b w:val="false"/>
          <w:i w:val="false"/>
          <w:color w:val="000000"/>
          <w:sz w:val="28"/>
        </w:rPr>
        <w:t>
      өткізу құны, барлығы ___________________________</w:t>
      </w:r>
    </w:p>
    <w:bookmarkEnd w:id="619"/>
    <w:bookmarkStart w:name="z678" w:id="620"/>
    <w:p>
      <w:pPr>
        <w:spacing w:after="0"/>
        <w:ind w:left="0"/>
        <w:jc w:val="both"/>
      </w:pPr>
      <w:r>
        <w:rPr>
          <w:rFonts w:ascii="Times New Roman"/>
          <w:b w:val="false"/>
          <w:i w:val="false"/>
          <w:color w:val="000000"/>
          <w:sz w:val="28"/>
        </w:rPr>
        <w:t>
      шетелдік тұқымдарды өндірушінің атауы ___________________________</w:t>
      </w:r>
    </w:p>
    <w:bookmarkEnd w:id="620"/>
    <w:bookmarkStart w:name="z679" w:id="621"/>
    <w:p>
      <w:pPr>
        <w:spacing w:after="0"/>
        <w:ind w:left="0"/>
        <w:jc w:val="both"/>
      </w:pPr>
      <w:r>
        <w:rPr>
          <w:rFonts w:ascii="Times New Roman"/>
          <w:b w:val="false"/>
          <w:i w:val="false"/>
          <w:color w:val="000000"/>
          <w:sz w:val="28"/>
        </w:rPr>
        <w:t>
      шетелдік тұқымдарды өндірушінің орналасқан жерінің мекенжайы _____</w:t>
      </w:r>
    </w:p>
    <w:bookmarkEnd w:id="621"/>
    <w:bookmarkStart w:name="z680" w:id="622"/>
    <w:p>
      <w:pPr>
        <w:spacing w:after="0"/>
        <w:ind w:left="0"/>
        <w:jc w:val="both"/>
      </w:pPr>
      <w:r>
        <w:rPr>
          <w:rFonts w:ascii="Times New Roman"/>
          <w:b w:val="false"/>
          <w:i w:val="false"/>
          <w:color w:val="000000"/>
          <w:sz w:val="28"/>
        </w:rPr>
        <w:t>
      7. Өнеркәсіптік жылыжай кешенінің бар-жоғы туралы мәліметтер:</w:t>
      </w:r>
    </w:p>
    <w:bookmarkEnd w:id="622"/>
    <w:bookmarkStart w:name="z681" w:id="623"/>
    <w:p>
      <w:pPr>
        <w:spacing w:after="0"/>
        <w:ind w:left="0"/>
        <w:jc w:val="both"/>
      </w:pPr>
      <w:r>
        <w:rPr>
          <w:rFonts w:ascii="Times New Roman"/>
          <w:b w:val="false"/>
          <w:i w:val="false"/>
          <w:color w:val="000000"/>
          <w:sz w:val="28"/>
        </w:rPr>
        <w:t>
      мекенжайы ____________________________________</w:t>
      </w:r>
    </w:p>
    <w:bookmarkEnd w:id="623"/>
    <w:bookmarkStart w:name="z682" w:id="624"/>
    <w:p>
      <w:pPr>
        <w:spacing w:after="0"/>
        <w:ind w:left="0"/>
        <w:jc w:val="both"/>
      </w:pPr>
      <w:r>
        <w:rPr>
          <w:rFonts w:ascii="Times New Roman"/>
          <w:b w:val="false"/>
          <w:i w:val="false"/>
          <w:color w:val="000000"/>
          <w:sz w:val="28"/>
        </w:rPr>
        <w:t>
      кадастрлық нөмірі ______________________________</w:t>
      </w:r>
    </w:p>
    <w:bookmarkEnd w:id="624"/>
    <w:bookmarkStart w:name="z683" w:id="625"/>
    <w:p>
      <w:pPr>
        <w:spacing w:after="0"/>
        <w:ind w:left="0"/>
        <w:jc w:val="both"/>
      </w:pPr>
      <w:r>
        <w:rPr>
          <w:rFonts w:ascii="Times New Roman"/>
          <w:b w:val="false"/>
          <w:i w:val="false"/>
          <w:color w:val="000000"/>
          <w:sz w:val="28"/>
        </w:rPr>
        <w:t>
      түгендеу нөмірі қордың санаты _______________________</w:t>
      </w:r>
    </w:p>
    <w:bookmarkEnd w:id="625"/>
    <w:bookmarkStart w:name="z684" w:id="626"/>
    <w:p>
      <w:pPr>
        <w:spacing w:after="0"/>
        <w:ind w:left="0"/>
        <w:jc w:val="both"/>
      </w:pPr>
      <w:r>
        <w:rPr>
          <w:rFonts w:ascii="Times New Roman"/>
          <w:b w:val="false"/>
          <w:i w:val="false"/>
          <w:color w:val="000000"/>
          <w:sz w:val="28"/>
        </w:rPr>
        <w:t>
      қордың санаты ________________________</w:t>
      </w:r>
    </w:p>
    <w:bookmarkEnd w:id="626"/>
    <w:bookmarkStart w:name="z685" w:id="627"/>
    <w:p>
      <w:pPr>
        <w:spacing w:after="0"/>
        <w:ind w:left="0"/>
        <w:jc w:val="both"/>
      </w:pPr>
      <w:r>
        <w:rPr>
          <w:rFonts w:ascii="Times New Roman"/>
          <w:b w:val="false"/>
          <w:i w:val="false"/>
          <w:color w:val="000000"/>
          <w:sz w:val="28"/>
        </w:rPr>
        <w:t>
      жылыжайдың жұмыс алаңының өлшемі _______________</w:t>
      </w:r>
    </w:p>
    <w:bookmarkEnd w:id="627"/>
    <w:bookmarkStart w:name="z686" w:id="628"/>
    <w:p>
      <w:pPr>
        <w:spacing w:after="0"/>
        <w:ind w:left="0"/>
        <w:jc w:val="both"/>
      </w:pPr>
      <w:r>
        <w:rPr>
          <w:rFonts w:ascii="Times New Roman"/>
          <w:b w:val="false"/>
          <w:i w:val="false"/>
          <w:color w:val="000000"/>
          <w:sz w:val="28"/>
        </w:rPr>
        <w:t>
      8. Құжаттар туралы мәліметтер:</w:t>
      </w:r>
    </w:p>
    <w:bookmarkEnd w:id="628"/>
    <w:bookmarkStart w:name="z687" w:id="629"/>
    <w:p>
      <w:pPr>
        <w:spacing w:after="0"/>
        <w:ind w:left="0"/>
        <w:jc w:val="both"/>
      </w:pPr>
      <w:r>
        <w:rPr>
          <w:rFonts w:ascii="Times New Roman"/>
          <w:b w:val="false"/>
          <w:i w:val="false"/>
          <w:color w:val="000000"/>
          <w:sz w:val="28"/>
        </w:rPr>
        <w:t>
      жүгерінің, қант қызылшасының, рапстың, күнбағыстың, мақтаның, құмайдың, қызанақтың және қиярдың бірінші ұрпақ будандары тұқымдарының сұрыптық және егістік сапасын растайтын құжат:</w:t>
      </w:r>
    </w:p>
    <w:bookmarkEnd w:id="629"/>
    <w:bookmarkStart w:name="z688" w:id="630"/>
    <w:p>
      <w:pPr>
        <w:spacing w:after="0"/>
        <w:ind w:left="0"/>
        <w:jc w:val="both"/>
      </w:pPr>
      <w:r>
        <w:rPr>
          <w:rFonts w:ascii="Times New Roman"/>
          <w:b w:val="false"/>
          <w:i w:val="false"/>
          <w:color w:val="000000"/>
          <w:sz w:val="28"/>
        </w:rPr>
        <w:t>
      құжаттың атауы_________________________________</w:t>
      </w:r>
    </w:p>
    <w:bookmarkEnd w:id="630"/>
    <w:bookmarkStart w:name="z689" w:id="631"/>
    <w:p>
      <w:pPr>
        <w:spacing w:after="0"/>
        <w:ind w:left="0"/>
        <w:jc w:val="both"/>
      </w:pPr>
      <w:r>
        <w:rPr>
          <w:rFonts w:ascii="Times New Roman"/>
          <w:b w:val="false"/>
          <w:i w:val="false"/>
          <w:color w:val="000000"/>
          <w:sz w:val="28"/>
        </w:rPr>
        <w:t>
      құжаттың нөмірі__________________________________</w:t>
      </w:r>
    </w:p>
    <w:bookmarkEnd w:id="631"/>
    <w:bookmarkStart w:name="z690" w:id="632"/>
    <w:p>
      <w:pPr>
        <w:spacing w:after="0"/>
        <w:ind w:left="0"/>
        <w:jc w:val="both"/>
      </w:pPr>
      <w:r>
        <w:rPr>
          <w:rFonts w:ascii="Times New Roman"/>
          <w:b w:val="false"/>
          <w:i w:val="false"/>
          <w:color w:val="000000"/>
          <w:sz w:val="28"/>
        </w:rPr>
        <w:t>
      берілген күні ___________________________________</w:t>
      </w:r>
    </w:p>
    <w:bookmarkEnd w:id="632"/>
    <w:bookmarkStart w:name="z691" w:id="633"/>
    <w:p>
      <w:pPr>
        <w:spacing w:after="0"/>
        <w:ind w:left="0"/>
        <w:jc w:val="both"/>
      </w:pPr>
      <w:r>
        <w:rPr>
          <w:rFonts w:ascii="Times New Roman"/>
          <w:b w:val="false"/>
          <w:i w:val="false"/>
          <w:color w:val="000000"/>
          <w:sz w:val="28"/>
        </w:rPr>
        <w:t>
      кім берді _______________________________________</w:t>
      </w:r>
    </w:p>
    <w:bookmarkEnd w:id="633"/>
    <w:bookmarkStart w:name="z692" w:id="634"/>
    <w:p>
      <w:pPr>
        <w:spacing w:after="0"/>
        <w:ind w:left="0"/>
        <w:jc w:val="both"/>
      </w:pPr>
      <w:r>
        <w:rPr>
          <w:rFonts w:ascii="Times New Roman"/>
          <w:b w:val="false"/>
          <w:i w:val="false"/>
          <w:color w:val="000000"/>
          <w:sz w:val="28"/>
        </w:rPr>
        <w:t>
      тұқым сапасына сараптама жүргізу жөніндегі аккредиттелген зертхана берген бірінші буын будандары тұқымдарының кондициялылығы (түйнекті талдау актісі, тұқымды талдау нәтижесі) туралы куәлік:</w:t>
      </w:r>
    </w:p>
    <w:bookmarkEnd w:id="634"/>
    <w:bookmarkStart w:name="z693" w:id="635"/>
    <w:p>
      <w:pPr>
        <w:spacing w:after="0"/>
        <w:ind w:left="0"/>
        <w:jc w:val="both"/>
      </w:pPr>
      <w:r>
        <w:rPr>
          <w:rFonts w:ascii="Times New Roman"/>
          <w:b w:val="false"/>
          <w:i w:val="false"/>
          <w:color w:val="000000"/>
          <w:sz w:val="28"/>
        </w:rPr>
        <w:t>
      құжаттың нөмірі_________________________________</w:t>
      </w:r>
    </w:p>
    <w:bookmarkEnd w:id="635"/>
    <w:bookmarkStart w:name="z694" w:id="636"/>
    <w:p>
      <w:pPr>
        <w:spacing w:after="0"/>
        <w:ind w:left="0"/>
        <w:jc w:val="both"/>
      </w:pPr>
      <w:r>
        <w:rPr>
          <w:rFonts w:ascii="Times New Roman"/>
          <w:b w:val="false"/>
          <w:i w:val="false"/>
          <w:color w:val="000000"/>
          <w:sz w:val="28"/>
        </w:rPr>
        <w:t>
      берілген күні ___________________________________</w:t>
      </w:r>
    </w:p>
    <w:bookmarkEnd w:id="636"/>
    <w:bookmarkStart w:name="z695" w:id="637"/>
    <w:p>
      <w:pPr>
        <w:spacing w:after="0"/>
        <w:ind w:left="0"/>
        <w:jc w:val="both"/>
      </w:pPr>
      <w:r>
        <w:rPr>
          <w:rFonts w:ascii="Times New Roman"/>
          <w:b w:val="false"/>
          <w:i w:val="false"/>
          <w:color w:val="000000"/>
          <w:sz w:val="28"/>
        </w:rPr>
        <w:t>
      кім берді _______________________________________</w:t>
      </w:r>
    </w:p>
    <w:bookmarkEnd w:id="637"/>
    <w:bookmarkStart w:name="z696" w:id="638"/>
    <w:p>
      <w:pPr>
        <w:spacing w:after="0"/>
        <w:ind w:left="0"/>
        <w:jc w:val="both"/>
      </w:pPr>
      <w:r>
        <w:rPr>
          <w:rFonts w:ascii="Times New Roman"/>
          <w:b w:val="false"/>
          <w:i w:val="false"/>
          <w:color w:val="000000"/>
          <w:sz w:val="28"/>
        </w:rPr>
        <w:t>
      аккредиттеу аттестатының нөмірі (тиісті дақылдың тұқым сапасына сараптама жүргізу аккредиттеу саласы) ____________________</w:t>
      </w:r>
    </w:p>
    <w:bookmarkEnd w:id="638"/>
    <w:bookmarkStart w:name="z697" w:id="639"/>
    <w:p>
      <w:pPr>
        <w:spacing w:after="0"/>
        <w:ind w:left="0"/>
        <w:jc w:val="both"/>
      </w:pPr>
      <w:r>
        <w:rPr>
          <w:rFonts w:ascii="Times New Roman"/>
          <w:b w:val="false"/>
          <w:i w:val="false"/>
          <w:color w:val="000000"/>
          <w:sz w:val="28"/>
        </w:rPr>
        <w:t>
      аттестатталған бірінші ұрпақ будандары тұқымдарын өндірушілер өткізген тұқымдар бойынша егістерді апробациядан өткізу актілері:</w:t>
      </w:r>
    </w:p>
    <w:bookmarkEnd w:id="639"/>
    <w:bookmarkStart w:name="z698" w:id="640"/>
    <w:p>
      <w:pPr>
        <w:spacing w:after="0"/>
        <w:ind w:left="0"/>
        <w:jc w:val="both"/>
      </w:pPr>
      <w:r>
        <w:rPr>
          <w:rFonts w:ascii="Times New Roman"/>
          <w:b w:val="false"/>
          <w:i w:val="false"/>
          <w:color w:val="000000"/>
          <w:sz w:val="28"/>
        </w:rPr>
        <w:t>
      құжаттың нөмірі_______________________________</w:t>
      </w:r>
    </w:p>
    <w:bookmarkEnd w:id="640"/>
    <w:bookmarkStart w:name="z699" w:id="641"/>
    <w:p>
      <w:pPr>
        <w:spacing w:after="0"/>
        <w:ind w:left="0"/>
        <w:jc w:val="both"/>
      </w:pPr>
      <w:r>
        <w:rPr>
          <w:rFonts w:ascii="Times New Roman"/>
          <w:b w:val="false"/>
          <w:i w:val="false"/>
          <w:color w:val="000000"/>
          <w:sz w:val="28"/>
        </w:rPr>
        <w:t>
      берілген күні __________________________________</w:t>
      </w:r>
    </w:p>
    <w:bookmarkEnd w:id="641"/>
    <w:bookmarkStart w:name="z700" w:id="642"/>
    <w:p>
      <w:pPr>
        <w:spacing w:after="0"/>
        <w:ind w:left="0"/>
        <w:jc w:val="both"/>
      </w:pPr>
      <w:r>
        <w:rPr>
          <w:rFonts w:ascii="Times New Roman"/>
          <w:b w:val="false"/>
          <w:i w:val="false"/>
          <w:color w:val="000000"/>
          <w:sz w:val="28"/>
        </w:rPr>
        <w:t>
      кім берді ____________________________________</w:t>
      </w:r>
    </w:p>
    <w:bookmarkEnd w:id="642"/>
    <w:bookmarkStart w:name="z701" w:id="643"/>
    <w:p>
      <w:pPr>
        <w:spacing w:after="0"/>
        <w:ind w:left="0"/>
        <w:jc w:val="both"/>
      </w:pPr>
      <w:r>
        <w:rPr>
          <w:rFonts w:ascii="Times New Roman"/>
          <w:b w:val="false"/>
          <w:i w:val="false"/>
          <w:color w:val="000000"/>
          <w:sz w:val="28"/>
        </w:rPr>
        <w:t>
      9. Тауардың (жүгерінің, қант қызылшасының, рапстың, күнбағыстың, мақтаның, құмайдың, қызанақтың және қиярдың бірінші ұрпақ будандарының тұқымдарын Еуразиялық экономикалық одаққа кірмейтін елдерден сатып алған кезде) шығу тегі туралы сертификаттың немесе тауардың шығу тегі туралы декларацияның мәліметтері:</w:t>
      </w:r>
    </w:p>
    <w:bookmarkEnd w:id="643"/>
    <w:bookmarkStart w:name="z702" w:id="644"/>
    <w:p>
      <w:pPr>
        <w:spacing w:after="0"/>
        <w:ind w:left="0"/>
        <w:jc w:val="both"/>
      </w:pPr>
      <w:r>
        <w:rPr>
          <w:rFonts w:ascii="Times New Roman"/>
          <w:b w:val="false"/>
          <w:i w:val="false"/>
          <w:color w:val="000000"/>
          <w:sz w:val="28"/>
        </w:rPr>
        <w:t>
      нөмірі мен берілген күні _________________________</w:t>
      </w:r>
    </w:p>
    <w:bookmarkEnd w:id="644"/>
    <w:bookmarkStart w:name="z703" w:id="645"/>
    <w:p>
      <w:pPr>
        <w:spacing w:after="0"/>
        <w:ind w:left="0"/>
        <w:jc w:val="both"/>
      </w:pPr>
      <w:r>
        <w:rPr>
          <w:rFonts w:ascii="Times New Roman"/>
          <w:b w:val="false"/>
          <w:i w:val="false"/>
          <w:color w:val="000000"/>
          <w:sz w:val="28"/>
        </w:rPr>
        <w:t>
      тауардың атауы _________________________________</w:t>
      </w:r>
    </w:p>
    <w:bookmarkEnd w:id="645"/>
    <w:bookmarkStart w:name="z704" w:id="646"/>
    <w:p>
      <w:pPr>
        <w:spacing w:after="0"/>
        <w:ind w:left="0"/>
        <w:jc w:val="both"/>
      </w:pPr>
      <w:r>
        <w:rPr>
          <w:rFonts w:ascii="Times New Roman"/>
          <w:b w:val="false"/>
          <w:i w:val="false"/>
          <w:color w:val="000000"/>
          <w:sz w:val="28"/>
        </w:rPr>
        <w:t>
      экспорттаушы/жүк жөнелтуші _____________________</w:t>
      </w:r>
    </w:p>
    <w:bookmarkEnd w:id="646"/>
    <w:bookmarkStart w:name="z705" w:id="647"/>
    <w:p>
      <w:pPr>
        <w:spacing w:after="0"/>
        <w:ind w:left="0"/>
        <w:jc w:val="both"/>
      </w:pPr>
      <w:r>
        <w:rPr>
          <w:rFonts w:ascii="Times New Roman"/>
          <w:b w:val="false"/>
          <w:i w:val="false"/>
          <w:color w:val="000000"/>
          <w:sz w:val="28"/>
        </w:rPr>
        <w:t>
      импорттаушы/жүк алушы_________________________</w:t>
      </w:r>
    </w:p>
    <w:bookmarkEnd w:id="647"/>
    <w:bookmarkStart w:name="z706" w:id="648"/>
    <w:p>
      <w:pPr>
        <w:spacing w:after="0"/>
        <w:ind w:left="0"/>
        <w:jc w:val="both"/>
      </w:pPr>
      <w:r>
        <w:rPr>
          <w:rFonts w:ascii="Times New Roman"/>
          <w:b w:val="false"/>
          <w:i w:val="false"/>
          <w:color w:val="000000"/>
          <w:sz w:val="28"/>
        </w:rPr>
        <w:t>
      10. Тиесілі субсидиялар есептемесі:</w:t>
      </w:r>
    </w:p>
    <w:bookmarkEnd w:id="6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сұрыптың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(жылыжайдың)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(жылыжайдың) алаңы,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7" w:id="649"/>
    <w:p>
      <w:pPr>
        <w:spacing w:after="0"/>
        <w:ind w:left="0"/>
        <w:jc w:val="both"/>
      </w:pPr>
      <w:r>
        <w:rPr>
          <w:rFonts w:ascii="Times New Roman"/>
          <w:b w:val="false"/>
          <w:i w:val="false"/>
          <w:color w:val="000000"/>
          <w:sz w:val="28"/>
        </w:rPr>
        <w:t>
      кестенің жалғасы</w:t>
      </w:r>
    </w:p>
    <w:bookmarkEnd w:id="6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нормасы (саны), тонна (дана, егіс бірліктері)/гектар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тұқымдар, тонна (дана, егіс бірліктері)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(дана, егіс бірліктері) тұқымның нақты бағасы,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(дана, егіс бірлігіне) субсидиялар нормативі,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8" w:id="650"/>
    <w:p>
      <w:pPr>
        <w:spacing w:after="0"/>
        <w:ind w:left="0"/>
        <w:jc w:val="both"/>
      </w:pPr>
      <w:r>
        <w:rPr>
          <w:rFonts w:ascii="Times New Roman"/>
          <w:b w:val="false"/>
          <w:i w:val="false"/>
          <w:color w:val="000000"/>
          <w:sz w:val="28"/>
        </w:rPr>
        <w:t>
      2023, 2024, 2025 жылдары танаптың кадастрлық нөмірін беру талап етілмейді, танаптың алаңын ауыл шаруашылығы тауарын өндіруші (ауыл шаруашылығы кооперативі) дербес көрсетеді. Бұл ретте, танаптың алаңы осы ауыл шаруашылығы тауарын өндірушіге (ауыл шаруашылығы кооперативіне) жер пайдалану және (немесе) жеке меншік құқығында тиесілі ауыл шаруашылығы мақсатындағы жер учаскелерінің алаңынан аспайды.</w:t>
      </w:r>
    </w:p>
    <w:bookmarkEnd w:id="650"/>
    <w:bookmarkStart w:name="z709" w:id="651"/>
    <w:p>
      <w:pPr>
        <w:spacing w:after="0"/>
        <w:ind w:left="0"/>
        <w:jc w:val="both"/>
      </w:pPr>
      <w:r>
        <w:rPr>
          <w:rFonts w:ascii="Times New Roman"/>
          <w:b w:val="false"/>
          <w:i w:val="false"/>
          <w:color w:val="000000"/>
          <w:sz w:val="28"/>
        </w:rPr>
        <w:t>
      Егер жүгерінің, қант қызылшасының, рапстың, күнбағыстың, мақтаның, құмайдың, қызанақтың және қиярдың бірінші ұрпақ будандары тұқымдарының нақты құны субсидиялар нормативі есептелген құннан төмен болса, субсидияларды есептеу субсидиялар көлемдерін есепке ала отырып, олардың нақты құнынан жүргізіледі және 5-баған х 6-баған х 8-баған х 0,5 формуласы бойынша есептеледі.</w:t>
      </w:r>
    </w:p>
    <w:bookmarkEnd w:id="651"/>
    <w:bookmarkStart w:name="z710" w:id="652"/>
    <w:p>
      <w:pPr>
        <w:spacing w:after="0"/>
        <w:ind w:left="0"/>
        <w:jc w:val="both"/>
      </w:pPr>
      <w:r>
        <w:rPr>
          <w:rFonts w:ascii="Times New Roman"/>
          <w:b w:val="false"/>
          <w:i w:val="false"/>
          <w:color w:val="000000"/>
          <w:sz w:val="28"/>
        </w:rPr>
        <w:t>
      Егер тұқымдардың нақты құны субсидиялар нормативі есептелген құннан жоғары болған жағдайда, субсидия субсидиялар нормативіне тең болады және 5-баған х 6-баған х 9-баған формуласы бойынша есептеледі.</w:t>
      </w:r>
    </w:p>
    <w:bookmarkEnd w:id="652"/>
    <w:bookmarkStart w:name="z711" w:id="653"/>
    <w:p>
      <w:pPr>
        <w:spacing w:after="0"/>
        <w:ind w:left="0"/>
        <w:jc w:val="both"/>
      </w:pPr>
      <w:r>
        <w:rPr>
          <w:rFonts w:ascii="Times New Roman"/>
          <w:b w:val="false"/>
          <w:i w:val="false"/>
          <w:color w:val="000000"/>
          <w:sz w:val="28"/>
        </w:rPr>
        <w:t>
      Жүгерінің, қант қызылшасының, рапстың, күнбағыстың, мақтаның, құмайдың, қызанақтың және қиярдың бірінші ұрпақ будандарының тұқымдарын сатып алғанда ауыл шаруашылығы кооперативі өтінім берген жағдайда, ауыл шаруашылығы кооперативінің мүшелері мәліметтерді толтырады және ауыл шаруашылығы кооперативінің әрбір мүшесіне тиесілі субсидиялардың есептемесі жүргізіледі.</w:t>
      </w:r>
    </w:p>
    <w:bookmarkEnd w:id="653"/>
    <w:bookmarkStart w:name="z712" w:id="654"/>
    <w:p>
      <w:pPr>
        <w:spacing w:after="0"/>
        <w:ind w:left="0"/>
        <w:jc w:val="both"/>
      </w:pPr>
      <w:r>
        <w:rPr>
          <w:rFonts w:ascii="Times New Roman"/>
          <w:b w:val="false"/>
          <w:i w:val="false"/>
          <w:color w:val="000000"/>
          <w:sz w:val="28"/>
        </w:rPr>
        <w:t xml:space="preserve">
      Субсидияланған бірінші буын будандарының тұқымдарының тиісті ауыл шаруашылығы дақылдарын сату, өңдеу не өңдеу (астық қабылдау) кәсіпорнына немесе мақта дайындау ұйымына тапсыру мақсатында өсіру үшін пайдаланылуын қамтамасыз ететінімді растаймын. </w:t>
      </w:r>
    </w:p>
    <w:bookmarkEnd w:id="654"/>
    <w:bookmarkStart w:name="z713" w:id="655"/>
    <w:p>
      <w:pPr>
        <w:spacing w:after="0"/>
        <w:ind w:left="0"/>
        <w:jc w:val="both"/>
      </w:pPr>
      <w:r>
        <w:rPr>
          <w:rFonts w:ascii="Times New Roman"/>
          <w:b w:val="false"/>
          <w:i w:val="false"/>
          <w:color w:val="000000"/>
          <w:sz w:val="28"/>
        </w:rPr>
        <w:t>
      Пайдаланылмаған жағдайда, алынған субсидияларды қайтаруға келісемін.</w:t>
      </w:r>
    </w:p>
    <w:bookmarkEnd w:id="655"/>
    <w:bookmarkStart w:name="z714" w:id="656"/>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дербес деректерді жинауға, өңдеуге, сондай-ақ көрсетілген мемлекеттік қызмет бойынша деректерді бюджетті атқару жөніндегі уәкілетті органға беруге келісім беремін.</w:t>
      </w:r>
    </w:p>
    <w:bookmarkEnd w:id="656"/>
    <w:bookmarkStart w:name="z715" w:id="657"/>
    <w:p>
      <w:pPr>
        <w:spacing w:after="0"/>
        <w:ind w:left="0"/>
        <w:jc w:val="both"/>
      </w:pPr>
      <w:r>
        <w:rPr>
          <w:rFonts w:ascii="Times New Roman"/>
          <w:b w:val="false"/>
          <w:i w:val="false"/>
          <w:color w:val="000000"/>
          <w:sz w:val="28"/>
        </w:rPr>
        <w:t>
      Өтінім беруші 20__ жылғы "__" ________ сағат ____ қол қойып, жіберді:</w:t>
      </w:r>
    </w:p>
    <w:bookmarkEnd w:id="657"/>
    <w:bookmarkStart w:name="z716" w:id="658"/>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bookmarkEnd w:id="658"/>
    <w:bookmarkStart w:name="z717" w:id="659"/>
    <w:p>
      <w:pPr>
        <w:spacing w:after="0"/>
        <w:ind w:left="0"/>
        <w:jc w:val="both"/>
      </w:pPr>
      <w:r>
        <w:rPr>
          <w:rFonts w:ascii="Times New Roman"/>
          <w:b w:val="false"/>
          <w:i w:val="false"/>
          <w:color w:val="000000"/>
          <w:sz w:val="28"/>
        </w:rPr>
        <w:t>
      ЭЦҚ қою күні және уақыты</w:t>
      </w:r>
    </w:p>
    <w:bookmarkEnd w:id="659"/>
    <w:bookmarkStart w:name="z718" w:id="660"/>
    <w:p>
      <w:pPr>
        <w:spacing w:after="0"/>
        <w:ind w:left="0"/>
        <w:jc w:val="both"/>
      </w:pPr>
      <w:r>
        <w:rPr>
          <w:rFonts w:ascii="Times New Roman"/>
          <w:b w:val="false"/>
          <w:i w:val="false"/>
          <w:color w:val="000000"/>
          <w:sz w:val="28"/>
        </w:rPr>
        <w:t>
      Өтінімді қабылдау туралы хабарлама:</w:t>
      </w:r>
    </w:p>
    <w:bookmarkEnd w:id="660"/>
    <w:bookmarkStart w:name="z719" w:id="661"/>
    <w:p>
      <w:pPr>
        <w:spacing w:after="0"/>
        <w:ind w:left="0"/>
        <w:jc w:val="both"/>
      </w:pPr>
      <w:r>
        <w:rPr>
          <w:rFonts w:ascii="Times New Roman"/>
          <w:b w:val="false"/>
          <w:i w:val="false"/>
          <w:color w:val="000000"/>
          <w:sz w:val="28"/>
        </w:rPr>
        <w:t>
      Өтінім қарауға 20__ жылғы "__" _____сағат _____ қабылданды:</w:t>
      </w:r>
    </w:p>
    <w:bookmarkEnd w:id="661"/>
    <w:bookmarkStart w:name="z720" w:id="662"/>
    <w:p>
      <w:pPr>
        <w:spacing w:after="0"/>
        <w:ind w:left="0"/>
        <w:jc w:val="both"/>
      </w:pPr>
      <w:r>
        <w:rPr>
          <w:rFonts w:ascii="Times New Roman"/>
          <w:b w:val="false"/>
          <w:i w:val="false"/>
          <w:color w:val="000000"/>
          <w:sz w:val="28"/>
        </w:rPr>
        <w:t>
      ЭЦҚ-дан алынған деректер</w:t>
      </w:r>
    </w:p>
    <w:bookmarkEnd w:id="662"/>
    <w:bookmarkStart w:name="z721" w:id="663"/>
    <w:p>
      <w:pPr>
        <w:spacing w:after="0"/>
        <w:ind w:left="0"/>
        <w:jc w:val="both"/>
      </w:pPr>
      <w:r>
        <w:rPr>
          <w:rFonts w:ascii="Times New Roman"/>
          <w:b w:val="false"/>
          <w:i w:val="false"/>
          <w:color w:val="000000"/>
          <w:sz w:val="28"/>
        </w:rPr>
        <w:t>
      ЭЦҚ қою күні және уақыты</w:t>
      </w:r>
    </w:p>
    <w:bookmarkEnd w:id="6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10 қарашадағы</w:t>
            </w:r>
            <w:r>
              <w:br/>
            </w:r>
            <w:r>
              <w:rPr>
                <w:rFonts w:ascii="Times New Roman"/>
                <w:b w:val="false"/>
                <w:i w:val="false"/>
                <w:color w:val="000000"/>
                <w:sz w:val="20"/>
              </w:rPr>
              <w:t>№ 384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w:t>
            </w:r>
            <w:r>
              <w:br/>
            </w:r>
            <w:r>
              <w:rPr>
                <w:rFonts w:ascii="Times New Roman"/>
                <w:b w:val="false"/>
                <w:i w:val="false"/>
                <w:color w:val="000000"/>
                <w:sz w:val="20"/>
              </w:rPr>
              <w:t>өнімінің шығымдылығы</w:t>
            </w:r>
            <w:r>
              <w:br/>
            </w:r>
            <w:r>
              <w:rPr>
                <w:rFonts w:ascii="Times New Roman"/>
                <w:b w:val="false"/>
                <w:i w:val="false"/>
                <w:color w:val="000000"/>
                <w:sz w:val="20"/>
              </w:rPr>
              <w:t>мен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15-қосымша</w:t>
            </w:r>
          </w:p>
        </w:tc>
      </w:tr>
    </w:tbl>
    <w:bookmarkStart w:name="z724" w:id="664"/>
    <w:p>
      <w:pPr>
        <w:spacing w:after="0"/>
        <w:ind w:left="0"/>
        <w:jc w:val="both"/>
      </w:pPr>
      <w:r>
        <w:rPr>
          <w:rFonts w:ascii="Times New Roman"/>
          <w:b w:val="false"/>
          <w:i w:val="false"/>
          <w:color w:val="000000"/>
          <w:sz w:val="28"/>
        </w:rPr>
        <w:t>
      Нысан</w:t>
      </w:r>
    </w:p>
    <w:bookmarkEnd w:id="664"/>
    <w:bookmarkStart w:name="z725" w:id="665"/>
    <w:p>
      <w:pPr>
        <w:spacing w:after="0"/>
        <w:ind w:left="0"/>
        <w:jc w:val="left"/>
      </w:pPr>
      <w:r>
        <w:rPr>
          <w:rFonts w:ascii="Times New Roman"/>
          <w:b/>
          <w:i w:val="false"/>
          <w:color w:val="000000"/>
        </w:rPr>
        <w:t xml:space="preserve"> Жеміс-жидек дақылдары мен жүзімнің көпжылдық көшеттерін отырғызуға нақты сатып алынған және пайдаланылған жеміс-жидек дақылдары мен жүзімнің элиталық көшеттері үшін субсидиялар алуға өтінімдер</w:t>
      </w:r>
    </w:p>
    <w:bookmarkEnd w:id="665"/>
    <w:bookmarkStart w:name="z726" w:id="666"/>
    <w:p>
      <w:pPr>
        <w:spacing w:after="0"/>
        <w:ind w:left="0"/>
        <w:jc w:val="both"/>
      </w:pPr>
      <w:r>
        <w:rPr>
          <w:rFonts w:ascii="Times New Roman"/>
          <w:b w:val="false"/>
          <w:i w:val="false"/>
          <w:color w:val="000000"/>
          <w:sz w:val="28"/>
        </w:rPr>
        <w:t xml:space="preserve">
      Кімге: ________________________________________________________________, </w:t>
      </w:r>
    </w:p>
    <w:bookmarkEnd w:id="666"/>
    <w:bookmarkStart w:name="z727" w:id="667"/>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жергiлiктi атқарушы </w:t>
      </w:r>
    </w:p>
    <w:bookmarkEnd w:id="667"/>
    <w:bookmarkStart w:name="z728" w:id="668"/>
    <w:p>
      <w:pPr>
        <w:spacing w:after="0"/>
        <w:ind w:left="0"/>
        <w:jc w:val="both"/>
      </w:pPr>
      <w:r>
        <w:rPr>
          <w:rFonts w:ascii="Times New Roman"/>
          <w:b w:val="false"/>
          <w:i w:val="false"/>
          <w:color w:val="000000"/>
          <w:sz w:val="28"/>
        </w:rPr>
        <w:t xml:space="preserve">
      органының толық атауы) </w:t>
      </w:r>
    </w:p>
    <w:bookmarkEnd w:id="668"/>
    <w:bookmarkStart w:name="z729" w:id="669"/>
    <w:p>
      <w:pPr>
        <w:spacing w:after="0"/>
        <w:ind w:left="0"/>
        <w:jc w:val="both"/>
      </w:pPr>
      <w:r>
        <w:rPr>
          <w:rFonts w:ascii="Times New Roman"/>
          <w:b w:val="false"/>
          <w:i w:val="false"/>
          <w:color w:val="000000"/>
          <w:sz w:val="28"/>
        </w:rPr>
        <w:t xml:space="preserve">
      кімнен: ___________________________________________________________________ </w:t>
      </w:r>
    </w:p>
    <w:bookmarkEnd w:id="669"/>
    <w:bookmarkStart w:name="z730" w:id="670"/>
    <w:p>
      <w:pPr>
        <w:spacing w:after="0"/>
        <w:ind w:left="0"/>
        <w:jc w:val="both"/>
      </w:pPr>
      <w:r>
        <w:rPr>
          <w:rFonts w:ascii="Times New Roman"/>
          <w:b w:val="false"/>
          <w:i w:val="false"/>
          <w:color w:val="000000"/>
          <w:sz w:val="28"/>
        </w:rPr>
        <w:t xml:space="preserve">
      (заңды тұлғаның толық атауы, жеке тұлғаның (дара кәсіпкердің) аты, әкесінің аты </w:t>
      </w:r>
    </w:p>
    <w:bookmarkEnd w:id="670"/>
    <w:bookmarkStart w:name="z731" w:id="671"/>
    <w:p>
      <w:pPr>
        <w:spacing w:after="0"/>
        <w:ind w:left="0"/>
        <w:jc w:val="both"/>
      </w:pPr>
      <w:r>
        <w:rPr>
          <w:rFonts w:ascii="Times New Roman"/>
          <w:b w:val="false"/>
          <w:i w:val="false"/>
          <w:color w:val="000000"/>
          <w:sz w:val="28"/>
        </w:rPr>
        <w:t xml:space="preserve">
      (бар болса), тегі, мекенжайы, телефон (факс) нөмірі (мәліметтер ақпараттық жүйеден </w:t>
      </w:r>
    </w:p>
    <w:bookmarkEnd w:id="671"/>
    <w:bookmarkStart w:name="z732" w:id="672"/>
    <w:p>
      <w:pPr>
        <w:spacing w:after="0"/>
        <w:ind w:left="0"/>
        <w:jc w:val="both"/>
      </w:pPr>
      <w:r>
        <w:rPr>
          <w:rFonts w:ascii="Times New Roman"/>
          <w:b w:val="false"/>
          <w:i w:val="false"/>
          <w:color w:val="000000"/>
          <w:sz w:val="28"/>
        </w:rPr>
        <w:t>
      алынады))</w:t>
      </w:r>
    </w:p>
    <w:bookmarkEnd w:id="672"/>
    <w:bookmarkStart w:name="z733" w:id="673"/>
    <w:p>
      <w:pPr>
        <w:spacing w:after="0"/>
        <w:ind w:left="0"/>
        <w:jc w:val="both"/>
      </w:pPr>
      <w:r>
        <w:rPr>
          <w:rFonts w:ascii="Times New Roman"/>
          <w:b w:val="false"/>
          <w:i w:val="false"/>
          <w:color w:val="000000"/>
          <w:sz w:val="28"/>
        </w:rPr>
        <w:t xml:space="preserve">
      Жеміс-жидек дақылдары мен жүзімнің көпжылдық көшеттерін отырғызуға </w:t>
      </w:r>
    </w:p>
    <w:bookmarkEnd w:id="673"/>
    <w:bookmarkStart w:name="z734" w:id="674"/>
    <w:p>
      <w:pPr>
        <w:spacing w:after="0"/>
        <w:ind w:left="0"/>
        <w:jc w:val="both"/>
      </w:pPr>
      <w:r>
        <w:rPr>
          <w:rFonts w:ascii="Times New Roman"/>
          <w:b w:val="false"/>
          <w:i w:val="false"/>
          <w:color w:val="000000"/>
          <w:sz w:val="28"/>
        </w:rPr>
        <w:t xml:space="preserve">
      _______________ дана көлемінде ______________________________ </w:t>
      </w:r>
    </w:p>
    <w:bookmarkEnd w:id="674"/>
    <w:bookmarkStart w:name="z735" w:id="675"/>
    <w:p>
      <w:pPr>
        <w:spacing w:after="0"/>
        <w:ind w:left="0"/>
        <w:jc w:val="both"/>
      </w:pPr>
      <w:r>
        <w:rPr>
          <w:rFonts w:ascii="Times New Roman"/>
          <w:b w:val="false"/>
          <w:i w:val="false"/>
          <w:color w:val="000000"/>
          <w:sz w:val="28"/>
        </w:rPr>
        <w:t xml:space="preserve">
      (дақыл, сұрып) </w:t>
      </w:r>
    </w:p>
    <w:bookmarkEnd w:id="675"/>
    <w:bookmarkStart w:name="z736" w:id="676"/>
    <w:p>
      <w:pPr>
        <w:spacing w:after="0"/>
        <w:ind w:left="0"/>
        <w:jc w:val="both"/>
      </w:pPr>
      <w:r>
        <w:rPr>
          <w:rFonts w:ascii="Times New Roman"/>
          <w:b w:val="false"/>
          <w:i w:val="false"/>
          <w:color w:val="000000"/>
          <w:sz w:val="28"/>
        </w:rPr>
        <w:t xml:space="preserve">
      нақты сатып алынған және пайдаланылған жеміс-жидек дақылдары мен жүзімнің </w:t>
      </w:r>
    </w:p>
    <w:bookmarkEnd w:id="676"/>
    <w:bookmarkStart w:name="z737" w:id="677"/>
    <w:p>
      <w:pPr>
        <w:spacing w:after="0"/>
        <w:ind w:left="0"/>
        <w:jc w:val="both"/>
      </w:pPr>
      <w:r>
        <w:rPr>
          <w:rFonts w:ascii="Times New Roman"/>
          <w:b w:val="false"/>
          <w:i w:val="false"/>
          <w:color w:val="000000"/>
          <w:sz w:val="28"/>
        </w:rPr>
        <w:t xml:space="preserve">
      элиталық көшеттері үшін _________________________________________теңге </w:t>
      </w:r>
    </w:p>
    <w:bookmarkEnd w:id="677"/>
    <w:bookmarkStart w:name="z738" w:id="678"/>
    <w:p>
      <w:pPr>
        <w:spacing w:after="0"/>
        <w:ind w:left="0"/>
        <w:jc w:val="both"/>
      </w:pPr>
      <w:r>
        <w:rPr>
          <w:rFonts w:ascii="Times New Roman"/>
          <w:b w:val="false"/>
          <w:i w:val="false"/>
          <w:color w:val="000000"/>
          <w:sz w:val="28"/>
        </w:rPr>
        <w:t xml:space="preserve">
      (сомасы цифрлармен және жазбаша) </w:t>
      </w:r>
    </w:p>
    <w:bookmarkEnd w:id="678"/>
    <w:bookmarkStart w:name="z739" w:id="679"/>
    <w:p>
      <w:pPr>
        <w:spacing w:after="0"/>
        <w:ind w:left="0"/>
        <w:jc w:val="both"/>
      </w:pPr>
      <w:r>
        <w:rPr>
          <w:rFonts w:ascii="Times New Roman"/>
          <w:b w:val="false"/>
          <w:i w:val="false"/>
          <w:color w:val="000000"/>
          <w:sz w:val="28"/>
        </w:rPr>
        <w:t>
      мөлшерінде субсидия төлеуді сұраймын.</w:t>
      </w:r>
    </w:p>
    <w:bookmarkEnd w:id="679"/>
    <w:bookmarkStart w:name="z740" w:id="680"/>
    <w:p>
      <w:pPr>
        <w:spacing w:after="0"/>
        <w:ind w:left="0"/>
        <w:jc w:val="both"/>
      </w:pPr>
      <w:r>
        <w:rPr>
          <w:rFonts w:ascii="Times New Roman"/>
          <w:b w:val="false"/>
          <w:i w:val="false"/>
          <w:color w:val="000000"/>
          <w:sz w:val="28"/>
        </w:rPr>
        <w:t>
      1. Екінші деңгейдегі банктегі немесе ұлттық почта операторындағы ағымдағы шоттың мәліметтері:</w:t>
      </w:r>
    </w:p>
    <w:bookmarkEnd w:id="680"/>
    <w:bookmarkStart w:name="z741" w:id="681"/>
    <w:p>
      <w:pPr>
        <w:spacing w:after="0"/>
        <w:ind w:left="0"/>
        <w:jc w:val="both"/>
      </w:pPr>
      <w:r>
        <w:rPr>
          <w:rFonts w:ascii="Times New Roman"/>
          <w:b w:val="false"/>
          <w:i w:val="false"/>
          <w:color w:val="000000"/>
          <w:sz w:val="28"/>
        </w:rPr>
        <w:t xml:space="preserve">
      жеке сәйкестендіру нөмірі (бұдан әрі – ЖСН)/бизнес сәйкестендіру нөмірі (бұдан әрі – БСН) </w:t>
      </w:r>
    </w:p>
    <w:bookmarkEnd w:id="681"/>
    <w:bookmarkStart w:name="z742" w:id="682"/>
    <w:p>
      <w:pPr>
        <w:spacing w:after="0"/>
        <w:ind w:left="0"/>
        <w:jc w:val="both"/>
      </w:pPr>
      <w:r>
        <w:rPr>
          <w:rFonts w:ascii="Times New Roman"/>
          <w:b w:val="false"/>
          <w:i w:val="false"/>
          <w:color w:val="000000"/>
          <w:sz w:val="28"/>
        </w:rPr>
        <w:t>
      _______________________________________________</w:t>
      </w:r>
    </w:p>
    <w:bookmarkEnd w:id="682"/>
    <w:bookmarkStart w:name="z743" w:id="683"/>
    <w:p>
      <w:pPr>
        <w:spacing w:after="0"/>
        <w:ind w:left="0"/>
        <w:jc w:val="both"/>
      </w:pPr>
      <w:r>
        <w:rPr>
          <w:rFonts w:ascii="Times New Roman"/>
          <w:b w:val="false"/>
          <w:i w:val="false"/>
          <w:color w:val="000000"/>
          <w:sz w:val="28"/>
        </w:rPr>
        <w:t>
      бенефициар коды (бұдан әрі – Кбе) ________________</w:t>
      </w:r>
    </w:p>
    <w:bookmarkEnd w:id="683"/>
    <w:bookmarkStart w:name="z744" w:id="684"/>
    <w:p>
      <w:pPr>
        <w:spacing w:after="0"/>
        <w:ind w:left="0"/>
        <w:jc w:val="both"/>
      </w:pPr>
      <w:r>
        <w:rPr>
          <w:rFonts w:ascii="Times New Roman"/>
          <w:b w:val="false"/>
          <w:i w:val="false"/>
          <w:color w:val="000000"/>
          <w:sz w:val="28"/>
        </w:rPr>
        <w:t>
      банктің және почта операторының деректемелері___________________</w:t>
      </w:r>
    </w:p>
    <w:bookmarkEnd w:id="684"/>
    <w:bookmarkStart w:name="z745" w:id="685"/>
    <w:p>
      <w:pPr>
        <w:spacing w:after="0"/>
        <w:ind w:left="0"/>
        <w:jc w:val="both"/>
      </w:pPr>
      <w:r>
        <w:rPr>
          <w:rFonts w:ascii="Times New Roman"/>
          <w:b w:val="false"/>
          <w:i w:val="false"/>
          <w:color w:val="000000"/>
          <w:sz w:val="28"/>
        </w:rPr>
        <w:t>
      банктің және почта операторының атауы ___________</w:t>
      </w:r>
    </w:p>
    <w:bookmarkEnd w:id="685"/>
    <w:bookmarkStart w:name="z746" w:id="686"/>
    <w:p>
      <w:pPr>
        <w:spacing w:after="0"/>
        <w:ind w:left="0"/>
        <w:jc w:val="both"/>
      </w:pPr>
      <w:r>
        <w:rPr>
          <w:rFonts w:ascii="Times New Roman"/>
          <w:b w:val="false"/>
          <w:i w:val="false"/>
          <w:color w:val="000000"/>
          <w:sz w:val="28"/>
        </w:rPr>
        <w:t>
      банктік сәйкестендiру коды ______________________</w:t>
      </w:r>
    </w:p>
    <w:bookmarkEnd w:id="686"/>
    <w:bookmarkStart w:name="z747" w:id="687"/>
    <w:p>
      <w:pPr>
        <w:spacing w:after="0"/>
        <w:ind w:left="0"/>
        <w:jc w:val="both"/>
      </w:pPr>
      <w:r>
        <w:rPr>
          <w:rFonts w:ascii="Times New Roman"/>
          <w:b w:val="false"/>
          <w:i w:val="false"/>
          <w:color w:val="000000"/>
          <w:sz w:val="28"/>
        </w:rPr>
        <w:t>
      жеке сәйкестендiру коды ________________________</w:t>
      </w:r>
    </w:p>
    <w:bookmarkEnd w:id="687"/>
    <w:bookmarkStart w:name="z748" w:id="688"/>
    <w:p>
      <w:pPr>
        <w:spacing w:after="0"/>
        <w:ind w:left="0"/>
        <w:jc w:val="both"/>
      </w:pPr>
      <w:r>
        <w:rPr>
          <w:rFonts w:ascii="Times New Roman"/>
          <w:b w:val="false"/>
          <w:i w:val="false"/>
          <w:color w:val="000000"/>
          <w:sz w:val="28"/>
        </w:rPr>
        <w:t>
      БСН ___________________________________________</w:t>
      </w:r>
    </w:p>
    <w:bookmarkEnd w:id="688"/>
    <w:bookmarkStart w:name="z749" w:id="689"/>
    <w:p>
      <w:pPr>
        <w:spacing w:after="0"/>
        <w:ind w:left="0"/>
        <w:jc w:val="both"/>
      </w:pPr>
      <w:r>
        <w:rPr>
          <w:rFonts w:ascii="Times New Roman"/>
          <w:b w:val="false"/>
          <w:i w:val="false"/>
          <w:color w:val="000000"/>
          <w:sz w:val="28"/>
        </w:rPr>
        <w:t>
      Кбе ___________________________________________</w:t>
      </w:r>
    </w:p>
    <w:bookmarkEnd w:id="689"/>
    <w:bookmarkStart w:name="z750" w:id="690"/>
    <w:p>
      <w:pPr>
        <w:spacing w:after="0"/>
        <w:ind w:left="0"/>
        <w:jc w:val="both"/>
      </w:pPr>
      <w:r>
        <w:rPr>
          <w:rFonts w:ascii="Times New Roman"/>
          <w:b w:val="false"/>
          <w:i w:val="false"/>
          <w:color w:val="000000"/>
          <w:sz w:val="28"/>
        </w:rPr>
        <w:t>
      2. Ауыл шаруашылығы кооперативінің мүшелері туралы мәліметтер:</w:t>
      </w:r>
    </w:p>
    <w:bookmarkEnd w:id="6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691"/>
          <w:p>
            <w:pPr>
              <w:spacing w:after="20"/>
              <w:ind w:left="20"/>
              <w:jc w:val="both"/>
            </w:pPr>
            <w:r>
              <w:rPr>
                <w:rFonts w:ascii="Times New Roman"/>
                <w:b w:val="false"/>
                <w:i w:val="false"/>
                <w:color w:val="000000"/>
                <w:sz w:val="20"/>
              </w:rPr>
              <w:t>
Р/с</w:t>
            </w:r>
          </w:p>
          <w:bookmarkEnd w:id="691"/>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ЖСН-сы/ БСН-сы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2" w:id="692"/>
    <w:p>
      <w:pPr>
        <w:spacing w:after="0"/>
        <w:ind w:left="0"/>
        <w:jc w:val="both"/>
      </w:pPr>
      <w:r>
        <w:rPr>
          <w:rFonts w:ascii="Times New Roman"/>
          <w:b w:val="false"/>
          <w:i w:val="false"/>
          <w:color w:val="000000"/>
          <w:sz w:val="28"/>
        </w:rPr>
        <w:t>
      3. Элиталық тұқым өсіру шаруашылығы (тұқым өткізуші, шетелдік элиталық көшеттерді өндіруші) мен ауыл шаруашылығы тауарын өндіруші (ауыл шаруашылығы кооперативі) арасындағы сатып алу-сату шартының мәліметтері:</w:t>
      </w:r>
    </w:p>
    <w:bookmarkEnd w:id="692"/>
    <w:bookmarkStart w:name="z753" w:id="693"/>
    <w:p>
      <w:pPr>
        <w:spacing w:after="0"/>
        <w:ind w:left="0"/>
        <w:jc w:val="both"/>
      </w:pPr>
      <w:r>
        <w:rPr>
          <w:rFonts w:ascii="Times New Roman"/>
          <w:b w:val="false"/>
          <w:i w:val="false"/>
          <w:color w:val="000000"/>
          <w:sz w:val="28"/>
        </w:rPr>
        <w:t>
      сатып алушының ЖСН/БСН __________________________</w:t>
      </w:r>
    </w:p>
    <w:bookmarkEnd w:id="693"/>
    <w:bookmarkStart w:name="z754" w:id="694"/>
    <w:p>
      <w:pPr>
        <w:spacing w:after="0"/>
        <w:ind w:left="0"/>
        <w:jc w:val="both"/>
      </w:pPr>
      <w:r>
        <w:rPr>
          <w:rFonts w:ascii="Times New Roman"/>
          <w:b w:val="false"/>
          <w:i w:val="false"/>
          <w:color w:val="000000"/>
          <w:sz w:val="28"/>
        </w:rPr>
        <w:t>
      шарттың нөмірі _____________________________________</w:t>
      </w:r>
    </w:p>
    <w:bookmarkEnd w:id="694"/>
    <w:bookmarkStart w:name="z755" w:id="695"/>
    <w:p>
      <w:pPr>
        <w:spacing w:after="0"/>
        <w:ind w:left="0"/>
        <w:jc w:val="both"/>
      </w:pPr>
      <w:r>
        <w:rPr>
          <w:rFonts w:ascii="Times New Roman"/>
          <w:b w:val="false"/>
          <w:i w:val="false"/>
          <w:color w:val="000000"/>
          <w:sz w:val="28"/>
        </w:rPr>
        <w:t>
      шарттың жасалған күні ____________________________</w:t>
      </w:r>
    </w:p>
    <w:bookmarkEnd w:id="695"/>
    <w:bookmarkStart w:name="z756" w:id="696"/>
    <w:p>
      <w:pPr>
        <w:spacing w:after="0"/>
        <w:ind w:left="0"/>
        <w:jc w:val="both"/>
      </w:pPr>
      <w:r>
        <w:rPr>
          <w:rFonts w:ascii="Times New Roman"/>
          <w:b w:val="false"/>
          <w:i w:val="false"/>
          <w:color w:val="000000"/>
          <w:sz w:val="28"/>
        </w:rPr>
        <w:t>
      қосылған құн салығынсыз бағасы, теңге __________________</w:t>
      </w:r>
    </w:p>
    <w:bookmarkEnd w:id="696"/>
    <w:bookmarkStart w:name="z757" w:id="697"/>
    <w:p>
      <w:pPr>
        <w:spacing w:after="0"/>
        <w:ind w:left="0"/>
        <w:jc w:val="both"/>
      </w:pPr>
      <w:r>
        <w:rPr>
          <w:rFonts w:ascii="Times New Roman"/>
          <w:b w:val="false"/>
          <w:i w:val="false"/>
          <w:color w:val="000000"/>
          <w:sz w:val="28"/>
        </w:rPr>
        <w:t>
      элиталық тұқым өсіру шаруашылығының (тұқым өткізушінің, шетелдік элиталық көшеттерді өндірушінің) атауы және БСН-сы ________________________</w:t>
      </w:r>
    </w:p>
    <w:bookmarkEnd w:id="697"/>
    <w:bookmarkStart w:name="z758" w:id="698"/>
    <w:p>
      <w:pPr>
        <w:spacing w:after="0"/>
        <w:ind w:left="0"/>
        <w:jc w:val="both"/>
      </w:pPr>
      <w:r>
        <w:rPr>
          <w:rFonts w:ascii="Times New Roman"/>
          <w:b w:val="false"/>
          <w:i w:val="false"/>
          <w:color w:val="000000"/>
          <w:sz w:val="28"/>
        </w:rPr>
        <w:t>
      элиталық тұқым өсіру шаруашылығы (тұқым өткізушінің, шетелдік элиталық көшеттерді өндірушінің) орналасқан жерінің мекенжайы ______________________</w:t>
      </w:r>
    </w:p>
    <w:bookmarkEnd w:id="698"/>
    <w:bookmarkStart w:name="z759" w:id="699"/>
    <w:p>
      <w:pPr>
        <w:spacing w:after="0"/>
        <w:ind w:left="0"/>
        <w:jc w:val="both"/>
      </w:pPr>
      <w:r>
        <w:rPr>
          <w:rFonts w:ascii="Times New Roman"/>
          <w:b w:val="false"/>
          <w:i w:val="false"/>
          <w:color w:val="000000"/>
          <w:sz w:val="28"/>
        </w:rPr>
        <w:t>
      дақылдың, сұрыптың атауы _________________________</w:t>
      </w:r>
    </w:p>
    <w:bookmarkEnd w:id="699"/>
    <w:bookmarkStart w:name="z760" w:id="700"/>
    <w:p>
      <w:pPr>
        <w:spacing w:after="0"/>
        <w:ind w:left="0"/>
        <w:jc w:val="both"/>
      </w:pPr>
      <w:r>
        <w:rPr>
          <w:rFonts w:ascii="Times New Roman"/>
          <w:b w:val="false"/>
          <w:i w:val="false"/>
          <w:color w:val="000000"/>
          <w:sz w:val="28"/>
        </w:rPr>
        <w:t>
      элиталық көшеттердің көлемі, дана__________________</w:t>
      </w:r>
    </w:p>
    <w:bookmarkEnd w:id="700"/>
    <w:bookmarkStart w:name="z761" w:id="701"/>
    <w:p>
      <w:pPr>
        <w:spacing w:after="0"/>
        <w:ind w:left="0"/>
        <w:jc w:val="both"/>
      </w:pPr>
      <w:r>
        <w:rPr>
          <w:rFonts w:ascii="Times New Roman"/>
          <w:b w:val="false"/>
          <w:i w:val="false"/>
          <w:color w:val="000000"/>
          <w:sz w:val="28"/>
        </w:rPr>
        <w:t>
      өткізу құны, барлығы ______________________________________</w:t>
      </w:r>
    </w:p>
    <w:bookmarkEnd w:id="701"/>
    <w:bookmarkStart w:name="z762" w:id="702"/>
    <w:p>
      <w:pPr>
        <w:spacing w:after="0"/>
        <w:ind w:left="0"/>
        <w:jc w:val="both"/>
      </w:pPr>
      <w:r>
        <w:rPr>
          <w:rFonts w:ascii="Times New Roman"/>
          <w:b w:val="false"/>
          <w:i w:val="false"/>
          <w:color w:val="000000"/>
          <w:sz w:val="28"/>
        </w:rPr>
        <w:t>
      төлеу мерзімі__________________________________</w:t>
      </w:r>
    </w:p>
    <w:bookmarkEnd w:id="702"/>
    <w:bookmarkStart w:name="z763" w:id="703"/>
    <w:p>
      <w:pPr>
        <w:spacing w:after="0"/>
        <w:ind w:left="0"/>
        <w:jc w:val="both"/>
      </w:pPr>
      <w:r>
        <w:rPr>
          <w:rFonts w:ascii="Times New Roman"/>
          <w:b w:val="false"/>
          <w:i w:val="false"/>
          <w:color w:val="000000"/>
          <w:sz w:val="28"/>
        </w:rPr>
        <w:t>
      межелі (босату) пункті __________________________</w:t>
      </w:r>
    </w:p>
    <w:bookmarkEnd w:id="703"/>
    <w:bookmarkStart w:name="z764" w:id="704"/>
    <w:p>
      <w:pPr>
        <w:spacing w:after="0"/>
        <w:ind w:left="0"/>
        <w:jc w:val="both"/>
      </w:pPr>
      <w:r>
        <w:rPr>
          <w:rFonts w:ascii="Times New Roman"/>
          <w:b w:val="false"/>
          <w:i w:val="false"/>
          <w:color w:val="000000"/>
          <w:sz w:val="28"/>
        </w:rPr>
        <w:t>
      4. Элиталық көшеттерді сатып алуға жұмсалған шығындарды (өтінім берген сәтте) растайтын төлем құжаттарының, шот-фактуралардың және тұқымдарды жеткізу туралы жүкқұжаттың (актінің) мәліметтері:</w:t>
      </w:r>
    </w:p>
    <w:bookmarkEnd w:id="704"/>
    <w:bookmarkStart w:name="z765" w:id="705"/>
    <w:p>
      <w:pPr>
        <w:spacing w:after="0"/>
        <w:ind w:left="0"/>
        <w:jc w:val="both"/>
      </w:pPr>
      <w:r>
        <w:rPr>
          <w:rFonts w:ascii="Times New Roman"/>
          <w:b w:val="false"/>
          <w:i w:val="false"/>
          <w:color w:val="000000"/>
          <w:sz w:val="28"/>
        </w:rPr>
        <w:t>
      төлем құжатының нөмірі __________________________</w:t>
      </w:r>
    </w:p>
    <w:bookmarkEnd w:id="705"/>
    <w:bookmarkStart w:name="z766" w:id="706"/>
    <w:p>
      <w:pPr>
        <w:spacing w:after="0"/>
        <w:ind w:left="0"/>
        <w:jc w:val="both"/>
      </w:pPr>
      <w:r>
        <w:rPr>
          <w:rFonts w:ascii="Times New Roman"/>
          <w:b w:val="false"/>
          <w:i w:val="false"/>
          <w:color w:val="000000"/>
          <w:sz w:val="28"/>
        </w:rPr>
        <w:t>
      төлем құжатының берілген күні ___________________</w:t>
      </w:r>
    </w:p>
    <w:bookmarkEnd w:id="706"/>
    <w:bookmarkStart w:name="z767" w:id="707"/>
    <w:p>
      <w:pPr>
        <w:spacing w:after="0"/>
        <w:ind w:left="0"/>
        <w:jc w:val="both"/>
      </w:pPr>
      <w:r>
        <w:rPr>
          <w:rFonts w:ascii="Times New Roman"/>
          <w:b w:val="false"/>
          <w:i w:val="false"/>
          <w:color w:val="000000"/>
          <w:sz w:val="28"/>
        </w:rPr>
        <w:t>
      шот-фактура нөмірі ______________________________</w:t>
      </w:r>
    </w:p>
    <w:bookmarkEnd w:id="707"/>
    <w:bookmarkStart w:name="z768" w:id="708"/>
    <w:p>
      <w:pPr>
        <w:spacing w:after="0"/>
        <w:ind w:left="0"/>
        <w:jc w:val="both"/>
      </w:pPr>
      <w:r>
        <w:rPr>
          <w:rFonts w:ascii="Times New Roman"/>
          <w:b w:val="false"/>
          <w:i w:val="false"/>
          <w:color w:val="000000"/>
          <w:sz w:val="28"/>
        </w:rPr>
        <w:t>
      берілген күні __________________________________</w:t>
      </w:r>
    </w:p>
    <w:bookmarkEnd w:id="708"/>
    <w:bookmarkStart w:name="z769" w:id="709"/>
    <w:p>
      <w:pPr>
        <w:spacing w:after="0"/>
        <w:ind w:left="0"/>
        <w:jc w:val="both"/>
      </w:pPr>
      <w:r>
        <w:rPr>
          <w:rFonts w:ascii="Times New Roman"/>
          <w:b w:val="false"/>
          <w:i w:val="false"/>
          <w:color w:val="000000"/>
          <w:sz w:val="28"/>
        </w:rPr>
        <w:t>
      тасымалдауға арналған жүкқұжаттың нөмірі_________________________</w:t>
      </w:r>
    </w:p>
    <w:bookmarkEnd w:id="709"/>
    <w:bookmarkStart w:name="z770" w:id="710"/>
    <w:p>
      <w:pPr>
        <w:spacing w:after="0"/>
        <w:ind w:left="0"/>
        <w:jc w:val="both"/>
      </w:pPr>
      <w:r>
        <w:rPr>
          <w:rFonts w:ascii="Times New Roman"/>
          <w:b w:val="false"/>
          <w:i w:val="false"/>
          <w:color w:val="000000"/>
          <w:sz w:val="28"/>
        </w:rPr>
        <w:t>
      босатуға арналған жүкқұжаттың нөмірі______________________________</w:t>
      </w:r>
    </w:p>
    <w:bookmarkEnd w:id="710"/>
    <w:bookmarkStart w:name="z771" w:id="711"/>
    <w:p>
      <w:pPr>
        <w:spacing w:after="0"/>
        <w:ind w:left="0"/>
        <w:jc w:val="both"/>
      </w:pPr>
      <w:r>
        <w:rPr>
          <w:rFonts w:ascii="Times New Roman"/>
          <w:b w:val="false"/>
          <w:i w:val="false"/>
          <w:color w:val="000000"/>
          <w:sz w:val="28"/>
        </w:rPr>
        <w:t>
      5. Тауарларға арналған декларацияның (элиталық көшеттерді Еуразиялық экономикалық одаққа кірмейтін елдерден сатып алған кезде) мәліметтері:</w:t>
      </w:r>
    </w:p>
    <w:bookmarkEnd w:id="711"/>
    <w:bookmarkStart w:name="z772" w:id="712"/>
    <w:p>
      <w:pPr>
        <w:spacing w:after="0"/>
        <w:ind w:left="0"/>
        <w:jc w:val="both"/>
      </w:pPr>
      <w:r>
        <w:rPr>
          <w:rFonts w:ascii="Times New Roman"/>
          <w:b w:val="false"/>
          <w:i w:val="false"/>
          <w:color w:val="000000"/>
          <w:sz w:val="28"/>
        </w:rPr>
        <w:t>
      декларацияның нөмірі ____________________________</w:t>
      </w:r>
    </w:p>
    <w:bookmarkEnd w:id="712"/>
    <w:bookmarkStart w:name="z773" w:id="713"/>
    <w:p>
      <w:pPr>
        <w:spacing w:after="0"/>
        <w:ind w:left="0"/>
        <w:jc w:val="both"/>
      </w:pPr>
      <w:r>
        <w:rPr>
          <w:rFonts w:ascii="Times New Roman"/>
          <w:b w:val="false"/>
          <w:i w:val="false"/>
          <w:color w:val="000000"/>
          <w:sz w:val="28"/>
        </w:rPr>
        <w:t>
      берілген күні ____________________________________</w:t>
      </w:r>
    </w:p>
    <w:bookmarkEnd w:id="713"/>
    <w:bookmarkStart w:name="z774" w:id="714"/>
    <w:p>
      <w:pPr>
        <w:spacing w:after="0"/>
        <w:ind w:left="0"/>
        <w:jc w:val="both"/>
      </w:pPr>
      <w:r>
        <w:rPr>
          <w:rFonts w:ascii="Times New Roman"/>
          <w:b w:val="false"/>
          <w:i w:val="false"/>
          <w:color w:val="000000"/>
          <w:sz w:val="28"/>
        </w:rPr>
        <w:t>
      дақылдың, сұрыптың атауы _________________________</w:t>
      </w:r>
    </w:p>
    <w:bookmarkEnd w:id="714"/>
    <w:bookmarkStart w:name="z775" w:id="715"/>
    <w:p>
      <w:pPr>
        <w:spacing w:after="0"/>
        <w:ind w:left="0"/>
        <w:jc w:val="both"/>
      </w:pPr>
      <w:r>
        <w:rPr>
          <w:rFonts w:ascii="Times New Roman"/>
          <w:b w:val="false"/>
          <w:i w:val="false"/>
          <w:color w:val="000000"/>
          <w:sz w:val="28"/>
        </w:rPr>
        <w:t>
      элиталық көшеттердің көлемі, дана_________________</w:t>
      </w:r>
    </w:p>
    <w:bookmarkEnd w:id="715"/>
    <w:bookmarkStart w:name="z776" w:id="716"/>
    <w:p>
      <w:pPr>
        <w:spacing w:after="0"/>
        <w:ind w:left="0"/>
        <w:jc w:val="both"/>
      </w:pPr>
      <w:r>
        <w:rPr>
          <w:rFonts w:ascii="Times New Roman"/>
          <w:b w:val="false"/>
          <w:i w:val="false"/>
          <w:color w:val="000000"/>
          <w:sz w:val="28"/>
        </w:rPr>
        <w:t>
      бағасы, теңге ____________________________________</w:t>
      </w:r>
    </w:p>
    <w:bookmarkEnd w:id="716"/>
    <w:bookmarkStart w:name="z777" w:id="717"/>
    <w:p>
      <w:pPr>
        <w:spacing w:after="0"/>
        <w:ind w:left="0"/>
        <w:jc w:val="both"/>
      </w:pPr>
      <w:r>
        <w:rPr>
          <w:rFonts w:ascii="Times New Roman"/>
          <w:b w:val="false"/>
          <w:i w:val="false"/>
          <w:color w:val="000000"/>
          <w:sz w:val="28"/>
        </w:rPr>
        <w:t>
      өткізу құны, барлығы ____________________________</w:t>
      </w:r>
    </w:p>
    <w:bookmarkEnd w:id="717"/>
    <w:bookmarkStart w:name="z778" w:id="718"/>
    <w:p>
      <w:pPr>
        <w:spacing w:after="0"/>
        <w:ind w:left="0"/>
        <w:jc w:val="both"/>
      </w:pPr>
      <w:r>
        <w:rPr>
          <w:rFonts w:ascii="Times New Roman"/>
          <w:b w:val="false"/>
          <w:i w:val="false"/>
          <w:color w:val="000000"/>
          <w:sz w:val="28"/>
        </w:rPr>
        <w:t>
      шетелдік элиталық көшет өндірушінің атауы __________________</w:t>
      </w:r>
    </w:p>
    <w:bookmarkEnd w:id="718"/>
    <w:bookmarkStart w:name="z779" w:id="719"/>
    <w:p>
      <w:pPr>
        <w:spacing w:after="0"/>
        <w:ind w:left="0"/>
        <w:jc w:val="both"/>
      </w:pPr>
      <w:r>
        <w:rPr>
          <w:rFonts w:ascii="Times New Roman"/>
          <w:b w:val="false"/>
          <w:i w:val="false"/>
          <w:color w:val="000000"/>
          <w:sz w:val="28"/>
        </w:rPr>
        <w:t>
      шетелдік элиталық көшет өндірушінің орналасқан жерінің мекенжайы ____________</w:t>
      </w:r>
    </w:p>
    <w:bookmarkEnd w:id="719"/>
    <w:bookmarkStart w:name="z780" w:id="720"/>
    <w:p>
      <w:pPr>
        <w:spacing w:after="0"/>
        <w:ind w:left="0"/>
        <w:jc w:val="both"/>
      </w:pPr>
      <w:r>
        <w:rPr>
          <w:rFonts w:ascii="Times New Roman"/>
          <w:b w:val="false"/>
          <w:i w:val="false"/>
          <w:color w:val="000000"/>
          <w:sz w:val="28"/>
        </w:rPr>
        <w:t>
      6. Элиталық көшеттердің Еуразиялық экономикалық одақ елдерінен әкелінгенін растайтын, мемлекеттік кірістер органы берген құжаттың мәліметтері:</w:t>
      </w:r>
    </w:p>
    <w:bookmarkEnd w:id="720"/>
    <w:bookmarkStart w:name="z781" w:id="721"/>
    <w:p>
      <w:pPr>
        <w:spacing w:after="0"/>
        <w:ind w:left="0"/>
        <w:jc w:val="both"/>
      </w:pPr>
      <w:r>
        <w:rPr>
          <w:rFonts w:ascii="Times New Roman"/>
          <w:b w:val="false"/>
          <w:i w:val="false"/>
          <w:color w:val="000000"/>
          <w:sz w:val="28"/>
        </w:rPr>
        <w:t>
      құжаттың нөмірі _______________________________</w:t>
      </w:r>
    </w:p>
    <w:bookmarkEnd w:id="721"/>
    <w:bookmarkStart w:name="z782" w:id="722"/>
    <w:p>
      <w:pPr>
        <w:spacing w:after="0"/>
        <w:ind w:left="0"/>
        <w:jc w:val="both"/>
      </w:pPr>
      <w:r>
        <w:rPr>
          <w:rFonts w:ascii="Times New Roman"/>
          <w:b w:val="false"/>
          <w:i w:val="false"/>
          <w:color w:val="000000"/>
          <w:sz w:val="28"/>
        </w:rPr>
        <w:t>
      берілген күні __________________________________</w:t>
      </w:r>
    </w:p>
    <w:bookmarkEnd w:id="722"/>
    <w:bookmarkStart w:name="z783" w:id="723"/>
    <w:p>
      <w:pPr>
        <w:spacing w:after="0"/>
        <w:ind w:left="0"/>
        <w:jc w:val="both"/>
      </w:pPr>
      <w:r>
        <w:rPr>
          <w:rFonts w:ascii="Times New Roman"/>
          <w:b w:val="false"/>
          <w:i w:val="false"/>
          <w:color w:val="000000"/>
          <w:sz w:val="28"/>
        </w:rPr>
        <w:t>
      дақылдың, сұрыптың атауы _______________________</w:t>
      </w:r>
    </w:p>
    <w:bookmarkEnd w:id="723"/>
    <w:bookmarkStart w:name="z784" w:id="724"/>
    <w:p>
      <w:pPr>
        <w:spacing w:after="0"/>
        <w:ind w:left="0"/>
        <w:jc w:val="both"/>
      </w:pPr>
      <w:r>
        <w:rPr>
          <w:rFonts w:ascii="Times New Roman"/>
          <w:b w:val="false"/>
          <w:i w:val="false"/>
          <w:color w:val="000000"/>
          <w:sz w:val="28"/>
        </w:rPr>
        <w:t>
      элиталық көшеттердің көлемі, дана_________________</w:t>
      </w:r>
    </w:p>
    <w:bookmarkEnd w:id="724"/>
    <w:bookmarkStart w:name="z785" w:id="725"/>
    <w:p>
      <w:pPr>
        <w:spacing w:after="0"/>
        <w:ind w:left="0"/>
        <w:jc w:val="both"/>
      </w:pPr>
      <w:r>
        <w:rPr>
          <w:rFonts w:ascii="Times New Roman"/>
          <w:b w:val="false"/>
          <w:i w:val="false"/>
          <w:color w:val="000000"/>
          <w:sz w:val="28"/>
        </w:rPr>
        <w:t>
      бағасы, теңге ____________________________________</w:t>
      </w:r>
    </w:p>
    <w:bookmarkEnd w:id="725"/>
    <w:bookmarkStart w:name="z786" w:id="726"/>
    <w:p>
      <w:pPr>
        <w:spacing w:after="0"/>
        <w:ind w:left="0"/>
        <w:jc w:val="both"/>
      </w:pPr>
      <w:r>
        <w:rPr>
          <w:rFonts w:ascii="Times New Roman"/>
          <w:b w:val="false"/>
          <w:i w:val="false"/>
          <w:color w:val="000000"/>
          <w:sz w:val="28"/>
        </w:rPr>
        <w:t>
      өткізу құны, барлығы ____________________________</w:t>
      </w:r>
    </w:p>
    <w:bookmarkEnd w:id="726"/>
    <w:bookmarkStart w:name="z787" w:id="727"/>
    <w:p>
      <w:pPr>
        <w:spacing w:after="0"/>
        <w:ind w:left="0"/>
        <w:jc w:val="both"/>
      </w:pPr>
      <w:r>
        <w:rPr>
          <w:rFonts w:ascii="Times New Roman"/>
          <w:b w:val="false"/>
          <w:i w:val="false"/>
          <w:color w:val="000000"/>
          <w:sz w:val="28"/>
        </w:rPr>
        <w:t>
      шетелдік элиталық көшет өндірушінің атауы ___________________</w:t>
      </w:r>
    </w:p>
    <w:bookmarkEnd w:id="727"/>
    <w:bookmarkStart w:name="z788" w:id="728"/>
    <w:p>
      <w:pPr>
        <w:spacing w:after="0"/>
        <w:ind w:left="0"/>
        <w:jc w:val="both"/>
      </w:pPr>
      <w:r>
        <w:rPr>
          <w:rFonts w:ascii="Times New Roman"/>
          <w:b w:val="false"/>
          <w:i w:val="false"/>
          <w:color w:val="000000"/>
          <w:sz w:val="28"/>
        </w:rPr>
        <w:t>
      шетелдік элиталық көшет өндірушінің орналасқан жерінің мекенжайы ____________</w:t>
      </w:r>
    </w:p>
    <w:bookmarkEnd w:id="728"/>
    <w:bookmarkStart w:name="z789" w:id="729"/>
    <w:p>
      <w:pPr>
        <w:spacing w:after="0"/>
        <w:ind w:left="0"/>
        <w:jc w:val="both"/>
      </w:pPr>
      <w:r>
        <w:rPr>
          <w:rFonts w:ascii="Times New Roman"/>
          <w:b w:val="false"/>
          <w:i w:val="false"/>
          <w:color w:val="000000"/>
          <w:sz w:val="28"/>
        </w:rPr>
        <w:t>
      7. Құжаттар туралы мәліметтер:</w:t>
      </w:r>
    </w:p>
    <w:bookmarkEnd w:id="729"/>
    <w:bookmarkStart w:name="z790" w:id="730"/>
    <w:p>
      <w:pPr>
        <w:spacing w:after="0"/>
        <w:ind w:left="0"/>
        <w:jc w:val="both"/>
      </w:pPr>
      <w:r>
        <w:rPr>
          <w:rFonts w:ascii="Times New Roman"/>
          <w:b w:val="false"/>
          <w:i w:val="false"/>
          <w:color w:val="000000"/>
          <w:sz w:val="28"/>
        </w:rPr>
        <w:t>
      элиталық көшеттердің сұрыптық және егістік сапасын растайтын құжаттар:</w:t>
      </w:r>
    </w:p>
    <w:bookmarkEnd w:id="730"/>
    <w:bookmarkStart w:name="z791" w:id="731"/>
    <w:p>
      <w:pPr>
        <w:spacing w:after="0"/>
        <w:ind w:left="0"/>
        <w:jc w:val="both"/>
      </w:pPr>
      <w:r>
        <w:rPr>
          <w:rFonts w:ascii="Times New Roman"/>
          <w:b w:val="false"/>
          <w:i w:val="false"/>
          <w:color w:val="000000"/>
          <w:sz w:val="28"/>
        </w:rPr>
        <w:t>
      құжаттың атауы________________________________</w:t>
      </w:r>
    </w:p>
    <w:bookmarkEnd w:id="731"/>
    <w:bookmarkStart w:name="z792" w:id="732"/>
    <w:p>
      <w:pPr>
        <w:spacing w:after="0"/>
        <w:ind w:left="0"/>
        <w:jc w:val="both"/>
      </w:pPr>
      <w:r>
        <w:rPr>
          <w:rFonts w:ascii="Times New Roman"/>
          <w:b w:val="false"/>
          <w:i w:val="false"/>
          <w:color w:val="000000"/>
          <w:sz w:val="28"/>
        </w:rPr>
        <w:t>
      құжаттың нөмірі________________________________</w:t>
      </w:r>
    </w:p>
    <w:bookmarkEnd w:id="732"/>
    <w:bookmarkStart w:name="z793" w:id="733"/>
    <w:p>
      <w:pPr>
        <w:spacing w:after="0"/>
        <w:ind w:left="0"/>
        <w:jc w:val="both"/>
      </w:pPr>
      <w:r>
        <w:rPr>
          <w:rFonts w:ascii="Times New Roman"/>
          <w:b w:val="false"/>
          <w:i w:val="false"/>
          <w:color w:val="000000"/>
          <w:sz w:val="28"/>
        </w:rPr>
        <w:t>
      берілген күні __________________________________</w:t>
      </w:r>
    </w:p>
    <w:bookmarkEnd w:id="733"/>
    <w:bookmarkStart w:name="z794" w:id="734"/>
    <w:p>
      <w:pPr>
        <w:spacing w:after="0"/>
        <w:ind w:left="0"/>
        <w:jc w:val="both"/>
      </w:pPr>
      <w:r>
        <w:rPr>
          <w:rFonts w:ascii="Times New Roman"/>
          <w:b w:val="false"/>
          <w:i w:val="false"/>
          <w:color w:val="000000"/>
          <w:sz w:val="28"/>
        </w:rPr>
        <w:t>
      кім берді ______________________________________</w:t>
      </w:r>
    </w:p>
    <w:bookmarkEnd w:id="734"/>
    <w:bookmarkStart w:name="z795" w:id="735"/>
    <w:p>
      <w:pPr>
        <w:spacing w:after="0"/>
        <w:ind w:left="0"/>
        <w:jc w:val="both"/>
      </w:pPr>
      <w:r>
        <w:rPr>
          <w:rFonts w:ascii="Times New Roman"/>
          <w:b w:val="false"/>
          <w:i w:val="false"/>
          <w:color w:val="000000"/>
          <w:sz w:val="28"/>
        </w:rPr>
        <w:t>
      апробация актісі:</w:t>
      </w:r>
    </w:p>
    <w:bookmarkEnd w:id="735"/>
    <w:bookmarkStart w:name="z796" w:id="736"/>
    <w:p>
      <w:pPr>
        <w:spacing w:after="0"/>
        <w:ind w:left="0"/>
        <w:jc w:val="both"/>
      </w:pPr>
      <w:r>
        <w:rPr>
          <w:rFonts w:ascii="Times New Roman"/>
          <w:b w:val="false"/>
          <w:i w:val="false"/>
          <w:color w:val="000000"/>
          <w:sz w:val="28"/>
        </w:rPr>
        <w:t>
      құжаттың нөмірі________________________________</w:t>
      </w:r>
    </w:p>
    <w:bookmarkEnd w:id="736"/>
    <w:bookmarkStart w:name="z797" w:id="737"/>
    <w:p>
      <w:pPr>
        <w:spacing w:after="0"/>
        <w:ind w:left="0"/>
        <w:jc w:val="both"/>
      </w:pPr>
      <w:r>
        <w:rPr>
          <w:rFonts w:ascii="Times New Roman"/>
          <w:b w:val="false"/>
          <w:i w:val="false"/>
          <w:color w:val="000000"/>
          <w:sz w:val="28"/>
        </w:rPr>
        <w:t>
      берілген күні __________________________________</w:t>
      </w:r>
    </w:p>
    <w:bookmarkEnd w:id="737"/>
    <w:bookmarkStart w:name="z798" w:id="738"/>
    <w:p>
      <w:pPr>
        <w:spacing w:after="0"/>
        <w:ind w:left="0"/>
        <w:jc w:val="both"/>
      </w:pPr>
      <w:r>
        <w:rPr>
          <w:rFonts w:ascii="Times New Roman"/>
          <w:b w:val="false"/>
          <w:i w:val="false"/>
          <w:color w:val="000000"/>
          <w:sz w:val="28"/>
        </w:rPr>
        <w:t>
      кім берді ______________________________________</w:t>
      </w:r>
    </w:p>
    <w:bookmarkEnd w:id="738"/>
    <w:bookmarkStart w:name="z799" w:id="739"/>
    <w:p>
      <w:pPr>
        <w:spacing w:after="0"/>
        <w:ind w:left="0"/>
        <w:jc w:val="both"/>
      </w:pPr>
      <w:r>
        <w:rPr>
          <w:rFonts w:ascii="Times New Roman"/>
          <w:b w:val="false"/>
          <w:i w:val="false"/>
          <w:color w:val="000000"/>
          <w:sz w:val="28"/>
        </w:rPr>
        <w:t>
      8. Тауардың шығу тегі туралы сертификаттың немесе тауардың шығу тегі туралы декларацияның (элиталық көшеттерді Еуразиялық экономикалық одаққа кірмейтін елдерден сатып алған кезде) мәліметтері:</w:t>
      </w:r>
    </w:p>
    <w:bookmarkEnd w:id="739"/>
    <w:bookmarkStart w:name="z800" w:id="740"/>
    <w:p>
      <w:pPr>
        <w:spacing w:after="0"/>
        <w:ind w:left="0"/>
        <w:jc w:val="both"/>
      </w:pPr>
      <w:r>
        <w:rPr>
          <w:rFonts w:ascii="Times New Roman"/>
          <w:b w:val="false"/>
          <w:i w:val="false"/>
          <w:color w:val="000000"/>
          <w:sz w:val="28"/>
        </w:rPr>
        <w:t>
      нөмірі мен берілген күні __________________________</w:t>
      </w:r>
    </w:p>
    <w:bookmarkEnd w:id="740"/>
    <w:bookmarkStart w:name="z801" w:id="741"/>
    <w:p>
      <w:pPr>
        <w:spacing w:after="0"/>
        <w:ind w:left="0"/>
        <w:jc w:val="both"/>
      </w:pPr>
      <w:r>
        <w:rPr>
          <w:rFonts w:ascii="Times New Roman"/>
          <w:b w:val="false"/>
          <w:i w:val="false"/>
          <w:color w:val="000000"/>
          <w:sz w:val="28"/>
        </w:rPr>
        <w:t>
      тауардың атауы _________________________________</w:t>
      </w:r>
    </w:p>
    <w:bookmarkEnd w:id="741"/>
    <w:bookmarkStart w:name="z802" w:id="742"/>
    <w:p>
      <w:pPr>
        <w:spacing w:after="0"/>
        <w:ind w:left="0"/>
        <w:jc w:val="both"/>
      </w:pPr>
      <w:r>
        <w:rPr>
          <w:rFonts w:ascii="Times New Roman"/>
          <w:b w:val="false"/>
          <w:i w:val="false"/>
          <w:color w:val="000000"/>
          <w:sz w:val="28"/>
        </w:rPr>
        <w:t>
      экспорттаушы/жүк жөнелтуші ______________________</w:t>
      </w:r>
    </w:p>
    <w:bookmarkEnd w:id="742"/>
    <w:bookmarkStart w:name="z803" w:id="743"/>
    <w:p>
      <w:pPr>
        <w:spacing w:after="0"/>
        <w:ind w:left="0"/>
        <w:jc w:val="both"/>
      </w:pPr>
      <w:r>
        <w:rPr>
          <w:rFonts w:ascii="Times New Roman"/>
          <w:b w:val="false"/>
          <w:i w:val="false"/>
          <w:color w:val="000000"/>
          <w:sz w:val="28"/>
        </w:rPr>
        <w:t>
      импорттаушы/жүк алушы________________________</w:t>
      </w:r>
    </w:p>
    <w:bookmarkEnd w:id="743"/>
    <w:bookmarkStart w:name="z804" w:id="744"/>
    <w:p>
      <w:pPr>
        <w:spacing w:after="0"/>
        <w:ind w:left="0"/>
        <w:jc w:val="both"/>
      </w:pPr>
      <w:r>
        <w:rPr>
          <w:rFonts w:ascii="Times New Roman"/>
          <w:b w:val="false"/>
          <w:i w:val="false"/>
          <w:color w:val="000000"/>
          <w:sz w:val="28"/>
        </w:rPr>
        <w:t>
      9. Жеміс-жидек дақылдары мен жүзімнің отырғызылған көпжылдық екпелерін зерттеп-қарау актісі туралы мәліметтер:</w:t>
      </w:r>
    </w:p>
    <w:bookmarkEnd w:id="744"/>
    <w:bookmarkStart w:name="z805" w:id="745"/>
    <w:p>
      <w:pPr>
        <w:spacing w:after="0"/>
        <w:ind w:left="0"/>
        <w:jc w:val="both"/>
      </w:pPr>
      <w:r>
        <w:rPr>
          <w:rFonts w:ascii="Times New Roman"/>
          <w:b w:val="false"/>
          <w:i w:val="false"/>
          <w:color w:val="000000"/>
          <w:sz w:val="28"/>
        </w:rPr>
        <w:t>
      құжат нөмірі___________________</w:t>
      </w:r>
    </w:p>
    <w:bookmarkEnd w:id="745"/>
    <w:bookmarkStart w:name="z806" w:id="746"/>
    <w:p>
      <w:pPr>
        <w:spacing w:after="0"/>
        <w:ind w:left="0"/>
        <w:jc w:val="both"/>
      </w:pPr>
      <w:r>
        <w:rPr>
          <w:rFonts w:ascii="Times New Roman"/>
          <w:b w:val="false"/>
          <w:i w:val="false"/>
          <w:color w:val="000000"/>
          <w:sz w:val="28"/>
        </w:rPr>
        <w:t>
      берілген күні ______________________</w:t>
      </w:r>
    </w:p>
    <w:bookmarkEnd w:id="746"/>
    <w:bookmarkStart w:name="z807" w:id="747"/>
    <w:p>
      <w:pPr>
        <w:spacing w:after="0"/>
        <w:ind w:left="0"/>
        <w:jc w:val="both"/>
      </w:pPr>
      <w:r>
        <w:rPr>
          <w:rFonts w:ascii="Times New Roman"/>
          <w:b w:val="false"/>
          <w:i w:val="false"/>
          <w:color w:val="000000"/>
          <w:sz w:val="28"/>
        </w:rPr>
        <w:t>
      кім берді ________________________</w:t>
      </w:r>
    </w:p>
    <w:bookmarkEnd w:id="747"/>
    <w:bookmarkStart w:name="z808" w:id="748"/>
    <w:p>
      <w:pPr>
        <w:spacing w:after="0"/>
        <w:ind w:left="0"/>
        <w:jc w:val="both"/>
      </w:pPr>
      <w:r>
        <w:rPr>
          <w:rFonts w:ascii="Times New Roman"/>
          <w:b w:val="false"/>
          <w:i w:val="false"/>
          <w:color w:val="000000"/>
          <w:sz w:val="28"/>
        </w:rPr>
        <w:t>
      10. Тиесілі субсидиялар есептемесі:</w:t>
      </w:r>
    </w:p>
    <w:bookmarkEnd w:id="7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сұрыптың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схемасы, метр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9" w:id="749"/>
    <w:p>
      <w:pPr>
        <w:spacing w:after="0"/>
        <w:ind w:left="0"/>
        <w:jc w:val="both"/>
      </w:pPr>
      <w:r>
        <w:rPr>
          <w:rFonts w:ascii="Times New Roman"/>
          <w:b w:val="false"/>
          <w:i w:val="false"/>
          <w:color w:val="000000"/>
          <w:sz w:val="28"/>
        </w:rPr>
        <w:t>
      кестенің жалғасы</w:t>
      </w:r>
    </w:p>
    <w:bookmarkEnd w:id="7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нормасы, дана/гектар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көшеттер,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 тұқымның нақты бағасы,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Тұқымның 1 данасына субсидиялар нормативі,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 (7-баған х 9-баған)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10" w:id="750"/>
    <w:p>
      <w:pPr>
        <w:spacing w:after="0"/>
        <w:ind w:left="0"/>
        <w:jc w:val="both"/>
      </w:pPr>
      <w:r>
        <w:rPr>
          <w:rFonts w:ascii="Times New Roman"/>
          <w:b w:val="false"/>
          <w:i w:val="false"/>
          <w:color w:val="000000"/>
          <w:sz w:val="28"/>
        </w:rPr>
        <w:t>
      2023, 2024, 2025 жылдары танаптың кадастрлық нөмірін беру талап етілмейді, танаптың алаңын ауыл шаруашылығы тауарын өндіруші (ауыл шаруашылығы кооперативі) дербес көрсетеді. Бұл ретте, танаптың алаңы осы ауыл шаруашылығы тауарын өндірушіге (ауыл шаруашылығы кооперативіне) жер пайдалану және (немесе) жеке меншік құқығында тиесілі ауыл шаруашылығы мақсатындағы жер учаскелерінің алаңынан аспайды.</w:t>
      </w:r>
    </w:p>
    <w:bookmarkEnd w:id="750"/>
    <w:bookmarkStart w:name="z811" w:id="751"/>
    <w:p>
      <w:pPr>
        <w:spacing w:after="0"/>
        <w:ind w:left="0"/>
        <w:jc w:val="both"/>
      </w:pPr>
      <w:r>
        <w:rPr>
          <w:rFonts w:ascii="Times New Roman"/>
          <w:b w:val="false"/>
          <w:i w:val="false"/>
          <w:color w:val="000000"/>
          <w:sz w:val="28"/>
        </w:rPr>
        <w:t xml:space="preserve">
      Элиталық тұқым өсіру шаруашылығы өткізген элиталық көшеттер бойынша сұрыптық куәлік және байқау актісі туралы мәліметтер көрсетіледі; өткізушілерден не тікелей шетелдік өндірушіден сатып алынған, импортталатын тұқымдар бойынша жөнелтуші елдің құзыретті органдары берген сұрыптық және егістік сапаларын растайтын құжат туралы мәліметтер көрсетіледі. </w:t>
      </w:r>
    </w:p>
    <w:bookmarkEnd w:id="751"/>
    <w:bookmarkStart w:name="z812" w:id="752"/>
    <w:p>
      <w:pPr>
        <w:spacing w:after="0"/>
        <w:ind w:left="0"/>
        <w:jc w:val="both"/>
      </w:pPr>
      <w:r>
        <w:rPr>
          <w:rFonts w:ascii="Times New Roman"/>
          <w:b w:val="false"/>
          <w:i w:val="false"/>
          <w:color w:val="000000"/>
          <w:sz w:val="28"/>
        </w:rPr>
        <w:t>
      Егер элиталық көшеттердің нақты құны субсидиялар нормативі есептелген құннан төмен болса, онда субсидияларды есептеу субсидиялар көлемдерін есепке ала отырып, олардың нақты құнынан жүргізіледі және 5-баған х 7-баған х 9-баған х 0,5 формуласы бойынша есептеледі.</w:t>
      </w:r>
    </w:p>
    <w:bookmarkEnd w:id="752"/>
    <w:bookmarkStart w:name="z813" w:id="753"/>
    <w:p>
      <w:pPr>
        <w:spacing w:after="0"/>
        <w:ind w:left="0"/>
        <w:jc w:val="both"/>
      </w:pPr>
      <w:r>
        <w:rPr>
          <w:rFonts w:ascii="Times New Roman"/>
          <w:b w:val="false"/>
          <w:i w:val="false"/>
          <w:color w:val="000000"/>
          <w:sz w:val="28"/>
        </w:rPr>
        <w:t>
      Егер элиталық көшеттердің нақты құны субсидиялар нормативі есептелген құннан жоғары болса, онда субсидия субсидиялар нормативіне тең болады және 5-баған х 7-баған х 10-баған формуласы бойынша есептеледі.</w:t>
      </w:r>
    </w:p>
    <w:bookmarkEnd w:id="753"/>
    <w:bookmarkStart w:name="z814" w:id="754"/>
    <w:p>
      <w:pPr>
        <w:spacing w:after="0"/>
        <w:ind w:left="0"/>
        <w:jc w:val="both"/>
      </w:pPr>
      <w:r>
        <w:rPr>
          <w:rFonts w:ascii="Times New Roman"/>
          <w:b w:val="false"/>
          <w:i w:val="false"/>
          <w:color w:val="000000"/>
          <w:sz w:val="28"/>
        </w:rPr>
        <w:t xml:space="preserve">
      Элиталық көшеттерді сатып алған кезде ауыл шаруашылығы кооперативі өтінім берген жағдайда ауыл шаруашылығы кооперативінің мүшелері мәліметтерді толтырады және ауыл шаруашылығы кооперативінің әрбір мүшесіне тиесілі субсидияларды есептеу жүргізіледі. </w:t>
      </w:r>
    </w:p>
    <w:bookmarkEnd w:id="754"/>
    <w:bookmarkStart w:name="z815" w:id="755"/>
    <w:p>
      <w:pPr>
        <w:spacing w:after="0"/>
        <w:ind w:left="0"/>
        <w:jc w:val="both"/>
      </w:pPr>
      <w:r>
        <w:rPr>
          <w:rFonts w:ascii="Times New Roman"/>
          <w:b w:val="false"/>
          <w:i w:val="false"/>
          <w:color w:val="000000"/>
          <w:sz w:val="28"/>
        </w:rPr>
        <w:t>
      Жеміс-жидек дақылдары мен жүзімнің субсидияланған элиталық көшеттерін жеміс-жидек дақылдары мен жүзімнің көпжылдық екпелерін отырғызу үшін пайдалануға, сондай-ақ оларды өсіруді (күтуді) қамтамасыз ететінімді растаймын.</w:t>
      </w:r>
    </w:p>
    <w:bookmarkEnd w:id="755"/>
    <w:bookmarkStart w:name="z816" w:id="756"/>
    <w:p>
      <w:pPr>
        <w:spacing w:after="0"/>
        <w:ind w:left="0"/>
        <w:jc w:val="both"/>
      </w:pPr>
      <w:r>
        <w:rPr>
          <w:rFonts w:ascii="Times New Roman"/>
          <w:b w:val="false"/>
          <w:i w:val="false"/>
          <w:color w:val="000000"/>
          <w:sz w:val="28"/>
        </w:rPr>
        <w:t>
      Пайдаланылмаған және өсіруді (күтімді) қамтамасыз етпеген жағдайда, алынған субсидияларды қайтаруға келісемін.</w:t>
      </w:r>
    </w:p>
    <w:bookmarkEnd w:id="756"/>
    <w:bookmarkStart w:name="z817" w:id="757"/>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құпиядан тұратын мәліметтерді пайдалануға, дербес деректерді және өзге ақпаратты жинауға, өңдеуге, сақтауға, шығарып алуға және пайдалануға, сондай-ақ көрсетілген мемлекеттік қызмет бойынша деректерді бюджетті атқару жөніндегі уәкілетті органға беруге келісім беремін.</w:t>
      </w:r>
    </w:p>
    <w:bookmarkEnd w:id="757"/>
    <w:bookmarkStart w:name="z818" w:id="758"/>
    <w:p>
      <w:pPr>
        <w:spacing w:after="0"/>
        <w:ind w:left="0"/>
        <w:jc w:val="both"/>
      </w:pPr>
      <w:r>
        <w:rPr>
          <w:rFonts w:ascii="Times New Roman"/>
          <w:b w:val="false"/>
          <w:i w:val="false"/>
          <w:color w:val="000000"/>
          <w:sz w:val="28"/>
        </w:rPr>
        <w:t>
      Өтініш беруші 20__ жылғы "__" ________ сағат _____ қол қойып, жіберді:</w:t>
      </w:r>
    </w:p>
    <w:bookmarkEnd w:id="758"/>
    <w:bookmarkStart w:name="z819" w:id="759"/>
    <w:p>
      <w:pPr>
        <w:spacing w:after="0"/>
        <w:ind w:left="0"/>
        <w:jc w:val="both"/>
      </w:pPr>
      <w:r>
        <w:rPr>
          <w:rFonts w:ascii="Times New Roman"/>
          <w:b w:val="false"/>
          <w:i w:val="false"/>
          <w:color w:val="000000"/>
          <w:sz w:val="28"/>
        </w:rPr>
        <w:t xml:space="preserve">
      Электрондық цифрлық қолтаңбадан (бұдан әрі – ЭЦҚ) алынған деректер </w:t>
      </w:r>
    </w:p>
    <w:bookmarkEnd w:id="759"/>
    <w:bookmarkStart w:name="z820" w:id="760"/>
    <w:p>
      <w:pPr>
        <w:spacing w:after="0"/>
        <w:ind w:left="0"/>
        <w:jc w:val="both"/>
      </w:pPr>
      <w:r>
        <w:rPr>
          <w:rFonts w:ascii="Times New Roman"/>
          <w:b w:val="false"/>
          <w:i w:val="false"/>
          <w:color w:val="000000"/>
          <w:sz w:val="28"/>
        </w:rPr>
        <w:t>
      ЭЦҚ қою күні және уақыты</w:t>
      </w:r>
    </w:p>
    <w:bookmarkEnd w:id="760"/>
    <w:bookmarkStart w:name="z821" w:id="761"/>
    <w:p>
      <w:pPr>
        <w:spacing w:after="0"/>
        <w:ind w:left="0"/>
        <w:jc w:val="both"/>
      </w:pPr>
      <w:r>
        <w:rPr>
          <w:rFonts w:ascii="Times New Roman"/>
          <w:b w:val="false"/>
          <w:i w:val="false"/>
          <w:color w:val="000000"/>
          <w:sz w:val="28"/>
        </w:rPr>
        <w:t>
      Өтінімді қабылдау туралы хабарлама:</w:t>
      </w:r>
    </w:p>
    <w:bookmarkEnd w:id="761"/>
    <w:bookmarkStart w:name="z822" w:id="762"/>
    <w:p>
      <w:pPr>
        <w:spacing w:after="0"/>
        <w:ind w:left="0"/>
        <w:jc w:val="both"/>
      </w:pPr>
      <w:r>
        <w:rPr>
          <w:rFonts w:ascii="Times New Roman"/>
          <w:b w:val="false"/>
          <w:i w:val="false"/>
          <w:color w:val="000000"/>
          <w:sz w:val="28"/>
        </w:rPr>
        <w:t>
      Өтінім қарауға 20__ жылғы "__" _____сағат _____ қабылданды:</w:t>
      </w:r>
    </w:p>
    <w:bookmarkEnd w:id="762"/>
    <w:bookmarkStart w:name="z823" w:id="763"/>
    <w:p>
      <w:pPr>
        <w:spacing w:after="0"/>
        <w:ind w:left="0"/>
        <w:jc w:val="both"/>
      </w:pPr>
      <w:r>
        <w:rPr>
          <w:rFonts w:ascii="Times New Roman"/>
          <w:b w:val="false"/>
          <w:i w:val="false"/>
          <w:color w:val="000000"/>
          <w:sz w:val="28"/>
        </w:rPr>
        <w:t xml:space="preserve">
      ЭЦҚ-дан алынған деректер </w:t>
      </w:r>
    </w:p>
    <w:bookmarkEnd w:id="763"/>
    <w:bookmarkStart w:name="z824" w:id="764"/>
    <w:p>
      <w:pPr>
        <w:spacing w:after="0"/>
        <w:ind w:left="0"/>
        <w:jc w:val="both"/>
      </w:pPr>
      <w:r>
        <w:rPr>
          <w:rFonts w:ascii="Times New Roman"/>
          <w:b w:val="false"/>
          <w:i w:val="false"/>
          <w:color w:val="000000"/>
          <w:sz w:val="28"/>
        </w:rPr>
        <w:t>
      ЭЦҚ қою күні және уақыты</w:t>
      </w:r>
    </w:p>
    <w:bookmarkEnd w:id="7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10 қарашадағы</w:t>
            </w:r>
            <w:r>
              <w:br/>
            </w:r>
            <w:r>
              <w:rPr>
                <w:rFonts w:ascii="Times New Roman"/>
                <w:b w:val="false"/>
                <w:i w:val="false"/>
                <w:color w:val="000000"/>
                <w:sz w:val="20"/>
              </w:rPr>
              <w:t>№ 384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w:t>
            </w:r>
            <w:r>
              <w:br/>
            </w:r>
            <w:r>
              <w:rPr>
                <w:rFonts w:ascii="Times New Roman"/>
                <w:b w:val="false"/>
                <w:i w:val="false"/>
                <w:color w:val="000000"/>
                <w:sz w:val="20"/>
              </w:rPr>
              <w:t>өнімінің шығымдылығы</w:t>
            </w:r>
            <w:r>
              <w:br/>
            </w:r>
            <w:r>
              <w:rPr>
                <w:rFonts w:ascii="Times New Roman"/>
                <w:b w:val="false"/>
                <w:i w:val="false"/>
                <w:color w:val="000000"/>
                <w:sz w:val="20"/>
              </w:rPr>
              <w:t>мен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16-қосымша</w:t>
            </w:r>
          </w:p>
        </w:tc>
      </w:tr>
    </w:tbl>
    <w:bookmarkStart w:name="z827" w:id="765"/>
    <w:p>
      <w:pPr>
        <w:spacing w:after="0"/>
        <w:ind w:left="0"/>
        <w:jc w:val="both"/>
      </w:pPr>
      <w:r>
        <w:rPr>
          <w:rFonts w:ascii="Times New Roman"/>
          <w:b w:val="false"/>
          <w:i w:val="false"/>
          <w:color w:val="000000"/>
          <w:sz w:val="28"/>
        </w:rPr>
        <w:t>
      Нысан</w:t>
      </w:r>
    </w:p>
    <w:bookmarkEnd w:id="765"/>
    <w:bookmarkStart w:name="z828" w:id="766"/>
    <w:p>
      <w:pPr>
        <w:spacing w:after="0"/>
        <w:ind w:left="0"/>
        <w:jc w:val="left"/>
      </w:pPr>
      <w:r>
        <w:rPr>
          <w:rFonts w:ascii="Times New Roman"/>
          <w:b/>
          <w:i w:val="false"/>
          <w:color w:val="000000"/>
        </w:rPr>
        <w:t xml:space="preserve"> Субсидияланатын тұқымдарды арзандатылған құнмен сатып алу кезінде тиесілі субсидияларды төлеу туралы өтпелі өтiнiм</w:t>
      </w:r>
    </w:p>
    <w:bookmarkEnd w:id="766"/>
    <w:bookmarkStart w:name="z829" w:id="767"/>
    <w:p>
      <w:pPr>
        <w:spacing w:after="0"/>
        <w:ind w:left="0"/>
        <w:jc w:val="both"/>
      </w:pPr>
      <w:r>
        <w:rPr>
          <w:rFonts w:ascii="Times New Roman"/>
          <w:b w:val="false"/>
          <w:i w:val="false"/>
          <w:color w:val="000000"/>
          <w:sz w:val="28"/>
        </w:rPr>
        <w:t xml:space="preserve">
      Кімге: ______________________________________________________________ </w:t>
      </w:r>
    </w:p>
    <w:bookmarkEnd w:id="767"/>
    <w:bookmarkStart w:name="z830" w:id="768"/>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жергiлiктi атқарушы </w:t>
      </w:r>
    </w:p>
    <w:bookmarkEnd w:id="768"/>
    <w:bookmarkStart w:name="z831" w:id="769"/>
    <w:p>
      <w:pPr>
        <w:spacing w:after="0"/>
        <w:ind w:left="0"/>
        <w:jc w:val="both"/>
      </w:pPr>
      <w:r>
        <w:rPr>
          <w:rFonts w:ascii="Times New Roman"/>
          <w:b w:val="false"/>
          <w:i w:val="false"/>
          <w:color w:val="000000"/>
          <w:sz w:val="28"/>
        </w:rPr>
        <w:t xml:space="preserve">
      органының толық атауы) </w:t>
      </w:r>
    </w:p>
    <w:bookmarkEnd w:id="769"/>
    <w:bookmarkStart w:name="z832" w:id="770"/>
    <w:p>
      <w:pPr>
        <w:spacing w:after="0"/>
        <w:ind w:left="0"/>
        <w:jc w:val="both"/>
      </w:pPr>
      <w:r>
        <w:rPr>
          <w:rFonts w:ascii="Times New Roman"/>
          <w:b w:val="false"/>
          <w:i w:val="false"/>
          <w:color w:val="000000"/>
          <w:sz w:val="28"/>
        </w:rPr>
        <w:t xml:space="preserve">
      кімнен: _____________________________________________________________ </w:t>
      </w:r>
    </w:p>
    <w:bookmarkEnd w:id="770"/>
    <w:bookmarkStart w:name="z833" w:id="771"/>
    <w:p>
      <w:pPr>
        <w:spacing w:after="0"/>
        <w:ind w:left="0"/>
        <w:jc w:val="both"/>
      </w:pPr>
      <w:r>
        <w:rPr>
          <w:rFonts w:ascii="Times New Roman"/>
          <w:b w:val="false"/>
          <w:i w:val="false"/>
          <w:color w:val="000000"/>
          <w:sz w:val="28"/>
        </w:rPr>
        <w:t xml:space="preserve">
      (заңды тұлғаның толық атауы, жеке тұлғаның (дара кәсіпкердің) аты, әкесінің аты </w:t>
      </w:r>
    </w:p>
    <w:bookmarkEnd w:id="771"/>
    <w:bookmarkStart w:name="z834" w:id="772"/>
    <w:p>
      <w:pPr>
        <w:spacing w:after="0"/>
        <w:ind w:left="0"/>
        <w:jc w:val="both"/>
      </w:pPr>
      <w:r>
        <w:rPr>
          <w:rFonts w:ascii="Times New Roman"/>
          <w:b w:val="false"/>
          <w:i w:val="false"/>
          <w:color w:val="000000"/>
          <w:sz w:val="28"/>
        </w:rPr>
        <w:t>
      (бар болса), тегі, мекенжайы, телефон (факс) нөмірі)</w:t>
      </w:r>
    </w:p>
    <w:bookmarkEnd w:id="772"/>
    <w:bookmarkStart w:name="z835" w:id="773"/>
    <w:p>
      <w:pPr>
        <w:spacing w:after="0"/>
        <w:ind w:left="0"/>
        <w:jc w:val="both"/>
      </w:pPr>
      <w:r>
        <w:rPr>
          <w:rFonts w:ascii="Times New Roman"/>
          <w:b w:val="false"/>
          <w:i w:val="false"/>
          <w:color w:val="000000"/>
          <w:sz w:val="28"/>
        </w:rPr>
        <w:t xml:space="preserve">
      Осымен _________________________________________________________________ </w:t>
      </w:r>
    </w:p>
    <w:bookmarkEnd w:id="773"/>
    <w:bookmarkStart w:name="z836" w:id="774"/>
    <w:p>
      <w:pPr>
        <w:spacing w:after="0"/>
        <w:ind w:left="0"/>
        <w:jc w:val="both"/>
      </w:pPr>
      <w:r>
        <w:rPr>
          <w:rFonts w:ascii="Times New Roman"/>
          <w:b w:val="false"/>
          <w:i w:val="false"/>
          <w:color w:val="000000"/>
          <w:sz w:val="28"/>
        </w:rPr>
        <w:t xml:space="preserve">
      (элиталық тұқым өсіру шаруашылығының (тұқым өсіру шаруашылығының, тұқым </w:t>
      </w:r>
    </w:p>
    <w:bookmarkEnd w:id="774"/>
    <w:bookmarkStart w:name="z837" w:id="775"/>
    <w:p>
      <w:pPr>
        <w:spacing w:after="0"/>
        <w:ind w:left="0"/>
        <w:jc w:val="both"/>
      </w:pPr>
      <w:r>
        <w:rPr>
          <w:rFonts w:ascii="Times New Roman"/>
          <w:b w:val="false"/>
          <w:i w:val="false"/>
          <w:color w:val="000000"/>
          <w:sz w:val="28"/>
        </w:rPr>
        <w:t xml:space="preserve">
      өткізушінің атауы)) </w:t>
      </w:r>
    </w:p>
    <w:bookmarkEnd w:id="775"/>
    <w:bookmarkStart w:name="z838" w:id="776"/>
    <w:p>
      <w:pPr>
        <w:spacing w:after="0"/>
        <w:ind w:left="0"/>
        <w:jc w:val="both"/>
      </w:pPr>
      <w:r>
        <w:rPr>
          <w:rFonts w:ascii="Times New Roman"/>
          <w:b w:val="false"/>
          <w:i w:val="false"/>
          <w:color w:val="000000"/>
          <w:sz w:val="28"/>
        </w:rPr>
        <w:t xml:space="preserve">
      __________________________________________________________________________ </w:t>
      </w:r>
    </w:p>
    <w:bookmarkEnd w:id="776"/>
    <w:bookmarkStart w:name="z839" w:id="777"/>
    <w:p>
      <w:pPr>
        <w:spacing w:after="0"/>
        <w:ind w:left="0"/>
        <w:jc w:val="both"/>
      </w:pPr>
      <w:r>
        <w:rPr>
          <w:rFonts w:ascii="Times New Roman"/>
          <w:b w:val="false"/>
          <w:i w:val="false"/>
          <w:color w:val="000000"/>
          <w:sz w:val="28"/>
        </w:rPr>
        <w:t xml:space="preserve">
      тонна (дана, егіс бірліктері) көлемінде ________________________________________ </w:t>
      </w:r>
    </w:p>
    <w:bookmarkEnd w:id="777"/>
    <w:bookmarkStart w:name="z840" w:id="778"/>
    <w:p>
      <w:pPr>
        <w:spacing w:after="0"/>
        <w:ind w:left="0"/>
        <w:jc w:val="both"/>
      </w:pPr>
      <w:r>
        <w:rPr>
          <w:rFonts w:ascii="Times New Roman"/>
          <w:b w:val="false"/>
          <w:i w:val="false"/>
          <w:color w:val="000000"/>
          <w:sz w:val="28"/>
        </w:rPr>
        <w:t xml:space="preserve">
      (дақыл, будан/сұрып) </w:t>
      </w:r>
    </w:p>
    <w:bookmarkEnd w:id="778"/>
    <w:bookmarkStart w:name="z841" w:id="779"/>
    <w:p>
      <w:pPr>
        <w:spacing w:after="0"/>
        <w:ind w:left="0"/>
        <w:jc w:val="both"/>
      </w:pPr>
      <w:r>
        <w:rPr>
          <w:rFonts w:ascii="Times New Roman"/>
          <w:b w:val="false"/>
          <w:i w:val="false"/>
          <w:color w:val="000000"/>
          <w:sz w:val="28"/>
        </w:rPr>
        <w:t xml:space="preserve">
      субсидияланатын тұқымдарды арзандатылған құнмен сатып алу-сату шартын </w:t>
      </w:r>
    </w:p>
    <w:bookmarkEnd w:id="779"/>
    <w:bookmarkStart w:name="z842" w:id="780"/>
    <w:p>
      <w:pPr>
        <w:spacing w:after="0"/>
        <w:ind w:left="0"/>
        <w:jc w:val="both"/>
      </w:pPr>
      <w:r>
        <w:rPr>
          <w:rFonts w:ascii="Times New Roman"/>
          <w:b w:val="false"/>
          <w:i w:val="false"/>
          <w:color w:val="000000"/>
          <w:sz w:val="28"/>
        </w:rPr>
        <w:t xml:space="preserve">
      жасасқанымды мәлімдеймін және элиталық тұқым өсіру шаруашылығы (тұқым өсіру </w:t>
      </w:r>
    </w:p>
    <w:bookmarkEnd w:id="780"/>
    <w:bookmarkStart w:name="z843" w:id="781"/>
    <w:p>
      <w:pPr>
        <w:spacing w:after="0"/>
        <w:ind w:left="0"/>
        <w:jc w:val="both"/>
      </w:pPr>
      <w:r>
        <w:rPr>
          <w:rFonts w:ascii="Times New Roman"/>
          <w:b w:val="false"/>
          <w:i w:val="false"/>
          <w:color w:val="000000"/>
          <w:sz w:val="28"/>
        </w:rPr>
        <w:t xml:space="preserve">
      шаруашылығы, тұқым шаруашылығы) ________________________________________ </w:t>
      </w:r>
    </w:p>
    <w:bookmarkEnd w:id="781"/>
    <w:bookmarkStart w:name="z844" w:id="782"/>
    <w:p>
      <w:pPr>
        <w:spacing w:after="0"/>
        <w:ind w:left="0"/>
        <w:jc w:val="both"/>
      </w:pPr>
      <w:r>
        <w:rPr>
          <w:rFonts w:ascii="Times New Roman"/>
          <w:b w:val="false"/>
          <w:i w:val="false"/>
          <w:color w:val="000000"/>
          <w:sz w:val="28"/>
        </w:rPr>
        <w:t>
      (элиталық тұқым өсіру шаруашылығының (тұқым өсіру шаруашылығының, тұқым</w:t>
      </w:r>
    </w:p>
    <w:bookmarkEnd w:id="782"/>
    <w:bookmarkStart w:name="z845" w:id="783"/>
    <w:p>
      <w:pPr>
        <w:spacing w:after="0"/>
        <w:ind w:left="0"/>
        <w:jc w:val="both"/>
      </w:pPr>
      <w:r>
        <w:rPr>
          <w:rFonts w:ascii="Times New Roman"/>
          <w:b w:val="false"/>
          <w:i w:val="false"/>
          <w:color w:val="000000"/>
          <w:sz w:val="28"/>
        </w:rPr>
        <w:t>
      өткізушінің атауы))</w:t>
      </w:r>
    </w:p>
    <w:bookmarkEnd w:id="783"/>
    <w:bookmarkStart w:name="z846" w:id="784"/>
    <w:p>
      <w:pPr>
        <w:spacing w:after="0"/>
        <w:ind w:left="0"/>
        <w:jc w:val="both"/>
      </w:pPr>
      <w:r>
        <w:rPr>
          <w:rFonts w:ascii="Times New Roman"/>
          <w:b w:val="false"/>
          <w:i w:val="false"/>
          <w:color w:val="000000"/>
          <w:sz w:val="28"/>
        </w:rPr>
        <w:t xml:space="preserve">
      нақты өткізілген субсидияланатын тұқымдар бойынша мәліметтерді субсидиялауға </w:t>
      </w:r>
    </w:p>
    <w:bookmarkEnd w:id="784"/>
    <w:bookmarkStart w:name="z847" w:id="785"/>
    <w:p>
      <w:pPr>
        <w:spacing w:after="0"/>
        <w:ind w:left="0"/>
        <w:jc w:val="both"/>
      </w:pPr>
      <w:r>
        <w:rPr>
          <w:rFonts w:ascii="Times New Roman"/>
          <w:b w:val="false"/>
          <w:i w:val="false"/>
          <w:color w:val="000000"/>
          <w:sz w:val="28"/>
        </w:rPr>
        <w:t xml:space="preserve">
      арналған өтінімдердің электрондық тізіліміне енгізгеннен кейін маған тиесілі </w:t>
      </w:r>
    </w:p>
    <w:bookmarkEnd w:id="785"/>
    <w:bookmarkStart w:name="z848" w:id="786"/>
    <w:p>
      <w:pPr>
        <w:spacing w:after="0"/>
        <w:ind w:left="0"/>
        <w:jc w:val="both"/>
      </w:pPr>
      <w:r>
        <w:rPr>
          <w:rFonts w:ascii="Times New Roman"/>
          <w:b w:val="false"/>
          <w:i w:val="false"/>
          <w:color w:val="000000"/>
          <w:sz w:val="28"/>
        </w:rPr>
        <w:t xml:space="preserve">
      __________________________________ теңге мөлшеріндегі субсидияны ___________ </w:t>
      </w:r>
    </w:p>
    <w:bookmarkEnd w:id="786"/>
    <w:bookmarkStart w:name="z849" w:id="787"/>
    <w:p>
      <w:pPr>
        <w:spacing w:after="0"/>
        <w:ind w:left="0"/>
        <w:jc w:val="both"/>
      </w:pPr>
      <w:r>
        <w:rPr>
          <w:rFonts w:ascii="Times New Roman"/>
          <w:b w:val="false"/>
          <w:i w:val="false"/>
          <w:color w:val="000000"/>
          <w:sz w:val="28"/>
        </w:rPr>
        <w:t xml:space="preserve">
      (осы өтінімге қосымшада (сома санмен және жазбаша) толық жазу) </w:t>
      </w:r>
    </w:p>
    <w:bookmarkEnd w:id="787"/>
    <w:bookmarkStart w:name="z850" w:id="788"/>
    <w:p>
      <w:pPr>
        <w:spacing w:after="0"/>
        <w:ind w:left="0"/>
        <w:jc w:val="both"/>
      </w:pPr>
      <w:r>
        <w:rPr>
          <w:rFonts w:ascii="Times New Roman"/>
          <w:b w:val="false"/>
          <w:i w:val="false"/>
          <w:color w:val="000000"/>
          <w:sz w:val="28"/>
        </w:rPr>
        <w:t xml:space="preserve">
      __________________________________________________________________________ </w:t>
      </w:r>
    </w:p>
    <w:bookmarkEnd w:id="788"/>
    <w:bookmarkStart w:name="z851" w:id="789"/>
    <w:p>
      <w:pPr>
        <w:spacing w:after="0"/>
        <w:ind w:left="0"/>
        <w:jc w:val="both"/>
      </w:pPr>
      <w:r>
        <w:rPr>
          <w:rFonts w:ascii="Times New Roman"/>
          <w:b w:val="false"/>
          <w:i w:val="false"/>
          <w:color w:val="000000"/>
          <w:sz w:val="28"/>
        </w:rPr>
        <w:t xml:space="preserve">
      (элиталық тұқым өсіру шаруашылығының (тұқым өсіру шаруашылығының, тұқым </w:t>
      </w:r>
    </w:p>
    <w:bookmarkEnd w:id="789"/>
    <w:bookmarkStart w:name="z852" w:id="790"/>
    <w:p>
      <w:pPr>
        <w:spacing w:after="0"/>
        <w:ind w:left="0"/>
        <w:jc w:val="both"/>
      </w:pPr>
      <w:r>
        <w:rPr>
          <w:rFonts w:ascii="Times New Roman"/>
          <w:b w:val="false"/>
          <w:i w:val="false"/>
          <w:color w:val="000000"/>
          <w:sz w:val="28"/>
        </w:rPr>
        <w:t xml:space="preserve">
      өткізушінің атауы)) элиталық тұқым өсіру шаруашылығына (тұқым өсіру </w:t>
      </w:r>
    </w:p>
    <w:bookmarkEnd w:id="790"/>
    <w:bookmarkStart w:name="z853" w:id="791"/>
    <w:p>
      <w:pPr>
        <w:spacing w:after="0"/>
        <w:ind w:left="0"/>
        <w:jc w:val="both"/>
      </w:pPr>
      <w:r>
        <w:rPr>
          <w:rFonts w:ascii="Times New Roman"/>
          <w:b w:val="false"/>
          <w:i w:val="false"/>
          <w:color w:val="000000"/>
          <w:sz w:val="28"/>
        </w:rPr>
        <w:t>
      шаруашылығына, тұқым өткізушіге) аударуды сұраймын.</w:t>
      </w:r>
    </w:p>
    <w:bookmarkEnd w:id="791"/>
    <w:bookmarkStart w:name="z854" w:id="792"/>
    <w:p>
      <w:pPr>
        <w:spacing w:after="0"/>
        <w:ind w:left="0"/>
        <w:jc w:val="both"/>
      </w:pPr>
      <w:r>
        <w:rPr>
          <w:rFonts w:ascii="Times New Roman"/>
          <w:b w:val="false"/>
          <w:i w:val="false"/>
          <w:color w:val="000000"/>
          <w:sz w:val="28"/>
        </w:rPr>
        <w:t>
      1. Элиталық тұқым өсіру шаруашылығының (тұқым өсіру шаруашылығының, тұқым өткізушінің) екінші деңгейдегіі банктегі ағымдағы шоты туралы мәліметтер:</w:t>
      </w:r>
    </w:p>
    <w:bookmarkEnd w:id="792"/>
    <w:bookmarkStart w:name="z855" w:id="793"/>
    <w:p>
      <w:pPr>
        <w:spacing w:after="0"/>
        <w:ind w:left="0"/>
        <w:jc w:val="both"/>
      </w:pPr>
      <w:r>
        <w:rPr>
          <w:rFonts w:ascii="Times New Roman"/>
          <w:b w:val="false"/>
          <w:i w:val="false"/>
          <w:color w:val="000000"/>
          <w:sz w:val="28"/>
        </w:rPr>
        <w:t>
      Банктің атауы __________________________________________________</w:t>
      </w:r>
    </w:p>
    <w:bookmarkEnd w:id="793"/>
    <w:bookmarkStart w:name="z856" w:id="794"/>
    <w:p>
      <w:pPr>
        <w:spacing w:after="0"/>
        <w:ind w:left="0"/>
        <w:jc w:val="both"/>
      </w:pPr>
      <w:r>
        <w:rPr>
          <w:rFonts w:ascii="Times New Roman"/>
          <w:b w:val="false"/>
          <w:i w:val="false"/>
          <w:color w:val="000000"/>
          <w:sz w:val="28"/>
        </w:rPr>
        <w:t>
      банктік сәйкестендiру коды – (бұдан әрі – БСК) _________________________________</w:t>
      </w:r>
    </w:p>
    <w:bookmarkEnd w:id="794"/>
    <w:bookmarkStart w:name="z857" w:id="795"/>
    <w:p>
      <w:pPr>
        <w:spacing w:after="0"/>
        <w:ind w:left="0"/>
        <w:jc w:val="both"/>
      </w:pPr>
      <w:r>
        <w:rPr>
          <w:rFonts w:ascii="Times New Roman"/>
          <w:b w:val="false"/>
          <w:i w:val="false"/>
          <w:color w:val="000000"/>
          <w:sz w:val="28"/>
        </w:rPr>
        <w:t>
      жеке сәйкестендiру коды (бұдан әрі – ЖСК) ____________________________________</w:t>
      </w:r>
    </w:p>
    <w:bookmarkEnd w:id="795"/>
    <w:bookmarkStart w:name="z858" w:id="796"/>
    <w:p>
      <w:pPr>
        <w:spacing w:after="0"/>
        <w:ind w:left="0"/>
        <w:jc w:val="both"/>
      </w:pPr>
      <w:r>
        <w:rPr>
          <w:rFonts w:ascii="Times New Roman"/>
          <w:b w:val="false"/>
          <w:i w:val="false"/>
          <w:color w:val="000000"/>
          <w:sz w:val="28"/>
        </w:rPr>
        <w:t>
      бизнес-сәйкестендiру нөмiрі (бұдан әрі – БСН) _________________________________</w:t>
      </w:r>
    </w:p>
    <w:bookmarkEnd w:id="796"/>
    <w:bookmarkStart w:name="z859" w:id="797"/>
    <w:p>
      <w:pPr>
        <w:spacing w:after="0"/>
        <w:ind w:left="0"/>
        <w:jc w:val="both"/>
      </w:pPr>
      <w:r>
        <w:rPr>
          <w:rFonts w:ascii="Times New Roman"/>
          <w:b w:val="false"/>
          <w:i w:val="false"/>
          <w:color w:val="000000"/>
          <w:sz w:val="28"/>
        </w:rPr>
        <w:t>
      бенефициар коды (бұдан әрі – Кбе) ________________________________________</w:t>
      </w:r>
    </w:p>
    <w:bookmarkEnd w:id="797"/>
    <w:bookmarkStart w:name="z860" w:id="798"/>
    <w:p>
      <w:pPr>
        <w:spacing w:after="0"/>
        <w:ind w:left="0"/>
        <w:jc w:val="both"/>
      </w:pPr>
      <w:r>
        <w:rPr>
          <w:rFonts w:ascii="Times New Roman"/>
          <w:b w:val="false"/>
          <w:i w:val="false"/>
          <w:color w:val="000000"/>
          <w:sz w:val="28"/>
        </w:rPr>
        <w:t>
      2. Ауыл шаруашылығы кооперативі мүшелері туралы мәліметтер:</w:t>
      </w:r>
    </w:p>
    <w:bookmarkEnd w:id="7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799"/>
          <w:p>
            <w:pPr>
              <w:spacing w:after="20"/>
              <w:ind w:left="20"/>
              <w:jc w:val="both"/>
            </w:pPr>
            <w:r>
              <w:rPr>
                <w:rFonts w:ascii="Times New Roman"/>
                <w:b w:val="false"/>
                <w:i w:val="false"/>
                <w:color w:val="000000"/>
                <w:sz w:val="20"/>
              </w:rPr>
              <w:t>
Р/с</w:t>
            </w:r>
          </w:p>
          <w:bookmarkEnd w:id="799"/>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жеке сәйкестендіру нөмірі (бұдан әрі – ЖСН-сы)/ БСН-сы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2" w:id="800"/>
    <w:p>
      <w:pPr>
        <w:spacing w:after="0"/>
        <w:ind w:left="0"/>
        <w:jc w:val="both"/>
      </w:pPr>
      <w:r>
        <w:rPr>
          <w:rFonts w:ascii="Times New Roman"/>
          <w:b w:val="false"/>
          <w:i w:val="false"/>
          <w:color w:val="000000"/>
          <w:sz w:val="28"/>
        </w:rPr>
        <w:t>
      3. Тиесілі субсидиялар есептемесі:</w:t>
      </w:r>
    </w:p>
    <w:bookmarkEnd w:id="8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801"/>
          <w:p>
            <w:pPr>
              <w:spacing w:after="20"/>
              <w:ind w:left="20"/>
              <w:jc w:val="both"/>
            </w:pPr>
            <w:r>
              <w:rPr>
                <w:rFonts w:ascii="Times New Roman"/>
                <w:b w:val="false"/>
                <w:i w:val="false"/>
                <w:color w:val="000000"/>
                <w:sz w:val="20"/>
              </w:rPr>
              <w:t>
Р/с</w:t>
            </w:r>
          </w:p>
          <w:bookmarkEnd w:id="801"/>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 өсіру шаруашылығының (тұқым өсіру шаруашылығының, тұқым өткізушінің)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 өсіру шаруашылығының (тұқым өсіру шаруашылығының, тұқым өткізушінің) орналасқан жері (заңды мекенжайы)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 өсіру шаруашылығының (тұқым өсіру шаруашылығының, тұқым өткізушінің) ЖСН/БСН-сы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Сұрыптың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 өсіру шаруашылығы (тұқым өсіру шаруашылығы, тұқым өткізуші) мен ауыл шаруашылығы тауарын өндіруші (ауыл шаруашылығы кооперативі) арасындағы сатып алу-сату шартының мәліметтері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жасалған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4" w:id="802"/>
    <w:p>
      <w:pPr>
        <w:spacing w:after="0"/>
        <w:ind w:left="0"/>
        <w:jc w:val="both"/>
      </w:pPr>
      <w:r>
        <w:rPr>
          <w:rFonts w:ascii="Times New Roman"/>
          <w:b w:val="false"/>
          <w:i w:val="false"/>
          <w:color w:val="000000"/>
          <w:sz w:val="28"/>
        </w:rPr>
        <w:t>
       кестенің жалғасы</w:t>
      </w:r>
    </w:p>
    <w:bookmarkEnd w:id="8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шығындарды (өтінім беру сәтіне) растайтын төлем құжаттарының, шот-фактуралардың субсидияланатын тұқымдарын жеткізу туралы жүкқұжаттың (актінің) мәліметтері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тұқымдардың сұрыптық сапасын растайтын құжат туралы мәліметтер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берілген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арналған жүкқұжаттың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босатуға арналған жүкқұжаттың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5" w:id="803"/>
    <w:p>
      <w:pPr>
        <w:spacing w:after="0"/>
        <w:ind w:left="0"/>
        <w:jc w:val="both"/>
      </w:pPr>
      <w:r>
        <w:rPr>
          <w:rFonts w:ascii="Times New Roman"/>
          <w:b w:val="false"/>
          <w:i w:val="false"/>
          <w:color w:val="000000"/>
          <w:sz w:val="28"/>
        </w:rPr>
        <w:t>
      кестенің жалғасы</w:t>
      </w:r>
    </w:p>
    <w:bookmarkEnd w:id="8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сапасына сараптама жүргізу жөніндегі аккредиттелген зертхана берген субсидияланатын тұқымдардың кондициялылығы туралы куәліктің (түйнекті талдау актінің, тұқымды талдау нәтижелерінің) мәліметтері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шаруашылығының аттестатталған субъектілер өткізген тұқымдар бойынша егістерді апробациядан өткізу актілерінің мәліметтері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6" w:id="804"/>
    <w:p>
      <w:pPr>
        <w:spacing w:after="0"/>
        <w:ind w:left="0"/>
        <w:jc w:val="both"/>
      </w:pPr>
      <w:r>
        <w:rPr>
          <w:rFonts w:ascii="Times New Roman"/>
          <w:b w:val="false"/>
          <w:i w:val="false"/>
          <w:color w:val="000000"/>
          <w:sz w:val="28"/>
        </w:rPr>
        <w:t>
      кестенің жалғасы</w:t>
      </w:r>
    </w:p>
    <w:bookmarkEnd w:id="8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алаңы (жылыжайдың), гектар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егіс алаңының үлесі,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схемасы,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нормасы (мөлшері), тонна (дана, егіс бірліктері)/гектар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тұқымдар (көшеттер), тонн (дана, егіс бірліктері)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(дана, егіс бірлігі) тұқымның (көшеттің) нақты бағасы,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805"/>
          <w:p>
            <w:pPr>
              <w:spacing w:after="20"/>
              <w:ind w:left="20"/>
              <w:jc w:val="both"/>
            </w:pPr>
            <w:r>
              <w:rPr>
                <w:rFonts w:ascii="Times New Roman"/>
                <w:b w:val="false"/>
                <w:i w:val="false"/>
                <w:color w:val="000000"/>
                <w:sz w:val="20"/>
              </w:rPr>
              <w:t>
Тұқымның (көшеттің)</w:t>
            </w:r>
          </w:p>
          <w:bookmarkEnd w:id="805"/>
          <w:p>
            <w:pPr>
              <w:spacing w:after="20"/>
              <w:ind w:left="20"/>
              <w:jc w:val="both"/>
            </w:pPr>
            <w:r>
              <w:rPr>
                <w:rFonts w:ascii="Times New Roman"/>
                <w:b w:val="false"/>
                <w:i w:val="false"/>
                <w:color w:val="000000"/>
                <w:sz w:val="20"/>
              </w:rPr>
              <w:t>
1 тоннаға (дана, егіс бірлігіне) субсидиялар нормативі,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субсидияның сомасы,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8" w:id="806"/>
    <w:p>
      <w:pPr>
        <w:spacing w:after="0"/>
        <w:ind w:left="0"/>
        <w:jc w:val="both"/>
      </w:pPr>
      <w:r>
        <w:rPr>
          <w:rFonts w:ascii="Times New Roman"/>
          <w:b w:val="false"/>
          <w:i w:val="false"/>
          <w:color w:val="000000"/>
          <w:sz w:val="28"/>
        </w:rPr>
        <w:t>
      2023, 2024, 2025 жылдары танаптың кадастрлық нөмірін беру талап етілмейді, танаптың алаңын ауыл шаруашылығы тауарын өндіруші (ауыл шаруашылығы кооперативі) дербес көрсетеді. Бұл ретте, танаптың алаңы осы ауыл шаруашылығы тауарын өндірушіге (ауыл шаруашылығы кооперативіне) жер пайдалану және (немесе) жеке меншік құқығында тиесілі ауыл шаруашылығы мақсатындағы жер учаскелерінің алаңынан аспайды.</w:t>
      </w:r>
    </w:p>
    <w:bookmarkEnd w:id="806"/>
    <w:bookmarkStart w:name="z869" w:id="807"/>
    <w:p>
      <w:pPr>
        <w:spacing w:after="0"/>
        <w:ind w:left="0"/>
        <w:jc w:val="both"/>
      </w:pPr>
      <w:r>
        <w:rPr>
          <w:rFonts w:ascii="Times New Roman"/>
          <w:b w:val="false"/>
          <w:i w:val="false"/>
          <w:color w:val="000000"/>
          <w:sz w:val="28"/>
        </w:rPr>
        <w:t>
      Элиталық тұқым шаруашылығы өткізген тұқымдар бойынша тұқымдарға арналған аттестат, сұрыптық куәлік және тұқымның кондициялылығы туралы куәлік (түйнектік талдау актісі) туралы мәліметтер көрсетіледі.</w:t>
      </w:r>
    </w:p>
    <w:bookmarkEnd w:id="807"/>
    <w:bookmarkStart w:name="z870" w:id="808"/>
    <w:p>
      <w:pPr>
        <w:spacing w:after="0"/>
        <w:ind w:left="0"/>
        <w:jc w:val="both"/>
      </w:pPr>
      <w:r>
        <w:rPr>
          <w:rFonts w:ascii="Times New Roman"/>
          <w:b w:val="false"/>
          <w:i w:val="false"/>
          <w:color w:val="000000"/>
          <w:sz w:val="28"/>
        </w:rPr>
        <w:t>
      Тұқым шаруашылығы өткізген тұқымдар бойынша тұқым куәлігі және тұқымдардың кондициялылығы туралы куәлік (түйнектік талдау актісі) туралы мәліметтер көрсетіледі;</w:t>
      </w:r>
    </w:p>
    <w:bookmarkEnd w:id="808"/>
    <w:bookmarkStart w:name="z871" w:id="809"/>
    <w:p>
      <w:pPr>
        <w:spacing w:after="0"/>
        <w:ind w:left="0"/>
        <w:jc w:val="both"/>
      </w:pPr>
      <w:r>
        <w:rPr>
          <w:rFonts w:ascii="Times New Roman"/>
          <w:b w:val="false"/>
          <w:i w:val="false"/>
          <w:color w:val="000000"/>
          <w:sz w:val="28"/>
        </w:rPr>
        <w:t xml:space="preserve">
      Субсидиялар мақтаның элиталық тұқымдарын қоспағанда, дақылдың егіс алаңынан 15 (он бес) пайыздан аспайтын алаңға, картоптың элиталық тұқымдары үшін егіс алаңынан 50 (елу) пайыздан аспайтын алаңға, мақтаның бірінші және екінші репродукция тұқымдарын қоспағанда, дақылдың егіс алаңынан 20 (жиырма) пайыздан аспайтын алаңға, картоптың бірінші репродукция тұқымдары үшін егіс алаңынан 50 (елу) пайыздан аспайтын алаңға сатып алынған элиталық тұқым көлеміне төленеді. </w:t>
      </w:r>
    </w:p>
    <w:bookmarkEnd w:id="809"/>
    <w:bookmarkStart w:name="z872" w:id="810"/>
    <w:p>
      <w:pPr>
        <w:spacing w:after="0"/>
        <w:ind w:left="0"/>
        <w:jc w:val="both"/>
      </w:pPr>
      <w:r>
        <w:rPr>
          <w:rFonts w:ascii="Times New Roman"/>
          <w:b w:val="false"/>
          <w:i w:val="false"/>
          <w:color w:val="000000"/>
          <w:sz w:val="28"/>
        </w:rPr>
        <w:t>
      Қажетті көлемде бюджет қаражаты болғанда және тиісті қаржы жылында жергілікті бюджеттен қосымша қаражат бөлінген жағдайда, элиталық тұқымдарға арналған субсидиялар дақылдың егіс алаңынан 30 (отыз) пайызға дейінгі алаңға, бірінші репродукция тұқымдарына арналған субсидиялардың қажетті көлемде төленуі қамтамасыз етілген және тиісті қаржы жылында жергілікті бюджеттен қосымша қаражат бөлінген жағдайда, субсидиялар дақылдың егіс алаңынан 40 (қырық) пайызға дейінгі алаңға төленеді.</w:t>
      </w:r>
    </w:p>
    <w:bookmarkEnd w:id="810"/>
    <w:bookmarkStart w:name="z873" w:id="811"/>
    <w:p>
      <w:pPr>
        <w:spacing w:after="0"/>
        <w:ind w:left="0"/>
        <w:jc w:val="both"/>
      </w:pPr>
      <w:r>
        <w:rPr>
          <w:rFonts w:ascii="Times New Roman"/>
          <w:b w:val="false"/>
          <w:i w:val="false"/>
          <w:color w:val="000000"/>
          <w:sz w:val="28"/>
        </w:rPr>
        <w:t>
      Субсидияланатын тұқымдардың нақты құны субсидиялар нормативі есептелген құннан төмен болған жағдайда, субсидияларды есептеу субсидиялар көлемдерін есепке ала отырып, олардың нақты құнынан жүргізіледі.</w:t>
      </w:r>
    </w:p>
    <w:bookmarkEnd w:id="811"/>
    <w:bookmarkStart w:name="z874" w:id="812"/>
    <w:p>
      <w:pPr>
        <w:spacing w:after="0"/>
        <w:ind w:left="0"/>
        <w:jc w:val="both"/>
      </w:pPr>
      <w:r>
        <w:rPr>
          <w:rFonts w:ascii="Times New Roman"/>
          <w:b w:val="false"/>
          <w:i w:val="false"/>
          <w:color w:val="000000"/>
          <w:sz w:val="28"/>
        </w:rPr>
        <w:t>
      Субсидияланатын тұқымдардың нақты құны субсидиялар нормативі есептелген құннан жоғары болған жағдайда, субсидия субсидиялар нормативіне тең болады.</w:t>
      </w:r>
    </w:p>
    <w:bookmarkEnd w:id="812"/>
    <w:bookmarkStart w:name="z875" w:id="813"/>
    <w:p>
      <w:pPr>
        <w:spacing w:after="0"/>
        <w:ind w:left="0"/>
        <w:jc w:val="both"/>
      </w:pPr>
      <w:r>
        <w:rPr>
          <w:rFonts w:ascii="Times New Roman"/>
          <w:b w:val="false"/>
          <w:i w:val="false"/>
          <w:color w:val="000000"/>
          <w:sz w:val="28"/>
        </w:rPr>
        <w:t>
      Ауыл шаруашылығы кооперативі өтінім берген жағдайда элиталық көшеттерді сатып алған кезде ауыл шаруашылығы кооперативінің мүшелері мәліметтерді толтырады және ауыл шаруашылығы кооперативінің әрбір мүшесіне тиесілі субсидиялардың есебін жүргізеді.</w:t>
      </w:r>
    </w:p>
    <w:bookmarkEnd w:id="813"/>
    <w:bookmarkStart w:name="z876" w:id="814"/>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құпиядан тұратын мәліметтерді пайдалануға, сондай-ақ дербес деректерді және өзге ақпаратты жинауға, өңдеуге, сақтауға, шығарып алуға және пайдалануға келісім беремін.</w:t>
      </w:r>
    </w:p>
    <w:bookmarkEnd w:id="814"/>
    <w:bookmarkStart w:name="z877" w:id="815"/>
    <w:p>
      <w:pPr>
        <w:spacing w:after="0"/>
        <w:ind w:left="0"/>
        <w:jc w:val="both"/>
      </w:pPr>
      <w:r>
        <w:rPr>
          <w:rFonts w:ascii="Times New Roman"/>
          <w:b w:val="false"/>
          <w:i w:val="false"/>
          <w:color w:val="000000"/>
          <w:sz w:val="28"/>
        </w:rPr>
        <w:t>
      Өтініш беруші 20__ жылғы "__" ________ сағат _____ қол қойып, жіберді:</w:t>
      </w:r>
    </w:p>
    <w:bookmarkEnd w:id="815"/>
    <w:bookmarkStart w:name="z878" w:id="816"/>
    <w:p>
      <w:pPr>
        <w:spacing w:after="0"/>
        <w:ind w:left="0"/>
        <w:jc w:val="both"/>
      </w:pPr>
      <w:r>
        <w:rPr>
          <w:rFonts w:ascii="Times New Roman"/>
          <w:b w:val="false"/>
          <w:i w:val="false"/>
          <w:color w:val="000000"/>
          <w:sz w:val="28"/>
        </w:rPr>
        <w:t xml:space="preserve">
      Электрондық цифрлық қолтаңбадан (бұдан әрі - ЭЦҚ) алынған деректер </w:t>
      </w:r>
    </w:p>
    <w:bookmarkEnd w:id="816"/>
    <w:bookmarkStart w:name="z879" w:id="817"/>
    <w:p>
      <w:pPr>
        <w:spacing w:after="0"/>
        <w:ind w:left="0"/>
        <w:jc w:val="both"/>
      </w:pPr>
      <w:r>
        <w:rPr>
          <w:rFonts w:ascii="Times New Roman"/>
          <w:b w:val="false"/>
          <w:i w:val="false"/>
          <w:color w:val="000000"/>
          <w:sz w:val="28"/>
        </w:rPr>
        <w:t>
      ЭЦҚ қою күні және уақыты</w:t>
      </w:r>
    </w:p>
    <w:bookmarkEnd w:id="817"/>
    <w:bookmarkStart w:name="z880" w:id="818"/>
    <w:p>
      <w:pPr>
        <w:spacing w:after="0"/>
        <w:ind w:left="0"/>
        <w:jc w:val="both"/>
      </w:pPr>
      <w:r>
        <w:rPr>
          <w:rFonts w:ascii="Times New Roman"/>
          <w:b w:val="false"/>
          <w:i w:val="false"/>
          <w:color w:val="000000"/>
          <w:sz w:val="28"/>
        </w:rPr>
        <w:t>
      Өтінімді қабылдау туралы хабарлама:</w:t>
      </w:r>
    </w:p>
    <w:bookmarkEnd w:id="818"/>
    <w:bookmarkStart w:name="z881" w:id="819"/>
    <w:p>
      <w:pPr>
        <w:spacing w:after="0"/>
        <w:ind w:left="0"/>
        <w:jc w:val="both"/>
      </w:pPr>
      <w:r>
        <w:rPr>
          <w:rFonts w:ascii="Times New Roman"/>
          <w:b w:val="false"/>
          <w:i w:val="false"/>
          <w:color w:val="000000"/>
          <w:sz w:val="28"/>
        </w:rPr>
        <w:t>
      Өтінім қарауға 20__ жылғы "__" _____сағат _____ қабылдады:</w:t>
      </w:r>
    </w:p>
    <w:bookmarkEnd w:id="819"/>
    <w:bookmarkStart w:name="z882" w:id="820"/>
    <w:p>
      <w:pPr>
        <w:spacing w:after="0"/>
        <w:ind w:left="0"/>
        <w:jc w:val="both"/>
      </w:pPr>
      <w:r>
        <w:rPr>
          <w:rFonts w:ascii="Times New Roman"/>
          <w:b w:val="false"/>
          <w:i w:val="false"/>
          <w:color w:val="000000"/>
          <w:sz w:val="28"/>
        </w:rPr>
        <w:t xml:space="preserve">
      ЭЦҚ-дан алынған деректер </w:t>
      </w:r>
    </w:p>
    <w:bookmarkEnd w:id="820"/>
    <w:bookmarkStart w:name="z883" w:id="821"/>
    <w:p>
      <w:pPr>
        <w:spacing w:after="0"/>
        <w:ind w:left="0"/>
        <w:jc w:val="both"/>
      </w:pPr>
      <w:r>
        <w:rPr>
          <w:rFonts w:ascii="Times New Roman"/>
          <w:b w:val="false"/>
          <w:i w:val="false"/>
          <w:color w:val="000000"/>
          <w:sz w:val="28"/>
        </w:rPr>
        <w:t>
      ЭЦҚ қою күні және уақыты</w:t>
      </w:r>
    </w:p>
    <w:bookmarkEnd w:id="8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10 қарашадағы</w:t>
            </w:r>
            <w:r>
              <w:br/>
            </w:r>
            <w:r>
              <w:rPr>
                <w:rFonts w:ascii="Times New Roman"/>
                <w:b w:val="false"/>
                <w:i w:val="false"/>
                <w:color w:val="000000"/>
                <w:sz w:val="20"/>
              </w:rPr>
              <w:t>№ 384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w:t>
            </w:r>
            <w:r>
              <w:br/>
            </w:r>
            <w:r>
              <w:rPr>
                <w:rFonts w:ascii="Times New Roman"/>
                <w:b w:val="false"/>
                <w:i w:val="false"/>
                <w:color w:val="000000"/>
                <w:sz w:val="20"/>
              </w:rPr>
              <w:t>өнімінің шығымдылығы</w:t>
            </w:r>
            <w:r>
              <w:br/>
            </w:r>
            <w:r>
              <w:rPr>
                <w:rFonts w:ascii="Times New Roman"/>
                <w:b w:val="false"/>
                <w:i w:val="false"/>
                <w:color w:val="000000"/>
                <w:sz w:val="20"/>
              </w:rPr>
              <w:t>мен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18-қосымша</w:t>
            </w:r>
          </w:p>
        </w:tc>
      </w:tr>
    </w:tbl>
    <w:bookmarkStart w:name="z886" w:id="822"/>
    <w:p>
      <w:pPr>
        <w:spacing w:after="0"/>
        <w:ind w:left="0"/>
        <w:jc w:val="both"/>
      </w:pPr>
      <w:r>
        <w:rPr>
          <w:rFonts w:ascii="Times New Roman"/>
          <w:b w:val="false"/>
          <w:i w:val="false"/>
          <w:color w:val="000000"/>
          <w:sz w:val="28"/>
        </w:rPr>
        <w:t>
      Нысан</w:t>
      </w:r>
    </w:p>
    <w:bookmarkEnd w:id="822"/>
    <w:bookmarkStart w:name="z887" w:id="823"/>
    <w:p>
      <w:pPr>
        <w:spacing w:after="0"/>
        <w:ind w:left="0"/>
        <w:jc w:val="left"/>
      </w:pPr>
      <w:r>
        <w:rPr>
          <w:rFonts w:ascii="Times New Roman"/>
          <w:b/>
          <w:i w:val="false"/>
          <w:color w:val="000000"/>
        </w:rPr>
        <w:t xml:space="preserve"> Толық құны бойынша сатып алынған тыңайтқыштар үшін субсидиялар алуға арналған өтiнiм</w:t>
      </w:r>
    </w:p>
    <w:bookmarkEnd w:id="823"/>
    <w:bookmarkStart w:name="z888" w:id="824"/>
    <w:p>
      <w:pPr>
        <w:spacing w:after="0"/>
        <w:ind w:left="0"/>
        <w:jc w:val="both"/>
      </w:pPr>
      <w:r>
        <w:rPr>
          <w:rFonts w:ascii="Times New Roman"/>
          <w:b w:val="false"/>
          <w:i w:val="false"/>
          <w:color w:val="000000"/>
          <w:sz w:val="28"/>
        </w:rPr>
        <w:t xml:space="preserve">
      Кімге: __________________________________________________________________ </w:t>
      </w:r>
    </w:p>
    <w:bookmarkEnd w:id="824"/>
    <w:bookmarkStart w:name="z889" w:id="825"/>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жергілікті атқарушы </w:t>
      </w:r>
    </w:p>
    <w:bookmarkEnd w:id="825"/>
    <w:bookmarkStart w:name="z890" w:id="826"/>
    <w:p>
      <w:pPr>
        <w:spacing w:after="0"/>
        <w:ind w:left="0"/>
        <w:jc w:val="both"/>
      </w:pPr>
      <w:r>
        <w:rPr>
          <w:rFonts w:ascii="Times New Roman"/>
          <w:b w:val="false"/>
          <w:i w:val="false"/>
          <w:color w:val="000000"/>
          <w:sz w:val="28"/>
        </w:rPr>
        <w:t xml:space="preserve">
      органының толық атауы) </w:t>
      </w:r>
    </w:p>
    <w:bookmarkEnd w:id="826"/>
    <w:bookmarkStart w:name="z891" w:id="827"/>
    <w:p>
      <w:pPr>
        <w:spacing w:after="0"/>
        <w:ind w:left="0"/>
        <w:jc w:val="both"/>
      </w:pPr>
      <w:r>
        <w:rPr>
          <w:rFonts w:ascii="Times New Roman"/>
          <w:b w:val="false"/>
          <w:i w:val="false"/>
          <w:color w:val="000000"/>
          <w:sz w:val="28"/>
        </w:rPr>
        <w:t xml:space="preserve">
      кімнен____________________________________________________________________ </w:t>
      </w:r>
    </w:p>
    <w:bookmarkEnd w:id="827"/>
    <w:bookmarkStart w:name="z892" w:id="828"/>
    <w:p>
      <w:pPr>
        <w:spacing w:after="0"/>
        <w:ind w:left="0"/>
        <w:jc w:val="both"/>
      </w:pPr>
      <w:r>
        <w:rPr>
          <w:rFonts w:ascii="Times New Roman"/>
          <w:b w:val="false"/>
          <w:i w:val="false"/>
          <w:color w:val="000000"/>
          <w:sz w:val="28"/>
        </w:rPr>
        <w:t xml:space="preserve">
      (заңды тұлғаның толық атауы, жеке тұлғаның (дара кәсіпкердің) аты, әкесінің аты </w:t>
      </w:r>
    </w:p>
    <w:bookmarkEnd w:id="828"/>
    <w:bookmarkStart w:name="z893" w:id="829"/>
    <w:p>
      <w:pPr>
        <w:spacing w:after="0"/>
        <w:ind w:left="0"/>
        <w:jc w:val="both"/>
      </w:pPr>
      <w:r>
        <w:rPr>
          <w:rFonts w:ascii="Times New Roman"/>
          <w:b w:val="false"/>
          <w:i w:val="false"/>
          <w:color w:val="000000"/>
          <w:sz w:val="28"/>
        </w:rPr>
        <w:t xml:space="preserve">
      (бар болса), тегі, мекенжайы, телефон (факс) нөмірі, (мәліметтер ақпараттық жүйеден </w:t>
      </w:r>
    </w:p>
    <w:bookmarkEnd w:id="829"/>
    <w:bookmarkStart w:name="z894" w:id="830"/>
    <w:p>
      <w:pPr>
        <w:spacing w:after="0"/>
        <w:ind w:left="0"/>
        <w:jc w:val="both"/>
      </w:pPr>
      <w:r>
        <w:rPr>
          <w:rFonts w:ascii="Times New Roman"/>
          <w:b w:val="false"/>
          <w:i w:val="false"/>
          <w:color w:val="000000"/>
          <w:sz w:val="28"/>
        </w:rPr>
        <w:t>
      алынады))</w:t>
      </w:r>
    </w:p>
    <w:bookmarkEnd w:id="830"/>
    <w:bookmarkStart w:name="z895" w:id="831"/>
    <w:p>
      <w:pPr>
        <w:spacing w:after="0"/>
        <w:ind w:left="0"/>
        <w:jc w:val="both"/>
      </w:pPr>
      <w:r>
        <w:rPr>
          <w:rFonts w:ascii="Times New Roman"/>
          <w:b w:val="false"/>
          <w:i w:val="false"/>
          <w:color w:val="000000"/>
          <w:sz w:val="28"/>
        </w:rPr>
        <w:t xml:space="preserve">
      Прошу выплатить мне субсидии за приобретенные удобрения у продавца удобрений в </w:t>
      </w:r>
    </w:p>
    <w:bookmarkEnd w:id="831"/>
    <w:bookmarkStart w:name="z896" w:id="832"/>
    <w:p>
      <w:pPr>
        <w:spacing w:after="0"/>
        <w:ind w:left="0"/>
        <w:jc w:val="both"/>
      </w:pPr>
      <w:r>
        <w:rPr>
          <w:rFonts w:ascii="Times New Roman"/>
          <w:b w:val="false"/>
          <w:i w:val="false"/>
          <w:color w:val="000000"/>
          <w:sz w:val="28"/>
        </w:rPr>
        <w:t xml:space="preserve">
      объеме ____________________ тонн (килограммов, литров) _____________________, </w:t>
      </w:r>
    </w:p>
    <w:bookmarkEnd w:id="832"/>
    <w:bookmarkStart w:name="z897" w:id="833"/>
    <w:p>
      <w:pPr>
        <w:spacing w:after="0"/>
        <w:ind w:left="0"/>
        <w:jc w:val="both"/>
      </w:pPr>
      <w:r>
        <w:rPr>
          <w:rFonts w:ascii="Times New Roman"/>
          <w:b w:val="false"/>
          <w:i w:val="false"/>
          <w:color w:val="000000"/>
          <w:sz w:val="28"/>
        </w:rPr>
        <w:t xml:space="preserve">
      (вид удобрений) </w:t>
      </w:r>
    </w:p>
    <w:bookmarkEnd w:id="833"/>
    <w:bookmarkStart w:name="z898" w:id="834"/>
    <w:p>
      <w:pPr>
        <w:spacing w:after="0"/>
        <w:ind w:left="0"/>
        <w:jc w:val="both"/>
      </w:pPr>
      <w:r>
        <w:rPr>
          <w:rFonts w:ascii="Times New Roman"/>
          <w:b w:val="false"/>
          <w:i w:val="false"/>
          <w:color w:val="000000"/>
          <w:sz w:val="28"/>
        </w:rPr>
        <w:t>
      в размере _________________________тенге.</w:t>
      </w:r>
    </w:p>
    <w:bookmarkEnd w:id="834"/>
    <w:bookmarkStart w:name="z899" w:id="835"/>
    <w:p>
      <w:pPr>
        <w:spacing w:after="0"/>
        <w:ind w:left="0"/>
        <w:jc w:val="both"/>
      </w:pPr>
      <w:r>
        <w:rPr>
          <w:rFonts w:ascii="Times New Roman"/>
          <w:b w:val="false"/>
          <w:i w:val="false"/>
          <w:color w:val="000000"/>
          <w:sz w:val="28"/>
        </w:rPr>
        <w:t xml:space="preserve">
      Тыңайтқыштарды сатушыдан __________________________ тонна (килограмм, литр) </w:t>
      </w:r>
    </w:p>
    <w:bookmarkEnd w:id="835"/>
    <w:bookmarkStart w:name="z900" w:id="836"/>
    <w:p>
      <w:pPr>
        <w:spacing w:after="0"/>
        <w:ind w:left="0"/>
        <w:jc w:val="both"/>
      </w:pPr>
      <w:r>
        <w:rPr>
          <w:rFonts w:ascii="Times New Roman"/>
          <w:b w:val="false"/>
          <w:i w:val="false"/>
          <w:color w:val="000000"/>
          <w:sz w:val="28"/>
        </w:rPr>
        <w:t xml:space="preserve">
      көлемiнде сатып алынған ___________________________________ тыңайтқышы үшiн </w:t>
      </w:r>
    </w:p>
    <w:bookmarkEnd w:id="836"/>
    <w:bookmarkStart w:name="z901" w:id="837"/>
    <w:p>
      <w:pPr>
        <w:spacing w:after="0"/>
        <w:ind w:left="0"/>
        <w:jc w:val="both"/>
      </w:pPr>
      <w:r>
        <w:rPr>
          <w:rFonts w:ascii="Times New Roman"/>
          <w:b w:val="false"/>
          <w:i w:val="false"/>
          <w:color w:val="000000"/>
          <w:sz w:val="28"/>
        </w:rPr>
        <w:t xml:space="preserve">
      (тыңайтқыш түрi) </w:t>
      </w:r>
    </w:p>
    <w:bookmarkEnd w:id="837"/>
    <w:bookmarkStart w:name="z902" w:id="838"/>
    <w:p>
      <w:pPr>
        <w:spacing w:after="0"/>
        <w:ind w:left="0"/>
        <w:jc w:val="both"/>
      </w:pPr>
      <w:r>
        <w:rPr>
          <w:rFonts w:ascii="Times New Roman"/>
          <w:b w:val="false"/>
          <w:i w:val="false"/>
          <w:color w:val="000000"/>
          <w:sz w:val="28"/>
        </w:rPr>
        <w:t xml:space="preserve">
      маған ___________________________________теңге мөлшерінде субсидия төленуін </w:t>
      </w:r>
    </w:p>
    <w:bookmarkEnd w:id="838"/>
    <w:bookmarkStart w:name="z903" w:id="839"/>
    <w:p>
      <w:pPr>
        <w:spacing w:after="0"/>
        <w:ind w:left="0"/>
        <w:jc w:val="both"/>
      </w:pPr>
      <w:r>
        <w:rPr>
          <w:rFonts w:ascii="Times New Roman"/>
          <w:b w:val="false"/>
          <w:i w:val="false"/>
          <w:color w:val="000000"/>
          <w:sz w:val="28"/>
        </w:rPr>
        <w:t>
      (сома санмен және жазбаша) сұраймын.</w:t>
      </w:r>
    </w:p>
    <w:bookmarkEnd w:id="839"/>
    <w:bookmarkStart w:name="z904" w:id="840"/>
    <w:p>
      <w:pPr>
        <w:spacing w:after="0"/>
        <w:ind w:left="0"/>
        <w:jc w:val="both"/>
      </w:pPr>
      <w:r>
        <w:rPr>
          <w:rFonts w:ascii="Times New Roman"/>
          <w:b w:val="false"/>
          <w:i w:val="false"/>
          <w:color w:val="000000"/>
          <w:sz w:val="28"/>
        </w:rPr>
        <w:t>
      1. Өтінім беруші туралы мәліметтер:</w:t>
      </w:r>
    </w:p>
    <w:bookmarkEnd w:id="840"/>
    <w:bookmarkStart w:name="z905" w:id="841"/>
    <w:p>
      <w:pPr>
        <w:spacing w:after="0"/>
        <w:ind w:left="0"/>
        <w:jc w:val="both"/>
      </w:pPr>
      <w:r>
        <w:rPr>
          <w:rFonts w:ascii="Times New Roman"/>
          <w:b w:val="false"/>
          <w:i w:val="false"/>
          <w:color w:val="000000"/>
          <w:sz w:val="28"/>
        </w:rPr>
        <w:t xml:space="preserve">
      заңды тұлға үшін: </w:t>
      </w:r>
    </w:p>
    <w:bookmarkEnd w:id="841"/>
    <w:bookmarkStart w:name="z906" w:id="842"/>
    <w:p>
      <w:pPr>
        <w:spacing w:after="0"/>
        <w:ind w:left="0"/>
        <w:jc w:val="both"/>
      </w:pPr>
      <w:r>
        <w:rPr>
          <w:rFonts w:ascii="Times New Roman"/>
          <w:b w:val="false"/>
          <w:i w:val="false"/>
          <w:color w:val="000000"/>
          <w:sz w:val="28"/>
        </w:rPr>
        <w:t>
      атауы _______________________________________________________________</w:t>
      </w:r>
    </w:p>
    <w:bookmarkEnd w:id="842"/>
    <w:bookmarkStart w:name="z907" w:id="843"/>
    <w:p>
      <w:pPr>
        <w:spacing w:after="0"/>
        <w:ind w:left="0"/>
        <w:jc w:val="both"/>
      </w:pPr>
      <w:r>
        <w:rPr>
          <w:rFonts w:ascii="Times New Roman"/>
          <w:b w:val="false"/>
          <w:i w:val="false"/>
          <w:color w:val="000000"/>
          <w:sz w:val="28"/>
        </w:rPr>
        <w:t>
      бизнес-сәйкестендіру нөмірі (бұдан әрі – БСН)________________________________</w:t>
      </w:r>
    </w:p>
    <w:bookmarkEnd w:id="843"/>
    <w:bookmarkStart w:name="z908" w:id="844"/>
    <w:p>
      <w:pPr>
        <w:spacing w:after="0"/>
        <w:ind w:left="0"/>
        <w:jc w:val="both"/>
      </w:pPr>
      <w:r>
        <w:rPr>
          <w:rFonts w:ascii="Times New Roman"/>
          <w:b w:val="false"/>
          <w:i w:val="false"/>
          <w:color w:val="000000"/>
          <w:sz w:val="28"/>
        </w:rPr>
        <w:t>
      басшының аты, әкесінің аты (бар болса), тегі_____________________________</w:t>
      </w:r>
    </w:p>
    <w:bookmarkEnd w:id="844"/>
    <w:bookmarkStart w:name="z909" w:id="845"/>
    <w:p>
      <w:pPr>
        <w:spacing w:after="0"/>
        <w:ind w:left="0"/>
        <w:jc w:val="both"/>
      </w:pPr>
      <w:r>
        <w:rPr>
          <w:rFonts w:ascii="Times New Roman"/>
          <w:b w:val="false"/>
          <w:i w:val="false"/>
          <w:color w:val="000000"/>
          <w:sz w:val="28"/>
        </w:rPr>
        <w:t>
      жеке сәйкестендіру нөмірі (бұдан әрі – ЖСН)__________________________</w:t>
      </w:r>
    </w:p>
    <w:bookmarkEnd w:id="845"/>
    <w:bookmarkStart w:name="z910" w:id="846"/>
    <w:p>
      <w:pPr>
        <w:spacing w:after="0"/>
        <w:ind w:left="0"/>
        <w:jc w:val="both"/>
      </w:pPr>
      <w:r>
        <w:rPr>
          <w:rFonts w:ascii="Times New Roman"/>
          <w:b w:val="false"/>
          <w:i w:val="false"/>
          <w:color w:val="000000"/>
          <w:sz w:val="28"/>
        </w:rPr>
        <w:t>
      мекенжайы:________________________________________________________________</w:t>
      </w:r>
    </w:p>
    <w:bookmarkEnd w:id="846"/>
    <w:bookmarkStart w:name="z911" w:id="847"/>
    <w:p>
      <w:pPr>
        <w:spacing w:after="0"/>
        <w:ind w:left="0"/>
        <w:jc w:val="both"/>
      </w:pPr>
      <w:r>
        <w:rPr>
          <w:rFonts w:ascii="Times New Roman"/>
          <w:b w:val="false"/>
          <w:i w:val="false"/>
          <w:color w:val="000000"/>
          <w:sz w:val="28"/>
        </w:rPr>
        <w:t>
      телефон (факс) нөмірі:______________________________________________________</w:t>
      </w:r>
    </w:p>
    <w:bookmarkEnd w:id="847"/>
    <w:bookmarkStart w:name="z912" w:id="848"/>
    <w:p>
      <w:pPr>
        <w:spacing w:after="0"/>
        <w:ind w:left="0"/>
        <w:jc w:val="both"/>
      </w:pPr>
      <w:r>
        <w:rPr>
          <w:rFonts w:ascii="Times New Roman"/>
          <w:b w:val="false"/>
          <w:i w:val="false"/>
          <w:color w:val="000000"/>
          <w:sz w:val="28"/>
        </w:rPr>
        <w:t>
      жеке тұлға (дара кәсіпкер) үшін:</w:t>
      </w:r>
    </w:p>
    <w:bookmarkEnd w:id="848"/>
    <w:bookmarkStart w:name="z913" w:id="849"/>
    <w:p>
      <w:pPr>
        <w:spacing w:after="0"/>
        <w:ind w:left="0"/>
        <w:jc w:val="both"/>
      </w:pPr>
      <w:r>
        <w:rPr>
          <w:rFonts w:ascii="Times New Roman"/>
          <w:b w:val="false"/>
          <w:i w:val="false"/>
          <w:color w:val="000000"/>
          <w:sz w:val="28"/>
        </w:rPr>
        <w:t>
      аты, әкесінің аты (бар болса), тегі_________________________________________</w:t>
      </w:r>
    </w:p>
    <w:bookmarkEnd w:id="849"/>
    <w:bookmarkStart w:name="z914" w:id="850"/>
    <w:p>
      <w:pPr>
        <w:spacing w:after="0"/>
        <w:ind w:left="0"/>
        <w:jc w:val="both"/>
      </w:pPr>
      <w:r>
        <w:rPr>
          <w:rFonts w:ascii="Times New Roman"/>
          <w:b w:val="false"/>
          <w:i w:val="false"/>
          <w:color w:val="000000"/>
          <w:sz w:val="28"/>
        </w:rPr>
        <w:t>
      жеке сәйкестендіру нөмірі (бұдан әрі – ЖСН)_________________________</w:t>
      </w:r>
    </w:p>
    <w:bookmarkEnd w:id="850"/>
    <w:bookmarkStart w:name="z915" w:id="851"/>
    <w:p>
      <w:pPr>
        <w:spacing w:after="0"/>
        <w:ind w:left="0"/>
        <w:jc w:val="both"/>
      </w:pPr>
      <w:r>
        <w:rPr>
          <w:rFonts w:ascii="Times New Roman"/>
          <w:b w:val="false"/>
          <w:i w:val="false"/>
          <w:color w:val="000000"/>
          <w:sz w:val="28"/>
        </w:rPr>
        <w:t xml:space="preserve">
      жеке басын куәландыратын құжат: </w:t>
      </w:r>
    </w:p>
    <w:bookmarkEnd w:id="851"/>
    <w:bookmarkStart w:name="z916" w:id="852"/>
    <w:p>
      <w:pPr>
        <w:spacing w:after="0"/>
        <w:ind w:left="0"/>
        <w:jc w:val="both"/>
      </w:pPr>
      <w:r>
        <w:rPr>
          <w:rFonts w:ascii="Times New Roman"/>
          <w:b w:val="false"/>
          <w:i w:val="false"/>
          <w:color w:val="000000"/>
          <w:sz w:val="28"/>
        </w:rPr>
        <w:t>
      нөмірі ___________________________________________________________________</w:t>
      </w:r>
    </w:p>
    <w:bookmarkEnd w:id="852"/>
    <w:bookmarkStart w:name="z917" w:id="853"/>
    <w:p>
      <w:pPr>
        <w:spacing w:after="0"/>
        <w:ind w:left="0"/>
        <w:jc w:val="both"/>
      </w:pPr>
      <w:r>
        <w:rPr>
          <w:rFonts w:ascii="Times New Roman"/>
          <w:b w:val="false"/>
          <w:i w:val="false"/>
          <w:color w:val="000000"/>
          <w:sz w:val="28"/>
        </w:rPr>
        <w:t>
      кім берді_________________________________________________________________</w:t>
      </w:r>
    </w:p>
    <w:bookmarkEnd w:id="853"/>
    <w:bookmarkStart w:name="z918" w:id="854"/>
    <w:p>
      <w:pPr>
        <w:spacing w:after="0"/>
        <w:ind w:left="0"/>
        <w:jc w:val="both"/>
      </w:pPr>
      <w:r>
        <w:rPr>
          <w:rFonts w:ascii="Times New Roman"/>
          <w:b w:val="false"/>
          <w:i w:val="false"/>
          <w:color w:val="000000"/>
          <w:sz w:val="28"/>
        </w:rPr>
        <w:t>
      берілген күні_______________________________________________________________</w:t>
      </w:r>
    </w:p>
    <w:bookmarkEnd w:id="854"/>
    <w:bookmarkStart w:name="z919" w:id="855"/>
    <w:p>
      <w:pPr>
        <w:spacing w:after="0"/>
        <w:ind w:left="0"/>
        <w:jc w:val="both"/>
      </w:pPr>
      <w:r>
        <w:rPr>
          <w:rFonts w:ascii="Times New Roman"/>
          <w:b w:val="false"/>
          <w:i w:val="false"/>
          <w:color w:val="000000"/>
          <w:sz w:val="28"/>
        </w:rPr>
        <w:t>
      мекенжайы:________________________________________________________________</w:t>
      </w:r>
    </w:p>
    <w:bookmarkEnd w:id="855"/>
    <w:bookmarkStart w:name="z920" w:id="856"/>
    <w:p>
      <w:pPr>
        <w:spacing w:after="0"/>
        <w:ind w:left="0"/>
        <w:jc w:val="both"/>
      </w:pPr>
      <w:r>
        <w:rPr>
          <w:rFonts w:ascii="Times New Roman"/>
          <w:b w:val="false"/>
          <w:i w:val="false"/>
          <w:color w:val="000000"/>
          <w:sz w:val="28"/>
        </w:rPr>
        <w:t>
      телефон (факс) нөмірі:______________________________________________________</w:t>
      </w:r>
    </w:p>
    <w:bookmarkEnd w:id="856"/>
    <w:bookmarkStart w:name="z921" w:id="857"/>
    <w:p>
      <w:pPr>
        <w:spacing w:after="0"/>
        <w:ind w:left="0"/>
        <w:jc w:val="both"/>
      </w:pPr>
      <w:r>
        <w:rPr>
          <w:rFonts w:ascii="Times New Roman"/>
          <w:b w:val="false"/>
          <w:i w:val="false"/>
          <w:color w:val="000000"/>
          <w:sz w:val="28"/>
        </w:rPr>
        <w:t>
      Дара кәсіпкер ретінде қызметін бастағаны туралы хабарлама – жеке тұлға үшін:</w:t>
      </w:r>
    </w:p>
    <w:bookmarkEnd w:id="857"/>
    <w:bookmarkStart w:name="z922" w:id="858"/>
    <w:p>
      <w:pPr>
        <w:spacing w:after="0"/>
        <w:ind w:left="0"/>
        <w:jc w:val="both"/>
      </w:pPr>
      <w:r>
        <w:rPr>
          <w:rFonts w:ascii="Times New Roman"/>
          <w:b w:val="false"/>
          <w:i w:val="false"/>
          <w:color w:val="000000"/>
          <w:sz w:val="28"/>
        </w:rPr>
        <w:t>
      орналасқан жері ____________________________________________________________</w:t>
      </w:r>
    </w:p>
    <w:bookmarkEnd w:id="858"/>
    <w:bookmarkStart w:name="z923" w:id="859"/>
    <w:p>
      <w:pPr>
        <w:spacing w:after="0"/>
        <w:ind w:left="0"/>
        <w:jc w:val="both"/>
      </w:pPr>
      <w:r>
        <w:rPr>
          <w:rFonts w:ascii="Times New Roman"/>
          <w:b w:val="false"/>
          <w:i w:val="false"/>
          <w:color w:val="000000"/>
          <w:sz w:val="28"/>
        </w:rPr>
        <w:t>
      хабардар етілген күн ________________________________________________________</w:t>
      </w:r>
    </w:p>
    <w:bookmarkEnd w:id="859"/>
    <w:bookmarkStart w:name="z924" w:id="860"/>
    <w:p>
      <w:pPr>
        <w:spacing w:after="0"/>
        <w:ind w:left="0"/>
        <w:jc w:val="both"/>
      </w:pPr>
      <w:r>
        <w:rPr>
          <w:rFonts w:ascii="Times New Roman"/>
          <w:b w:val="false"/>
          <w:i w:val="false"/>
          <w:color w:val="000000"/>
          <w:sz w:val="28"/>
        </w:rPr>
        <w:t>
      2. Ауыл шаруашылығы кооперативінің мүшелері туралы мәліметтер:</w:t>
      </w:r>
    </w:p>
    <w:bookmarkEnd w:id="8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БСН-сы/ЖСН-сы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5" w:id="861"/>
    <w:p>
      <w:pPr>
        <w:spacing w:after="0"/>
        <w:ind w:left="0"/>
        <w:jc w:val="both"/>
      </w:pPr>
      <w:r>
        <w:rPr>
          <w:rFonts w:ascii="Times New Roman"/>
          <w:b w:val="false"/>
          <w:i w:val="false"/>
          <w:color w:val="000000"/>
          <w:sz w:val="28"/>
        </w:rPr>
        <w:t>
      3. Жер учаскесі туралы мәліметтер:</w:t>
      </w:r>
    </w:p>
    <w:bookmarkEnd w:id="8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жерді пайдаланушының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Жылыжайдың жұмыс алаңының болуы туралы мәліметтер (қорғалған топырақта көкөніс өндірумен айналысатын ауыл шаруашылығы тауарын өндірушілер немесе ауыл шаруашылығы кооперативтерi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6" w:id="862"/>
    <w:p>
      <w:pPr>
        <w:spacing w:after="0"/>
        <w:ind w:left="0"/>
        <w:jc w:val="both"/>
      </w:pPr>
      <w:r>
        <w:rPr>
          <w:rFonts w:ascii="Times New Roman"/>
          <w:b w:val="false"/>
          <w:i w:val="false"/>
          <w:color w:val="000000"/>
          <w:sz w:val="28"/>
        </w:rPr>
        <w:t>
      Лизингте дайын объектісі бар ауыл шаруашылығы тауарын өндіруші (ауыл шаруашылығы кооперативі) үшін мыналар көрсетіледі</w:t>
      </w:r>
    </w:p>
    <w:bookmarkEnd w:id="862"/>
    <w:bookmarkStart w:name="z927" w:id="863"/>
    <w:p>
      <w:pPr>
        <w:spacing w:after="0"/>
        <w:ind w:left="0"/>
        <w:jc w:val="both"/>
      </w:pPr>
      <w:r>
        <w:rPr>
          <w:rFonts w:ascii="Times New Roman"/>
          <w:b w:val="false"/>
          <w:i w:val="false"/>
          <w:color w:val="000000"/>
          <w:sz w:val="28"/>
        </w:rPr>
        <w:t>
      кадастрлық нөмірі: ___________________________________________</w:t>
      </w:r>
    </w:p>
    <w:bookmarkEnd w:id="863"/>
    <w:bookmarkStart w:name="z928" w:id="864"/>
    <w:p>
      <w:pPr>
        <w:spacing w:after="0"/>
        <w:ind w:left="0"/>
        <w:jc w:val="both"/>
      </w:pPr>
      <w:r>
        <w:rPr>
          <w:rFonts w:ascii="Times New Roman"/>
          <w:b w:val="false"/>
          <w:i w:val="false"/>
          <w:color w:val="000000"/>
          <w:sz w:val="28"/>
        </w:rPr>
        <w:t>
      барлық алаң, гектар: __________________________________________</w:t>
      </w:r>
    </w:p>
    <w:bookmarkEnd w:id="864"/>
    <w:bookmarkStart w:name="z929" w:id="865"/>
    <w:p>
      <w:pPr>
        <w:spacing w:after="0"/>
        <w:ind w:left="0"/>
        <w:jc w:val="both"/>
      </w:pPr>
      <w:r>
        <w:rPr>
          <w:rFonts w:ascii="Times New Roman"/>
          <w:b w:val="false"/>
          <w:i w:val="false"/>
          <w:color w:val="000000"/>
          <w:sz w:val="28"/>
        </w:rPr>
        <w:t>
      оның ішінде егістіктер: _____________________________________________</w:t>
      </w:r>
    </w:p>
    <w:bookmarkEnd w:id="865"/>
    <w:bookmarkStart w:name="z930" w:id="866"/>
    <w:p>
      <w:pPr>
        <w:spacing w:after="0"/>
        <w:ind w:left="0"/>
        <w:jc w:val="both"/>
      </w:pPr>
      <w:r>
        <w:rPr>
          <w:rFonts w:ascii="Times New Roman"/>
          <w:b w:val="false"/>
          <w:i w:val="false"/>
          <w:color w:val="000000"/>
          <w:sz w:val="28"/>
        </w:rPr>
        <w:t>
      нысаналы мақсаты: ________________________________________</w:t>
      </w:r>
    </w:p>
    <w:bookmarkEnd w:id="866"/>
    <w:bookmarkStart w:name="z931" w:id="867"/>
    <w:p>
      <w:pPr>
        <w:spacing w:after="0"/>
        <w:ind w:left="0"/>
        <w:jc w:val="both"/>
      </w:pPr>
      <w:r>
        <w:rPr>
          <w:rFonts w:ascii="Times New Roman"/>
          <w:b w:val="false"/>
          <w:i w:val="false"/>
          <w:color w:val="000000"/>
          <w:sz w:val="28"/>
        </w:rPr>
        <w:t>
      лизингтік компанияның атауы:_______________________________</w:t>
      </w:r>
    </w:p>
    <w:bookmarkEnd w:id="867"/>
    <w:bookmarkStart w:name="z932" w:id="868"/>
    <w:p>
      <w:pPr>
        <w:spacing w:after="0"/>
        <w:ind w:left="0"/>
        <w:jc w:val="both"/>
      </w:pPr>
      <w:r>
        <w:rPr>
          <w:rFonts w:ascii="Times New Roman"/>
          <w:b w:val="false"/>
          <w:i w:val="false"/>
          <w:color w:val="000000"/>
          <w:sz w:val="28"/>
        </w:rPr>
        <w:t>
      ауыл шаруашылығы тауарын өндірушінің (ауыл шаруашылығы кооперативінің) лизингтік компаниямен жасаған лизинг шартының нөмірі мен күні:________________________</w:t>
      </w:r>
    </w:p>
    <w:bookmarkEnd w:id="868"/>
    <w:bookmarkStart w:name="z933" w:id="869"/>
    <w:p>
      <w:pPr>
        <w:spacing w:after="0"/>
        <w:ind w:left="0"/>
        <w:jc w:val="both"/>
      </w:pPr>
      <w:r>
        <w:rPr>
          <w:rFonts w:ascii="Times New Roman"/>
          <w:b w:val="false"/>
          <w:i w:val="false"/>
          <w:color w:val="000000"/>
          <w:sz w:val="28"/>
        </w:rPr>
        <w:t>
      4. Ауыл шаруашылығы тауарын өндірушінің немесе ауыл шаруашылығы кооперативінің екінші деңгейдегі банктегі немесе ұлттық почта операторындағы ағымдағы шотының мәліметтері:</w:t>
      </w:r>
    </w:p>
    <w:bookmarkEnd w:id="869"/>
    <w:bookmarkStart w:name="z934" w:id="870"/>
    <w:p>
      <w:pPr>
        <w:spacing w:after="0"/>
        <w:ind w:left="0"/>
        <w:jc w:val="both"/>
      </w:pPr>
      <w:r>
        <w:rPr>
          <w:rFonts w:ascii="Times New Roman"/>
          <w:b w:val="false"/>
          <w:i w:val="false"/>
          <w:color w:val="000000"/>
          <w:sz w:val="28"/>
        </w:rPr>
        <w:t>
      ЖСН/БСН________________________________________________</w:t>
      </w:r>
    </w:p>
    <w:bookmarkEnd w:id="870"/>
    <w:bookmarkStart w:name="z935" w:id="871"/>
    <w:p>
      <w:pPr>
        <w:spacing w:after="0"/>
        <w:ind w:left="0"/>
        <w:jc w:val="both"/>
      </w:pPr>
      <w:r>
        <w:rPr>
          <w:rFonts w:ascii="Times New Roman"/>
          <w:b w:val="false"/>
          <w:i w:val="false"/>
          <w:color w:val="000000"/>
          <w:sz w:val="28"/>
        </w:rPr>
        <w:t>
      Бенефициар коды (бұдан әрі – Кбе) ___________________________________________</w:t>
      </w:r>
    </w:p>
    <w:bookmarkEnd w:id="871"/>
    <w:bookmarkStart w:name="z936" w:id="872"/>
    <w:p>
      <w:pPr>
        <w:spacing w:after="0"/>
        <w:ind w:left="0"/>
        <w:jc w:val="both"/>
      </w:pPr>
      <w:r>
        <w:rPr>
          <w:rFonts w:ascii="Times New Roman"/>
          <w:b w:val="false"/>
          <w:i w:val="false"/>
          <w:color w:val="000000"/>
          <w:sz w:val="28"/>
        </w:rPr>
        <w:t>
      банктің немесе почта операторының деректемелері: ______________________________</w:t>
      </w:r>
    </w:p>
    <w:bookmarkEnd w:id="872"/>
    <w:bookmarkStart w:name="z937" w:id="873"/>
    <w:p>
      <w:pPr>
        <w:spacing w:after="0"/>
        <w:ind w:left="0"/>
        <w:jc w:val="both"/>
      </w:pPr>
      <w:r>
        <w:rPr>
          <w:rFonts w:ascii="Times New Roman"/>
          <w:b w:val="false"/>
          <w:i w:val="false"/>
          <w:color w:val="000000"/>
          <w:sz w:val="28"/>
        </w:rPr>
        <w:t>
      банктің немесе почта операторының: ___________________________________</w:t>
      </w:r>
    </w:p>
    <w:bookmarkEnd w:id="873"/>
    <w:bookmarkStart w:name="z938" w:id="874"/>
    <w:p>
      <w:pPr>
        <w:spacing w:after="0"/>
        <w:ind w:left="0"/>
        <w:jc w:val="both"/>
      </w:pPr>
      <w:r>
        <w:rPr>
          <w:rFonts w:ascii="Times New Roman"/>
          <w:b w:val="false"/>
          <w:i w:val="false"/>
          <w:color w:val="000000"/>
          <w:sz w:val="28"/>
        </w:rPr>
        <w:t>
      банктік сәйкестендiру коды________________________________________</w:t>
      </w:r>
    </w:p>
    <w:bookmarkEnd w:id="874"/>
    <w:bookmarkStart w:name="z939" w:id="875"/>
    <w:p>
      <w:pPr>
        <w:spacing w:after="0"/>
        <w:ind w:left="0"/>
        <w:jc w:val="both"/>
      </w:pPr>
      <w:r>
        <w:rPr>
          <w:rFonts w:ascii="Times New Roman"/>
          <w:b w:val="false"/>
          <w:i w:val="false"/>
          <w:color w:val="000000"/>
          <w:sz w:val="28"/>
        </w:rPr>
        <w:t>
      жеке сәйкестендiру коды____________________________________</w:t>
      </w:r>
    </w:p>
    <w:bookmarkEnd w:id="875"/>
    <w:bookmarkStart w:name="z940" w:id="876"/>
    <w:p>
      <w:pPr>
        <w:spacing w:after="0"/>
        <w:ind w:left="0"/>
        <w:jc w:val="both"/>
      </w:pPr>
      <w:r>
        <w:rPr>
          <w:rFonts w:ascii="Times New Roman"/>
          <w:b w:val="false"/>
          <w:i w:val="false"/>
          <w:color w:val="000000"/>
          <w:sz w:val="28"/>
        </w:rPr>
        <w:t>
      БСН ____________________________________________</w:t>
      </w:r>
    </w:p>
    <w:bookmarkEnd w:id="876"/>
    <w:bookmarkStart w:name="z941" w:id="877"/>
    <w:p>
      <w:pPr>
        <w:spacing w:after="0"/>
        <w:ind w:left="0"/>
        <w:jc w:val="both"/>
      </w:pPr>
      <w:r>
        <w:rPr>
          <w:rFonts w:ascii="Times New Roman"/>
          <w:b w:val="false"/>
          <w:i w:val="false"/>
          <w:color w:val="000000"/>
          <w:sz w:val="28"/>
        </w:rPr>
        <w:t>
      Кбе ____________________________________________</w:t>
      </w:r>
    </w:p>
    <w:bookmarkEnd w:id="877"/>
    <w:bookmarkStart w:name="z942" w:id="878"/>
    <w:p>
      <w:pPr>
        <w:spacing w:after="0"/>
        <w:ind w:left="0"/>
        <w:jc w:val="both"/>
      </w:pPr>
      <w:r>
        <w:rPr>
          <w:rFonts w:ascii="Times New Roman"/>
          <w:b w:val="false"/>
          <w:i w:val="false"/>
          <w:color w:val="000000"/>
          <w:sz w:val="28"/>
        </w:rPr>
        <w:t>
      5. Ауыл шаруашылығы тауарын өндіруші (ауыл шаруашылығы кооперативі) мен тыңайтқыштарды сатушының арасындағы сатып алу-сату шартының мәліметтері:</w:t>
      </w:r>
    </w:p>
    <w:bookmarkEnd w:id="878"/>
    <w:bookmarkStart w:name="z943" w:id="879"/>
    <w:p>
      <w:pPr>
        <w:spacing w:after="0"/>
        <w:ind w:left="0"/>
        <w:jc w:val="both"/>
      </w:pPr>
      <w:r>
        <w:rPr>
          <w:rFonts w:ascii="Times New Roman"/>
          <w:b w:val="false"/>
          <w:i w:val="false"/>
          <w:color w:val="000000"/>
          <w:sz w:val="28"/>
        </w:rPr>
        <w:t xml:space="preserve">
      тыңайтқыштарды сатушы (отандық өндіруші не жеткізуші не шетелдік өндіруші) </w:t>
      </w:r>
    </w:p>
    <w:bookmarkEnd w:id="879"/>
    <w:bookmarkStart w:name="z944" w:id="880"/>
    <w:p>
      <w:pPr>
        <w:spacing w:after="0"/>
        <w:ind w:left="0"/>
        <w:jc w:val="both"/>
      </w:pPr>
      <w:r>
        <w:rPr>
          <w:rFonts w:ascii="Times New Roman"/>
          <w:b w:val="false"/>
          <w:i w:val="false"/>
          <w:color w:val="000000"/>
          <w:sz w:val="28"/>
        </w:rPr>
        <w:t>
      _______________________________________________</w:t>
      </w:r>
    </w:p>
    <w:bookmarkEnd w:id="880"/>
    <w:bookmarkStart w:name="z945" w:id="881"/>
    <w:p>
      <w:pPr>
        <w:spacing w:after="0"/>
        <w:ind w:left="0"/>
        <w:jc w:val="both"/>
      </w:pPr>
      <w:r>
        <w:rPr>
          <w:rFonts w:ascii="Times New Roman"/>
          <w:b w:val="false"/>
          <w:i w:val="false"/>
          <w:color w:val="000000"/>
          <w:sz w:val="28"/>
        </w:rPr>
        <w:t>
      шарттың нөмірі________________________________</w:t>
      </w:r>
    </w:p>
    <w:bookmarkEnd w:id="881"/>
    <w:bookmarkStart w:name="z946" w:id="882"/>
    <w:p>
      <w:pPr>
        <w:spacing w:after="0"/>
        <w:ind w:left="0"/>
        <w:jc w:val="both"/>
      </w:pPr>
      <w:r>
        <w:rPr>
          <w:rFonts w:ascii="Times New Roman"/>
          <w:b w:val="false"/>
          <w:i w:val="false"/>
          <w:color w:val="000000"/>
          <w:sz w:val="28"/>
        </w:rPr>
        <w:t>
      шарттың жасалған күні_________________________________________</w:t>
      </w:r>
    </w:p>
    <w:bookmarkEnd w:id="882"/>
    <w:bookmarkStart w:name="z947" w:id="883"/>
    <w:p>
      <w:pPr>
        <w:spacing w:after="0"/>
        <w:ind w:left="0"/>
        <w:jc w:val="both"/>
      </w:pPr>
      <w:r>
        <w:rPr>
          <w:rFonts w:ascii="Times New Roman"/>
          <w:b w:val="false"/>
          <w:i w:val="false"/>
          <w:color w:val="000000"/>
          <w:sz w:val="28"/>
        </w:rPr>
        <w:t xml:space="preserve">
      қосылған құн салығынсыз (бұдан әрі – ҚҚС) бағасы (теңге)__________________ </w:t>
      </w:r>
    </w:p>
    <w:bookmarkEnd w:id="883"/>
    <w:bookmarkStart w:name="z948" w:id="884"/>
    <w:p>
      <w:pPr>
        <w:spacing w:after="0"/>
        <w:ind w:left="0"/>
        <w:jc w:val="both"/>
      </w:pPr>
      <w:r>
        <w:rPr>
          <w:rFonts w:ascii="Times New Roman"/>
          <w:b w:val="false"/>
          <w:i w:val="false"/>
          <w:color w:val="000000"/>
          <w:sz w:val="28"/>
        </w:rPr>
        <w:t>
      тыңайтқыштарды сатушының атауы мен БСН-сы___________________________</w:t>
      </w:r>
    </w:p>
    <w:bookmarkEnd w:id="884"/>
    <w:bookmarkStart w:name="z949" w:id="885"/>
    <w:p>
      <w:pPr>
        <w:spacing w:after="0"/>
        <w:ind w:left="0"/>
        <w:jc w:val="both"/>
      </w:pPr>
      <w:r>
        <w:rPr>
          <w:rFonts w:ascii="Times New Roman"/>
          <w:b w:val="false"/>
          <w:i w:val="false"/>
          <w:color w:val="000000"/>
          <w:sz w:val="28"/>
        </w:rPr>
        <w:t>
      тыңайтқыштарды сатушының орналасқан жерінің мекенжайы _____________________</w:t>
      </w:r>
    </w:p>
    <w:bookmarkEnd w:id="885"/>
    <w:bookmarkStart w:name="z950" w:id="886"/>
    <w:p>
      <w:pPr>
        <w:spacing w:after="0"/>
        <w:ind w:left="0"/>
        <w:jc w:val="both"/>
      </w:pPr>
      <w:r>
        <w:rPr>
          <w:rFonts w:ascii="Times New Roman"/>
          <w:b w:val="false"/>
          <w:i w:val="false"/>
          <w:color w:val="000000"/>
          <w:sz w:val="28"/>
        </w:rPr>
        <w:t>
      тыңайтқыштың атауы__________________________________________</w:t>
      </w:r>
    </w:p>
    <w:bookmarkEnd w:id="886"/>
    <w:bookmarkStart w:name="z951" w:id="887"/>
    <w:p>
      <w:pPr>
        <w:spacing w:after="0"/>
        <w:ind w:left="0"/>
        <w:jc w:val="both"/>
      </w:pPr>
      <w:r>
        <w:rPr>
          <w:rFonts w:ascii="Times New Roman"/>
          <w:b w:val="false"/>
          <w:i w:val="false"/>
          <w:color w:val="000000"/>
          <w:sz w:val="28"/>
        </w:rPr>
        <w:t>
      тыңайтқыштың көлемі, тонна (килограмм, литр) _______</w:t>
      </w:r>
    </w:p>
    <w:bookmarkEnd w:id="887"/>
    <w:bookmarkStart w:name="z952" w:id="888"/>
    <w:p>
      <w:pPr>
        <w:spacing w:after="0"/>
        <w:ind w:left="0"/>
        <w:jc w:val="both"/>
      </w:pPr>
      <w:r>
        <w:rPr>
          <w:rFonts w:ascii="Times New Roman"/>
          <w:b w:val="false"/>
          <w:i w:val="false"/>
          <w:color w:val="000000"/>
          <w:sz w:val="28"/>
        </w:rPr>
        <w:t>
      төлеу мерзімі_____________________________________________</w:t>
      </w:r>
    </w:p>
    <w:bookmarkEnd w:id="888"/>
    <w:bookmarkStart w:name="z953" w:id="889"/>
    <w:p>
      <w:pPr>
        <w:spacing w:after="0"/>
        <w:ind w:left="0"/>
        <w:jc w:val="both"/>
      </w:pPr>
      <w:r>
        <w:rPr>
          <w:rFonts w:ascii="Times New Roman"/>
          <w:b w:val="false"/>
          <w:i w:val="false"/>
          <w:color w:val="000000"/>
          <w:sz w:val="28"/>
        </w:rPr>
        <w:t>
      межелі (босату) пункті__________________________</w:t>
      </w:r>
    </w:p>
    <w:bookmarkEnd w:id="889"/>
    <w:bookmarkStart w:name="z954" w:id="890"/>
    <w:p>
      <w:pPr>
        <w:spacing w:after="0"/>
        <w:ind w:left="0"/>
        <w:jc w:val="both"/>
      </w:pPr>
      <w:r>
        <w:rPr>
          <w:rFonts w:ascii="Times New Roman"/>
          <w:b w:val="false"/>
          <w:i w:val="false"/>
          <w:color w:val="000000"/>
          <w:sz w:val="28"/>
        </w:rPr>
        <w:t>
      6. Тыңайтқыштарды сатып алу үшін шеккен шығындарды растайтын (өтінім берген сәтте) төлем құжаттары, шот-фактуралар, тауарларды жеткізу туралы жүкқұжаттың (актінің) мәліметтері:</w:t>
      </w:r>
    </w:p>
    <w:bookmarkEnd w:id="890"/>
    <w:bookmarkStart w:name="z955" w:id="891"/>
    <w:p>
      <w:pPr>
        <w:spacing w:after="0"/>
        <w:ind w:left="0"/>
        <w:jc w:val="both"/>
      </w:pPr>
      <w:r>
        <w:rPr>
          <w:rFonts w:ascii="Times New Roman"/>
          <w:b w:val="false"/>
          <w:i w:val="false"/>
          <w:color w:val="000000"/>
          <w:sz w:val="28"/>
        </w:rPr>
        <w:t>
      төлем құжатының нөмірі ___________________</w:t>
      </w:r>
    </w:p>
    <w:bookmarkEnd w:id="891"/>
    <w:bookmarkStart w:name="z956" w:id="892"/>
    <w:p>
      <w:pPr>
        <w:spacing w:after="0"/>
        <w:ind w:left="0"/>
        <w:jc w:val="both"/>
      </w:pPr>
      <w:r>
        <w:rPr>
          <w:rFonts w:ascii="Times New Roman"/>
          <w:b w:val="false"/>
          <w:i w:val="false"/>
          <w:color w:val="000000"/>
          <w:sz w:val="28"/>
        </w:rPr>
        <w:t>
      төлем құжатының берілген күні_________________</w:t>
      </w:r>
    </w:p>
    <w:bookmarkEnd w:id="892"/>
    <w:bookmarkStart w:name="z957" w:id="893"/>
    <w:p>
      <w:pPr>
        <w:spacing w:after="0"/>
        <w:ind w:left="0"/>
        <w:jc w:val="both"/>
      </w:pPr>
      <w:r>
        <w:rPr>
          <w:rFonts w:ascii="Times New Roman"/>
          <w:b w:val="false"/>
          <w:i w:val="false"/>
          <w:color w:val="000000"/>
          <w:sz w:val="28"/>
        </w:rPr>
        <w:t>
      номер счет-фактуры __________________________</w:t>
      </w:r>
    </w:p>
    <w:bookmarkEnd w:id="893"/>
    <w:bookmarkStart w:name="z958" w:id="894"/>
    <w:p>
      <w:pPr>
        <w:spacing w:after="0"/>
        <w:ind w:left="0"/>
        <w:jc w:val="both"/>
      </w:pPr>
      <w:r>
        <w:rPr>
          <w:rFonts w:ascii="Times New Roman"/>
          <w:b w:val="false"/>
          <w:i w:val="false"/>
          <w:color w:val="000000"/>
          <w:sz w:val="28"/>
        </w:rPr>
        <w:t>
      берілген күні ________________________________________________</w:t>
      </w:r>
    </w:p>
    <w:bookmarkEnd w:id="894"/>
    <w:bookmarkStart w:name="z959" w:id="895"/>
    <w:p>
      <w:pPr>
        <w:spacing w:after="0"/>
        <w:ind w:left="0"/>
        <w:jc w:val="both"/>
      </w:pPr>
      <w:r>
        <w:rPr>
          <w:rFonts w:ascii="Times New Roman"/>
          <w:b w:val="false"/>
          <w:i w:val="false"/>
          <w:color w:val="000000"/>
          <w:sz w:val="28"/>
        </w:rPr>
        <w:t>
      тасымалдауға арналған жүкқұжаттың нөмірі __________________________________</w:t>
      </w:r>
    </w:p>
    <w:bookmarkEnd w:id="895"/>
    <w:bookmarkStart w:name="z960" w:id="896"/>
    <w:p>
      <w:pPr>
        <w:spacing w:after="0"/>
        <w:ind w:left="0"/>
        <w:jc w:val="both"/>
      </w:pPr>
      <w:r>
        <w:rPr>
          <w:rFonts w:ascii="Times New Roman"/>
          <w:b w:val="false"/>
          <w:i w:val="false"/>
          <w:color w:val="000000"/>
          <w:sz w:val="28"/>
        </w:rPr>
        <w:t>
      босатуға арналған жүкқұжаттың нөмірі _____________________________________</w:t>
      </w:r>
    </w:p>
    <w:bookmarkEnd w:id="896"/>
    <w:bookmarkStart w:name="z961" w:id="897"/>
    <w:p>
      <w:pPr>
        <w:spacing w:after="0"/>
        <w:ind w:left="0"/>
        <w:jc w:val="both"/>
      </w:pPr>
      <w:r>
        <w:rPr>
          <w:rFonts w:ascii="Times New Roman"/>
          <w:b w:val="false"/>
          <w:i w:val="false"/>
          <w:color w:val="000000"/>
          <w:sz w:val="28"/>
        </w:rPr>
        <w:t>
      7. Тауарларға арналған кедендік декларациядан алынған мәліметтер (Еуразиялық экономикалық одаққа кірмейтін елдерден тыңайтқыш сатып алған ауыл шаруашылығы тауарын өндіруші немесе ауыл шаруашылығы кооперативі үшін):</w:t>
      </w:r>
    </w:p>
    <w:bookmarkEnd w:id="897"/>
    <w:bookmarkStart w:name="z962" w:id="898"/>
    <w:p>
      <w:pPr>
        <w:spacing w:after="0"/>
        <w:ind w:left="0"/>
        <w:jc w:val="both"/>
      </w:pPr>
      <w:r>
        <w:rPr>
          <w:rFonts w:ascii="Times New Roman"/>
          <w:b w:val="false"/>
          <w:i w:val="false"/>
          <w:color w:val="000000"/>
          <w:sz w:val="28"/>
        </w:rPr>
        <w:t>
      тауарларға арналған кедендік декларацияның нөмірі _____________________________</w:t>
      </w:r>
    </w:p>
    <w:bookmarkEnd w:id="898"/>
    <w:bookmarkStart w:name="z963" w:id="899"/>
    <w:p>
      <w:pPr>
        <w:spacing w:after="0"/>
        <w:ind w:left="0"/>
        <w:jc w:val="both"/>
      </w:pPr>
      <w:r>
        <w:rPr>
          <w:rFonts w:ascii="Times New Roman"/>
          <w:b w:val="false"/>
          <w:i w:val="false"/>
          <w:color w:val="000000"/>
          <w:sz w:val="28"/>
        </w:rPr>
        <w:t>
      берілген күні _____________________________________________</w:t>
      </w:r>
    </w:p>
    <w:bookmarkEnd w:id="899"/>
    <w:bookmarkStart w:name="z964" w:id="900"/>
    <w:p>
      <w:pPr>
        <w:spacing w:after="0"/>
        <w:ind w:left="0"/>
        <w:jc w:val="both"/>
      </w:pPr>
      <w:r>
        <w:rPr>
          <w:rFonts w:ascii="Times New Roman"/>
          <w:b w:val="false"/>
          <w:i w:val="false"/>
          <w:color w:val="000000"/>
          <w:sz w:val="28"/>
        </w:rPr>
        <w:t>
      тыңайтқыштың атауы _________________________________________</w:t>
      </w:r>
    </w:p>
    <w:bookmarkEnd w:id="900"/>
    <w:bookmarkStart w:name="z965" w:id="901"/>
    <w:p>
      <w:pPr>
        <w:spacing w:after="0"/>
        <w:ind w:left="0"/>
        <w:jc w:val="both"/>
      </w:pPr>
      <w:r>
        <w:rPr>
          <w:rFonts w:ascii="Times New Roman"/>
          <w:b w:val="false"/>
          <w:i w:val="false"/>
          <w:color w:val="000000"/>
          <w:sz w:val="28"/>
        </w:rPr>
        <w:t>
      өлшем бірлігі __________________________________________</w:t>
      </w:r>
    </w:p>
    <w:bookmarkEnd w:id="901"/>
    <w:bookmarkStart w:name="z966" w:id="902"/>
    <w:p>
      <w:pPr>
        <w:spacing w:after="0"/>
        <w:ind w:left="0"/>
        <w:jc w:val="both"/>
      </w:pPr>
      <w:r>
        <w:rPr>
          <w:rFonts w:ascii="Times New Roman"/>
          <w:b w:val="false"/>
          <w:i w:val="false"/>
          <w:color w:val="000000"/>
          <w:sz w:val="28"/>
        </w:rPr>
        <w:t>
      мөлшері (көлемі) ____________________________________________</w:t>
      </w:r>
    </w:p>
    <w:bookmarkEnd w:id="902"/>
    <w:bookmarkStart w:name="z967" w:id="903"/>
    <w:p>
      <w:pPr>
        <w:spacing w:after="0"/>
        <w:ind w:left="0"/>
        <w:jc w:val="both"/>
      </w:pPr>
      <w:r>
        <w:rPr>
          <w:rFonts w:ascii="Times New Roman"/>
          <w:b w:val="false"/>
          <w:i w:val="false"/>
          <w:color w:val="000000"/>
          <w:sz w:val="28"/>
        </w:rPr>
        <w:t>
      ҚҚС-сыз бағасы (теңге)__________________________________________</w:t>
      </w:r>
    </w:p>
    <w:bookmarkEnd w:id="903"/>
    <w:bookmarkStart w:name="z968" w:id="904"/>
    <w:p>
      <w:pPr>
        <w:spacing w:after="0"/>
        <w:ind w:left="0"/>
        <w:jc w:val="both"/>
      </w:pPr>
      <w:r>
        <w:rPr>
          <w:rFonts w:ascii="Times New Roman"/>
          <w:b w:val="false"/>
          <w:i w:val="false"/>
          <w:color w:val="000000"/>
          <w:sz w:val="28"/>
        </w:rPr>
        <w:t>
      өткізу құны, барлығы ____________________________________</w:t>
      </w:r>
    </w:p>
    <w:bookmarkEnd w:id="904"/>
    <w:bookmarkStart w:name="z969" w:id="905"/>
    <w:p>
      <w:pPr>
        <w:spacing w:after="0"/>
        <w:ind w:left="0"/>
        <w:jc w:val="both"/>
      </w:pPr>
      <w:r>
        <w:rPr>
          <w:rFonts w:ascii="Times New Roman"/>
          <w:b w:val="false"/>
          <w:i w:val="false"/>
          <w:color w:val="000000"/>
          <w:sz w:val="28"/>
        </w:rPr>
        <w:t>
      шетелдік тыңайтқыштарды өндірушінің атауы _______________</w:t>
      </w:r>
    </w:p>
    <w:bookmarkEnd w:id="905"/>
    <w:bookmarkStart w:name="z970" w:id="906"/>
    <w:p>
      <w:pPr>
        <w:spacing w:after="0"/>
        <w:ind w:left="0"/>
        <w:jc w:val="both"/>
      </w:pPr>
      <w:r>
        <w:rPr>
          <w:rFonts w:ascii="Times New Roman"/>
          <w:b w:val="false"/>
          <w:i w:val="false"/>
          <w:color w:val="000000"/>
          <w:sz w:val="28"/>
        </w:rPr>
        <w:t>
      шетелдік тыңайтқыштарды өндірушінің орналасқан жерінің мекенжайы ___________</w:t>
      </w:r>
    </w:p>
    <w:bookmarkEnd w:id="906"/>
    <w:bookmarkStart w:name="z971" w:id="907"/>
    <w:p>
      <w:pPr>
        <w:spacing w:after="0"/>
        <w:ind w:left="0"/>
        <w:jc w:val="both"/>
      </w:pPr>
      <w:r>
        <w:rPr>
          <w:rFonts w:ascii="Times New Roman"/>
          <w:b w:val="false"/>
          <w:i w:val="false"/>
          <w:color w:val="000000"/>
          <w:sz w:val="28"/>
        </w:rPr>
        <w:t>
      8. Тауардың Еуразиялық экономикалық одақ елдерінен әкелінгенін растайтын мемлекеттік кірістер органы берген құжаттың мәліметтері</w:t>
      </w:r>
    </w:p>
    <w:bookmarkEnd w:id="907"/>
    <w:bookmarkStart w:name="z972" w:id="908"/>
    <w:p>
      <w:pPr>
        <w:spacing w:after="0"/>
        <w:ind w:left="0"/>
        <w:jc w:val="both"/>
      </w:pPr>
      <w:r>
        <w:rPr>
          <w:rFonts w:ascii="Times New Roman"/>
          <w:b w:val="false"/>
          <w:i w:val="false"/>
          <w:color w:val="000000"/>
          <w:sz w:val="28"/>
        </w:rPr>
        <w:t>
      құжаттың нөмірі __________________________________________</w:t>
      </w:r>
    </w:p>
    <w:bookmarkEnd w:id="908"/>
    <w:bookmarkStart w:name="z973" w:id="909"/>
    <w:p>
      <w:pPr>
        <w:spacing w:after="0"/>
        <w:ind w:left="0"/>
        <w:jc w:val="both"/>
      </w:pPr>
      <w:r>
        <w:rPr>
          <w:rFonts w:ascii="Times New Roman"/>
          <w:b w:val="false"/>
          <w:i w:val="false"/>
          <w:color w:val="000000"/>
          <w:sz w:val="28"/>
        </w:rPr>
        <w:t>
      берілген күні _____________________________________________</w:t>
      </w:r>
    </w:p>
    <w:bookmarkEnd w:id="909"/>
    <w:bookmarkStart w:name="z974" w:id="910"/>
    <w:p>
      <w:pPr>
        <w:spacing w:after="0"/>
        <w:ind w:left="0"/>
        <w:jc w:val="both"/>
      </w:pPr>
      <w:r>
        <w:rPr>
          <w:rFonts w:ascii="Times New Roman"/>
          <w:b w:val="false"/>
          <w:i w:val="false"/>
          <w:color w:val="000000"/>
          <w:sz w:val="28"/>
        </w:rPr>
        <w:t>
      шетелдік тыңайтқыштарды өндірушінің атауы ___________________________</w:t>
      </w:r>
    </w:p>
    <w:bookmarkEnd w:id="910"/>
    <w:bookmarkStart w:name="z975" w:id="911"/>
    <w:p>
      <w:pPr>
        <w:spacing w:after="0"/>
        <w:ind w:left="0"/>
        <w:jc w:val="both"/>
      </w:pPr>
      <w:r>
        <w:rPr>
          <w:rFonts w:ascii="Times New Roman"/>
          <w:b w:val="false"/>
          <w:i w:val="false"/>
          <w:color w:val="000000"/>
          <w:sz w:val="28"/>
        </w:rPr>
        <w:t>
      шетелдік тыңайтқыштарды өндірушінің орналасқан жерінің мекенжайы ____________</w:t>
      </w:r>
    </w:p>
    <w:bookmarkEnd w:id="911"/>
    <w:bookmarkStart w:name="z976" w:id="912"/>
    <w:p>
      <w:pPr>
        <w:spacing w:after="0"/>
        <w:ind w:left="0"/>
        <w:jc w:val="both"/>
      </w:pPr>
      <w:r>
        <w:rPr>
          <w:rFonts w:ascii="Times New Roman"/>
          <w:b w:val="false"/>
          <w:i w:val="false"/>
          <w:color w:val="000000"/>
          <w:sz w:val="28"/>
        </w:rPr>
        <w:t>
      мөлшері (көлемі) ____________________________________________</w:t>
      </w:r>
    </w:p>
    <w:bookmarkEnd w:id="912"/>
    <w:bookmarkStart w:name="z977" w:id="913"/>
    <w:p>
      <w:pPr>
        <w:spacing w:after="0"/>
        <w:ind w:left="0"/>
        <w:jc w:val="both"/>
      </w:pPr>
      <w:r>
        <w:rPr>
          <w:rFonts w:ascii="Times New Roman"/>
          <w:b w:val="false"/>
          <w:i w:val="false"/>
          <w:color w:val="000000"/>
          <w:sz w:val="28"/>
        </w:rPr>
        <w:t>
      ҚҚС-сыз бағасы (теңге)____________________________________________</w:t>
      </w:r>
    </w:p>
    <w:bookmarkEnd w:id="913"/>
    <w:bookmarkStart w:name="z978" w:id="914"/>
    <w:p>
      <w:pPr>
        <w:spacing w:after="0"/>
        <w:ind w:left="0"/>
        <w:jc w:val="both"/>
      </w:pPr>
      <w:r>
        <w:rPr>
          <w:rFonts w:ascii="Times New Roman"/>
          <w:b w:val="false"/>
          <w:i w:val="false"/>
          <w:color w:val="000000"/>
          <w:sz w:val="28"/>
        </w:rPr>
        <w:t>
      өткізу құны, барлығы ____________________________________</w:t>
      </w:r>
    </w:p>
    <w:bookmarkEnd w:id="914"/>
    <w:bookmarkStart w:name="z979" w:id="915"/>
    <w:p>
      <w:pPr>
        <w:spacing w:after="0"/>
        <w:ind w:left="0"/>
        <w:jc w:val="both"/>
      </w:pPr>
      <w:r>
        <w:rPr>
          <w:rFonts w:ascii="Times New Roman"/>
          <w:b w:val="false"/>
          <w:i w:val="false"/>
          <w:color w:val="000000"/>
          <w:sz w:val="28"/>
        </w:rPr>
        <w:t>
      9. Сатып алынған тыңайтқыштарға арналған сәйкестiк сертификатының мәліметтері:</w:t>
      </w:r>
    </w:p>
    <w:bookmarkEnd w:id="915"/>
    <w:bookmarkStart w:name="z980" w:id="916"/>
    <w:p>
      <w:pPr>
        <w:spacing w:after="0"/>
        <w:ind w:left="0"/>
        <w:jc w:val="both"/>
      </w:pPr>
      <w:r>
        <w:rPr>
          <w:rFonts w:ascii="Times New Roman"/>
          <w:b w:val="false"/>
          <w:i w:val="false"/>
          <w:color w:val="000000"/>
          <w:sz w:val="28"/>
        </w:rPr>
        <w:t>
      сертификаттың нөмірі________________________________________</w:t>
      </w:r>
    </w:p>
    <w:bookmarkEnd w:id="916"/>
    <w:bookmarkStart w:name="z981" w:id="917"/>
    <w:p>
      <w:pPr>
        <w:spacing w:after="0"/>
        <w:ind w:left="0"/>
        <w:jc w:val="both"/>
      </w:pPr>
      <w:r>
        <w:rPr>
          <w:rFonts w:ascii="Times New Roman"/>
          <w:b w:val="false"/>
          <w:i w:val="false"/>
          <w:color w:val="000000"/>
          <w:sz w:val="28"/>
        </w:rPr>
        <w:t>
      сертификаттың қолданылу мерзімі _______________________________________</w:t>
      </w:r>
    </w:p>
    <w:bookmarkEnd w:id="917"/>
    <w:bookmarkStart w:name="z982" w:id="918"/>
    <w:p>
      <w:pPr>
        <w:spacing w:after="0"/>
        <w:ind w:left="0"/>
        <w:jc w:val="both"/>
      </w:pPr>
      <w:r>
        <w:rPr>
          <w:rFonts w:ascii="Times New Roman"/>
          <w:b w:val="false"/>
          <w:i w:val="false"/>
          <w:color w:val="000000"/>
          <w:sz w:val="28"/>
        </w:rPr>
        <w:t>
      сәйкестендірілген өнім (атауы, шығарушы ел)</w:t>
      </w:r>
    </w:p>
    <w:bookmarkEnd w:id="918"/>
    <w:bookmarkStart w:name="z983" w:id="919"/>
    <w:p>
      <w:pPr>
        <w:spacing w:after="0"/>
        <w:ind w:left="0"/>
        <w:jc w:val="both"/>
      </w:pPr>
      <w:r>
        <w:rPr>
          <w:rFonts w:ascii="Times New Roman"/>
          <w:b w:val="false"/>
          <w:i w:val="false"/>
          <w:color w:val="000000"/>
          <w:sz w:val="28"/>
        </w:rPr>
        <w:t>
      өтінім беруші (атауы, мекенжайы) ____________________</w:t>
      </w:r>
    </w:p>
    <w:bookmarkEnd w:id="919"/>
    <w:bookmarkStart w:name="z984" w:id="920"/>
    <w:p>
      <w:pPr>
        <w:spacing w:after="0"/>
        <w:ind w:left="0"/>
        <w:jc w:val="both"/>
      </w:pPr>
      <w:r>
        <w:rPr>
          <w:rFonts w:ascii="Times New Roman"/>
          <w:b w:val="false"/>
          <w:i w:val="false"/>
          <w:color w:val="000000"/>
          <w:sz w:val="28"/>
        </w:rPr>
        <w:t>
      кім берді ______________________________________</w:t>
      </w:r>
    </w:p>
    <w:bookmarkEnd w:id="920"/>
    <w:bookmarkStart w:name="z985" w:id="921"/>
    <w:p>
      <w:pPr>
        <w:spacing w:after="0"/>
        <w:ind w:left="0"/>
        <w:jc w:val="both"/>
      </w:pPr>
      <w:r>
        <w:rPr>
          <w:rFonts w:ascii="Times New Roman"/>
          <w:b w:val="false"/>
          <w:i w:val="false"/>
          <w:color w:val="000000"/>
          <w:sz w:val="28"/>
        </w:rPr>
        <w:t xml:space="preserve">
      Бұл ретте сатып алынған тыңайтқыштарға сәйкестік сертификатының қолданылу мерзімі тыңайтқышты сатып алу сәтінде ескеріледі. </w:t>
      </w:r>
    </w:p>
    <w:bookmarkEnd w:id="921"/>
    <w:bookmarkStart w:name="z986" w:id="922"/>
    <w:p>
      <w:pPr>
        <w:spacing w:after="0"/>
        <w:ind w:left="0"/>
        <w:jc w:val="both"/>
      </w:pPr>
      <w:r>
        <w:rPr>
          <w:rFonts w:ascii="Times New Roman"/>
          <w:b w:val="false"/>
          <w:i w:val="false"/>
          <w:color w:val="000000"/>
          <w:sz w:val="28"/>
        </w:rPr>
        <w:t>
      10. Тауардың шығу тегі туралы сертификаттың немесе тауардың шығу тегі туралы декларацияның мәліметтері:</w:t>
      </w:r>
    </w:p>
    <w:bookmarkEnd w:id="922"/>
    <w:bookmarkStart w:name="z987" w:id="923"/>
    <w:p>
      <w:pPr>
        <w:spacing w:after="0"/>
        <w:ind w:left="0"/>
        <w:jc w:val="both"/>
      </w:pPr>
      <w:r>
        <w:rPr>
          <w:rFonts w:ascii="Times New Roman"/>
          <w:b w:val="false"/>
          <w:i w:val="false"/>
          <w:color w:val="000000"/>
          <w:sz w:val="28"/>
        </w:rPr>
        <w:t>
      нөмірі мен берілген күні ____________________________________</w:t>
      </w:r>
    </w:p>
    <w:bookmarkEnd w:id="923"/>
    <w:bookmarkStart w:name="z988" w:id="924"/>
    <w:p>
      <w:pPr>
        <w:spacing w:after="0"/>
        <w:ind w:left="0"/>
        <w:jc w:val="both"/>
      </w:pPr>
      <w:r>
        <w:rPr>
          <w:rFonts w:ascii="Times New Roman"/>
          <w:b w:val="false"/>
          <w:i w:val="false"/>
          <w:color w:val="000000"/>
          <w:sz w:val="28"/>
        </w:rPr>
        <w:t>
      тауардың атауы ___________________________________________</w:t>
      </w:r>
    </w:p>
    <w:bookmarkEnd w:id="924"/>
    <w:bookmarkStart w:name="z989" w:id="925"/>
    <w:p>
      <w:pPr>
        <w:spacing w:after="0"/>
        <w:ind w:left="0"/>
        <w:jc w:val="both"/>
      </w:pPr>
      <w:r>
        <w:rPr>
          <w:rFonts w:ascii="Times New Roman"/>
          <w:b w:val="false"/>
          <w:i w:val="false"/>
          <w:color w:val="000000"/>
          <w:sz w:val="28"/>
        </w:rPr>
        <w:t>
      шыққан елі _________________________</w:t>
      </w:r>
    </w:p>
    <w:bookmarkEnd w:id="925"/>
    <w:bookmarkStart w:name="z990" w:id="926"/>
    <w:p>
      <w:pPr>
        <w:spacing w:after="0"/>
        <w:ind w:left="0"/>
        <w:jc w:val="both"/>
      </w:pPr>
      <w:r>
        <w:rPr>
          <w:rFonts w:ascii="Times New Roman"/>
          <w:b w:val="false"/>
          <w:i w:val="false"/>
          <w:color w:val="000000"/>
          <w:sz w:val="28"/>
        </w:rPr>
        <w:t>
      экспорттаушы/жүк жөнелтуші _____________________</w:t>
      </w:r>
    </w:p>
    <w:bookmarkEnd w:id="926"/>
    <w:bookmarkStart w:name="z991" w:id="927"/>
    <w:p>
      <w:pPr>
        <w:spacing w:after="0"/>
        <w:ind w:left="0"/>
        <w:jc w:val="both"/>
      </w:pPr>
      <w:r>
        <w:rPr>
          <w:rFonts w:ascii="Times New Roman"/>
          <w:b w:val="false"/>
          <w:i w:val="false"/>
          <w:color w:val="000000"/>
          <w:sz w:val="28"/>
        </w:rPr>
        <w:t>
      импорттаушы/жүк алушы _____________________</w:t>
      </w:r>
    </w:p>
    <w:bookmarkEnd w:id="927"/>
    <w:bookmarkStart w:name="z992" w:id="928"/>
    <w:p>
      <w:pPr>
        <w:spacing w:after="0"/>
        <w:ind w:left="0"/>
        <w:jc w:val="both"/>
      </w:pPr>
      <w:r>
        <w:rPr>
          <w:rFonts w:ascii="Times New Roman"/>
          <w:b w:val="false"/>
          <w:i w:val="false"/>
          <w:color w:val="000000"/>
          <w:sz w:val="28"/>
        </w:rPr>
        <w:t>
      11. Химиялық өнімді тіркеу туралы куәліктің мәліметтері:</w:t>
      </w:r>
    </w:p>
    <w:bookmarkEnd w:id="928"/>
    <w:bookmarkStart w:name="z993" w:id="929"/>
    <w:p>
      <w:pPr>
        <w:spacing w:after="0"/>
        <w:ind w:left="0"/>
        <w:jc w:val="both"/>
      </w:pPr>
      <w:r>
        <w:rPr>
          <w:rFonts w:ascii="Times New Roman"/>
          <w:b w:val="false"/>
          <w:i w:val="false"/>
          <w:color w:val="000000"/>
          <w:sz w:val="28"/>
        </w:rPr>
        <w:t>
      куәліктің нөмірі _____________________________________</w:t>
      </w:r>
    </w:p>
    <w:bookmarkEnd w:id="929"/>
    <w:bookmarkStart w:name="z994" w:id="930"/>
    <w:p>
      <w:pPr>
        <w:spacing w:after="0"/>
        <w:ind w:left="0"/>
        <w:jc w:val="both"/>
      </w:pPr>
      <w:r>
        <w:rPr>
          <w:rFonts w:ascii="Times New Roman"/>
          <w:b w:val="false"/>
          <w:i w:val="false"/>
          <w:color w:val="000000"/>
          <w:sz w:val="28"/>
        </w:rPr>
        <w:t>
      химиялық өнімнің толық атауы ___________________________</w:t>
      </w:r>
    </w:p>
    <w:bookmarkEnd w:id="930"/>
    <w:bookmarkStart w:name="z995" w:id="931"/>
    <w:p>
      <w:pPr>
        <w:spacing w:after="0"/>
        <w:ind w:left="0"/>
        <w:jc w:val="both"/>
      </w:pPr>
      <w:r>
        <w:rPr>
          <w:rFonts w:ascii="Times New Roman"/>
          <w:b w:val="false"/>
          <w:i w:val="false"/>
          <w:color w:val="000000"/>
          <w:sz w:val="28"/>
        </w:rPr>
        <w:t>
      өндіруші фирма _____________________________________</w:t>
      </w:r>
    </w:p>
    <w:bookmarkEnd w:id="931"/>
    <w:bookmarkStart w:name="z996" w:id="932"/>
    <w:p>
      <w:pPr>
        <w:spacing w:after="0"/>
        <w:ind w:left="0"/>
        <w:jc w:val="both"/>
      </w:pPr>
      <w:r>
        <w:rPr>
          <w:rFonts w:ascii="Times New Roman"/>
          <w:b w:val="false"/>
          <w:i w:val="false"/>
          <w:color w:val="000000"/>
          <w:sz w:val="28"/>
        </w:rPr>
        <w:t>
      куәліктің қолданылу мерзімі _____________________________________</w:t>
      </w:r>
    </w:p>
    <w:bookmarkEnd w:id="932"/>
    <w:bookmarkStart w:name="z997" w:id="933"/>
    <w:p>
      <w:pPr>
        <w:spacing w:after="0"/>
        <w:ind w:left="0"/>
        <w:jc w:val="both"/>
      </w:pPr>
      <w:r>
        <w:rPr>
          <w:rFonts w:ascii="Times New Roman"/>
          <w:b w:val="false"/>
          <w:i w:val="false"/>
          <w:color w:val="000000"/>
          <w:sz w:val="28"/>
        </w:rPr>
        <w:t>
      тіркелген күні ________________________________________</w:t>
      </w:r>
    </w:p>
    <w:bookmarkEnd w:id="933"/>
    <w:bookmarkStart w:name="z998" w:id="934"/>
    <w:p>
      <w:pPr>
        <w:spacing w:after="0"/>
        <w:ind w:left="0"/>
        <w:jc w:val="both"/>
      </w:pPr>
      <w:r>
        <w:rPr>
          <w:rFonts w:ascii="Times New Roman"/>
          <w:b w:val="false"/>
          <w:i w:val="false"/>
          <w:color w:val="000000"/>
          <w:sz w:val="28"/>
        </w:rPr>
        <w:t>
      кім берді _____________________________________</w:t>
      </w:r>
    </w:p>
    <w:bookmarkEnd w:id="934"/>
    <w:bookmarkStart w:name="z999" w:id="935"/>
    <w:p>
      <w:pPr>
        <w:spacing w:after="0"/>
        <w:ind w:left="0"/>
        <w:jc w:val="both"/>
      </w:pPr>
      <w:r>
        <w:rPr>
          <w:rFonts w:ascii="Times New Roman"/>
          <w:b w:val="false"/>
          <w:i w:val="false"/>
          <w:color w:val="000000"/>
          <w:sz w:val="28"/>
        </w:rPr>
        <w:t>
      кімге берілді__________________________________</w:t>
      </w:r>
    </w:p>
    <w:bookmarkEnd w:id="935"/>
    <w:bookmarkStart w:name="z1000" w:id="936"/>
    <w:p>
      <w:pPr>
        <w:spacing w:after="0"/>
        <w:ind w:left="0"/>
        <w:jc w:val="both"/>
      </w:pPr>
      <w:r>
        <w:rPr>
          <w:rFonts w:ascii="Times New Roman"/>
          <w:b w:val="false"/>
          <w:i w:val="false"/>
          <w:color w:val="000000"/>
          <w:sz w:val="28"/>
        </w:rPr>
        <w:t>
      12. Тиесілі субсидиялар есептемесі:</w:t>
      </w:r>
    </w:p>
    <w:bookmarkEnd w:id="9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дақылының, сүрі жердің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 және оның алаңы,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 және оның алаңы,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937"/>
          <w:p>
            <w:pPr>
              <w:spacing w:after="20"/>
              <w:ind w:left="20"/>
              <w:jc w:val="both"/>
            </w:pPr>
            <w:r>
              <w:rPr>
                <w:rFonts w:ascii="Times New Roman"/>
                <w:b w:val="false"/>
                <w:i w:val="false"/>
                <w:color w:val="000000"/>
                <w:sz w:val="20"/>
              </w:rPr>
              <w:t>
Норма внесения удобрения на 1 гектар (на богаре или орошении) (килограмм, литр)</w:t>
            </w:r>
          </w:p>
          <w:bookmarkEnd w:id="937"/>
          <w:p>
            <w:pPr>
              <w:spacing w:after="20"/>
              <w:ind w:left="20"/>
              <w:jc w:val="both"/>
            </w:pPr>
            <w:r>
              <w:rPr>
                <w:rFonts w:ascii="Times New Roman"/>
                <w:b w:val="false"/>
                <w:i w:val="false"/>
                <w:color w:val="000000"/>
                <w:sz w:val="20"/>
              </w:rPr>
              <w:t>
1 гектарға тыңайтқыш енгізу нормалары (тәлімі жерде немесе суармалы жерде) (килограмм,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2" w:id="938"/>
    <w:p>
      <w:pPr>
        <w:spacing w:after="0"/>
        <w:ind w:left="0"/>
        <w:jc w:val="both"/>
      </w:pPr>
      <w:r>
        <w:rPr>
          <w:rFonts w:ascii="Times New Roman"/>
          <w:b w:val="false"/>
          <w:i w:val="false"/>
          <w:color w:val="000000"/>
          <w:sz w:val="28"/>
        </w:rPr>
        <w:t>
      кестенің жалғасы</w:t>
      </w:r>
    </w:p>
    <w:bookmarkEnd w:id="9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Тыңайтылатын алаң,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Енгізуге арналған тыңайтқыштың нақты көлемі (килограмм,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арналған тыңайтқыштардың нақты көлемі (килограмм,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тоннаның (килограмм, литр)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(килограмға, литрге) арналған субсидиялар нормасы,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3" w:id="939"/>
    <w:p>
      <w:pPr>
        <w:spacing w:after="0"/>
        <w:ind w:left="0"/>
        <w:jc w:val="both"/>
      </w:pPr>
      <w:r>
        <w:rPr>
          <w:rFonts w:ascii="Times New Roman"/>
          <w:b w:val="false"/>
          <w:i w:val="false"/>
          <w:color w:val="000000"/>
          <w:sz w:val="28"/>
        </w:rPr>
        <w:t>
      2023, 2024, 2025 жылдары танаптың кадастрлық нөмірін беру талап етілмейді, танаптың алаңын ауыл шаруашылығы тауарын өндіруші (ауыл шаруашылығы кооперативі) дербес көрсетеді. Бұл ретте, танаптың алаңы осы ауыл шаруашылығы тауарын өндірушіге (ауыл шаруашылығы кооперативіне) жер пайдалану және (немесе) жеке меншік құқығында тиесілі ауыл шаруашылығы мақсатындағы жер учаскелерінің алаңынан аспайды.</w:t>
      </w:r>
    </w:p>
    <w:bookmarkEnd w:id="939"/>
    <w:bookmarkStart w:name="z1004" w:id="940"/>
    <w:p>
      <w:pPr>
        <w:spacing w:after="0"/>
        <w:ind w:left="0"/>
        <w:jc w:val="both"/>
      </w:pPr>
      <w:r>
        <w:rPr>
          <w:rFonts w:ascii="Times New Roman"/>
          <w:b w:val="false"/>
          <w:i w:val="false"/>
          <w:color w:val="000000"/>
          <w:sz w:val="28"/>
        </w:rPr>
        <w:t>
      Енгізу нормаларынан төмен тыңайтқыштарды сатып алған кезде тиесілі субсидия сомасы 7-баған х 9-баған х 11-баған формуласы бойынша есептеледі, енгізу нормалары жоғары болған жағдайда, тиесілі субсидия сомасы 6-баған х 7-баған х 11-баған формуласы бойынша есептеледі.</w:t>
      </w:r>
    </w:p>
    <w:bookmarkEnd w:id="940"/>
    <w:bookmarkStart w:name="z1005" w:id="941"/>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және заңмен қорғалатын құпиядан тұратын мәліметтерді пайдалануға, сондай-ақ дербес деректерді және өзге де ақпаратты жинауға, өңдеуге, сақтауға, шығарып алуға және пайдалануға келісім беремін.</w:t>
      </w:r>
    </w:p>
    <w:bookmarkEnd w:id="941"/>
    <w:bookmarkStart w:name="z1006" w:id="942"/>
    <w:p>
      <w:pPr>
        <w:spacing w:after="0"/>
        <w:ind w:left="0"/>
        <w:jc w:val="both"/>
      </w:pPr>
      <w:r>
        <w:rPr>
          <w:rFonts w:ascii="Times New Roman"/>
          <w:b w:val="false"/>
          <w:i w:val="false"/>
          <w:color w:val="000000"/>
          <w:sz w:val="28"/>
        </w:rPr>
        <w:t>
      Ауыл шаруашылығы дақылдарына (cүрі жерге) сатып алынған тыңайтқыштардың қолданылуын қамтамасыз ететінімді растаймын. Ауыл шаруашылығы дақылдарына (cүрі жерге) сатып алынған тыңайтқыштарды қолданбаған жағдайда, қайтаруға келісемін.</w:t>
      </w:r>
    </w:p>
    <w:bookmarkEnd w:id="942"/>
    <w:bookmarkStart w:name="z1007" w:id="943"/>
    <w:p>
      <w:pPr>
        <w:spacing w:after="0"/>
        <w:ind w:left="0"/>
        <w:jc w:val="both"/>
      </w:pPr>
      <w:r>
        <w:rPr>
          <w:rFonts w:ascii="Times New Roman"/>
          <w:b w:val="false"/>
          <w:i w:val="false"/>
          <w:color w:val="000000"/>
          <w:sz w:val="28"/>
        </w:rPr>
        <w:t>
      Өтінім беруші 20__ жылғы "__" ________ сағат 00:00-де мыналарға қол қойып, жіберді:</w:t>
      </w:r>
    </w:p>
    <w:bookmarkEnd w:id="943"/>
    <w:bookmarkStart w:name="z1008" w:id="944"/>
    <w:p>
      <w:pPr>
        <w:spacing w:after="0"/>
        <w:ind w:left="0"/>
        <w:jc w:val="both"/>
      </w:pPr>
      <w:r>
        <w:rPr>
          <w:rFonts w:ascii="Times New Roman"/>
          <w:b w:val="false"/>
          <w:i w:val="false"/>
          <w:color w:val="000000"/>
          <w:sz w:val="28"/>
        </w:rPr>
        <w:t xml:space="preserve">
      Электрондық цифрлық қолтаңбадан (бұдан әрі – ЭЦҚ) алынған деректер </w:t>
      </w:r>
    </w:p>
    <w:bookmarkEnd w:id="944"/>
    <w:bookmarkStart w:name="z1009" w:id="945"/>
    <w:p>
      <w:pPr>
        <w:spacing w:after="0"/>
        <w:ind w:left="0"/>
        <w:jc w:val="both"/>
      </w:pPr>
      <w:r>
        <w:rPr>
          <w:rFonts w:ascii="Times New Roman"/>
          <w:b w:val="false"/>
          <w:i w:val="false"/>
          <w:color w:val="000000"/>
          <w:sz w:val="28"/>
        </w:rPr>
        <w:t>
      ЭЦҚ қою күні мен уақыты</w:t>
      </w:r>
    </w:p>
    <w:bookmarkEnd w:id="945"/>
    <w:bookmarkStart w:name="z1010" w:id="946"/>
    <w:p>
      <w:pPr>
        <w:spacing w:after="0"/>
        <w:ind w:left="0"/>
        <w:jc w:val="both"/>
      </w:pPr>
      <w:r>
        <w:rPr>
          <w:rFonts w:ascii="Times New Roman"/>
          <w:b w:val="false"/>
          <w:i w:val="false"/>
          <w:color w:val="000000"/>
          <w:sz w:val="28"/>
        </w:rPr>
        <w:t xml:space="preserve">
      Өтінімді қабылдау туралы хабарлама: </w:t>
      </w:r>
    </w:p>
    <w:bookmarkEnd w:id="946"/>
    <w:bookmarkStart w:name="z1011" w:id="947"/>
    <w:p>
      <w:pPr>
        <w:spacing w:after="0"/>
        <w:ind w:left="0"/>
        <w:jc w:val="both"/>
      </w:pPr>
      <w:r>
        <w:rPr>
          <w:rFonts w:ascii="Times New Roman"/>
          <w:b w:val="false"/>
          <w:i w:val="false"/>
          <w:color w:val="000000"/>
          <w:sz w:val="28"/>
        </w:rPr>
        <w:t>
      Өтінім қарауға 20__ жылғы "__" _____сағат _____ қабылданды:</w:t>
      </w:r>
    </w:p>
    <w:bookmarkEnd w:id="947"/>
    <w:bookmarkStart w:name="z1012" w:id="948"/>
    <w:p>
      <w:pPr>
        <w:spacing w:after="0"/>
        <w:ind w:left="0"/>
        <w:jc w:val="both"/>
      </w:pPr>
      <w:r>
        <w:rPr>
          <w:rFonts w:ascii="Times New Roman"/>
          <w:b w:val="false"/>
          <w:i w:val="false"/>
          <w:color w:val="000000"/>
          <w:sz w:val="28"/>
        </w:rPr>
        <w:t xml:space="preserve">
      ЭЦҚ-дан алынған деректер </w:t>
      </w:r>
    </w:p>
    <w:bookmarkEnd w:id="948"/>
    <w:bookmarkStart w:name="z1013" w:id="949"/>
    <w:p>
      <w:pPr>
        <w:spacing w:after="0"/>
        <w:ind w:left="0"/>
        <w:jc w:val="both"/>
      </w:pPr>
      <w:r>
        <w:rPr>
          <w:rFonts w:ascii="Times New Roman"/>
          <w:b w:val="false"/>
          <w:i w:val="false"/>
          <w:color w:val="000000"/>
          <w:sz w:val="28"/>
        </w:rPr>
        <w:t>
      ЭЦҚ қою күні мен уақыты</w:t>
      </w:r>
    </w:p>
    <w:bookmarkEnd w:id="949"/>
    <w:bookmarkStart w:name="z1014" w:id="950"/>
    <w:p>
      <w:pPr>
        <w:spacing w:after="0"/>
        <w:ind w:left="0"/>
        <w:jc w:val="both"/>
      </w:pPr>
      <w:r>
        <w:rPr>
          <w:rFonts w:ascii="Times New Roman"/>
          <w:b w:val="false"/>
          <w:i w:val="false"/>
          <w:color w:val="000000"/>
          <w:sz w:val="28"/>
        </w:rPr>
        <w:t>
      Осы өтінімнің 7 және 8-тармақтарында көрсетілген мәліметтерді ауыл шаруашылығы тауарын өндіруші (ауыл шаруашылығы кооперативі) шетелдік тыңайтқыштар өндірушіден тыңайтқыштарды тікелей сатып алған кезде толтырады.</w:t>
      </w:r>
    </w:p>
    <w:bookmarkEnd w:id="950"/>
    <w:bookmarkStart w:name="z1015" w:id="951"/>
    <w:p>
      <w:pPr>
        <w:spacing w:after="0"/>
        <w:ind w:left="0"/>
        <w:jc w:val="both"/>
      </w:pPr>
      <w:r>
        <w:rPr>
          <w:rFonts w:ascii="Times New Roman"/>
          <w:b w:val="false"/>
          <w:i w:val="false"/>
          <w:color w:val="000000"/>
          <w:sz w:val="28"/>
        </w:rPr>
        <w:t>
      Өтінімді ауыл шаруашылығы кооперативі берген жағдайда, тыңайтқыштарды ауыл шаруашылығы кооперативі ауыл шаруашылығы кооперативінің әр мүшесіне сатып алғанда осы өтінімнің 2 және 3-тармақтарында көрсетілген мәліметтер толтырылады.</w:t>
      </w:r>
    </w:p>
    <w:bookmarkEnd w:id="951"/>
    <w:bookmarkStart w:name="z1016" w:id="952"/>
    <w:p>
      <w:pPr>
        <w:spacing w:after="0"/>
        <w:ind w:left="0"/>
        <w:jc w:val="both"/>
      </w:pPr>
      <w:r>
        <w:rPr>
          <w:rFonts w:ascii="Times New Roman"/>
          <w:b w:val="false"/>
          <w:i w:val="false"/>
          <w:color w:val="000000"/>
          <w:sz w:val="28"/>
        </w:rPr>
        <w:t>
      Өтінімді ауыл шаруашылығы кооперативі берген жағдайда, тыңайтқыштарды ауыл шаруашылығы кооперативінің мүшелері ауыл шаруашылығы кооперативінің әр мүшесіне сатып алғанда осы өтінімнің 2, 3, 4, 5 және 6-тармақтарында көрсетілген мәліметтер.</w:t>
      </w:r>
    </w:p>
    <w:bookmarkEnd w:id="952"/>
    <w:bookmarkStart w:name="z1017" w:id="953"/>
    <w:p>
      <w:pPr>
        <w:spacing w:after="0"/>
        <w:ind w:left="0"/>
        <w:jc w:val="both"/>
      </w:pPr>
      <w:r>
        <w:rPr>
          <w:rFonts w:ascii="Times New Roman"/>
          <w:b w:val="false"/>
          <w:i w:val="false"/>
          <w:color w:val="000000"/>
          <w:sz w:val="28"/>
        </w:rPr>
        <w:t>
      Осы толық құны бойынша сатып алынған тыңайтқыштар үшін субсидиялар алуға арналған өтінім тыңайтқыштың әр түріне толтырылады.</w:t>
      </w:r>
    </w:p>
    <w:bookmarkEnd w:id="9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10 қарашадағы</w:t>
            </w:r>
            <w:r>
              <w:br/>
            </w:r>
            <w:r>
              <w:rPr>
                <w:rFonts w:ascii="Times New Roman"/>
                <w:b w:val="false"/>
                <w:i w:val="false"/>
                <w:color w:val="000000"/>
                <w:sz w:val="20"/>
              </w:rPr>
              <w:t>№ 384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w:t>
            </w:r>
            <w:r>
              <w:br/>
            </w:r>
            <w:r>
              <w:rPr>
                <w:rFonts w:ascii="Times New Roman"/>
                <w:b w:val="false"/>
                <w:i w:val="false"/>
                <w:color w:val="000000"/>
                <w:sz w:val="20"/>
              </w:rPr>
              <w:t>өнімінің шығымдылығы</w:t>
            </w:r>
            <w:r>
              <w:br/>
            </w:r>
            <w:r>
              <w:rPr>
                <w:rFonts w:ascii="Times New Roman"/>
                <w:b w:val="false"/>
                <w:i w:val="false"/>
                <w:color w:val="000000"/>
                <w:sz w:val="20"/>
              </w:rPr>
              <w:t>мен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19-қосымша</w:t>
            </w:r>
          </w:p>
        </w:tc>
      </w:tr>
    </w:tbl>
    <w:bookmarkStart w:name="z1020" w:id="954"/>
    <w:p>
      <w:pPr>
        <w:spacing w:after="0"/>
        <w:ind w:left="0"/>
        <w:jc w:val="both"/>
      </w:pPr>
      <w:r>
        <w:rPr>
          <w:rFonts w:ascii="Times New Roman"/>
          <w:b w:val="false"/>
          <w:i w:val="false"/>
          <w:color w:val="000000"/>
          <w:sz w:val="28"/>
        </w:rPr>
        <w:t>
      Нысан</w:t>
      </w:r>
    </w:p>
    <w:bookmarkEnd w:id="954"/>
    <w:bookmarkStart w:name="z1021" w:id="955"/>
    <w:p>
      <w:pPr>
        <w:spacing w:after="0"/>
        <w:ind w:left="0"/>
        <w:jc w:val="left"/>
      </w:pPr>
      <w:r>
        <w:rPr>
          <w:rFonts w:ascii="Times New Roman"/>
          <w:b/>
          <w:i w:val="false"/>
          <w:color w:val="000000"/>
        </w:rPr>
        <w:t xml:space="preserve"> Тыңайтқышты отандық тыңайтқыштарды өндірушіден арзандатылған құны бойынша сатып алған кезде тиесілі субсидияларды төлеу туралы өтпелі өтінім</w:t>
      </w:r>
    </w:p>
    <w:bookmarkEnd w:id="955"/>
    <w:bookmarkStart w:name="z1022" w:id="956"/>
    <w:p>
      <w:pPr>
        <w:spacing w:after="0"/>
        <w:ind w:left="0"/>
        <w:jc w:val="both"/>
      </w:pPr>
      <w:r>
        <w:rPr>
          <w:rFonts w:ascii="Times New Roman"/>
          <w:b w:val="false"/>
          <w:i w:val="false"/>
          <w:color w:val="000000"/>
          <w:sz w:val="28"/>
        </w:rPr>
        <w:t xml:space="preserve">
      Кімге ___________________________________________________________________ </w:t>
      </w:r>
    </w:p>
    <w:bookmarkEnd w:id="956"/>
    <w:bookmarkStart w:name="z1023" w:id="957"/>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жергілікті атқарушы </w:t>
      </w:r>
    </w:p>
    <w:bookmarkEnd w:id="957"/>
    <w:bookmarkStart w:name="z1024" w:id="958"/>
    <w:p>
      <w:pPr>
        <w:spacing w:after="0"/>
        <w:ind w:left="0"/>
        <w:jc w:val="both"/>
      </w:pPr>
      <w:r>
        <w:rPr>
          <w:rFonts w:ascii="Times New Roman"/>
          <w:b w:val="false"/>
          <w:i w:val="false"/>
          <w:color w:val="000000"/>
          <w:sz w:val="28"/>
        </w:rPr>
        <w:t xml:space="preserve">
      органының толық атауы) </w:t>
      </w:r>
    </w:p>
    <w:bookmarkEnd w:id="958"/>
    <w:bookmarkStart w:name="z1025" w:id="959"/>
    <w:p>
      <w:pPr>
        <w:spacing w:after="0"/>
        <w:ind w:left="0"/>
        <w:jc w:val="both"/>
      </w:pPr>
      <w:r>
        <w:rPr>
          <w:rFonts w:ascii="Times New Roman"/>
          <w:b w:val="false"/>
          <w:i w:val="false"/>
          <w:color w:val="000000"/>
          <w:sz w:val="28"/>
        </w:rPr>
        <w:t xml:space="preserve">
      кімнен___________________________________________________________________ </w:t>
      </w:r>
    </w:p>
    <w:bookmarkEnd w:id="959"/>
    <w:bookmarkStart w:name="z1026" w:id="960"/>
    <w:p>
      <w:pPr>
        <w:spacing w:after="0"/>
        <w:ind w:left="0"/>
        <w:jc w:val="both"/>
      </w:pPr>
      <w:r>
        <w:rPr>
          <w:rFonts w:ascii="Times New Roman"/>
          <w:b w:val="false"/>
          <w:i w:val="false"/>
          <w:color w:val="000000"/>
          <w:sz w:val="28"/>
        </w:rPr>
        <w:t xml:space="preserve">
      (заңды тұлғаның толық атауы, жеке тұлғаның (дара кәсіпкердің) аты, әкесінің </w:t>
      </w:r>
    </w:p>
    <w:bookmarkEnd w:id="960"/>
    <w:bookmarkStart w:name="z1027" w:id="961"/>
    <w:p>
      <w:pPr>
        <w:spacing w:after="0"/>
        <w:ind w:left="0"/>
        <w:jc w:val="both"/>
      </w:pPr>
      <w:r>
        <w:rPr>
          <w:rFonts w:ascii="Times New Roman"/>
          <w:b w:val="false"/>
          <w:i w:val="false"/>
          <w:color w:val="000000"/>
          <w:sz w:val="28"/>
        </w:rPr>
        <w:t xml:space="preserve">
      (бар болса), тегі </w:t>
      </w:r>
    </w:p>
    <w:bookmarkEnd w:id="961"/>
    <w:bookmarkStart w:name="z1028" w:id="962"/>
    <w:p>
      <w:pPr>
        <w:spacing w:after="0"/>
        <w:ind w:left="0"/>
        <w:jc w:val="both"/>
      </w:pPr>
      <w:r>
        <w:rPr>
          <w:rFonts w:ascii="Times New Roman"/>
          <w:b w:val="false"/>
          <w:i w:val="false"/>
          <w:color w:val="000000"/>
          <w:sz w:val="28"/>
        </w:rPr>
        <w:t xml:space="preserve">
      Осымен __________________________________________ арзандатылған құнымен </w:t>
      </w:r>
    </w:p>
    <w:bookmarkEnd w:id="962"/>
    <w:bookmarkStart w:name="z1029" w:id="963"/>
    <w:p>
      <w:pPr>
        <w:spacing w:after="0"/>
        <w:ind w:left="0"/>
        <w:jc w:val="both"/>
      </w:pPr>
      <w:r>
        <w:rPr>
          <w:rFonts w:ascii="Times New Roman"/>
          <w:b w:val="false"/>
          <w:i w:val="false"/>
          <w:color w:val="000000"/>
          <w:sz w:val="28"/>
        </w:rPr>
        <w:t xml:space="preserve">
      (отандық тыңайтқыштарды өндірушінің атауы) </w:t>
      </w:r>
    </w:p>
    <w:bookmarkEnd w:id="963"/>
    <w:bookmarkStart w:name="z1030" w:id="964"/>
    <w:p>
      <w:pPr>
        <w:spacing w:after="0"/>
        <w:ind w:left="0"/>
        <w:jc w:val="both"/>
      </w:pPr>
      <w:r>
        <w:rPr>
          <w:rFonts w:ascii="Times New Roman"/>
          <w:b w:val="false"/>
          <w:i w:val="false"/>
          <w:color w:val="000000"/>
          <w:sz w:val="28"/>
        </w:rPr>
        <w:t xml:space="preserve">
      ____________ тонна (килограмм, литр) көлемiнде ___________________ тыңайтқышын </w:t>
      </w:r>
    </w:p>
    <w:bookmarkEnd w:id="964"/>
    <w:bookmarkStart w:name="z1031" w:id="965"/>
    <w:p>
      <w:pPr>
        <w:spacing w:after="0"/>
        <w:ind w:left="0"/>
        <w:jc w:val="both"/>
      </w:pPr>
      <w:r>
        <w:rPr>
          <w:rFonts w:ascii="Times New Roman"/>
          <w:b w:val="false"/>
          <w:i w:val="false"/>
          <w:color w:val="000000"/>
          <w:sz w:val="28"/>
        </w:rPr>
        <w:t xml:space="preserve">
      (тыңайтқыш түрi) </w:t>
      </w:r>
    </w:p>
    <w:bookmarkEnd w:id="965"/>
    <w:bookmarkStart w:name="z1032" w:id="966"/>
    <w:p>
      <w:pPr>
        <w:spacing w:after="0"/>
        <w:ind w:left="0"/>
        <w:jc w:val="both"/>
      </w:pPr>
      <w:r>
        <w:rPr>
          <w:rFonts w:ascii="Times New Roman"/>
          <w:b w:val="false"/>
          <w:i w:val="false"/>
          <w:color w:val="000000"/>
          <w:sz w:val="28"/>
        </w:rPr>
        <w:t xml:space="preserve">
      сатып алу-сату шартын жасасқанымды мәлімдеймін және отандық тыңайтқыштарды </w:t>
      </w:r>
    </w:p>
    <w:bookmarkEnd w:id="966"/>
    <w:bookmarkStart w:name="z1033" w:id="967"/>
    <w:p>
      <w:pPr>
        <w:spacing w:after="0"/>
        <w:ind w:left="0"/>
        <w:jc w:val="both"/>
      </w:pPr>
      <w:r>
        <w:rPr>
          <w:rFonts w:ascii="Times New Roman"/>
          <w:b w:val="false"/>
          <w:i w:val="false"/>
          <w:color w:val="000000"/>
          <w:sz w:val="28"/>
        </w:rPr>
        <w:t xml:space="preserve">
      өндіруші_________________________________________________________________ </w:t>
      </w:r>
    </w:p>
    <w:bookmarkEnd w:id="967"/>
    <w:bookmarkStart w:name="z1034" w:id="968"/>
    <w:p>
      <w:pPr>
        <w:spacing w:after="0"/>
        <w:ind w:left="0"/>
        <w:jc w:val="both"/>
      </w:pPr>
      <w:r>
        <w:rPr>
          <w:rFonts w:ascii="Times New Roman"/>
          <w:b w:val="false"/>
          <w:i w:val="false"/>
          <w:color w:val="000000"/>
          <w:sz w:val="28"/>
        </w:rPr>
        <w:t xml:space="preserve">
      (отандық тыңайтқыштарды өндірушінің атауы) </w:t>
      </w:r>
    </w:p>
    <w:bookmarkEnd w:id="968"/>
    <w:bookmarkStart w:name="z1035" w:id="969"/>
    <w:p>
      <w:pPr>
        <w:spacing w:after="0"/>
        <w:ind w:left="0"/>
        <w:jc w:val="both"/>
      </w:pPr>
      <w:r>
        <w:rPr>
          <w:rFonts w:ascii="Times New Roman"/>
          <w:b w:val="false"/>
          <w:i w:val="false"/>
          <w:color w:val="000000"/>
          <w:sz w:val="28"/>
        </w:rPr>
        <w:t xml:space="preserve">
      нақты өткізілген тыңайтқыштар жөніндегі мәліметтерді субсидиялауға арналған </w:t>
      </w:r>
    </w:p>
    <w:bookmarkEnd w:id="969"/>
    <w:bookmarkStart w:name="z1036" w:id="970"/>
    <w:p>
      <w:pPr>
        <w:spacing w:after="0"/>
        <w:ind w:left="0"/>
        <w:jc w:val="both"/>
      </w:pPr>
      <w:r>
        <w:rPr>
          <w:rFonts w:ascii="Times New Roman"/>
          <w:b w:val="false"/>
          <w:i w:val="false"/>
          <w:color w:val="000000"/>
          <w:sz w:val="28"/>
        </w:rPr>
        <w:t xml:space="preserve">
      өтінімдердің электрондық тізіліміне енгізгеннен кейін маған тиесілі </w:t>
      </w:r>
    </w:p>
    <w:bookmarkEnd w:id="970"/>
    <w:bookmarkStart w:name="z1037" w:id="971"/>
    <w:p>
      <w:pPr>
        <w:spacing w:after="0"/>
        <w:ind w:left="0"/>
        <w:jc w:val="both"/>
      </w:pPr>
      <w:r>
        <w:rPr>
          <w:rFonts w:ascii="Times New Roman"/>
          <w:b w:val="false"/>
          <w:i w:val="false"/>
          <w:color w:val="000000"/>
          <w:sz w:val="28"/>
        </w:rPr>
        <w:t xml:space="preserve">
      _____________________________________________________________________ теңге </w:t>
      </w:r>
    </w:p>
    <w:bookmarkEnd w:id="971"/>
    <w:bookmarkStart w:name="z1038" w:id="972"/>
    <w:p>
      <w:pPr>
        <w:spacing w:after="0"/>
        <w:ind w:left="0"/>
        <w:jc w:val="both"/>
      </w:pPr>
      <w:r>
        <w:rPr>
          <w:rFonts w:ascii="Times New Roman"/>
          <w:b w:val="false"/>
          <w:i w:val="false"/>
          <w:color w:val="000000"/>
          <w:sz w:val="28"/>
        </w:rPr>
        <w:t xml:space="preserve">
      (сома санмен және жазбаша) </w:t>
      </w:r>
    </w:p>
    <w:bookmarkEnd w:id="972"/>
    <w:bookmarkStart w:name="z1039" w:id="973"/>
    <w:p>
      <w:pPr>
        <w:spacing w:after="0"/>
        <w:ind w:left="0"/>
        <w:jc w:val="both"/>
      </w:pPr>
      <w:r>
        <w:rPr>
          <w:rFonts w:ascii="Times New Roman"/>
          <w:b w:val="false"/>
          <w:i w:val="false"/>
          <w:color w:val="000000"/>
          <w:sz w:val="28"/>
        </w:rPr>
        <w:t xml:space="preserve">
      мөлшеріндегі субсидияны отандық тыңайтқыштарды өндіруші ____________________ </w:t>
      </w:r>
    </w:p>
    <w:bookmarkEnd w:id="973"/>
    <w:bookmarkStart w:name="z1040" w:id="974"/>
    <w:p>
      <w:pPr>
        <w:spacing w:after="0"/>
        <w:ind w:left="0"/>
        <w:jc w:val="both"/>
      </w:pPr>
      <w:r>
        <w:rPr>
          <w:rFonts w:ascii="Times New Roman"/>
          <w:b w:val="false"/>
          <w:i w:val="false"/>
          <w:color w:val="000000"/>
          <w:sz w:val="28"/>
        </w:rPr>
        <w:t xml:space="preserve">
      _____________________________________________________________________ </w:t>
      </w:r>
    </w:p>
    <w:bookmarkEnd w:id="974"/>
    <w:bookmarkStart w:name="z1041" w:id="975"/>
    <w:p>
      <w:pPr>
        <w:spacing w:after="0"/>
        <w:ind w:left="0"/>
        <w:jc w:val="both"/>
      </w:pPr>
      <w:r>
        <w:rPr>
          <w:rFonts w:ascii="Times New Roman"/>
          <w:b w:val="false"/>
          <w:i w:val="false"/>
          <w:color w:val="000000"/>
          <w:sz w:val="28"/>
        </w:rPr>
        <w:t xml:space="preserve">
      (отандық тыңайтқыштарды өндірушінің атауы) </w:t>
      </w:r>
    </w:p>
    <w:bookmarkEnd w:id="975"/>
    <w:bookmarkStart w:name="z1042" w:id="976"/>
    <w:p>
      <w:pPr>
        <w:spacing w:after="0"/>
        <w:ind w:left="0"/>
        <w:jc w:val="both"/>
      </w:pPr>
      <w:r>
        <w:rPr>
          <w:rFonts w:ascii="Times New Roman"/>
          <w:b w:val="false"/>
          <w:i w:val="false"/>
          <w:color w:val="000000"/>
          <w:sz w:val="28"/>
        </w:rPr>
        <w:t>
      аударуды сұраймын.</w:t>
      </w:r>
    </w:p>
    <w:bookmarkEnd w:id="976"/>
    <w:bookmarkStart w:name="z1043" w:id="977"/>
    <w:p>
      <w:pPr>
        <w:spacing w:after="0"/>
        <w:ind w:left="0"/>
        <w:jc w:val="both"/>
      </w:pPr>
      <w:r>
        <w:rPr>
          <w:rFonts w:ascii="Times New Roman"/>
          <w:b w:val="false"/>
          <w:i w:val="false"/>
          <w:color w:val="000000"/>
          <w:sz w:val="28"/>
        </w:rPr>
        <w:t>
      1. Өтінім беруші туралы мәліметтер.</w:t>
      </w:r>
    </w:p>
    <w:bookmarkEnd w:id="977"/>
    <w:bookmarkStart w:name="z1044" w:id="978"/>
    <w:p>
      <w:pPr>
        <w:spacing w:after="0"/>
        <w:ind w:left="0"/>
        <w:jc w:val="both"/>
      </w:pPr>
      <w:r>
        <w:rPr>
          <w:rFonts w:ascii="Times New Roman"/>
          <w:b w:val="false"/>
          <w:i w:val="false"/>
          <w:color w:val="000000"/>
          <w:sz w:val="28"/>
        </w:rPr>
        <w:t>
      Заңды тұлға үшін:</w:t>
      </w:r>
    </w:p>
    <w:bookmarkEnd w:id="978"/>
    <w:bookmarkStart w:name="z1045" w:id="979"/>
    <w:p>
      <w:pPr>
        <w:spacing w:after="0"/>
        <w:ind w:left="0"/>
        <w:jc w:val="both"/>
      </w:pPr>
      <w:r>
        <w:rPr>
          <w:rFonts w:ascii="Times New Roman"/>
          <w:b w:val="false"/>
          <w:i w:val="false"/>
          <w:color w:val="000000"/>
          <w:sz w:val="28"/>
        </w:rPr>
        <w:t>
      атауы____________________________________________________________</w:t>
      </w:r>
    </w:p>
    <w:bookmarkEnd w:id="979"/>
    <w:bookmarkStart w:name="z1046" w:id="980"/>
    <w:p>
      <w:pPr>
        <w:spacing w:after="0"/>
        <w:ind w:left="0"/>
        <w:jc w:val="both"/>
      </w:pPr>
      <w:r>
        <w:rPr>
          <w:rFonts w:ascii="Times New Roman"/>
          <w:b w:val="false"/>
          <w:i w:val="false"/>
          <w:color w:val="000000"/>
          <w:sz w:val="28"/>
        </w:rPr>
        <w:t>
      бизнес-сәйкестендіру нөмірі (бұдан әрі – БСН)___________________________</w:t>
      </w:r>
    </w:p>
    <w:bookmarkEnd w:id="980"/>
    <w:bookmarkStart w:name="z1047" w:id="981"/>
    <w:p>
      <w:pPr>
        <w:spacing w:after="0"/>
        <w:ind w:left="0"/>
        <w:jc w:val="both"/>
      </w:pPr>
      <w:r>
        <w:rPr>
          <w:rFonts w:ascii="Times New Roman"/>
          <w:b w:val="false"/>
          <w:i w:val="false"/>
          <w:color w:val="000000"/>
          <w:sz w:val="28"/>
        </w:rPr>
        <w:t>
      басшының аты, әкесінің аты (бар болса), тегі___________________________</w:t>
      </w:r>
    </w:p>
    <w:bookmarkEnd w:id="981"/>
    <w:bookmarkStart w:name="z1048" w:id="982"/>
    <w:p>
      <w:pPr>
        <w:spacing w:after="0"/>
        <w:ind w:left="0"/>
        <w:jc w:val="both"/>
      </w:pPr>
      <w:r>
        <w:rPr>
          <w:rFonts w:ascii="Times New Roman"/>
          <w:b w:val="false"/>
          <w:i w:val="false"/>
          <w:color w:val="000000"/>
          <w:sz w:val="28"/>
        </w:rPr>
        <w:t>
      мекенжайы: _______________________________________________________</w:t>
      </w:r>
    </w:p>
    <w:bookmarkEnd w:id="982"/>
    <w:bookmarkStart w:name="z1049" w:id="983"/>
    <w:p>
      <w:pPr>
        <w:spacing w:after="0"/>
        <w:ind w:left="0"/>
        <w:jc w:val="both"/>
      </w:pPr>
      <w:r>
        <w:rPr>
          <w:rFonts w:ascii="Times New Roman"/>
          <w:b w:val="false"/>
          <w:i w:val="false"/>
          <w:color w:val="000000"/>
          <w:sz w:val="28"/>
        </w:rPr>
        <w:t>
      телефон (факс) нөмірі:______________________________________________</w:t>
      </w:r>
    </w:p>
    <w:bookmarkEnd w:id="983"/>
    <w:bookmarkStart w:name="z1050" w:id="984"/>
    <w:p>
      <w:pPr>
        <w:spacing w:after="0"/>
        <w:ind w:left="0"/>
        <w:jc w:val="both"/>
      </w:pPr>
      <w:r>
        <w:rPr>
          <w:rFonts w:ascii="Times New Roman"/>
          <w:b w:val="false"/>
          <w:i w:val="false"/>
          <w:color w:val="000000"/>
          <w:sz w:val="28"/>
        </w:rPr>
        <w:t>
      Жеке тұлға (дара кәсіпкер) үшін:</w:t>
      </w:r>
    </w:p>
    <w:bookmarkEnd w:id="984"/>
    <w:bookmarkStart w:name="z1051" w:id="985"/>
    <w:p>
      <w:pPr>
        <w:spacing w:after="0"/>
        <w:ind w:left="0"/>
        <w:jc w:val="both"/>
      </w:pPr>
      <w:r>
        <w:rPr>
          <w:rFonts w:ascii="Times New Roman"/>
          <w:b w:val="false"/>
          <w:i w:val="false"/>
          <w:color w:val="000000"/>
          <w:sz w:val="28"/>
        </w:rPr>
        <w:t>
      аты, әкесінің аты (бар болса), тегі ____________________________________</w:t>
      </w:r>
    </w:p>
    <w:bookmarkEnd w:id="985"/>
    <w:bookmarkStart w:name="z1052" w:id="986"/>
    <w:p>
      <w:pPr>
        <w:spacing w:after="0"/>
        <w:ind w:left="0"/>
        <w:jc w:val="both"/>
      </w:pPr>
      <w:r>
        <w:rPr>
          <w:rFonts w:ascii="Times New Roman"/>
          <w:b w:val="false"/>
          <w:i w:val="false"/>
          <w:color w:val="000000"/>
          <w:sz w:val="28"/>
        </w:rPr>
        <w:t>
      жеке сәйкестендіру нөмірі (бұдан әрі – ЖСН)____________________________</w:t>
      </w:r>
    </w:p>
    <w:bookmarkEnd w:id="986"/>
    <w:bookmarkStart w:name="z1053" w:id="987"/>
    <w:p>
      <w:pPr>
        <w:spacing w:after="0"/>
        <w:ind w:left="0"/>
        <w:jc w:val="both"/>
      </w:pPr>
      <w:r>
        <w:rPr>
          <w:rFonts w:ascii="Times New Roman"/>
          <w:b w:val="false"/>
          <w:i w:val="false"/>
          <w:color w:val="000000"/>
          <w:sz w:val="28"/>
        </w:rPr>
        <w:t>
      жеке басын куәландыратын құжат:</w:t>
      </w:r>
    </w:p>
    <w:bookmarkEnd w:id="987"/>
    <w:bookmarkStart w:name="z1054" w:id="988"/>
    <w:p>
      <w:pPr>
        <w:spacing w:after="0"/>
        <w:ind w:left="0"/>
        <w:jc w:val="both"/>
      </w:pPr>
      <w:r>
        <w:rPr>
          <w:rFonts w:ascii="Times New Roman"/>
          <w:b w:val="false"/>
          <w:i w:val="false"/>
          <w:color w:val="000000"/>
          <w:sz w:val="28"/>
        </w:rPr>
        <w:t>
      нөмірі____________________________________________________________</w:t>
      </w:r>
    </w:p>
    <w:bookmarkEnd w:id="988"/>
    <w:bookmarkStart w:name="z1055" w:id="989"/>
    <w:p>
      <w:pPr>
        <w:spacing w:after="0"/>
        <w:ind w:left="0"/>
        <w:jc w:val="both"/>
      </w:pPr>
      <w:r>
        <w:rPr>
          <w:rFonts w:ascii="Times New Roman"/>
          <w:b w:val="false"/>
          <w:i w:val="false"/>
          <w:color w:val="000000"/>
          <w:sz w:val="28"/>
        </w:rPr>
        <w:t>
      кім берді _________________________________________________________</w:t>
      </w:r>
    </w:p>
    <w:bookmarkEnd w:id="989"/>
    <w:bookmarkStart w:name="z1056" w:id="990"/>
    <w:p>
      <w:pPr>
        <w:spacing w:after="0"/>
        <w:ind w:left="0"/>
        <w:jc w:val="both"/>
      </w:pPr>
      <w:r>
        <w:rPr>
          <w:rFonts w:ascii="Times New Roman"/>
          <w:b w:val="false"/>
          <w:i w:val="false"/>
          <w:color w:val="000000"/>
          <w:sz w:val="28"/>
        </w:rPr>
        <w:t>
      берілген күні_____________________________________________________</w:t>
      </w:r>
    </w:p>
    <w:bookmarkEnd w:id="990"/>
    <w:bookmarkStart w:name="z1057" w:id="991"/>
    <w:p>
      <w:pPr>
        <w:spacing w:after="0"/>
        <w:ind w:left="0"/>
        <w:jc w:val="both"/>
      </w:pPr>
      <w:r>
        <w:rPr>
          <w:rFonts w:ascii="Times New Roman"/>
          <w:b w:val="false"/>
          <w:i w:val="false"/>
          <w:color w:val="000000"/>
          <w:sz w:val="28"/>
        </w:rPr>
        <w:t>
      мекенжайы: _______________________________________________________</w:t>
      </w:r>
    </w:p>
    <w:bookmarkEnd w:id="991"/>
    <w:bookmarkStart w:name="z1058" w:id="992"/>
    <w:p>
      <w:pPr>
        <w:spacing w:after="0"/>
        <w:ind w:left="0"/>
        <w:jc w:val="both"/>
      </w:pPr>
      <w:r>
        <w:rPr>
          <w:rFonts w:ascii="Times New Roman"/>
          <w:b w:val="false"/>
          <w:i w:val="false"/>
          <w:color w:val="000000"/>
          <w:sz w:val="28"/>
        </w:rPr>
        <w:t>
      телефон (факс) нөмірі:______________________________________________</w:t>
      </w:r>
    </w:p>
    <w:bookmarkEnd w:id="992"/>
    <w:bookmarkStart w:name="z1059" w:id="993"/>
    <w:p>
      <w:pPr>
        <w:spacing w:after="0"/>
        <w:ind w:left="0"/>
        <w:jc w:val="both"/>
      </w:pPr>
      <w:r>
        <w:rPr>
          <w:rFonts w:ascii="Times New Roman"/>
          <w:b w:val="false"/>
          <w:i w:val="false"/>
          <w:color w:val="000000"/>
          <w:sz w:val="28"/>
        </w:rPr>
        <w:t>
      Дара кәсіпкер ретінде қызметін бастағаны туралы хабарлама – жеке тұлға үшін:</w:t>
      </w:r>
    </w:p>
    <w:bookmarkEnd w:id="993"/>
    <w:bookmarkStart w:name="z1060" w:id="994"/>
    <w:p>
      <w:pPr>
        <w:spacing w:after="0"/>
        <w:ind w:left="0"/>
        <w:jc w:val="both"/>
      </w:pPr>
      <w:r>
        <w:rPr>
          <w:rFonts w:ascii="Times New Roman"/>
          <w:b w:val="false"/>
          <w:i w:val="false"/>
          <w:color w:val="000000"/>
          <w:sz w:val="28"/>
        </w:rPr>
        <w:t>
      орналасқан жері__________________________________________________</w:t>
      </w:r>
    </w:p>
    <w:bookmarkEnd w:id="994"/>
    <w:bookmarkStart w:name="z1061" w:id="995"/>
    <w:p>
      <w:pPr>
        <w:spacing w:after="0"/>
        <w:ind w:left="0"/>
        <w:jc w:val="both"/>
      </w:pPr>
      <w:r>
        <w:rPr>
          <w:rFonts w:ascii="Times New Roman"/>
          <w:b w:val="false"/>
          <w:i w:val="false"/>
          <w:color w:val="000000"/>
          <w:sz w:val="28"/>
        </w:rPr>
        <w:t>
      хабардар етілген күні_______________________________________________</w:t>
      </w:r>
    </w:p>
    <w:bookmarkEnd w:id="995"/>
    <w:bookmarkStart w:name="z1062" w:id="996"/>
    <w:p>
      <w:pPr>
        <w:spacing w:after="0"/>
        <w:ind w:left="0"/>
        <w:jc w:val="both"/>
      </w:pPr>
      <w:r>
        <w:rPr>
          <w:rFonts w:ascii="Times New Roman"/>
          <w:b w:val="false"/>
          <w:i w:val="false"/>
          <w:color w:val="000000"/>
          <w:sz w:val="28"/>
        </w:rPr>
        <w:t>
       2. Ауыл шаруашылығы кооперативінің мүшелері туралы мәліметтер:</w:t>
      </w:r>
    </w:p>
    <w:bookmarkEnd w:id="9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БСН-сы/ЖСН-сы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3" w:id="997"/>
    <w:p>
      <w:pPr>
        <w:spacing w:after="0"/>
        <w:ind w:left="0"/>
        <w:jc w:val="both"/>
      </w:pPr>
      <w:r>
        <w:rPr>
          <w:rFonts w:ascii="Times New Roman"/>
          <w:b w:val="false"/>
          <w:i w:val="false"/>
          <w:color w:val="000000"/>
          <w:sz w:val="28"/>
        </w:rPr>
        <w:t>
      3. Жер учаскесi туралы мәліметтер:</w:t>
      </w:r>
    </w:p>
    <w:bookmarkEnd w:id="9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жерді пайдаланушының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Жылыжайдың жұмыс алаңының болуы туралы мәліметтер (қорғалған топырақта көкөніс өндірумен айналысатын ауыл шаруашылығы тауарын өндірушілер немесе ауыл шаруашылығы кооперативтерi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4" w:id="998"/>
    <w:p>
      <w:pPr>
        <w:spacing w:after="0"/>
        <w:ind w:left="0"/>
        <w:jc w:val="both"/>
      </w:pPr>
      <w:r>
        <w:rPr>
          <w:rFonts w:ascii="Times New Roman"/>
          <w:b w:val="false"/>
          <w:i w:val="false"/>
          <w:color w:val="000000"/>
          <w:sz w:val="28"/>
        </w:rPr>
        <w:t xml:space="preserve">
      Лизингте дайын объектісі бар ауыл шаруашылығы тауарын өндіруші (ауыл шаруашылығы кооперативі) үшін мыналар көрсетіледі: </w:t>
      </w:r>
    </w:p>
    <w:bookmarkEnd w:id="998"/>
    <w:bookmarkStart w:name="z1065" w:id="999"/>
    <w:p>
      <w:pPr>
        <w:spacing w:after="0"/>
        <w:ind w:left="0"/>
        <w:jc w:val="both"/>
      </w:pPr>
      <w:r>
        <w:rPr>
          <w:rFonts w:ascii="Times New Roman"/>
          <w:b w:val="false"/>
          <w:i w:val="false"/>
          <w:color w:val="000000"/>
          <w:sz w:val="28"/>
        </w:rPr>
        <w:t>
      Кадастрлық нөмірі:______________________________________________</w:t>
      </w:r>
    </w:p>
    <w:bookmarkEnd w:id="999"/>
    <w:bookmarkStart w:name="z1066" w:id="1000"/>
    <w:p>
      <w:pPr>
        <w:spacing w:after="0"/>
        <w:ind w:left="0"/>
        <w:jc w:val="both"/>
      </w:pPr>
      <w:r>
        <w:rPr>
          <w:rFonts w:ascii="Times New Roman"/>
          <w:b w:val="false"/>
          <w:i w:val="false"/>
          <w:color w:val="000000"/>
          <w:sz w:val="28"/>
        </w:rPr>
        <w:t>
      Барлық алаң, гектар:______________________________________________</w:t>
      </w:r>
    </w:p>
    <w:bookmarkEnd w:id="1000"/>
    <w:bookmarkStart w:name="z1067" w:id="1001"/>
    <w:p>
      <w:pPr>
        <w:spacing w:after="0"/>
        <w:ind w:left="0"/>
        <w:jc w:val="both"/>
      </w:pPr>
      <w:r>
        <w:rPr>
          <w:rFonts w:ascii="Times New Roman"/>
          <w:b w:val="false"/>
          <w:i w:val="false"/>
          <w:color w:val="000000"/>
          <w:sz w:val="28"/>
        </w:rPr>
        <w:t>
      оның ішінде егістік:______________________________________________</w:t>
      </w:r>
    </w:p>
    <w:bookmarkEnd w:id="1001"/>
    <w:bookmarkStart w:name="z1068" w:id="1002"/>
    <w:p>
      <w:pPr>
        <w:spacing w:after="0"/>
        <w:ind w:left="0"/>
        <w:jc w:val="both"/>
      </w:pPr>
      <w:r>
        <w:rPr>
          <w:rFonts w:ascii="Times New Roman"/>
          <w:b w:val="false"/>
          <w:i w:val="false"/>
          <w:color w:val="000000"/>
          <w:sz w:val="28"/>
        </w:rPr>
        <w:t>
      Нысаналы мақсаты:______________________________________________</w:t>
      </w:r>
    </w:p>
    <w:bookmarkEnd w:id="1002"/>
    <w:bookmarkStart w:name="z1069" w:id="1003"/>
    <w:p>
      <w:pPr>
        <w:spacing w:after="0"/>
        <w:ind w:left="0"/>
        <w:jc w:val="both"/>
      </w:pPr>
      <w:r>
        <w:rPr>
          <w:rFonts w:ascii="Times New Roman"/>
          <w:b w:val="false"/>
          <w:i w:val="false"/>
          <w:color w:val="000000"/>
          <w:sz w:val="28"/>
        </w:rPr>
        <w:t>
      Лизингтік компанияның атауы:____________________________________</w:t>
      </w:r>
    </w:p>
    <w:bookmarkEnd w:id="1003"/>
    <w:bookmarkStart w:name="z1070" w:id="1004"/>
    <w:p>
      <w:pPr>
        <w:spacing w:after="0"/>
        <w:ind w:left="0"/>
        <w:jc w:val="both"/>
      </w:pPr>
      <w:r>
        <w:rPr>
          <w:rFonts w:ascii="Times New Roman"/>
          <w:b w:val="false"/>
          <w:i w:val="false"/>
          <w:color w:val="000000"/>
          <w:sz w:val="28"/>
        </w:rPr>
        <w:t>
      Ауыл шаруашылығы тауарын өндірушінің (ауыл шаруашылығы кооперативінің)</w:t>
      </w:r>
    </w:p>
    <w:bookmarkEnd w:id="1004"/>
    <w:bookmarkStart w:name="z1071" w:id="1005"/>
    <w:p>
      <w:pPr>
        <w:spacing w:after="0"/>
        <w:ind w:left="0"/>
        <w:jc w:val="both"/>
      </w:pPr>
      <w:r>
        <w:rPr>
          <w:rFonts w:ascii="Times New Roman"/>
          <w:b w:val="false"/>
          <w:i w:val="false"/>
          <w:color w:val="000000"/>
          <w:sz w:val="28"/>
        </w:rPr>
        <w:t>
      лизингтік компаниямен жасаған лизинг шартының нөмірі мен күні:______________</w:t>
      </w:r>
    </w:p>
    <w:bookmarkEnd w:id="1005"/>
    <w:bookmarkStart w:name="z1072" w:id="1006"/>
    <w:p>
      <w:pPr>
        <w:spacing w:after="0"/>
        <w:ind w:left="0"/>
        <w:jc w:val="both"/>
      </w:pPr>
      <w:r>
        <w:rPr>
          <w:rFonts w:ascii="Times New Roman"/>
          <w:b w:val="false"/>
          <w:i w:val="false"/>
          <w:color w:val="000000"/>
          <w:sz w:val="28"/>
        </w:rPr>
        <w:t>
      4. Ауыл шаруашылығы тауарын өндіруші (ауыл шаруашылығы кооперативі) мен тыңайтқыштарды өндірушінің арасындағы сатып алу-сату шартының мәліметтері:</w:t>
      </w:r>
    </w:p>
    <w:bookmarkEnd w:id="1006"/>
    <w:bookmarkStart w:name="z1073" w:id="1007"/>
    <w:p>
      <w:pPr>
        <w:spacing w:after="0"/>
        <w:ind w:left="0"/>
        <w:jc w:val="both"/>
      </w:pPr>
      <w:r>
        <w:rPr>
          <w:rFonts w:ascii="Times New Roman"/>
          <w:b w:val="false"/>
          <w:i w:val="false"/>
          <w:color w:val="000000"/>
          <w:sz w:val="28"/>
        </w:rPr>
        <w:t>
      шарттың нөмірі ___________________________________________________</w:t>
      </w:r>
    </w:p>
    <w:bookmarkEnd w:id="1007"/>
    <w:bookmarkStart w:name="z1074" w:id="1008"/>
    <w:p>
      <w:pPr>
        <w:spacing w:after="0"/>
        <w:ind w:left="0"/>
        <w:jc w:val="both"/>
      </w:pPr>
      <w:r>
        <w:rPr>
          <w:rFonts w:ascii="Times New Roman"/>
          <w:b w:val="false"/>
          <w:i w:val="false"/>
          <w:color w:val="000000"/>
          <w:sz w:val="28"/>
        </w:rPr>
        <w:t>
      шарттың жасалған күні _____________________________________________</w:t>
      </w:r>
    </w:p>
    <w:bookmarkEnd w:id="1008"/>
    <w:bookmarkStart w:name="z1075" w:id="1009"/>
    <w:p>
      <w:pPr>
        <w:spacing w:after="0"/>
        <w:ind w:left="0"/>
        <w:jc w:val="both"/>
      </w:pPr>
      <w:r>
        <w:rPr>
          <w:rFonts w:ascii="Times New Roman"/>
          <w:b w:val="false"/>
          <w:i w:val="false"/>
          <w:color w:val="000000"/>
          <w:sz w:val="28"/>
        </w:rPr>
        <w:t>
      ҚҚС-сыз бағасы (теңге)_____________________________________________</w:t>
      </w:r>
    </w:p>
    <w:bookmarkEnd w:id="1009"/>
    <w:bookmarkStart w:name="z1076" w:id="1010"/>
    <w:p>
      <w:pPr>
        <w:spacing w:after="0"/>
        <w:ind w:left="0"/>
        <w:jc w:val="both"/>
      </w:pPr>
      <w:r>
        <w:rPr>
          <w:rFonts w:ascii="Times New Roman"/>
          <w:b w:val="false"/>
          <w:i w:val="false"/>
          <w:color w:val="000000"/>
          <w:sz w:val="28"/>
        </w:rPr>
        <w:t>
      тыңайтқыштарды өндірушінің атауы мен БСН-сы ______________________</w:t>
      </w:r>
    </w:p>
    <w:bookmarkEnd w:id="1010"/>
    <w:bookmarkStart w:name="z1077" w:id="1011"/>
    <w:p>
      <w:pPr>
        <w:spacing w:after="0"/>
        <w:ind w:left="0"/>
        <w:jc w:val="both"/>
      </w:pPr>
      <w:r>
        <w:rPr>
          <w:rFonts w:ascii="Times New Roman"/>
          <w:b w:val="false"/>
          <w:i w:val="false"/>
          <w:color w:val="000000"/>
          <w:sz w:val="28"/>
        </w:rPr>
        <w:t>
      тыңайтқыштарды өндірушінің орналасқан жерінің мекенжайы ___________</w:t>
      </w:r>
    </w:p>
    <w:bookmarkEnd w:id="1011"/>
    <w:bookmarkStart w:name="z1078" w:id="1012"/>
    <w:p>
      <w:pPr>
        <w:spacing w:after="0"/>
        <w:ind w:left="0"/>
        <w:jc w:val="both"/>
      </w:pPr>
      <w:r>
        <w:rPr>
          <w:rFonts w:ascii="Times New Roman"/>
          <w:b w:val="false"/>
          <w:i w:val="false"/>
          <w:color w:val="000000"/>
          <w:sz w:val="28"/>
        </w:rPr>
        <w:t>
      тыңайтқыштың атауы ______________________________________________</w:t>
      </w:r>
    </w:p>
    <w:bookmarkEnd w:id="1012"/>
    <w:bookmarkStart w:name="z1079" w:id="1013"/>
    <w:p>
      <w:pPr>
        <w:spacing w:after="0"/>
        <w:ind w:left="0"/>
        <w:jc w:val="both"/>
      </w:pPr>
      <w:r>
        <w:rPr>
          <w:rFonts w:ascii="Times New Roman"/>
          <w:b w:val="false"/>
          <w:i w:val="false"/>
          <w:color w:val="000000"/>
          <w:sz w:val="28"/>
        </w:rPr>
        <w:t>
      тыңайтқыштың көлемі, тонна (килограмм, литр) _______________________</w:t>
      </w:r>
    </w:p>
    <w:bookmarkEnd w:id="1013"/>
    <w:bookmarkStart w:name="z1080" w:id="1014"/>
    <w:p>
      <w:pPr>
        <w:spacing w:after="0"/>
        <w:ind w:left="0"/>
        <w:jc w:val="both"/>
      </w:pPr>
      <w:r>
        <w:rPr>
          <w:rFonts w:ascii="Times New Roman"/>
          <w:b w:val="false"/>
          <w:i w:val="false"/>
          <w:color w:val="000000"/>
          <w:sz w:val="28"/>
        </w:rPr>
        <w:t>
      төлеу мерзімі _____________________________________________________</w:t>
      </w:r>
    </w:p>
    <w:bookmarkEnd w:id="1014"/>
    <w:bookmarkStart w:name="z1081" w:id="1015"/>
    <w:p>
      <w:pPr>
        <w:spacing w:after="0"/>
        <w:ind w:left="0"/>
        <w:jc w:val="both"/>
      </w:pPr>
      <w:r>
        <w:rPr>
          <w:rFonts w:ascii="Times New Roman"/>
          <w:b w:val="false"/>
          <w:i w:val="false"/>
          <w:color w:val="000000"/>
          <w:sz w:val="28"/>
        </w:rPr>
        <w:t>
      межелі (босату) пункті _____________________________________________</w:t>
      </w:r>
    </w:p>
    <w:bookmarkEnd w:id="1015"/>
    <w:bookmarkStart w:name="z1082" w:id="1016"/>
    <w:p>
      <w:pPr>
        <w:spacing w:after="0"/>
        <w:ind w:left="0"/>
        <w:jc w:val="both"/>
      </w:pPr>
      <w:r>
        <w:rPr>
          <w:rFonts w:ascii="Times New Roman"/>
          <w:b w:val="false"/>
          <w:i w:val="false"/>
          <w:color w:val="000000"/>
          <w:sz w:val="28"/>
        </w:rPr>
        <w:t>
      5. Тыңайтқыштарды өндірушінің екінші деңгейдегі банктегі ағымдағы шоты туралы мәліметтер:</w:t>
      </w:r>
    </w:p>
    <w:bookmarkEnd w:id="1016"/>
    <w:bookmarkStart w:name="z1083" w:id="1017"/>
    <w:p>
      <w:pPr>
        <w:spacing w:after="0"/>
        <w:ind w:left="0"/>
        <w:jc w:val="both"/>
      </w:pPr>
      <w:r>
        <w:rPr>
          <w:rFonts w:ascii="Times New Roman"/>
          <w:b w:val="false"/>
          <w:i w:val="false"/>
          <w:color w:val="000000"/>
          <w:sz w:val="28"/>
        </w:rPr>
        <w:t>
      Банктің атауы ____________________________________________________</w:t>
      </w:r>
    </w:p>
    <w:bookmarkEnd w:id="1017"/>
    <w:bookmarkStart w:name="z1084" w:id="1018"/>
    <w:p>
      <w:pPr>
        <w:spacing w:after="0"/>
        <w:ind w:left="0"/>
        <w:jc w:val="both"/>
      </w:pPr>
      <w:r>
        <w:rPr>
          <w:rFonts w:ascii="Times New Roman"/>
          <w:b w:val="false"/>
          <w:i w:val="false"/>
          <w:color w:val="000000"/>
          <w:sz w:val="28"/>
        </w:rPr>
        <w:t>
      банктік сәйкестендіру коды _____________________________________________</w:t>
      </w:r>
    </w:p>
    <w:bookmarkEnd w:id="1018"/>
    <w:bookmarkStart w:name="z1085" w:id="1019"/>
    <w:p>
      <w:pPr>
        <w:spacing w:after="0"/>
        <w:ind w:left="0"/>
        <w:jc w:val="both"/>
      </w:pPr>
      <w:r>
        <w:rPr>
          <w:rFonts w:ascii="Times New Roman"/>
          <w:b w:val="false"/>
          <w:i w:val="false"/>
          <w:color w:val="000000"/>
          <w:sz w:val="28"/>
        </w:rPr>
        <w:t>
      жеке сәйкестендіру коды ___________________________________________</w:t>
      </w:r>
    </w:p>
    <w:bookmarkEnd w:id="1019"/>
    <w:bookmarkStart w:name="z1086" w:id="1020"/>
    <w:p>
      <w:pPr>
        <w:spacing w:after="0"/>
        <w:ind w:left="0"/>
        <w:jc w:val="both"/>
      </w:pPr>
      <w:r>
        <w:rPr>
          <w:rFonts w:ascii="Times New Roman"/>
          <w:b w:val="false"/>
          <w:i w:val="false"/>
          <w:color w:val="000000"/>
          <w:sz w:val="28"/>
        </w:rPr>
        <w:t>
      БСН ____________________________________________________________</w:t>
      </w:r>
    </w:p>
    <w:bookmarkEnd w:id="1020"/>
    <w:bookmarkStart w:name="z1087" w:id="1021"/>
    <w:p>
      <w:pPr>
        <w:spacing w:after="0"/>
        <w:ind w:left="0"/>
        <w:jc w:val="both"/>
      </w:pPr>
      <w:r>
        <w:rPr>
          <w:rFonts w:ascii="Times New Roman"/>
          <w:b w:val="false"/>
          <w:i w:val="false"/>
          <w:color w:val="000000"/>
          <w:sz w:val="28"/>
        </w:rPr>
        <w:t>
      бенефициар коды ____________________________________________________</w:t>
      </w:r>
    </w:p>
    <w:bookmarkEnd w:id="1021"/>
    <w:bookmarkStart w:name="z1088" w:id="1022"/>
    <w:p>
      <w:pPr>
        <w:spacing w:after="0"/>
        <w:ind w:left="0"/>
        <w:jc w:val="both"/>
      </w:pPr>
      <w:r>
        <w:rPr>
          <w:rFonts w:ascii="Times New Roman"/>
          <w:b w:val="false"/>
          <w:i w:val="false"/>
          <w:color w:val="000000"/>
          <w:sz w:val="28"/>
        </w:rPr>
        <w:t>
      6. Сатып алынған тыңайтқыштарға арналған сәйкестiк сертификатының мәліметтері:</w:t>
      </w:r>
    </w:p>
    <w:bookmarkEnd w:id="1022"/>
    <w:bookmarkStart w:name="z1089" w:id="1023"/>
    <w:p>
      <w:pPr>
        <w:spacing w:after="0"/>
        <w:ind w:left="0"/>
        <w:jc w:val="both"/>
      </w:pPr>
      <w:r>
        <w:rPr>
          <w:rFonts w:ascii="Times New Roman"/>
          <w:b w:val="false"/>
          <w:i w:val="false"/>
          <w:color w:val="000000"/>
          <w:sz w:val="28"/>
        </w:rPr>
        <w:t>
      сертификаттың нөмірі_____________________________________________</w:t>
      </w:r>
    </w:p>
    <w:bookmarkEnd w:id="1023"/>
    <w:bookmarkStart w:name="z1090" w:id="1024"/>
    <w:p>
      <w:pPr>
        <w:spacing w:after="0"/>
        <w:ind w:left="0"/>
        <w:jc w:val="both"/>
      </w:pPr>
      <w:r>
        <w:rPr>
          <w:rFonts w:ascii="Times New Roman"/>
          <w:b w:val="false"/>
          <w:i w:val="false"/>
          <w:color w:val="000000"/>
          <w:sz w:val="28"/>
        </w:rPr>
        <w:t>
      сертификаттың қолданылу мерзімі ___________________________________</w:t>
      </w:r>
    </w:p>
    <w:bookmarkEnd w:id="1024"/>
    <w:bookmarkStart w:name="z1091" w:id="1025"/>
    <w:p>
      <w:pPr>
        <w:spacing w:after="0"/>
        <w:ind w:left="0"/>
        <w:jc w:val="both"/>
      </w:pPr>
      <w:r>
        <w:rPr>
          <w:rFonts w:ascii="Times New Roman"/>
          <w:b w:val="false"/>
          <w:i w:val="false"/>
          <w:color w:val="000000"/>
          <w:sz w:val="28"/>
        </w:rPr>
        <w:t>
      сәйкестендірілген өнім (атауы, шығарушы ел)_________________________</w:t>
      </w:r>
    </w:p>
    <w:bookmarkEnd w:id="1025"/>
    <w:bookmarkStart w:name="z1092" w:id="1026"/>
    <w:p>
      <w:pPr>
        <w:spacing w:after="0"/>
        <w:ind w:left="0"/>
        <w:jc w:val="both"/>
      </w:pPr>
      <w:r>
        <w:rPr>
          <w:rFonts w:ascii="Times New Roman"/>
          <w:b w:val="false"/>
          <w:i w:val="false"/>
          <w:color w:val="000000"/>
          <w:sz w:val="28"/>
        </w:rPr>
        <w:t>
      өтінім беруші (атауы, мекенжайы)____________________________________</w:t>
      </w:r>
    </w:p>
    <w:bookmarkEnd w:id="1026"/>
    <w:bookmarkStart w:name="z1093" w:id="1027"/>
    <w:p>
      <w:pPr>
        <w:spacing w:after="0"/>
        <w:ind w:left="0"/>
        <w:jc w:val="both"/>
      </w:pPr>
      <w:r>
        <w:rPr>
          <w:rFonts w:ascii="Times New Roman"/>
          <w:b w:val="false"/>
          <w:i w:val="false"/>
          <w:color w:val="000000"/>
          <w:sz w:val="28"/>
        </w:rPr>
        <w:t>
      кім берді _________________________________________________________</w:t>
      </w:r>
    </w:p>
    <w:bookmarkEnd w:id="1027"/>
    <w:bookmarkStart w:name="z1094" w:id="1028"/>
    <w:p>
      <w:pPr>
        <w:spacing w:after="0"/>
        <w:ind w:left="0"/>
        <w:jc w:val="both"/>
      </w:pPr>
      <w:r>
        <w:rPr>
          <w:rFonts w:ascii="Times New Roman"/>
          <w:b w:val="false"/>
          <w:i w:val="false"/>
          <w:color w:val="000000"/>
          <w:sz w:val="28"/>
        </w:rPr>
        <w:t>
      Бұл ретте, сатып алынған тыңайтқыштарға сәйкестік сертификатының қолданылу мерзімі тыңайтқышты сатып алу сәтінде ескеріледі.</w:t>
      </w:r>
    </w:p>
    <w:bookmarkEnd w:id="1028"/>
    <w:bookmarkStart w:name="z1095" w:id="1029"/>
    <w:p>
      <w:pPr>
        <w:spacing w:after="0"/>
        <w:ind w:left="0"/>
        <w:jc w:val="both"/>
      </w:pPr>
      <w:r>
        <w:rPr>
          <w:rFonts w:ascii="Times New Roman"/>
          <w:b w:val="false"/>
          <w:i w:val="false"/>
          <w:color w:val="000000"/>
          <w:sz w:val="28"/>
        </w:rPr>
        <w:t>
      7. Тиесілі субсидиялар есептемесі</w:t>
      </w:r>
    </w:p>
    <w:bookmarkEnd w:id="10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дақылының, сүрі жердің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 және оның ауданы,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 және оның алаңы,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(тәлімі жерде немесе суармалы жерде) тыңайтқыш енгізу нормалары (килограмм,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6" w:id="1030"/>
    <w:p>
      <w:pPr>
        <w:spacing w:after="0"/>
        <w:ind w:left="0"/>
        <w:jc w:val="both"/>
      </w:pPr>
      <w:r>
        <w:rPr>
          <w:rFonts w:ascii="Times New Roman"/>
          <w:b w:val="false"/>
          <w:i w:val="false"/>
          <w:color w:val="000000"/>
          <w:sz w:val="28"/>
        </w:rPr>
        <w:t>
      кестенің жалғасы</w:t>
      </w:r>
    </w:p>
    <w:bookmarkEnd w:id="10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Тыңайтылатын алаң,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Енгізуге арналған тыңайтқыштың нақты көлемі (килограмм,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арналған тыңайтқыштардың нақты көлемі (килограмм,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тоннаның (килограмм, литр)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(килограмға, литрге) арналған субсидиялар нормасы,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7" w:id="1031"/>
    <w:p>
      <w:pPr>
        <w:spacing w:after="0"/>
        <w:ind w:left="0"/>
        <w:jc w:val="both"/>
      </w:pPr>
      <w:r>
        <w:rPr>
          <w:rFonts w:ascii="Times New Roman"/>
          <w:b w:val="false"/>
          <w:i w:val="false"/>
          <w:color w:val="000000"/>
          <w:sz w:val="28"/>
        </w:rPr>
        <w:t>
      2023, 2024, 2025 жылдары танаптың кадастрлық нөмірін беру талап етілмейді, танаптың алаңын ауыл шаруашылығы тауарын өндіруші (ауыл шаруашылығы кооперативі) дербес көрсетеді. Бұл ретте, танаптың алаңы осы ауыл шаруашылығы тауарын өндірушіге (ауыл шаруашылығы кооперативіне) жер пайдалану және (немесе) жеке меншік құқығында тиесілі ауыл шаруашылығы мақсатындағы жер учаскелерінің алаңынан аспайды.</w:t>
      </w:r>
    </w:p>
    <w:bookmarkEnd w:id="1031"/>
    <w:bookmarkStart w:name="z1098" w:id="1032"/>
    <w:p>
      <w:pPr>
        <w:spacing w:after="0"/>
        <w:ind w:left="0"/>
        <w:jc w:val="both"/>
      </w:pPr>
      <w:r>
        <w:rPr>
          <w:rFonts w:ascii="Times New Roman"/>
          <w:b w:val="false"/>
          <w:i w:val="false"/>
          <w:color w:val="000000"/>
          <w:sz w:val="28"/>
        </w:rPr>
        <w:t>
      Нормалардан төмен тыңайтқыштарды сатып алу кезінде төленетін субсидия сомасы 7-баған х 9-баған х 11-баған формуласы бойынша, қолдану нормаларынан асып кеткен жағдайда - тиесілі субсидия сомасы мына формула бойынша есептеледі. 6 баған x 7 баған x 11 баған.</w:t>
      </w:r>
    </w:p>
    <w:bookmarkEnd w:id="1032"/>
    <w:bookmarkStart w:name="z1099" w:id="1033"/>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және заңмен қорғалатын құпиядан тұратын мәліметтерді пайдалануға, сондай-ақ дербес деректерді және өзге де ақпаратты жинауға, өңдеуге, сақтауға, шығарып алуға және пайдалануға келісім беремін.</w:t>
      </w:r>
    </w:p>
    <w:bookmarkEnd w:id="1033"/>
    <w:bookmarkStart w:name="z1100" w:id="1034"/>
    <w:p>
      <w:pPr>
        <w:spacing w:after="0"/>
        <w:ind w:left="0"/>
        <w:jc w:val="both"/>
      </w:pPr>
      <w:r>
        <w:rPr>
          <w:rFonts w:ascii="Times New Roman"/>
          <w:b w:val="false"/>
          <w:i w:val="false"/>
          <w:color w:val="000000"/>
          <w:sz w:val="28"/>
        </w:rPr>
        <w:t>
      Ауыл шаруашылығы дақылдарына (cүрі жерге) сатып алынған тыңайтқыштардың қолданылуын қамтамасыз ететінімді растаймын. Ауыл шаруашылығы дақылдарына (cүрі жерге) сатып алынған тыңайтқыштарды қолданбаған жағдайда, отандық өндірушіден алған субсидияларды осы өтпелі өтінім бойынша бюджетке қайтаруға келісемін.</w:t>
      </w:r>
    </w:p>
    <w:bookmarkEnd w:id="1034"/>
    <w:bookmarkStart w:name="z1101" w:id="1035"/>
    <w:p>
      <w:pPr>
        <w:spacing w:after="0"/>
        <w:ind w:left="0"/>
        <w:jc w:val="both"/>
      </w:pPr>
      <w:r>
        <w:rPr>
          <w:rFonts w:ascii="Times New Roman"/>
          <w:b w:val="false"/>
          <w:i w:val="false"/>
          <w:color w:val="000000"/>
          <w:sz w:val="28"/>
        </w:rPr>
        <w:t>
      Өтінім беруші 20__ жылғы "__" ________ сағат 00:00-де қол қойып, жіберді: Электрондық цифрлық қолтаңбадан (бұдан әрі – ЭЦҚ) алынған деректер ЭЦҚ қою күні және уақыты Өтінімнің қабылданғаны туралы хабарлама: Өтінім 20__ жылғы "__" ________ сағат 00:00-де қарауға қабылданды.</w:t>
      </w:r>
    </w:p>
    <w:bookmarkEnd w:id="1035"/>
    <w:bookmarkStart w:name="z1102" w:id="1036"/>
    <w:p>
      <w:pPr>
        <w:spacing w:after="0"/>
        <w:ind w:left="0"/>
        <w:jc w:val="both"/>
      </w:pPr>
      <w:r>
        <w:rPr>
          <w:rFonts w:ascii="Times New Roman"/>
          <w:b w:val="false"/>
          <w:i w:val="false"/>
          <w:color w:val="000000"/>
          <w:sz w:val="28"/>
        </w:rPr>
        <w:t>
      Ауыл шаруашылығы кооперативі ауыл шаруашылығы кооперативінің әр мүшесіне тыңайтқыштар сатып алғанда ауыл шаруашылығы кооперативі осы өтпелі өтінімді берген жағдайда, өтпелі өтінімнің 2 және 3-тармақтарында көрсетілген мәліметтер толтырылады.</w:t>
      </w:r>
    </w:p>
    <w:bookmarkEnd w:id="1036"/>
    <w:bookmarkStart w:name="z1103" w:id="1037"/>
    <w:p>
      <w:pPr>
        <w:spacing w:after="0"/>
        <w:ind w:left="0"/>
        <w:jc w:val="both"/>
      </w:pPr>
      <w:r>
        <w:rPr>
          <w:rFonts w:ascii="Times New Roman"/>
          <w:b w:val="false"/>
          <w:i w:val="false"/>
          <w:color w:val="000000"/>
          <w:sz w:val="28"/>
        </w:rPr>
        <w:t>
      Ауыл шаруашылығы кооперативінің мүшелері тыңайтқыштар сатып алғанда ауыл шаруашылығы кооперативі осы өтпелі өтінімді берген жағдайда, ауыл шаруашылығы кооперативінің әр мүшесіне өтпелі өтінімнің 2, 3 және 4-тармақтарында көрсетілген мәліметтер толтырылады.</w:t>
      </w:r>
    </w:p>
    <w:bookmarkEnd w:id="1037"/>
    <w:bookmarkStart w:name="z1104" w:id="1038"/>
    <w:p>
      <w:pPr>
        <w:spacing w:after="0"/>
        <w:ind w:left="0"/>
        <w:jc w:val="both"/>
      </w:pPr>
      <w:r>
        <w:rPr>
          <w:rFonts w:ascii="Times New Roman"/>
          <w:b w:val="false"/>
          <w:i w:val="false"/>
          <w:color w:val="000000"/>
          <w:sz w:val="28"/>
        </w:rPr>
        <w:t>
      Отандық тыңайтқыштар өндірушіден арзандатылған құны бойынша сатып алынған тыңайтқыштар үшін субсидиялар алуға арналған осы өтпелі өтінім тыңайтқыштың әрбір түріне толтырылады.</w:t>
      </w:r>
    </w:p>
    <w:bookmarkEnd w:id="10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10 қарашадағы</w:t>
            </w:r>
            <w:r>
              <w:br/>
            </w:r>
            <w:r>
              <w:rPr>
                <w:rFonts w:ascii="Times New Roman"/>
                <w:b w:val="false"/>
                <w:i w:val="false"/>
                <w:color w:val="000000"/>
                <w:sz w:val="20"/>
              </w:rPr>
              <w:t>№ 384 бұйрығына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w:t>
            </w:r>
            <w:r>
              <w:br/>
            </w:r>
            <w:r>
              <w:rPr>
                <w:rFonts w:ascii="Times New Roman"/>
                <w:b w:val="false"/>
                <w:i w:val="false"/>
                <w:color w:val="000000"/>
                <w:sz w:val="20"/>
              </w:rPr>
              <w:t>өнімінің шығымдылығы</w:t>
            </w:r>
            <w:r>
              <w:br/>
            </w:r>
            <w:r>
              <w:rPr>
                <w:rFonts w:ascii="Times New Roman"/>
                <w:b w:val="false"/>
                <w:i w:val="false"/>
                <w:color w:val="000000"/>
                <w:sz w:val="20"/>
              </w:rPr>
              <w:t>мен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20-қосымша</w:t>
            </w:r>
          </w:p>
        </w:tc>
      </w:tr>
    </w:tbl>
    <w:bookmarkStart w:name="z1107" w:id="1039"/>
    <w:p>
      <w:pPr>
        <w:spacing w:after="0"/>
        <w:ind w:left="0"/>
        <w:jc w:val="both"/>
      </w:pPr>
      <w:r>
        <w:rPr>
          <w:rFonts w:ascii="Times New Roman"/>
          <w:b w:val="false"/>
          <w:i w:val="false"/>
          <w:color w:val="000000"/>
          <w:sz w:val="28"/>
        </w:rPr>
        <w:t>
      Нысан</w:t>
      </w:r>
    </w:p>
    <w:bookmarkEnd w:id="1039"/>
    <w:bookmarkStart w:name="z1108" w:id="1040"/>
    <w:p>
      <w:pPr>
        <w:spacing w:after="0"/>
        <w:ind w:left="0"/>
        <w:jc w:val="left"/>
      </w:pPr>
      <w:r>
        <w:rPr>
          <w:rFonts w:ascii="Times New Roman"/>
          <w:b/>
          <w:i w:val="false"/>
          <w:color w:val="000000"/>
        </w:rPr>
        <w:t xml:space="preserve"> Толық құны бойынша сатып алынған пестицидтер, биоагенттер (энтомофагтар) үшін субсидиялар алуға арналған өтінім</w:t>
      </w:r>
    </w:p>
    <w:bookmarkEnd w:id="1040"/>
    <w:bookmarkStart w:name="z1109" w:id="1041"/>
    <w:p>
      <w:pPr>
        <w:spacing w:after="0"/>
        <w:ind w:left="0"/>
        <w:jc w:val="both"/>
      </w:pPr>
      <w:r>
        <w:rPr>
          <w:rFonts w:ascii="Times New Roman"/>
          <w:b w:val="false"/>
          <w:i w:val="false"/>
          <w:color w:val="000000"/>
          <w:sz w:val="28"/>
        </w:rPr>
        <w:t>
      1. Кімге _________________________________________________________________,</w:t>
      </w:r>
    </w:p>
    <w:bookmarkEnd w:id="1041"/>
    <w:bookmarkStart w:name="z1110" w:id="1042"/>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w:t>
      </w:r>
    </w:p>
    <w:bookmarkEnd w:id="1042"/>
    <w:bookmarkStart w:name="z1111" w:id="1043"/>
    <w:p>
      <w:pPr>
        <w:spacing w:after="0"/>
        <w:ind w:left="0"/>
        <w:jc w:val="both"/>
      </w:pPr>
      <w:r>
        <w:rPr>
          <w:rFonts w:ascii="Times New Roman"/>
          <w:b w:val="false"/>
          <w:i w:val="false"/>
          <w:color w:val="000000"/>
          <w:sz w:val="28"/>
        </w:rPr>
        <w:t>
      органының толық атауы)</w:t>
      </w:r>
    </w:p>
    <w:bookmarkEnd w:id="1043"/>
    <w:bookmarkStart w:name="z1112" w:id="1044"/>
    <w:p>
      <w:pPr>
        <w:spacing w:after="0"/>
        <w:ind w:left="0"/>
        <w:jc w:val="both"/>
      </w:pPr>
      <w:r>
        <w:rPr>
          <w:rFonts w:ascii="Times New Roman"/>
          <w:b w:val="false"/>
          <w:i w:val="false"/>
          <w:color w:val="000000"/>
          <w:sz w:val="28"/>
        </w:rPr>
        <w:t>
      кімнен_________________________________________________________________ ,</w:t>
      </w:r>
    </w:p>
    <w:bookmarkEnd w:id="1044"/>
    <w:bookmarkStart w:name="z1113" w:id="1045"/>
    <w:p>
      <w:pPr>
        <w:spacing w:after="0"/>
        <w:ind w:left="0"/>
        <w:jc w:val="both"/>
      </w:pPr>
      <w:r>
        <w:rPr>
          <w:rFonts w:ascii="Times New Roman"/>
          <w:b w:val="false"/>
          <w:i w:val="false"/>
          <w:color w:val="000000"/>
          <w:sz w:val="28"/>
        </w:rPr>
        <w:t>
      (заңды тұлғаның толық атауы, жеке тұлғаның (дара кәсіпкердің) аты, әкесінің аты</w:t>
      </w:r>
    </w:p>
    <w:bookmarkEnd w:id="1045"/>
    <w:bookmarkStart w:name="z1114" w:id="1046"/>
    <w:p>
      <w:pPr>
        <w:spacing w:after="0"/>
        <w:ind w:left="0"/>
        <w:jc w:val="both"/>
      </w:pPr>
      <w:r>
        <w:rPr>
          <w:rFonts w:ascii="Times New Roman"/>
          <w:b w:val="false"/>
          <w:i w:val="false"/>
          <w:color w:val="000000"/>
          <w:sz w:val="28"/>
        </w:rPr>
        <w:t>
      (бар болса), тегі)</w:t>
      </w:r>
    </w:p>
    <w:bookmarkEnd w:id="1046"/>
    <w:bookmarkStart w:name="z1115" w:id="1047"/>
    <w:p>
      <w:pPr>
        <w:spacing w:after="0"/>
        <w:ind w:left="0"/>
        <w:jc w:val="both"/>
      </w:pPr>
      <w:r>
        <w:rPr>
          <w:rFonts w:ascii="Times New Roman"/>
          <w:b w:val="false"/>
          <w:i w:val="false"/>
          <w:color w:val="000000"/>
          <w:sz w:val="28"/>
        </w:rPr>
        <w:t>
      2. Маған________________ литр (килограмм, грамм, дана) көлемiнде сатып алынған</w:t>
      </w:r>
    </w:p>
    <w:bookmarkEnd w:id="1047"/>
    <w:bookmarkStart w:name="z1116" w:id="1048"/>
    <w:p>
      <w:pPr>
        <w:spacing w:after="0"/>
        <w:ind w:left="0"/>
        <w:jc w:val="both"/>
      </w:pPr>
      <w:r>
        <w:rPr>
          <w:rFonts w:ascii="Times New Roman"/>
          <w:b w:val="false"/>
          <w:i w:val="false"/>
          <w:color w:val="000000"/>
          <w:sz w:val="28"/>
        </w:rPr>
        <w:t>
      _________________________________________________________________________</w:t>
      </w:r>
    </w:p>
    <w:bookmarkEnd w:id="1048"/>
    <w:bookmarkStart w:name="z1117" w:id="1049"/>
    <w:p>
      <w:pPr>
        <w:spacing w:after="0"/>
        <w:ind w:left="0"/>
        <w:jc w:val="both"/>
      </w:pPr>
      <w:r>
        <w:rPr>
          <w:rFonts w:ascii="Times New Roman"/>
          <w:b w:val="false"/>
          <w:i w:val="false"/>
          <w:color w:val="000000"/>
          <w:sz w:val="28"/>
        </w:rPr>
        <w:t>
      (пестицидтер, биоагенттер (энтомофагтар) түрi)</w:t>
      </w:r>
    </w:p>
    <w:bookmarkEnd w:id="1049"/>
    <w:bookmarkStart w:name="z1118" w:id="1050"/>
    <w:p>
      <w:pPr>
        <w:spacing w:after="0"/>
        <w:ind w:left="0"/>
        <w:jc w:val="both"/>
      </w:pPr>
      <w:r>
        <w:rPr>
          <w:rFonts w:ascii="Times New Roman"/>
          <w:b w:val="false"/>
          <w:i w:val="false"/>
          <w:color w:val="000000"/>
          <w:sz w:val="28"/>
        </w:rPr>
        <w:t>
      пестицид, биоагент (энтомофаг) үшiн ___________________________________ теңге</w:t>
      </w:r>
    </w:p>
    <w:bookmarkEnd w:id="1050"/>
    <w:bookmarkStart w:name="z1119" w:id="1051"/>
    <w:p>
      <w:pPr>
        <w:spacing w:after="0"/>
        <w:ind w:left="0"/>
        <w:jc w:val="both"/>
      </w:pPr>
      <w:r>
        <w:rPr>
          <w:rFonts w:ascii="Times New Roman"/>
          <w:b w:val="false"/>
          <w:i w:val="false"/>
          <w:color w:val="000000"/>
          <w:sz w:val="28"/>
        </w:rPr>
        <w:t>
      (сома санмен және жазбаша) мөлшерінде субсидия төлеуді сұраймын.</w:t>
      </w:r>
    </w:p>
    <w:bookmarkEnd w:id="1051"/>
    <w:bookmarkStart w:name="z1120" w:id="1052"/>
    <w:p>
      <w:pPr>
        <w:spacing w:after="0"/>
        <w:ind w:left="0"/>
        <w:jc w:val="both"/>
      </w:pPr>
      <w:r>
        <w:rPr>
          <w:rFonts w:ascii="Times New Roman"/>
          <w:b w:val="false"/>
          <w:i w:val="false"/>
          <w:color w:val="000000"/>
          <w:sz w:val="28"/>
        </w:rPr>
        <w:t>
      3. Өтінім беруші туралы мәліметтер:</w:t>
      </w:r>
    </w:p>
    <w:bookmarkEnd w:id="1052"/>
    <w:bookmarkStart w:name="z1121" w:id="1053"/>
    <w:p>
      <w:pPr>
        <w:spacing w:after="0"/>
        <w:ind w:left="0"/>
        <w:jc w:val="both"/>
      </w:pPr>
      <w:r>
        <w:rPr>
          <w:rFonts w:ascii="Times New Roman"/>
          <w:b w:val="false"/>
          <w:i w:val="false"/>
          <w:color w:val="000000"/>
          <w:sz w:val="28"/>
        </w:rPr>
        <w:t>
      заңды тұлға үшін: атауы _________________________________________</w:t>
      </w:r>
    </w:p>
    <w:bookmarkEnd w:id="1053"/>
    <w:bookmarkStart w:name="z1122" w:id="1054"/>
    <w:p>
      <w:pPr>
        <w:spacing w:after="0"/>
        <w:ind w:left="0"/>
        <w:jc w:val="both"/>
      </w:pPr>
      <w:r>
        <w:rPr>
          <w:rFonts w:ascii="Times New Roman"/>
          <w:b w:val="false"/>
          <w:i w:val="false"/>
          <w:color w:val="000000"/>
          <w:sz w:val="28"/>
        </w:rPr>
        <w:t>
      бизнес-сәйкестендіру нөмірі (бұдан әрі – БСН) ________________________________</w:t>
      </w:r>
    </w:p>
    <w:bookmarkEnd w:id="1054"/>
    <w:bookmarkStart w:name="z1123" w:id="1055"/>
    <w:p>
      <w:pPr>
        <w:spacing w:after="0"/>
        <w:ind w:left="0"/>
        <w:jc w:val="both"/>
      </w:pPr>
      <w:r>
        <w:rPr>
          <w:rFonts w:ascii="Times New Roman"/>
          <w:b w:val="false"/>
          <w:i w:val="false"/>
          <w:color w:val="000000"/>
          <w:sz w:val="28"/>
        </w:rPr>
        <w:t>
      басшының аты, әкесінің аты (бар болса), тегі____________________________</w:t>
      </w:r>
    </w:p>
    <w:bookmarkEnd w:id="1055"/>
    <w:bookmarkStart w:name="z1124" w:id="1056"/>
    <w:p>
      <w:pPr>
        <w:spacing w:after="0"/>
        <w:ind w:left="0"/>
        <w:jc w:val="both"/>
      </w:pPr>
      <w:r>
        <w:rPr>
          <w:rFonts w:ascii="Times New Roman"/>
          <w:b w:val="false"/>
          <w:i w:val="false"/>
          <w:color w:val="000000"/>
          <w:sz w:val="28"/>
        </w:rPr>
        <w:t>
      жеке сәйкестендіру нөмірі (бұдан әрі – ЖСН) ________________________</w:t>
      </w:r>
    </w:p>
    <w:bookmarkEnd w:id="1056"/>
    <w:bookmarkStart w:name="z1125" w:id="1057"/>
    <w:p>
      <w:pPr>
        <w:spacing w:after="0"/>
        <w:ind w:left="0"/>
        <w:jc w:val="both"/>
      </w:pPr>
      <w:r>
        <w:rPr>
          <w:rFonts w:ascii="Times New Roman"/>
          <w:b w:val="false"/>
          <w:i w:val="false"/>
          <w:color w:val="000000"/>
          <w:sz w:val="28"/>
        </w:rPr>
        <w:t>
      мекенжайы: ____________________________________</w:t>
      </w:r>
    </w:p>
    <w:bookmarkEnd w:id="1057"/>
    <w:bookmarkStart w:name="z1126" w:id="1058"/>
    <w:p>
      <w:pPr>
        <w:spacing w:after="0"/>
        <w:ind w:left="0"/>
        <w:jc w:val="both"/>
      </w:pPr>
      <w:r>
        <w:rPr>
          <w:rFonts w:ascii="Times New Roman"/>
          <w:b w:val="false"/>
          <w:i w:val="false"/>
          <w:color w:val="000000"/>
          <w:sz w:val="28"/>
        </w:rPr>
        <w:t>
      телефон (факс) нөмірі: _____________________</w:t>
      </w:r>
    </w:p>
    <w:bookmarkEnd w:id="1058"/>
    <w:bookmarkStart w:name="z1127" w:id="1059"/>
    <w:p>
      <w:pPr>
        <w:spacing w:after="0"/>
        <w:ind w:left="0"/>
        <w:jc w:val="both"/>
      </w:pPr>
      <w:r>
        <w:rPr>
          <w:rFonts w:ascii="Times New Roman"/>
          <w:b w:val="false"/>
          <w:i w:val="false"/>
          <w:color w:val="000000"/>
          <w:sz w:val="28"/>
        </w:rPr>
        <w:t>
      4. Жеке тұлға (дара кәсіпкер) үшін:</w:t>
      </w:r>
    </w:p>
    <w:bookmarkEnd w:id="1059"/>
    <w:bookmarkStart w:name="z1128" w:id="1060"/>
    <w:p>
      <w:pPr>
        <w:spacing w:after="0"/>
        <w:ind w:left="0"/>
        <w:jc w:val="both"/>
      </w:pPr>
      <w:r>
        <w:rPr>
          <w:rFonts w:ascii="Times New Roman"/>
          <w:b w:val="false"/>
          <w:i w:val="false"/>
          <w:color w:val="000000"/>
          <w:sz w:val="28"/>
        </w:rPr>
        <w:t>
      атауы__________________________________________</w:t>
      </w:r>
    </w:p>
    <w:bookmarkEnd w:id="1060"/>
    <w:bookmarkStart w:name="z1129" w:id="1061"/>
    <w:p>
      <w:pPr>
        <w:spacing w:after="0"/>
        <w:ind w:left="0"/>
        <w:jc w:val="both"/>
      </w:pPr>
      <w:r>
        <w:rPr>
          <w:rFonts w:ascii="Times New Roman"/>
          <w:b w:val="false"/>
          <w:i w:val="false"/>
          <w:color w:val="000000"/>
          <w:sz w:val="28"/>
        </w:rPr>
        <w:t>
      аты, әкесінің аты (бар болса), тегі _______________________________________</w:t>
      </w:r>
    </w:p>
    <w:bookmarkEnd w:id="1061"/>
    <w:bookmarkStart w:name="z1130" w:id="1062"/>
    <w:p>
      <w:pPr>
        <w:spacing w:after="0"/>
        <w:ind w:left="0"/>
        <w:jc w:val="both"/>
      </w:pPr>
      <w:r>
        <w:rPr>
          <w:rFonts w:ascii="Times New Roman"/>
          <w:b w:val="false"/>
          <w:i w:val="false"/>
          <w:color w:val="000000"/>
          <w:sz w:val="28"/>
        </w:rPr>
        <w:t>
      ЖСН____________________________________________</w:t>
      </w:r>
    </w:p>
    <w:bookmarkEnd w:id="1062"/>
    <w:bookmarkStart w:name="z1131" w:id="1063"/>
    <w:p>
      <w:pPr>
        <w:spacing w:after="0"/>
        <w:ind w:left="0"/>
        <w:jc w:val="both"/>
      </w:pPr>
      <w:r>
        <w:rPr>
          <w:rFonts w:ascii="Times New Roman"/>
          <w:b w:val="false"/>
          <w:i w:val="false"/>
          <w:color w:val="000000"/>
          <w:sz w:val="28"/>
        </w:rPr>
        <w:t>
      жеке басын куәландыратын құжат:</w:t>
      </w:r>
    </w:p>
    <w:bookmarkEnd w:id="1063"/>
    <w:bookmarkStart w:name="z1132" w:id="1064"/>
    <w:p>
      <w:pPr>
        <w:spacing w:after="0"/>
        <w:ind w:left="0"/>
        <w:jc w:val="both"/>
      </w:pPr>
      <w:r>
        <w:rPr>
          <w:rFonts w:ascii="Times New Roman"/>
          <w:b w:val="false"/>
          <w:i w:val="false"/>
          <w:color w:val="000000"/>
          <w:sz w:val="28"/>
        </w:rPr>
        <w:t>
      нөмірі __________________________________________</w:t>
      </w:r>
    </w:p>
    <w:bookmarkEnd w:id="1064"/>
    <w:bookmarkStart w:name="z1133" w:id="1065"/>
    <w:p>
      <w:pPr>
        <w:spacing w:after="0"/>
        <w:ind w:left="0"/>
        <w:jc w:val="both"/>
      </w:pPr>
      <w:r>
        <w:rPr>
          <w:rFonts w:ascii="Times New Roman"/>
          <w:b w:val="false"/>
          <w:i w:val="false"/>
          <w:color w:val="000000"/>
          <w:sz w:val="28"/>
        </w:rPr>
        <w:t>
      кім берді _______________________________________</w:t>
      </w:r>
    </w:p>
    <w:bookmarkEnd w:id="1065"/>
    <w:bookmarkStart w:name="z1134" w:id="1066"/>
    <w:p>
      <w:pPr>
        <w:spacing w:after="0"/>
        <w:ind w:left="0"/>
        <w:jc w:val="both"/>
      </w:pPr>
      <w:r>
        <w:rPr>
          <w:rFonts w:ascii="Times New Roman"/>
          <w:b w:val="false"/>
          <w:i w:val="false"/>
          <w:color w:val="000000"/>
          <w:sz w:val="28"/>
        </w:rPr>
        <w:t>
      берілген күні ___________________________________</w:t>
      </w:r>
    </w:p>
    <w:bookmarkEnd w:id="1066"/>
    <w:bookmarkStart w:name="z1135" w:id="1067"/>
    <w:p>
      <w:pPr>
        <w:spacing w:after="0"/>
        <w:ind w:left="0"/>
        <w:jc w:val="both"/>
      </w:pPr>
      <w:r>
        <w:rPr>
          <w:rFonts w:ascii="Times New Roman"/>
          <w:b w:val="false"/>
          <w:i w:val="false"/>
          <w:color w:val="000000"/>
          <w:sz w:val="28"/>
        </w:rPr>
        <w:t>
      мекенжайы: ______________________________________</w:t>
      </w:r>
    </w:p>
    <w:bookmarkEnd w:id="1067"/>
    <w:bookmarkStart w:name="z1136" w:id="1068"/>
    <w:p>
      <w:pPr>
        <w:spacing w:after="0"/>
        <w:ind w:left="0"/>
        <w:jc w:val="both"/>
      </w:pPr>
      <w:r>
        <w:rPr>
          <w:rFonts w:ascii="Times New Roman"/>
          <w:b w:val="false"/>
          <w:i w:val="false"/>
          <w:color w:val="000000"/>
          <w:sz w:val="28"/>
        </w:rPr>
        <w:t>
      телефон (факс) нөмірі: _____________________________</w:t>
      </w:r>
    </w:p>
    <w:bookmarkEnd w:id="1068"/>
    <w:bookmarkStart w:name="z1137" w:id="1069"/>
    <w:p>
      <w:pPr>
        <w:spacing w:after="0"/>
        <w:ind w:left="0"/>
        <w:jc w:val="both"/>
      </w:pPr>
      <w:r>
        <w:rPr>
          <w:rFonts w:ascii="Times New Roman"/>
          <w:b w:val="false"/>
          <w:i w:val="false"/>
          <w:color w:val="000000"/>
          <w:sz w:val="28"/>
        </w:rPr>
        <w:t>
      Дара кәсіпкер ретінде қызметін бастағаны туралы хабарлама – жеке тұлға үшін:</w:t>
      </w:r>
    </w:p>
    <w:bookmarkEnd w:id="1069"/>
    <w:bookmarkStart w:name="z1138" w:id="1070"/>
    <w:p>
      <w:pPr>
        <w:spacing w:after="0"/>
        <w:ind w:left="0"/>
        <w:jc w:val="both"/>
      </w:pPr>
      <w:r>
        <w:rPr>
          <w:rFonts w:ascii="Times New Roman"/>
          <w:b w:val="false"/>
          <w:i w:val="false"/>
          <w:color w:val="000000"/>
          <w:sz w:val="28"/>
        </w:rPr>
        <w:t>
      орналасқан жері ________________________________</w:t>
      </w:r>
    </w:p>
    <w:bookmarkEnd w:id="1070"/>
    <w:bookmarkStart w:name="z1139" w:id="1071"/>
    <w:p>
      <w:pPr>
        <w:spacing w:after="0"/>
        <w:ind w:left="0"/>
        <w:jc w:val="both"/>
      </w:pPr>
      <w:r>
        <w:rPr>
          <w:rFonts w:ascii="Times New Roman"/>
          <w:b w:val="false"/>
          <w:i w:val="false"/>
          <w:color w:val="000000"/>
          <w:sz w:val="28"/>
        </w:rPr>
        <w:t>
      хабарлама күні ___________________________________</w:t>
      </w:r>
    </w:p>
    <w:bookmarkEnd w:id="1071"/>
    <w:bookmarkStart w:name="z1140" w:id="1072"/>
    <w:p>
      <w:pPr>
        <w:spacing w:after="0"/>
        <w:ind w:left="0"/>
        <w:jc w:val="both"/>
      </w:pPr>
      <w:r>
        <w:rPr>
          <w:rFonts w:ascii="Times New Roman"/>
          <w:b w:val="false"/>
          <w:i w:val="false"/>
          <w:color w:val="000000"/>
          <w:sz w:val="28"/>
        </w:rPr>
        <w:t>
      5. Ауыл шаруашылығы кооперативінің мүшелері туралы мәліметтер:</w:t>
      </w:r>
    </w:p>
    <w:bookmarkEnd w:id="10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БСН-сы/ЖСН-сы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1" w:id="1073"/>
    <w:p>
      <w:pPr>
        <w:spacing w:after="0"/>
        <w:ind w:left="0"/>
        <w:jc w:val="both"/>
      </w:pPr>
      <w:r>
        <w:rPr>
          <w:rFonts w:ascii="Times New Roman"/>
          <w:b w:val="false"/>
          <w:i w:val="false"/>
          <w:color w:val="000000"/>
          <w:sz w:val="28"/>
        </w:rPr>
        <w:t>
      6. Жер учаскесi туралы мәліметтер:</w:t>
      </w:r>
    </w:p>
    <w:bookmarkEnd w:id="10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 пайдаланушының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Жылыжайдың жұмыс алаңының болуы туралы мәліметтер (қорғалған топырақта көкөніс өндірумен айналысатын ауыл шаруашылығы тауарын өндірушілер немесе ауыл шаруашылығы кооперативтерi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2" w:id="1074"/>
    <w:p>
      <w:pPr>
        <w:spacing w:after="0"/>
        <w:ind w:left="0"/>
        <w:jc w:val="both"/>
      </w:pPr>
      <w:r>
        <w:rPr>
          <w:rFonts w:ascii="Times New Roman"/>
          <w:b w:val="false"/>
          <w:i w:val="false"/>
          <w:color w:val="000000"/>
          <w:sz w:val="28"/>
        </w:rPr>
        <w:t>
      Лизингте дайын объектісі бар ауыл шаруашылығы тауарын өндіруші (ауыл шаруашылығы кооперативі) үшін көрсетіледі:</w:t>
      </w:r>
    </w:p>
    <w:bookmarkEnd w:id="1074"/>
    <w:bookmarkStart w:name="z1143" w:id="1075"/>
    <w:p>
      <w:pPr>
        <w:spacing w:after="0"/>
        <w:ind w:left="0"/>
        <w:jc w:val="both"/>
      </w:pPr>
      <w:r>
        <w:rPr>
          <w:rFonts w:ascii="Times New Roman"/>
          <w:b w:val="false"/>
          <w:i w:val="false"/>
          <w:color w:val="000000"/>
          <w:sz w:val="28"/>
        </w:rPr>
        <w:t>
      Кадастрлық нөмірі: ______________________________</w:t>
      </w:r>
    </w:p>
    <w:bookmarkEnd w:id="1075"/>
    <w:bookmarkStart w:name="z1144" w:id="1076"/>
    <w:p>
      <w:pPr>
        <w:spacing w:after="0"/>
        <w:ind w:left="0"/>
        <w:jc w:val="both"/>
      </w:pPr>
      <w:r>
        <w:rPr>
          <w:rFonts w:ascii="Times New Roman"/>
          <w:b w:val="false"/>
          <w:i w:val="false"/>
          <w:color w:val="000000"/>
          <w:sz w:val="28"/>
        </w:rPr>
        <w:t>
      Барлық алаң, гектар: ____________________________</w:t>
      </w:r>
    </w:p>
    <w:bookmarkEnd w:id="1076"/>
    <w:bookmarkStart w:name="z1145" w:id="1077"/>
    <w:p>
      <w:pPr>
        <w:spacing w:after="0"/>
        <w:ind w:left="0"/>
        <w:jc w:val="both"/>
      </w:pPr>
      <w:r>
        <w:rPr>
          <w:rFonts w:ascii="Times New Roman"/>
          <w:b w:val="false"/>
          <w:i w:val="false"/>
          <w:color w:val="000000"/>
          <w:sz w:val="28"/>
        </w:rPr>
        <w:t>
      оның ішінде егістік: _____________________________</w:t>
      </w:r>
    </w:p>
    <w:bookmarkEnd w:id="1077"/>
    <w:bookmarkStart w:name="z1146" w:id="1078"/>
    <w:p>
      <w:pPr>
        <w:spacing w:after="0"/>
        <w:ind w:left="0"/>
        <w:jc w:val="both"/>
      </w:pPr>
      <w:r>
        <w:rPr>
          <w:rFonts w:ascii="Times New Roman"/>
          <w:b w:val="false"/>
          <w:i w:val="false"/>
          <w:color w:val="000000"/>
          <w:sz w:val="28"/>
        </w:rPr>
        <w:t>
      Нысаналы мақсаты: ___________________________</w:t>
      </w:r>
    </w:p>
    <w:bookmarkEnd w:id="1078"/>
    <w:bookmarkStart w:name="z1147" w:id="1079"/>
    <w:p>
      <w:pPr>
        <w:spacing w:after="0"/>
        <w:ind w:left="0"/>
        <w:jc w:val="both"/>
      </w:pPr>
      <w:r>
        <w:rPr>
          <w:rFonts w:ascii="Times New Roman"/>
          <w:b w:val="false"/>
          <w:i w:val="false"/>
          <w:color w:val="000000"/>
          <w:sz w:val="28"/>
        </w:rPr>
        <w:t>
      Лизингтік компанияның атауы: _____________________</w:t>
      </w:r>
    </w:p>
    <w:bookmarkEnd w:id="1079"/>
    <w:bookmarkStart w:name="z1148" w:id="1080"/>
    <w:p>
      <w:pPr>
        <w:spacing w:after="0"/>
        <w:ind w:left="0"/>
        <w:jc w:val="both"/>
      </w:pPr>
      <w:r>
        <w:rPr>
          <w:rFonts w:ascii="Times New Roman"/>
          <w:b w:val="false"/>
          <w:i w:val="false"/>
          <w:color w:val="000000"/>
          <w:sz w:val="28"/>
        </w:rPr>
        <w:t>
      Ауыл шаруашылығы тауарын өндірушінің (ауыл шаруашылығы кооперативінің) лизингтік компаниямен жасаған лизинг шартының нөмірі мен күні:</w:t>
      </w:r>
    </w:p>
    <w:bookmarkEnd w:id="1080"/>
    <w:bookmarkStart w:name="z1149" w:id="1081"/>
    <w:p>
      <w:pPr>
        <w:spacing w:after="0"/>
        <w:ind w:left="0"/>
        <w:jc w:val="both"/>
      </w:pPr>
      <w:r>
        <w:rPr>
          <w:rFonts w:ascii="Times New Roman"/>
          <w:b w:val="false"/>
          <w:i w:val="false"/>
          <w:color w:val="000000"/>
          <w:sz w:val="28"/>
        </w:rPr>
        <w:t>
      ________________________________________________</w:t>
      </w:r>
    </w:p>
    <w:bookmarkEnd w:id="1081"/>
    <w:bookmarkStart w:name="z1150" w:id="1082"/>
    <w:p>
      <w:pPr>
        <w:spacing w:after="0"/>
        <w:ind w:left="0"/>
        <w:jc w:val="both"/>
      </w:pPr>
      <w:r>
        <w:rPr>
          <w:rFonts w:ascii="Times New Roman"/>
          <w:b w:val="false"/>
          <w:i w:val="false"/>
          <w:color w:val="000000"/>
          <w:sz w:val="28"/>
        </w:rPr>
        <w:t>
      7. Ауыл шаруашылығы тауарын өндірушінің немесе ауыл шаруашылығы кооперативінің екінші деңгейдегі банкте ағымдағы шотының бар-жоғы туралы мәліметтер:</w:t>
      </w:r>
    </w:p>
    <w:bookmarkEnd w:id="1082"/>
    <w:bookmarkStart w:name="z1151" w:id="1083"/>
    <w:p>
      <w:pPr>
        <w:spacing w:after="0"/>
        <w:ind w:left="0"/>
        <w:jc w:val="both"/>
      </w:pPr>
      <w:r>
        <w:rPr>
          <w:rFonts w:ascii="Times New Roman"/>
          <w:b w:val="false"/>
          <w:i w:val="false"/>
          <w:color w:val="000000"/>
          <w:sz w:val="28"/>
        </w:rPr>
        <w:t>
      ЖСН/БСН _______________________________________</w:t>
      </w:r>
    </w:p>
    <w:bookmarkEnd w:id="1083"/>
    <w:bookmarkStart w:name="z1152" w:id="1084"/>
    <w:p>
      <w:pPr>
        <w:spacing w:after="0"/>
        <w:ind w:left="0"/>
        <w:jc w:val="both"/>
      </w:pPr>
      <w:r>
        <w:rPr>
          <w:rFonts w:ascii="Times New Roman"/>
          <w:b w:val="false"/>
          <w:i w:val="false"/>
          <w:color w:val="000000"/>
          <w:sz w:val="28"/>
        </w:rPr>
        <w:t>
      бенефициар коды (бұдан әрі – Кбе) __________________</w:t>
      </w:r>
    </w:p>
    <w:bookmarkEnd w:id="1084"/>
    <w:bookmarkStart w:name="z1153" w:id="1085"/>
    <w:p>
      <w:pPr>
        <w:spacing w:after="0"/>
        <w:ind w:left="0"/>
        <w:jc w:val="both"/>
      </w:pPr>
      <w:r>
        <w:rPr>
          <w:rFonts w:ascii="Times New Roman"/>
          <w:b w:val="false"/>
          <w:i w:val="false"/>
          <w:color w:val="000000"/>
          <w:sz w:val="28"/>
        </w:rPr>
        <w:t>
      банктің деректемелері: _______________________</w:t>
      </w:r>
    </w:p>
    <w:bookmarkEnd w:id="1085"/>
    <w:bookmarkStart w:name="z1154" w:id="1086"/>
    <w:p>
      <w:pPr>
        <w:spacing w:after="0"/>
        <w:ind w:left="0"/>
        <w:jc w:val="both"/>
      </w:pPr>
      <w:r>
        <w:rPr>
          <w:rFonts w:ascii="Times New Roman"/>
          <w:b w:val="false"/>
          <w:i w:val="false"/>
          <w:color w:val="000000"/>
          <w:sz w:val="28"/>
        </w:rPr>
        <w:t>
      банктің атауы: ______________________________</w:t>
      </w:r>
    </w:p>
    <w:bookmarkEnd w:id="1086"/>
    <w:bookmarkStart w:name="z1155" w:id="1087"/>
    <w:p>
      <w:pPr>
        <w:spacing w:after="0"/>
        <w:ind w:left="0"/>
        <w:jc w:val="both"/>
      </w:pPr>
      <w:r>
        <w:rPr>
          <w:rFonts w:ascii="Times New Roman"/>
          <w:b w:val="false"/>
          <w:i w:val="false"/>
          <w:color w:val="000000"/>
          <w:sz w:val="28"/>
        </w:rPr>
        <w:t>
      банктік сәйкестендіру коды _____________________</w:t>
      </w:r>
    </w:p>
    <w:bookmarkEnd w:id="1087"/>
    <w:bookmarkStart w:name="z1156" w:id="1088"/>
    <w:p>
      <w:pPr>
        <w:spacing w:after="0"/>
        <w:ind w:left="0"/>
        <w:jc w:val="both"/>
      </w:pPr>
      <w:r>
        <w:rPr>
          <w:rFonts w:ascii="Times New Roman"/>
          <w:b w:val="false"/>
          <w:i w:val="false"/>
          <w:color w:val="000000"/>
          <w:sz w:val="28"/>
        </w:rPr>
        <w:t>
      жеке сәйкестендіру коды ____________________</w:t>
      </w:r>
    </w:p>
    <w:bookmarkEnd w:id="1088"/>
    <w:bookmarkStart w:name="z1157" w:id="1089"/>
    <w:p>
      <w:pPr>
        <w:spacing w:after="0"/>
        <w:ind w:left="0"/>
        <w:jc w:val="both"/>
      </w:pPr>
      <w:r>
        <w:rPr>
          <w:rFonts w:ascii="Times New Roman"/>
          <w:b w:val="false"/>
          <w:i w:val="false"/>
          <w:color w:val="000000"/>
          <w:sz w:val="28"/>
        </w:rPr>
        <w:t>
      БСН____________________________________________</w:t>
      </w:r>
    </w:p>
    <w:bookmarkEnd w:id="1089"/>
    <w:bookmarkStart w:name="z1158" w:id="1090"/>
    <w:p>
      <w:pPr>
        <w:spacing w:after="0"/>
        <w:ind w:left="0"/>
        <w:jc w:val="both"/>
      </w:pPr>
      <w:r>
        <w:rPr>
          <w:rFonts w:ascii="Times New Roman"/>
          <w:b w:val="false"/>
          <w:i w:val="false"/>
          <w:color w:val="000000"/>
          <w:sz w:val="28"/>
        </w:rPr>
        <w:t>
      Кбе_____________________________________________</w:t>
      </w:r>
    </w:p>
    <w:bookmarkEnd w:id="1090"/>
    <w:bookmarkStart w:name="z1159" w:id="1091"/>
    <w:p>
      <w:pPr>
        <w:spacing w:after="0"/>
        <w:ind w:left="0"/>
        <w:jc w:val="both"/>
      </w:pPr>
      <w:r>
        <w:rPr>
          <w:rFonts w:ascii="Times New Roman"/>
          <w:b w:val="false"/>
          <w:i w:val="false"/>
          <w:color w:val="000000"/>
          <w:sz w:val="28"/>
        </w:rPr>
        <w:t>
      8. Ауыл шаруашылығы тауарын өндіруші (ауыл шаруашылығы кооперативі) және пестицидтерді, биоагенттерді (энтомофагтарды) өндіруші/жеткізуші арасындағы сатып алу- сату шартының мәліметтері:</w:t>
      </w:r>
    </w:p>
    <w:bookmarkEnd w:id="1091"/>
    <w:bookmarkStart w:name="z1160" w:id="1092"/>
    <w:p>
      <w:pPr>
        <w:spacing w:after="0"/>
        <w:ind w:left="0"/>
        <w:jc w:val="both"/>
      </w:pPr>
      <w:r>
        <w:rPr>
          <w:rFonts w:ascii="Times New Roman"/>
          <w:b w:val="false"/>
          <w:i w:val="false"/>
          <w:color w:val="000000"/>
          <w:sz w:val="28"/>
        </w:rPr>
        <w:t>
      шарттың нөмірі _______________________________</w:t>
      </w:r>
    </w:p>
    <w:bookmarkEnd w:id="1092"/>
    <w:bookmarkStart w:name="z1161" w:id="1093"/>
    <w:p>
      <w:pPr>
        <w:spacing w:after="0"/>
        <w:ind w:left="0"/>
        <w:jc w:val="both"/>
      </w:pPr>
      <w:r>
        <w:rPr>
          <w:rFonts w:ascii="Times New Roman"/>
          <w:b w:val="false"/>
          <w:i w:val="false"/>
          <w:color w:val="000000"/>
          <w:sz w:val="28"/>
        </w:rPr>
        <w:t>
      шарт жасалған күн ______________________________</w:t>
      </w:r>
    </w:p>
    <w:bookmarkEnd w:id="1093"/>
    <w:bookmarkStart w:name="z1162" w:id="1094"/>
    <w:p>
      <w:pPr>
        <w:spacing w:after="0"/>
        <w:ind w:left="0"/>
        <w:jc w:val="both"/>
      </w:pPr>
      <w:r>
        <w:rPr>
          <w:rFonts w:ascii="Times New Roman"/>
          <w:b w:val="false"/>
          <w:i w:val="false"/>
          <w:color w:val="000000"/>
          <w:sz w:val="28"/>
        </w:rPr>
        <w:t>
      қосылған құн салығынсыз (бұдан әрі – ҚҚС) бағасы (теңге)__________________</w:t>
      </w:r>
    </w:p>
    <w:bookmarkEnd w:id="1094"/>
    <w:bookmarkStart w:name="z1163" w:id="1095"/>
    <w:p>
      <w:pPr>
        <w:spacing w:after="0"/>
        <w:ind w:left="0"/>
        <w:jc w:val="both"/>
      </w:pPr>
      <w:r>
        <w:rPr>
          <w:rFonts w:ascii="Times New Roman"/>
          <w:b w:val="false"/>
          <w:i w:val="false"/>
          <w:color w:val="000000"/>
          <w:sz w:val="28"/>
        </w:rPr>
        <w:t>
      пестицидтерді, биоагенттерді (энтомофагтарды) өндірушінің/жеткізушінің атауы және</w:t>
      </w:r>
    </w:p>
    <w:bookmarkEnd w:id="1095"/>
    <w:bookmarkStart w:name="z1164" w:id="1096"/>
    <w:p>
      <w:pPr>
        <w:spacing w:after="0"/>
        <w:ind w:left="0"/>
        <w:jc w:val="both"/>
      </w:pPr>
      <w:r>
        <w:rPr>
          <w:rFonts w:ascii="Times New Roman"/>
          <w:b w:val="false"/>
          <w:i w:val="false"/>
          <w:color w:val="000000"/>
          <w:sz w:val="28"/>
        </w:rPr>
        <w:t>
      БСН-сы ____________________</w:t>
      </w:r>
    </w:p>
    <w:bookmarkEnd w:id="1096"/>
    <w:bookmarkStart w:name="z1165" w:id="1097"/>
    <w:p>
      <w:pPr>
        <w:spacing w:after="0"/>
        <w:ind w:left="0"/>
        <w:jc w:val="both"/>
      </w:pPr>
      <w:r>
        <w:rPr>
          <w:rFonts w:ascii="Times New Roman"/>
          <w:b w:val="false"/>
          <w:i w:val="false"/>
          <w:color w:val="000000"/>
          <w:sz w:val="28"/>
        </w:rPr>
        <w:t>
      пестицидтерді, биоагенттерді (энтомофагтарды) өндірушінің/жеткізушінің орналасқан</w:t>
      </w:r>
    </w:p>
    <w:bookmarkEnd w:id="1097"/>
    <w:bookmarkStart w:name="z1166" w:id="1098"/>
    <w:p>
      <w:pPr>
        <w:spacing w:after="0"/>
        <w:ind w:left="0"/>
        <w:jc w:val="both"/>
      </w:pPr>
      <w:r>
        <w:rPr>
          <w:rFonts w:ascii="Times New Roman"/>
          <w:b w:val="false"/>
          <w:i w:val="false"/>
          <w:color w:val="000000"/>
          <w:sz w:val="28"/>
        </w:rPr>
        <w:t>
      жерінің мекенжайы _________________________</w:t>
      </w:r>
    </w:p>
    <w:bookmarkEnd w:id="1098"/>
    <w:bookmarkStart w:name="z1167" w:id="1099"/>
    <w:p>
      <w:pPr>
        <w:spacing w:after="0"/>
        <w:ind w:left="0"/>
        <w:jc w:val="both"/>
      </w:pPr>
      <w:r>
        <w:rPr>
          <w:rFonts w:ascii="Times New Roman"/>
          <w:b w:val="false"/>
          <w:i w:val="false"/>
          <w:color w:val="000000"/>
          <w:sz w:val="28"/>
        </w:rPr>
        <w:t>
      пестицидтің, биоагентің (энтомофагтың) атауы</w:t>
      </w:r>
    </w:p>
    <w:bookmarkEnd w:id="1099"/>
    <w:bookmarkStart w:name="z1168" w:id="1100"/>
    <w:p>
      <w:pPr>
        <w:spacing w:after="0"/>
        <w:ind w:left="0"/>
        <w:jc w:val="both"/>
      </w:pPr>
      <w:r>
        <w:rPr>
          <w:rFonts w:ascii="Times New Roman"/>
          <w:b w:val="false"/>
          <w:i w:val="false"/>
          <w:color w:val="000000"/>
          <w:sz w:val="28"/>
        </w:rPr>
        <w:t>
      ____________________________________________</w:t>
      </w:r>
    </w:p>
    <w:bookmarkEnd w:id="1100"/>
    <w:bookmarkStart w:name="z1169" w:id="1101"/>
    <w:p>
      <w:pPr>
        <w:spacing w:after="0"/>
        <w:ind w:left="0"/>
        <w:jc w:val="both"/>
      </w:pPr>
      <w:r>
        <w:rPr>
          <w:rFonts w:ascii="Times New Roman"/>
          <w:b w:val="false"/>
          <w:i w:val="false"/>
          <w:color w:val="000000"/>
          <w:sz w:val="28"/>
        </w:rPr>
        <w:t>
      пестицидтің, биоагентің (энтомофагтың) көлемі, литр (килограмм, грамм, дана)</w:t>
      </w:r>
    </w:p>
    <w:bookmarkEnd w:id="1101"/>
    <w:bookmarkStart w:name="z1170" w:id="1102"/>
    <w:p>
      <w:pPr>
        <w:spacing w:after="0"/>
        <w:ind w:left="0"/>
        <w:jc w:val="both"/>
      </w:pPr>
      <w:r>
        <w:rPr>
          <w:rFonts w:ascii="Times New Roman"/>
          <w:b w:val="false"/>
          <w:i w:val="false"/>
          <w:color w:val="000000"/>
          <w:sz w:val="28"/>
        </w:rPr>
        <w:t>
      ________________________________________________</w:t>
      </w:r>
    </w:p>
    <w:bookmarkEnd w:id="1102"/>
    <w:bookmarkStart w:name="z1171" w:id="1103"/>
    <w:p>
      <w:pPr>
        <w:spacing w:after="0"/>
        <w:ind w:left="0"/>
        <w:jc w:val="both"/>
      </w:pPr>
      <w:r>
        <w:rPr>
          <w:rFonts w:ascii="Times New Roman"/>
          <w:b w:val="false"/>
          <w:i w:val="false"/>
          <w:color w:val="000000"/>
          <w:sz w:val="28"/>
        </w:rPr>
        <w:t>
      төлеу мерзімі ___________________________________</w:t>
      </w:r>
    </w:p>
    <w:bookmarkEnd w:id="1103"/>
    <w:bookmarkStart w:name="z1172" w:id="1104"/>
    <w:p>
      <w:pPr>
        <w:spacing w:after="0"/>
        <w:ind w:left="0"/>
        <w:jc w:val="both"/>
      </w:pPr>
      <w:r>
        <w:rPr>
          <w:rFonts w:ascii="Times New Roman"/>
          <w:b w:val="false"/>
          <w:i w:val="false"/>
          <w:color w:val="000000"/>
          <w:sz w:val="28"/>
        </w:rPr>
        <w:t>
      межелі (босату) пункті ____________________________</w:t>
      </w:r>
    </w:p>
    <w:bookmarkEnd w:id="1104"/>
    <w:bookmarkStart w:name="z1173" w:id="1105"/>
    <w:p>
      <w:pPr>
        <w:spacing w:after="0"/>
        <w:ind w:left="0"/>
        <w:jc w:val="both"/>
      </w:pPr>
      <w:r>
        <w:rPr>
          <w:rFonts w:ascii="Times New Roman"/>
          <w:b w:val="false"/>
          <w:i w:val="false"/>
          <w:color w:val="000000"/>
          <w:sz w:val="28"/>
        </w:rPr>
        <w:t>
      9. Пестицидтерді, биоагенттерді (энтомофагтарды) сатып алуға (өтінім берген сәтте) жұмсалған шығындарды растайтын төлем құжаттарының, шот-фактуралардың, тауарларды жеткізу туралы жүкқұжаттың (актінің) мәліметтері:</w:t>
      </w:r>
    </w:p>
    <w:bookmarkEnd w:id="1105"/>
    <w:bookmarkStart w:name="z1174" w:id="1106"/>
    <w:p>
      <w:pPr>
        <w:spacing w:after="0"/>
        <w:ind w:left="0"/>
        <w:jc w:val="both"/>
      </w:pPr>
      <w:r>
        <w:rPr>
          <w:rFonts w:ascii="Times New Roman"/>
          <w:b w:val="false"/>
          <w:i w:val="false"/>
          <w:color w:val="000000"/>
          <w:sz w:val="28"/>
        </w:rPr>
        <w:t>
      төлем құжатының нөмірі __________________________</w:t>
      </w:r>
    </w:p>
    <w:bookmarkEnd w:id="1106"/>
    <w:bookmarkStart w:name="z1175" w:id="1107"/>
    <w:p>
      <w:pPr>
        <w:spacing w:after="0"/>
        <w:ind w:left="0"/>
        <w:jc w:val="both"/>
      </w:pPr>
      <w:r>
        <w:rPr>
          <w:rFonts w:ascii="Times New Roman"/>
          <w:b w:val="false"/>
          <w:i w:val="false"/>
          <w:color w:val="000000"/>
          <w:sz w:val="28"/>
        </w:rPr>
        <w:t>
      төлем құжатының берілген күні ___________________</w:t>
      </w:r>
    </w:p>
    <w:bookmarkEnd w:id="1107"/>
    <w:bookmarkStart w:name="z1176" w:id="1108"/>
    <w:p>
      <w:pPr>
        <w:spacing w:after="0"/>
        <w:ind w:left="0"/>
        <w:jc w:val="both"/>
      </w:pPr>
      <w:r>
        <w:rPr>
          <w:rFonts w:ascii="Times New Roman"/>
          <w:b w:val="false"/>
          <w:i w:val="false"/>
          <w:color w:val="000000"/>
          <w:sz w:val="28"/>
        </w:rPr>
        <w:t>
      шот-фактураның нөмірі______________________________</w:t>
      </w:r>
    </w:p>
    <w:bookmarkEnd w:id="1108"/>
    <w:bookmarkStart w:name="z1177" w:id="1109"/>
    <w:p>
      <w:pPr>
        <w:spacing w:after="0"/>
        <w:ind w:left="0"/>
        <w:jc w:val="both"/>
      </w:pPr>
      <w:r>
        <w:rPr>
          <w:rFonts w:ascii="Times New Roman"/>
          <w:b w:val="false"/>
          <w:i w:val="false"/>
          <w:color w:val="000000"/>
          <w:sz w:val="28"/>
        </w:rPr>
        <w:t>
      берілген күні __________________________________</w:t>
      </w:r>
    </w:p>
    <w:bookmarkEnd w:id="1109"/>
    <w:bookmarkStart w:name="z1178" w:id="1110"/>
    <w:p>
      <w:pPr>
        <w:spacing w:after="0"/>
        <w:ind w:left="0"/>
        <w:jc w:val="both"/>
      </w:pPr>
      <w:r>
        <w:rPr>
          <w:rFonts w:ascii="Times New Roman"/>
          <w:b w:val="false"/>
          <w:i w:val="false"/>
          <w:color w:val="000000"/>
          <w:sz w:val="28"/>
        </w:rPr>
        <w:t>
      тасымалдауға арналған жүкқұжаттың нөмірі ______________________________</w:t>
      </w:r>
    </w:p>
    <w:bookmarkEnd w:id="1110"/>
    <w:bookmarkStart w:name="z1179" w:id="1111"/>
    <w:p>
      <w:pPr>
        <w:spacing w:after="0"/>
        <w:ind w:left="0"/>
        <w:jc w:val="both"/>
      </w:pPr>
      <w:r>
        <w:rPr>
          <w:rFonts w:ascii="Times New Roman"/>
          <w:b w:val="false"/>
          <w:i w:val="false"/>
          <w:color w:val="000000"/>
          <w:sz w:val="28"/>
        </w:rPr>
        <w:t>
      босатуға арналған жүкқұжаттың нөмірі ___________________________________</w:t>
      </w:r>
    </w:p>
    <w:bookmarkEnd w:id="1111"/>
    <w:bookmarkStart w:name="z1180" w:id="1112"/>
    <w:p>
      <w:pPr>
        <w:spacing w:after="0"/>
        <w:ind w:left="0"/>
        <w:jc w:val="both"/>
      </w:pPr>
      <w:r>
        <w:rPr>
          <w:rFonts w:ascii="Times New Roman"/>
          <w:b w:val="false"/>
          <w:i w:val="false"/>
          <w:color w:val="000000"/>
          <w:sz w:val="28"/>
        </w:rPr>
        <w:t>
      10. Тауарларға арналған кедендік декларациядан алынған мәліметтер (Еуразиялық экономикалық одаққа кірмейтін елдерден пестицид, биоагент (энтомофаг) сатып алған ауыл шаруашылығы тауарын өндіруші немесе ауыл шаруашылығы кооперативі үшін):</w:t>
      </w:r>
    </w:p>
    <w:bookmarkEnd w:id="1112"/>
    <w:bookmarkStart w:name="z1181" w:id="1113"/>
    <w:p>
      <w:pPr>
        <w:spacing w:after="0"/>
        <w:ind w:left="0"/>
        <w:jc w:val="both"/>
      </w:pPr>
      <w:r>
        <w:rPr>
          <w:rFonts w:ascii="Times New Roman"/>
          <w:b w:val="false"/>
          <w:i w:val="false"/>
          <w:color w:val="000000"/>
          <w:sz w:val="28"/>
        </w:rPr>
        <w:t>
      тауарларға арналған кедендік декларацияның нөмірі____________________</w:t>
      </w:r>
    </w:p>
    <w:bookmarkEnd w:id="1113"/>
    <w:bookmarkStart w:name="z1182" w:id="1114"/>
    <w:p>
      <w:pPr>
        <w:spacing w:after="0"/>
        <w:ind w:left="0"/>
        <w:jc w:val="both"/>
      </w:pPr>
      <w:r>
        <w:rPr>
          <w:rFonts w:ascii="Times New Roman"/>
          <w:b w:val="false"/>
          <w:i w:val="false"/>
          <w:color w:val="000000"/>
          <w:sz w:val="28"/>
        </w:rPr>
        <w:t>
      берілген күні ____________________________________</w:t>
      </w:r>
    </w:p>
    <w:bookmarkEnd w:id="1114"/>
    <w:bookmarkStart w:name="z1183" w:id="1115"/>
    <w:p>
      <w:pPr>
        <w:spacing w:after="0"/>
        <w:ind w:left="0"/>
        <w:jc w:val="both"/>
      </w:pPr>
      <w:r>
        <w:rPr>
          <w:rFonts w:ascii="Times New Roman"/>
          <w:b w:val="false"/>
          <w:i w:val="false"/>
          <w:color w:val="000000"/>
          <w:sz w:val="28"/>
        </w:rPr>
        <w:t>
      пестицидтің, биоагентің (энтомофагтың) атауы __________________________</w:t>
      </w:r>
    </w:p>
    <w:bookmarkEnd w:id="1115"/>
    <w:bookmarkStart w:name="z1184" w:id="1116"/>
    <w:p>
      <w:pPr>
        <w:spacing w:after="0"/>
        <w:ind w:left="0"/>
        <w:jc w:val="both"/>
      </w:pPr>
      <w:r>
        <w:rPr>
          <w:rFonts w:ascii="Times New Roman"/>
          <w:b w:val="false"/>
          <w:i w:val="false"/>
          <w:color w:val="000000"/>
          <w:sz w:val="28"/>
        </w:rPr>
        <w:t>
      өлшем бірлігі ___________________________________</w:t>
      </w:r>
    </w:p>
    <w:bookmarkEnd w:id="1116"/>
    <w:bookmarkStart w:name="z1185" w:id="1117"/>
    <w:p>
      <w:pPr>
        <w:spacing w:after="0"/>
        <w:ind w:left="0"/>
        <w:jc w:val="both"/>
      </w:pPr>
      <w:r>
        <w:rPr>
          <w:rFonts w:ascii="Times New Roman"/>
          <w:b w:val="false"/>
          <w:i w:val="false"/>
          <w:color w:val="000000"/>
          <w:sz w:val="28"/>
        </w:rPr>
        <w:t>
      саны (көлемі)___________________________________</w:t>
      </w:r>
    </w:p>
    <w:bookmarkEnd w:id="1117"/>
    <w:bookmarkStart w:name="z1186" w:id="1118"/>
    <w:p>
      <w:pPr>
        <w:spacing w:after="0"/>
        <w:ind w:left="0"/>
        <w:jc w:val="both"/>
      </w:pPr>
      <w:r>
        <w:rPr>
          <w:rFonts w:ascii="Times New Roman"/>
          <w:b w:val="false"/>
          <w:i w:val="false"/>
          <w:color w:val="000000"/>
          <w:sz w:val="28"/>
        </w:rPr>
        <w:t>
      ҚҚС-сыз бағасы (теңге)_____________________</w:t>
      </w:r>
    </w:p>
    <w:bookmarkEnd w:id="1118"/>
    <w:bookmarkStart w:name="z1187" w:id="1119"/>
    <w:p>
      <w:pPr>
        <w:spacing w:after="0"/>
        <w:ind w:left="0"/>
        <w:jc w:val="both"/>
      </w:pPr>
      <w:r>
        <w:rPr>
          <w:rFonts w:ascii="Times New Roman"/>
          <w:b w:val="false"/>
          <w:i w:val="false"/>
          <w:color w:val="000000"/>
          <w:sz w:val="28"/>
        </w:rPr>
        <w:t>
      өткізу құны, барлығы___________________________</w:t>
      </w:r>
    </w:p>
    <w:bookmarkEnd w:id="1119"/>
    <w:bookmarkStart w:name="z1188" w:id="1120"/>
    <w:p>
      <w:pPr>
        <w:spacing w:after="0"/>
        <w:ind w:left="0"/>
        <w:jc w:val="both"/>
      </w:pPr>
      <w:r>
        <w:rPr>
          <w:rFonts w:ascii="Times New Roman"/>
          <w:b w:val="false"/>
          <w:i w:val="false"/>
          <w:color w:val="000000"/>
          <w:sz w:val="28"/>
        </w:rPr>
        <w:t>
      шетелдік пестицидтерді, биоагенттерді (энтомофагтарды) өндірушінің атауы</w:t>
      </w:r>
    </w:p>
    <w:bookmarkEnd w:id="1120"/>
    <w:bookmarkStart w:name="z1189" w:id="1121"/>
    <w:p>
      <w:pPr>
        <w:spacing w:after="0"/>
        <w:ind w:left="0"/>
        <w:jc w:val="both"/>
      </w:pPr>
      <w:r>
        <w:rPr>
          <w:rFonts w:ascii="Times New Roman"/>
          <w:b w:val="false"/>
          <w:i w:val="false"/>
          <w:color w:val="000000"/>
          <w:sz w:val="28"/>
        </w:rPr>
        <w:t>
      ____________________________________</w:t>
      </w:r>
    </w:p>
    <w:bookmarkEnd w:id="1121"/>
    <w:bookmarkStart w:name="z1190" w:id="1122"/>
    <w:p>
      <w:pPr>
        <w:spacing w:after="0"/>
        <w:ind w:left="0"/>
        <w:jc w:val="both"/>
      </w:pPr>
      <w:r>
        <w:rPr>
          <w:rFonts w:ascii="Times New Roman"/>
          <w:b w:val="false"/>
          <w:i w:val="false"/>
          <w:color w:val="000000"/>
          <w:sz w:val="28"/>
        </w:rPr>
        <w:t>
      шетелдік пестицидтерді, биоагенттерді (энтомофагтарды) өндірушінің орналасқан</w:t>
      </w:r>
    </w:p>
    <w:bookmarkEnd w:id="1122"/>
    <w:bookmarkStart w:name="z1191" w:id="1123"/>
    <w:p>
      <w:pPr>
        <w:spacing w:after="0"/>
        <w:ind w:left="0"/>
        <w:jc w:val="both"/>
      </w:pPr>
      <w:r>
        <w:rPr>
          <w:rFonts w:ascii="Times New Roman"/>
          <w:b w:val="false"/>
          <w:i w:val="false"/>
          <w:color w:val="000000"/>
          <w:sz w:val="28"/>
        </w:rPr>
        <w:t>
      жерінің мекенжайы__________________</w:t>
      </w:r>
    </w:p>
    <w:bookmarkEnd w:id="1123"/>
    <w:bookmarkStart w:name="z1192" w:id="1124"/>
    <w:p>
      <w:pPr>
        <w:spacing w:after="0"/>
        <w:ind w:left="0"/>
        <w:jc w:val="both"/>
      </w:pPr>
      <w:r>
        <w:rPr>
          <w:rFonts w:ascii="Times New Roman"/>
          <w:b w:val="false"/>
          <w:i w:val="false"/>
          <w:color w:val="000000"/>
          <w:sz w:val="28"/>
        </w:rPr>
        <w:t>
      11. Тауар Еуразиялық экономикалық одақ елдерінен әкелінгенін растайтын, мемлекеттік кірістер органы берген құжаттың мәліметтері:</w:t>
      </w:r>
    </w:p>
    <w:bookmarkEnd w:id="1124"/>
    <w:bookmarkStart w:name="z1193" w:id="1125"/>
    <w:p>
      <w:pPr>
        <w:spacing w:after="0"/>
        <w:ind w:left="0"/>
        <w:jc w:val="both"/>
      </w:pPr>
      <w:r>
        <w:rPr>
          <w:rFonts w:ascii="Times New Roman"/>
          <w:b w:val="false"/>
          <w:i w:val="false"/>
          <w:color w:val="000000"/>
          <w:sz w:val="28"/>
        </w:rPr>
        <w:t>
      құжаттың нөмірі ________________________________</w:t>
      </w:r>
    </w:p>
    <w:bookmarkEnd w:id="1125"/>
    <w:bookmarkStart w:name="z1194" w:id="1126"/>
    <w:p>
      <w:pPr>
        <w:spacing w:after="0"/>
        <w:ind w:left="0"/>
        <w:jc w:val="both"/>
      </w:pPr>
      <w:r>
        <w:rPr>
          <w:rFonts w:ascii="Times New Roman"/>
          <w:b w:val="false"/>
          <w:i w:val="false"/>
          <w:color w:val="000000"/>
          <w:sz w:val="28"/>
        </w:rPr>
        <w:t>
      берілген күні _________________________________</w:t>
      </w:r>
    </w:p>
    <w:bookmarkEnd w:id="1126"/>
    <w:bookmarkStart w:name="z1195" w:id="1127"/>
    <w:p>
      <w:pPr>
        <w:spacing w:after="0"/>
        <w:ind w:left="0"/>
        <w:jc w:val="both"/>
      </w:pPr>
      <w:r>
        <w:rPr>
          <w:rFonts w:ascii="Times New Roman"/>
          <w:b w:val="false"/>
          <w:i w:val="false"/>
          <w:color w:val="000000"/>
          <w:sz w:val="28"/>
        </w:rPr>
        <w:t>
      шетелдік пестицидтерді, биоагенттерді (энтомофагтарды) өндірушінің атауы</w:t>
      </w:r>
    </w:p>
    <w:bookmarkEnd w:id="1127"/>
    <w:bookmarkStart w:name="z1196" w:id="1128"/>
    <w:p>
      <w:pPr>
        <w:spacing w:after="0"/>
        <w:ind w:left="0"/>
        <w:jc w:val="both"/>
      </w:pPr>
      <w:r>
        <w:rPr>
          <w:rFonts w:ascii="Times New Roman"/>
          <w:b w:val="false"/>
          <w:i w:val="false"/>
          <w:color w:val="000000"/>
          <w:sz w:val="28"/>
        </w:rPr>
        <w:t>
      ________________________________________________</w:t>
      </w:r>
    </w:p>
    <w:bookmarkEnd w:id="1128"/>
    <w:bookmarkStart w:name="z1197" w:id="1129"/>
    <w:p>
      <w:pPr>
        <w:spacing w:after="0"/>
        <w:ind w:left="0"/>
        <w:jc w:val="both"/>
      </w:pPr>
      <w:r>
        <w:rPr>
          <w:rFonts w:ascii="Times New Roman"/>
          <w:b w:val="false"/>
          <w:i w:val="false"/>
          <w:color w:val="000000"/>
          <w:sz w:val="28"/>
        </w:rPr>
        <w:t>
      шетелдік пестицидтерді, биоагенттерді (энтомофагтарды) өндірушінің орналасқан</w:t>
      </w:r>
    </w:p>
    <w:bookmarkEnd w:id="1129"/>
    <w:bookmarkStart w:name="z1198" w:id="1130"/>
    <w:p>
      <w:pPr>
        <w:spacing w:after="0"/>
        <w:ind w:left="0"/>
        <w:jc w:val="both"/>
      </w:pPr>
      <w:r>
        <w:rPr>
          <w:rFonts w:ascii="Times New Roman"/>
          <w:b w:val="false"/>
          <w:i w:val="false"/>
          <w:color w:val="000000"/>
          <w:sz w:val="28"/>
        </w:rPr>
        <w:t>
      жерінің мекенжайы_________________________________________</w:t>
      </w:r>
    </w:p>
    <w:bookmarkEnd w:id="1130"/>
    <w:bookmarkStart w:name="z1199" w:id="1131"/>
    <w:p>
      <w:pPr>
        <w:spacing w:after="0"/>
        <w:ind w:left="0"/>
        <w:jc w:val="both"/>
      </w:pPr>
      <w:r>
        <w:rPr>
          <w:rFonts w:ascii="Times New Roman"/>
          <w:b w:val="false"/>
          <w:i w:val="false"/>
          <w:color w:val="000000"/>
          <w:sz w:val="28"/>
        </w:rPr>
        <w:t>
      саны (көлемі)___________________________________</w:t>
      </w:r>
    </w:p>
    <w:bookmarkEnd w:id="1131"/>
    <w:bookmarkStart w:name="z1200" w:id="1132"/>
    <w:p>
      <w:pPr>
        <w:spacing w:after="0"/>
        <w:ind w:left="0"/>
        <w:jc w:val="both"/>
      </w:pPr>
      <w:r>
        <w:rPr>
          <w:rFonts w:ascii="Times New Roman"/>
          <w:b w:val="false"/>
          <w:i w:val="false"/>
          <w:color w:val="000000"/>
          <w:sz w:val="28"/>
        </w:rPr>
        <w:t>
      ҚҚС-сыз бағасы (теңге)__________________________</w:t>
      </w:r>
    </w:p>
    <w:bookmarkEnd w:id="1132"/>
    <w:bookmarkStart w:name="z1201" w:id="1133"/>
    <w:p>
      <w:pPr>
        <w:spacing w:after="0"/>
        <w:ind w:left="0"/>
        <w:jc w:val="both"/>
      </w:pPr>
      <w:r>
        <w:rPr>
          <w:rFonts w:ascii="Times New Roman"/>
          <w:b w:val="false"/>
          <w:i w:val="false"/>
          <w:color w:val="000000"/>
          <w:sz w:val="28"/>
        </w:rPr>
        <w:t>
      өткізу құны, барлығы _______________________</w:t>
      </w:r>
    </w:p>
    <w:bookmarkEnd w:id="1133"/>
    <w:bookmarkStart w:name="z1202" w:id="1134"/>
    <w:p>
      <w:pPr>
        <w:spacing w:after="0"/>
        <w:ind w:left="0"/>
        <w:jc w:val="both"/>
      </w:pPr>
      <w:r>
        <w:rPr>
          <w:rFonts w:ascii="Times New Roman"/>
          <w:b w:val="false"/>
          <w:i w:val="false"/>
          <w:color w:val="000000"/>
          <w:sz w:val="28"/>
        </w:rPr>
        <w:t>
      12. Сатып алынған пестицидтерге арналған сәйкестiк сертификаты/сапа сертификаты/талдау сертификаты/ сәйкестiк туралы декларация:</w:t>
      </w:r>
    </w:p>
    <w:bookmarkEnd w:id="1134"/>
    <w:bookmarkStart w:name="z1203" w:id="1135"/>
    <w:p>
      <w:pPr>
        <w:spacing w:after="0"/>
        <w:ind w:left="0"/>
        <w:jc w:val="both"/>
      </w:pPr>
      <w:r>
        <w:rPr>
          <w:rFonts w:ascii="Times New Roman"/>
          <w:b w:val="false"/>
          <w:i w:val="false"/>
          <w:color w:val="000000"/>
          <w:sz w:val="28"/>
        </w:rPr>
        <w:t>
      сертификаттың/ декларацияның нөмірі_______________</w:t>
      </w:r>
    </w:p>
    <w:bookmarkEnd w:id="1135"/>
    <w:bookmarkStart w:name="z1204" w:id="1136"/>
    <w:p>
      <w:pPr>
        <w:spacing w:after="0"/>
        <w:ind w:left="0"/>
        <w:jc w:val="both"/>
      </w:pPr>
      <w:r>
        <w:rPr>
          <w:rFonts w:ascii="Times New Roman"/>
          <w:b w:val="false"/>
          <w:i w:val="false"/>
          <w:color w:val="000000"/>
          <w:sz w:val="28"/>
        </w:rPr>
        <w:t>
      сертификаттың/декларацияның берілген күні ____________________________</w:t>
      </w:r>
    </w:p>
    <w:bookmarkEnd w:id="1136"/>
    <w:bookmarkStart w:name="z1205" w:id="1137"/>
    <w:p>
      <w:pPr>
        <w:spacing w:after="0"/>
        <w:ind w:left="0"/>
        <w:jc w:val="both"/>
      </w:pPr>
      <w:r>
        <w:rPr>
          <w:rFonts w:ascii="Times New Roman"/>
          <w:b w:val="false"/>
          <w:i w:val="false"/>
          <w:color w:val="000000"/>
          <w:sz w:val="28"/>
        </w:rPr>
        <w:t>
      сертификаттың/декларацияның қолданылу мерзімі (көрсетілген жағдайда) ____</w:t>
      </w:r>
    </w:p>
    <w:bookmarkEnd w:id="1137"/>
    <w:bookmarkStart w:name="z1206" w:id="1138"/>
    <w:p>
      <w:pPr>
        <w:spacing w:after="0"/>
        <w:ind w:left="0"/>
        <w:jc w:val="both"/>
      </w:pPr>
      <w:r>
        <w:rPr>
          <w:rFonts w:ascii="Times New Roman"/>
          <w:b w:val="false"/>
          <w:i w:val="false"/>
          <w:color w:val="000000"/>
          <w:sz w:val="28"/>
        </w:rPr>
        <w:t>
      сәйкестендірілген өнім (атауы, шығарушы ел)____________________________</w:t>
      </w:r>
    </w:p>
    <w:bookmarkEnd w:id="1138"/>
    <w:bookmarkStart w:name="z1207" w:id="1139"/>
    <w:p>
      <w:pPr>
        <w:spacing w:after="0"/>
        <w:ind w:left="0"/>
        <w:jc w:val="both"/>
      </w:pPr>
      <w:r>
        <w:rPr>
          <w:rFonts w:ascii="Times New Roman"/>
          <w:b w:val="false"/>
          <w:i w:val="false"/>
          <w:color w:val="000000"/>
          <w:sz w:val="28"/>
        </w:rPr>
        <w:t>
      өтінім беруші (атауы, мекенжайы) ______________________________________</w:t>
      </w:r>
    </w:p>
    <w:bookmarkEnd w:id="1139"/>
    <w:bookmarkStart w:name="z1208" w:id="1140"/>
    <w:p>
      <w:pPr>
        <w:spacing w:after="0"/>
        <w:ind w:left="0"/>
        <w:jc w:val="both"/>
      </w:pPr>
      <w:r>
        <w:rPr>
          <w:rFonts w:ascii="Times New Roman"/>
          <w:b w:val="false"/>
          <w:i w:val="false"/>
          <w:color w:val="000000"/>
          <w:sz w:val="28"/>
        </w:rPr>
        <w:t>
      кім берді _______________________________________</w:t>
      </w:r>
    </w:p>
    <w:bookmarkEnd w:id="1140"/>
    <w:bookmarkStart w:name="z1209" w:id="1141"/>
    <w:p>
      <w:pPr>
        <w:spacing w:after="0"/>
        <w:ind w:left="0"/>
        <w:jc w:val="both"/>
      </w:pPr>
      <w:r>
        <w:rPr>
          <w:rFonts w:ascii="Times New Roman"/>
          <w:b w:val="false"/>
          <w:i w:val="false"/>
          <w:color w:val="000000"/>
          <w:sz w:val="28"/>
        </w:rPr>
        <w:t>
      Бұл ретте сатып алынған пестицидтерге сәйкестік сертификатының/сапа сертификатының/талдау сертификатының/сәйкестік туралы декларацияның қолданылу мерзімі пестицидті сатып алу сәтінде ескеріледі.</w:t>
      </w:r>
    </w:p>
    <w:bookmarkEnd w:id="1141"/>
    <w:bookmarkStart w:name="z1210" w:id="1142"/>
    <w:p>
      <w:pPr>
        <w:spacing w:after="0"/>
        <w:ind w:left="0"/>
        <w:jc w:val="both"/>
      </w:pPr>
      <w:r>
        <w:rPr>
          <w:rFonts w:ascii="Times New Roman"/>
          <w:b w:val="false"/>
          <w:i w:val="false"/>
          <w:color w:val="000000"/>
          <w:sz w:val="28"/>
        </w:rPr>
        <w:t>
      13. Тауардың шығу тегі туралы сертификаттың немесе тауардың шығу тегі туралы декларацияның мәліметтері (шетелде өндірілген пестицидті, биоагентті (энтомофагты) сатып алған ауыл шаруашылығы тауарын өндіруші немесе ауыл шаруашылығы кооперативі үшін):</w:t>
      </w:r>
    </w:p>
    <w:bookmarkEnd w:id="1142"/>
    <w:bookmarkStart w:name="z1211" w:id="1143"/>
    <w:p>
      <w:pPr>
        <w:spacing w:after="0"/>
        <w:ind w:left="0"/>
        <w:jc w:val="both"/>
      </w:pPr>
      <w:r>
        <w:rPr>
          <w:rFonts w:ascii="Times New Roman"/>
          <w:b w:val="false"/>
          <w:i w:val="false"/>
          <w:color w:val="000000"/>
          <w:sz w:val="28"/>
        </w:rPr>
        <w:t>
      нөмірі мен берілген күні ___________________________</w:t>
      </w:r>
    </w:p>
    <w:bookmarkEnd w:id="1143"/>
    <w:bookmarkStart w:name="z1212" w:id="1144"/>
    <w:p>
      <w:pPr>
        <w:spacing w:after="0"/>
        <w:ind w:left="0"/>
        <w:jc w:val="both"/>
      </w:pPr>
      <w:r>
        <w:rPr>
          <w:rFonts w:ascii="Times New Roman"/>
          <w:b w:val="false"/>
          <w:i w:val="false"/>
          <w:color w:val="000000"/>
          <w:sz w:val="28"/>
        </w:rPr>
        <w:t>
      тауардың атауы ________________________________</w:t>
      </w:r>
    </w:p>
    <w:bookmarkEnd w:id="1144"/>
    <w:bookmarkStart w:name="z1213" w:id="1145"/>
    <w:p>
      <w:pPr>
        <w:spacing w:after="0"/>
        <w:ind w:left="0"/>
        <w:jc w:val="both"/>
      </w:pPr>
      <w:r>
        <w:rPr>
          <w:rFonts w:ascii="Times New Roman"/>
          <w:b w:val="false"/>
          <w:i w:val="false"/>
          <w:color w:val="000000"/>
          <w:sz w:val="28"/>
        </w:rPr>
        <w:t>
      шыққан елі ________________________________</w:t>
      </w:r>
    </w:p>
    <w:bookmarkEnd w:id="1145"/>
    <w:bookmarkStart w:name="z1214" w:id="1146"/>
    <w:p>
      <w:pPr>
        <w:spacing w:after="0"/>
        <w:ind w:left="0"/>
        <w:jc w:val="both"/>
      </w:pPr>
      <w:r>
        <w:rPr>
          <w:rFonts w:ascii="Times New Roman"/>
          <w:b w:val="false"/>
          <w:i w:val="false"/>
          <w:color w:val="000000"/>
          <w:sz w:val="28"/>
        </w:rPr>
        <w:t>
      экспорттаушы/жүк жөнелтуші ______________</w:t>
      </w:r>
    </w:p>
    <w:bookmarkEnd w:id="1146"/>
    <w:bookmarkStart w:name="z1215" w:id="1147"/>
    <w:p>
      <w:pPr>
        <w:spacing w:after="0"/>
        <w:ind w:left="0"/>
        <w:jc w:val="both"/>
      </w:pPr>
      <w:r>
        <w:rPr>
          <w:rFonts w:ascii="Times New Roman"/>
          <w:b w:val="false"/>
          <w:i w:val="false"/>
          <w:color w:val="000000"/>
          <w:sz w:val="28"/>
        </w:rPr>
        <w:t>
      импорттаушы/жүк алушы ______________________</w:t>
      </w:r>
    </w:p>
    <w:bookmarkEnd w:id="1147"/>
    <w:bookmarkStart w:name="z1216" w:id="1148"/>
    <w:p>
      <w:pPr>
        <w:spacing w:after="0"/>
        <w:ind w:left="0"/>
        <w:jc w:val="both"/>
      </w:pPr>
      <w:r>
        <w:rPr>
          <w:rFonts w:ascii="Times New Roman"/>
          <w:b w:val="false"/>
          <w:i w:val="false"/>
          <w:color w:val="000000"/>
          <w:sz w:val="28"/>
        </w:rPr>
        <w:t>
      14. Пестицидтерді тіркеу куәлігінің мәліметтері:</w:t>
      </w:r>
    </w:p>
    <w:bookmarkEnd w:id="1148"/>
    <w:bookmarkStart w:name="z1217" w:id="1149"/>
    <w:p>
      <w:pPr>
        <w:spacing w:after="0"/>
        <w:ind w:left="0"/>
        <w:jc w:val="both"/>
      </w:pPr>
      <w:r>
        <w:rPr>
          <w:rFonts w:ascii="Times New Roman"/>
          <w:b w:val="false"/>
          <w:i w:val="false"/>
          <w:color w:val="000000"/>
          <w:sz w:val="28"/>
        </w:rPr>
        <w:t>
      пестицидтің сауда атауы _______________________</w:t>
      </w:r>
    </w:p>
    <w:bookmarkEnd w:id="1149"/>
    <w:bookmarkStart w:name="z1218" w:id="1150"/>
    <w:p>
      <w:pPr>
        <w:spacing w:after="0"/>
        <w:ind w:left="0"/>
        <w:jc w:val="both"/>
      </w:pPr>
      <w:r>
        <w:rPr>
          <w:rFonts w:ascii="Times New Roman"/>
          <w:b w:val="false"/>
          <w:i w:val="false"/>
          <w:color w:val="000000"/>
          <w:sz w:val="28"/>
        </w:rPr>
        <w:t>
      куәліктің қолданылу мерзімі_____________________</w:t>
      </w:r>
    </w:p>
    <w:bookmarkEnd w:id="1150"/>
    <w:bookmarkStart w:name="z1219" w:id="1151"/>
    <w:p>
      <w:pPr>
        <w:spacing w:after="0"/>
        <w:ind w:left="0"/>
        <w:jc w:val="both"/>
      </w:pPr>
      <w:r>
        <w:rPr>
          <w:rFonts w:ascii="Times New Roman"/>
          <w:b w:val="false"/>
          <w:i w:val="false"/>
          <w:color w:val="000000"/>
          <w:sz w:val="28"/>
        </w:rPr>
        <w:t>
      кім берді _______________________________________</w:t>
      </w:r>
    </w:p>
    <w:bookmarkEnd w:id="1151"/>
    <w:bookmarkStart w:name="z1220" w:id="1152"/>
    <w:p>
      <w:pPr>
        <w:spacing w:after="0"/>
        <w:ind w:left="0"/>
        <w:jc w:val="both"/>
      </w:pPr>
      <w:r>
        <w:rPr>
          <w:rFonts w:ascii="Times New Roman"/>
          <w:b w:val="false"/>
          <w:i w:val="false"/>
          <w:color w:val="000000"/>
          <w:sz w:val="28"/>
        </w:rPr>
        <w:t>
      15. Тиесілі субсидиялар есептемесі:</w:t>
      </w:r>
    </w:p>
    <w:bookmarkEnd w:id="1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биоагентің (энтомофагтың) саудалық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 биоагентті (энтомофагты) өндіруші (отандық/ шетелдік)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дақылының атауы (өңделетін объект), сүрі жер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 және алаңы,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 және алаңы, гектар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пестицид, биоагент (энтомофаг) шығысының (қолдану) нормасы, литр (килограмм, грамм, дана)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1" w:id="1153"/>
    <w:p>
      <w:pPr>
        <w:spacing w:after="0"/>
        <w:ind w:left="0"/>
        <w:jc w:val="both"/>
      </w:pPr>
      <w:r>
        <w:rPr>
          <w:rFonts w:ascii="Times New Roman"/>
          <w:b w:val="false"/>
          <w:i w:val="false"/>
          <w:color w:val="000000"/>
          <w:sz w:val="28"/>
        </w:rPr>
        <w:t>
      кестенің жалғасы</w:t>
      </w:r>
    </w:p>
    <w:bookmarkEnd w:id="1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Өңделетін алаң,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 биоагентті (энтомофагты) пайдаланудың нақты көлемі (литр, килограмм, грамм,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пестицидті, биоагентті (энтомофагты) пайдаланудың нақты көлемі (литр, килограмм, грамм,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литрдің (килограмм, грамм, дана)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литрге (килограмм, грамм, дана) арналған субсидиялар нормасы,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 (8-баған х 10-баған)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2" w:id="1154"/>
    <w:p>
      <w:pPr>
        <w:spacing w:after="0"/>
        <w:ind w:left="0"/>
        <w:jc w:val="both"/>
      </w:pPr>
      <w:r>
        <w:rPr>
          <w:rFonts w:ascii="Times New Roman"/>
          <w:b w:val="false"/>
          <w:i w:val="false"/>
          <w:color w:val="000000"/>
          <w:sz w:val="28"/>
        </w:rPr>
        <w:t>
      2023, 2024, 2025 жылдары танаптың кадастрлық нөмірін беру талап етілмейді, танаптың алаңын ауыл шаруашылығы тауарын өндіруші (ауыл шаруашылығы кооперативі) дербес көрсетеді. Бұл ретте, танаптың алаңы осы ауыл шаруашылығы тауарын өндірушіге (ауыл шаруашылығы кооперативіне) жер пайдалану және (немесе) жеке меншік құқығында тиесілі ауыл шаруашылығы мақсатындағы жер учаскелерінің алаңынан аспайды.</w:t>
      </w:r>
    </w:p>
    <w:bookmarkEnd w:id="1154"/>
    <w:bookmarkStart w:name="z1223" w:id="1155"/>
    <w:p>
      <w:pPr>
        <w:spacing w:after="0"/>
        <w:ind w:left="0"/>
        <w:jc w:val="both"/>
      </w:pPr>
      <w:r>
        <w:rPr>
          <w:rFonts w:ascii="Times New Roman"/>
          <w:b w:val="false"/>
          <w:i w:val="false"/>
          <w:color w:val="000000"/>
          <w:sz w:val="28"/>
        </w:rPr>
        <w:t>
      Тұтыну нормативтерінен төмен пестицидтерді, биоагенттерді (энтомофагтарды) сатып алу кезінде төленетін субсидия сомасы 8-баған х 10-баған х 12-баған формуласы бойынша есептеледі, тұтыну нормативтерінен асып кеткен жағдайда, төленуге жататын субсидия сомасы 8-баған формуласы бойынша есептеледі. 7-баған х 8-баған х 12-баған формуласы бойынша есептеледі</w:t>
      </w:r>
    </w:p>
    <w:bookmarkEnd w:id="1155"/>
    <w:bookmarkStart w:name="z1224" w:id="1156"/>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дербес деректерді жинауға, өңдеуге, сондай-ақ көрсетілген мемлекеттік қызмет бойынша деректерді бюджетті атқару жөніндегі уәкілетті органға беруге келісім беремін.</w:t>
      </w:r>
    </w:p>
    <w:bookmarkEnd w:id="1156"/>
    <w:bookmarkStart w:name="z1225" w:id="1157"/>
    <w:p>
      <w:pPr>
        <w:spacing w:after="0"/>
        <w:ind w:left="0"/>
        <w:jc w:val="both"/>
      </w:pPr>
      <w:r>
        <w:rPr>
          <w:rFonts w:ascii="Times New Roman"/>
          <w:b w:val="false"/>
          <w:i w:val="false"/>
          <w:color w:val="000000"/>
          <w:sz w:val="28"/>
        </w:rPr>
        <w:t>
      Өсімдіктерді қорғау мақсатында саны зиян тигізудің экономикалық шегінен жоғары зиянды (арамшөптер, бидай трипсі, шалғын көбелегі, карадрина және жағалау шыбыны) және аса қауіпті зиянды организмдерге (өңдеу жөніндегі іс-шаралар бюджет қаражаты есебінен жүзеге асырылатын саяқ және үйірлі шегіртке тұқымдастарын қоспағанда) және карантинді объектілерге (таралу ошақтарын оқшаулау және жою жөніндегі іс-шаралар бюджет қаражаты есебінен жүзеге асырылатын карантиндік объектілерді қоспағанда) қарсы өңдеу жүргізу үшін сатып алынған пестицидтердің, биоагенттердің (энтомофагтардың) қолданылуын қамтамасыз ететінімді растаймын. Сатып алынған пестицидтерді, биоагенттерді (энтомофагтарды) қолданбаған жағдайда, алынған субсидияларды қайтаруға келісемін.</w:t>
      </w:r>
    </w:p>
    <w:bookmarkEnd w:id="1157"/>
    <w:bookmarkStart w:name="z1226" w:id="1158"/>
    <w:p>
      <w:pPr>
        <w:spacing w:after="0"/>
        <w:ind w:left="0"/>
        <w:jc w:val="both"/>
      </w:pPr>
      <w:r>
        <w:rPr>
          <w:rFonts w:ascii="Times New Roman"/>
          <w:b w:val="false"/>
          <w:i w:val="false"/>
          <w:color w:val="000000"/>
          <w:sz w:val="28"/>
        </w:rPr>
        <w:t>
      Өтінім беруші 20__ жылғы "__" ________ сағат 00:00-де қол қойып, жіберді:</w:t>
      </w:r>
    </w:p>
    <w:bookmarkEnd w:id="1158"/>
    <w:bookmarkStart w:name="z1227" w:id="1159"/>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bookmarkEnd w:id="1159"/>
    <w:bookmarkStart w:name="z1228" w:id="1160"/>
    <w:p>
      <w:pPr>
        <w:spacing w:after="0"/>
        <w:ind w:left="0"/>
        <w:jc w:val="both"/>
      </w:pPr>
      <w:r>
        <w:rPr>
          <w:rFonts w:ascii="Times New Roman"/>
          <w:b w:val="false"/>
          <w:i w:val="false"/>
          <w:color w:val="000000"/>
          <w:sz w:val="28"/>
        </w:rPr>
        <w:t>
      ЭЦҚ қою күні мен уақыты</w:t>
      </w:r>
    </w:p>
    <w:bookmarkEnd w:id="1160"/>
    <w:bookmarkStart w:name="z1229" w:id="1161"/>
    <w:p>
      <w:pPr>
        <w:spacing w:after="0"/>
        <w:ind w:left="0"/>
        <w:jc w:val="both"/>
      </w:pPr>
      <w:r>
        <w:rPr>
          <w:rFonts w:ascii="Times New Roman"/>
          <w:b w:val="false"/>
          <w:i w:val="false"/>
          <w:color w:val="000000"/>
          <w:sz w:val="28"/>
        </w:rPr>
        <w:t>
      Өтінімді қабылдау туралы хабарлама:</w:t>
      </w:r>
    </w:p>
    <w:bookmarkEnd w:id="1161"/>
    <w:bookmarkStart w:name="z1230" w:id="1162"/>
    <w:p>
      <w:pPr>
        <w:spacing w:after="0"/>
        <w:ind w:left="0"/>
        <w:jc w:val="both"/>
      </w:pPr>
      <w:r>
        <w:rPr>
          <w:rFonts w:ascii="Times New Roman"/>
          <w:b w:val="false"/>
          <w:i w:val="false"/>
          <w:color w:val="000000"/>
          <w:sz w:val="28"/>
        </w:rPr>
        <w:t>
      Өтінім қарауға 20__ жылғы "__" _____сағат _____ қабылданды:</w:t>
      </w:r>
    </w:p>
    <w:bookmarkEnd w:id="1162"/>
    <w:bookmarkStart w:name="z1231" w:id="1163"/>
    <w:p>
      <w:pPr>
        <w:spacing w:after="0"/>
        <w:ind w:left="0"/>
        <w:jc w:val="both"/>
      </w:pPr>
      <w:r>
        <w:rPr>
          <w:rFonts w:ascii="Times New Roman"/>
          <w:b w:val="false"/>
          <w:i w:val="false"/>
          <w:color w:val="000000"/>
          <w:sz w:val="28"/>
        </w:rPr>
        <w:t>
      ЭЦҚ-дан алынған деректер</w:t>
      </w:r>
    </w:p>
    <w:bookmarkEnd w:id="1163"/>
    <w:bookmarkStart w:name="z1232" w:id="1164"/>
    <w:p>
      <w:pPr>
        <w:spacing w:after="0"/>
        <w:ind w:left="0"/>
        <w:jc w:val="both"/>
      </w:pPr>
      <w:r>
        <w:rPr>
          <w:rFonts w:ascii="Times New Roman"/>
          <w:b w:val="false"/>
          <w:i w:val="false"/>
          <w:color w:val="000000"/>
          <w:sz w:val="28"/>
        </w:rPr>
        <w:t>
      ЭЦҚ қою күні мен уақыты</w:t>
      </w:r>
    </w:p>
    <w:bookmarkEnd w:id="1164"/>
    <w:bookmarkStart w:name="z1233" w:id="1165"/>
    <w:p>
      <w:pPr>
        <w:spacing w:after="0"/>
        <w:ind w:left="0"/>
        <w:jc w:val="both"/>
      </w:pPr>
      <w:r>
        <w:rPr>
          <w:rFonts w:ascii="Times New Roman"/>
          <w:b w:val="false"/>
          <w:i w:val="false"/>
          <w:color w:val="000000"/>
          <w:sz w:val="28"/>
        </w:rPr>
        <w:t>
      Осы өтінімнің 10 және 11-тармақтарының мәліметтері ауыл шаруашылығы тауарын өндіруші (ауыл шаруашылығы кооперативі) пестицидті тікелей шетелдік пестицидті, биоагенті (энтомофагты) өндірушіден сатып алған кезде толтырады.</w:t>
      </w:r>
    </w:p>
    <w:bookmarkEnd w:id="1165"/>
    <w:bookmarkStart w:name="z1234" w:id="1166"/>
    <w:p>
      <w:pPr>
        <w:spacing w:after="0"/>
        <w:ind w:left="0"/>
        <w:jc w:val="both"/>
      </w:pPr>
      <w:r>
        <w:rPr>
          <w:rFonts w:ascii="Times New Roman"/>
          <w:b w:val="false"/>
          <w:i w:val="false"/>
          <w:color w:val="000000"/>
          <w:sz w:val="28"/>
        </w:rPr>
        <w:t>
      Ауыл шаруашылығы кооперативі пестицидтерді, биоагенттерді (энтомофагтарды) сатып алған кезде ауыл шаруашылығы кооперативі осы өтінімді берген жағдайда, ауыл шаруашылығы кооперативінің әр мүшесіне осы өтінімнің 5 және 6-тармақтарында көрсетілген мәліметтер толтырылады.</w:t>
      </w:r>
    </w:p>
    <w:bookmarkEnd w:id="1166"/>
    <w:bookmarkStart w:name="z1235" w:id="1167"/>
    <w:p>
      <w:pPr>
        <w:spacing w:after="0"/>
        <w:ind w:left="0"/>
        <w:jc w:val="both"/>
      </w:pPr>
      <w:r>
        <w:rPr>
          <w:rFonts w:ascii="Times New Roman"/>
          <w:b w:val="false"/>
          <w:i w:val="false"/>
          <w:color w:val="000000"/>
          <w:sz w:val="28"/>
        </w:rPr>
        <w:t>
      Ауыл шаруашылығы кооперативінің мүшелері пестицидтерді, биоагенттерді (энтомофагтарды) сатып алған кезде ауыл шаруашылығы кооперативі осы өтінімді берген жағдайда, ауыл шаруашылығы кооперативінің әр мүшесіне осы өтінімнің 5, 6, 7, 8 және 9- тармақтарында көрсетілген мәліметтер толтырылады.</w:t>
      </w:r>
    </w:p>
    <w:bookmarkEnd w:id="1167"/>
    <w:bookmarkStart w:name="z1236" w:id="1168"/>
    <w:p>
      <w:pPr>
        <w:spacing w:after="0"/>
        <w:ind w:left="0"/>
        <w:jc w:val="both"/>
      </w:pPr>
      <w:r>
        <w:rPr>
          <w:rFonts w:ascii="Times New Roman"/>
          <w:b w:val="false"/>
          <w:i w:val="false"/>
          <w:color w:val="000000"/>
          <w:sz w:val="28"/>
        </w:rPr>
        <w:t>
      Толық құны бойынша сатып алынған пестицидтер, биоагенттер (энтомофагтар) үшін субсидиялар алуға арналған осы өтінім пестицидтің, биоагенттің (энтомофагтың) әр түріне толтырылады.</w:t>
      </w:r>
    </w:p>
    <w:bookmarkEnd w:id="1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10 қарашадағы</w:t>
            </w:r>
            <w:r>
              <w:br/>
            </w:r>
            <w:r>
              <w:rPr>
                <w:rFonts w:ascii="Times New Roman"/>
                <w:b w:val="false"/>
                <w:i w:val="false"/>
                <w:color w:val="000000"/>
                <w:sz w:val="20"/>
              </w:rPr>
              <w:t>№ 384 бұйрығына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w:t>
            </w:r>
            <w:r>
              <w:br/>
            </w:r>
            <w:r>
              <w:rPr>
                <w:rFonts w:ascii="Times New Roman"/>
                <w:b w:val="false"/>
                <w:i w:val="false"/>
                <w:color w:val="000000"/>
                <w:sz w:val="20"/>
              </w:rPr>
              <w:t>өнімінің шығымдылығы</w:t>
            </w:r>
            <w:r>
              <w:br/>
            </w:r>
            <w:r>
              <w:rPr>
                <w:rFonts w:ascii="Times New Roman"/>
                <w:b w:val="false"/>
                <w:i w:val="false"/>
                <w:color w:val="000000"/>
                <w:sz w:val="20"/>
              </w:rPr>
              <w:t>мен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21-қосымша</w:t>
            </w:r>
          </w:p>
        </w:tc>
      </w:tr>
    </w:tbl>
    <w:bookmarkStart w:name="z1239" w:id="1169"/>
    <w:p>
      <w:pPr>
        <w:spacing w:after="0"/>
        <w:ind w:left="0"/>
        <w:jc w:val="both"/>
      </w:pPr>
      <w:r>
        <w:rPr>
          <w:rFonts w:ascii="Times New Roman"/>
          <w:b w:val="false"/>
          <w:i w:val="false"/>
          <w:color w:val="000000"/>
          <w:sz w:val="28"/>
        </w:rPr>
        <w:t>
      Нысан</w:t>
      </w:r>
    </w:p>
    <w:bookmarkEnd w:id="1169"/>
    <w:bookmarkStart w:name="z1240" w:id="1170"/>
    <w:p>
      <w:pPr>
        <w:spacing w:after="0"/>
        <w:ind w:left="0"/>
        <w:jc w:val="left"/>
      </w:pPr>
      <w:r>
        <w:rPr>
          <w:rFonts w:ascii="Times New Roman"/>
          <w:b/>
          <w:i w:val="false"/>
          <w:color w:val="000000"/>
        </w:rPr>
        <w:t xml:space="preserve"> Пестицидті, биоагентті (энтомофагты) отандық пестицидтерді, биоагенттерді (энтомофагтарды) өндірушіден арзандатылған құны бойынша сатып алған кезде тиесілі субсидияларды төлеу туралы өтпелі өтінім</w:t>
      </w:r>
    </w:p>
    <w:bookmarkEnd w:id="1170"/>
    <w:bookmarkStart w:name="z1241" w:id="1171"/>
    <w:p>
      <w:pPr>
        <w:spacing w:after="0"/>
        <w:ind w:left="0"/>
        <w:jc w:val="both"/>
      </w:pPr>
      <w:r>
        <w:rPr>
          <w:rFonts w:ascii="Times New Roman"/>
          <w:b w:val="false"/>
          <w:i w:val="false"/>
          <w:color w:val="000000"/>
          <w:sz w:val="28"/>
        </w:rPr>
        <w:t>
      1. Кімге _________________________________________________________________</w:t>
      </w:r>
    </w:p>
    <w:bookmarkEnd w:id="1171"/>
    <w:bookmarkStart w:name="z1242" w:id="1172"/>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w:t>
      </w:r>
    </w:p>
    <w:bookmarkEnd w:id="1172"/>
    <w:bookmarkStart w:name="z1243" w:id="1173"/>
    <w:p>
      <w:pPr>
        <w:spacing w:after="0"/>
        <w:ind w:left="0"/>
        <w:jc w:val="both"/>
      </w:pPr>
      <w:r>
        <w:rPr>
          <w:rFonts w:ascii="Times New Roman"/>
          <w:b w:val="false"/>
          <w:i w:val="false"/>
          <w:color w:val="000000"/>
          <w:sz w:val="28"/>
        </w:rPr>
        <w:t>
      органының толық атауы)</w:t>
      </w:r>
    </w:p>
    <w:bookmarkEnd w:id="1173"/>
    <w:bookmarkStart w:name="z1244" w:id="1174"/>
    <w:p>
      <w:pPr>
        <w:spacing w:after="0"/>
        <w:ind w:left="0"/>
        <w:jc w:val="both"/>
      </w:pPr>
      <w:r>
        <w:rPr>
          <w:rFonts w:ascii="Times New Roman"/>
          <w:b w:val="false"/>
          <w:i w:val="false"/>
          <w:color w:val="000000"/>
          <w:sz w:val="28"/>
        </w:rPr>
        <w:t>
      кімнен ___________________________________________________________________</w:t>
      </w:r>
    </w:p>
    <w:bookmarkEnd w:id="1174"/>
    <w:bookmarkStart w:name="z1245" w:id="1175"/>
    <w:p>
      <w:pPr>
        <w:spacing w:after="0"/>
        <w:ind w:left="0"/>
        <w:jc w:val="both"/>
      </w:pPr>
      <w:r>
        <w:rPr>
          <w:rFonts w:ascii="Times New Roman"/>
          <w:b w:val="false"/>
          <w:i w:val="false"/>
          <w:color w:val="000000"/>
          <w:sz w:val="28"/>
        </w:rPr>
        <w:t>
      (заңды тұлғаның толық атауы, жеке тұлғаның (дара кәсіпкердің) аты, әкесінің аты</w:t>
      </w:r>
    </w:p>
    <w:bookmarkEnd w:id="1175"/>
    <w:bookmarkStart w:name="z1246" w:id="1176"/>
    <w:p>
      <w:pPr>
        <w:spacing w:after="0"/>
        <w:ind w:left="0"/>
        <w:jc w:val="both"/>
      </w:pPr>
      <w:r>
        <w:rPr>
          <w:rFonts w:ascii="Times New Roman"/>
          <w:b w:val="false"/>
          <w:i w:val="false"/>
          <w:color w:val="000000"/>
          <w:sz w:val="28"/>
        </w:rPr>
        <w:t>
      (бар болса), тегі)</w:t>
      </w:r>
    </w:p>
    <w:bookmarkEnd w:id="1176"/>
    <w:bookmarkStart w:name="z1247" w:id="1177"/>
    <w:p>
      <w:pPr>
        <w:spacing w:after="0"/>
        <w:ind w:left="0"/>
        <w:jc w:val="both"/>
      </w:pPr>
      <w:r>
        <w:rPr>
          <w:rFonts w:ascii="Times New Roman"/>
          <w:b w:val="false"/>
          <w:i w:val="false"/>
          <w:color w:val="000000"/>
          <w:sz w:val="28"/>
        </w:rPr>
        <w:t>
      2. Осымен _______________________________________________ арзандатылған құны</w:t>
      </w:r>
    </w:p>
    <w:bookmarkEnd w:id="1177"/>
    <w:bookmarkStart w:name="z1248" w:id="1178"/>
    <w:p>
      <w:pPr>
        <w:spacing w:after="0"/>
        <w:ind w:left="0"/>
        <w:jc w:val="both"/>
      </w:pPr>
      <w:r>
        <w:rPr>
          <w:rFonts w:ascii="Times New Roman"/>
          <w:b w:val="false"/>
          <w:i w:val="false"/>
          <w:color w:val="000000"/>
          <w:sz w:val="28"/>
        </w:rPr>
        <w:t>
      (пестицидтерді, биоагенттерді (энтомофагтарды) өндірушінің атауы)</w:t>
      </w:r>
    </w:p>
    <w:bookmarkEnd w:id="1178"/>
    <w:bookmarkStart w:name="z1249" w:id="1179"/>
    <w:p>
      <w:pPr>
        <w:spacing w:after="0"/>
        <w:ind w:left="0"/>
        <w:jc w:val="both"/>
      </w:pPr>
      <w:r>
        <w:rPr>
          <w:rFonts w:ascii="Times New Roman"/>
          <w:b w:val="false"/>
          <w:i w:val="false"/>
          <w:color w:val="000000"/>
          <w:sz w:val="28"/>
        </w:rPr>
        <w:t>
      бойынша _____________________________ литр (килограмм, грамм, дана) көлемiнде</w:t>
      </w:r>
    </w:p>
    <w:bookmarkEnd w:id="1179"/>
    <w:bookmarkStart w:name="z1250" w:id="1180"/>
    <w:p>
      <w:pPr>
        <w:spacing w:after="0"/>
        <w:ind w:left="0"/>
        <w:jc w:val="both"/>
      </w:pPr>
      <w:r>
        <w:rPr>
          <w:rFonts w:ascii="Times New Roman"/>
          <w:b w:val="false"/>
          <w:i w:val="false"/>
          <w:color w:val="000000"/>
          <w:sz w:val="28"/>
        </w:rPr>
        <w:t>
      __________________________________________________________________________</w:t>
      </w:r>
    </w:p>
    <w:bookmarkEnd w:id="1180"/>
    <w:bookmarkStart w:name="z1251" w:id="1181"/>
    <w:p>
      <w:pPr>
        <w:spacing w:after="0"/>
        <w:ind w:left="0"/>
        <w:jc w:val="both"/>
      </w:pPr>
      <w:r>
        <w:rPr>
          <w:rFonts w:ascii="Times New Roman"/>
          <w:b w:val="false"/>
          <w:i w:val="false"/>
          <w:color w:val="000000"/>
          <w:sz w:val="28"/>
        </w:rPr>
        <w:t>
      (пестицидтердің, биоагенттердің (энтомофагтардың) түрi)</w:t>
      </w:r>
    </w:p>
    <w:bookmarkEnd w:id="1181"/>
    <w:bookmarkStart w:name="z1252" w:id="1182"/>
    <w:p>
      <w:pPr>
        <w:spacing w:after="0"/>
        <w:ind w:left="0"/>
        <w:jc w:val="both"/>
      </w:pPr>
      <w:r>
        <w:rPr>
          <w:rFonts w:ascii="Times New Roman"/>
          <w:b w:val="false"/>
          <w:i w:val="false"/>
          <w:color w:val="000000"/>
          <w:sz w:val="28"/>
        </w:rPr>
        <w:t>
      пестицидтерді, биоагенттерді (энтомофагтарды) сатып алу-сату шартын жасасқанымды</w:t>
      </w:r>
    </w:p>
    <w:bookmarkEnd w:id="1182"/>
    <w:bookmarkStart w:name="z1253" w:id="1183"/>
    <w:p>
      <w:pPr>
        <w:spacing w:after="0"/>
        <w:ind w:left="0"/>
        <w:jc w:val="both"/>
      </w:pPr>
      <w:r>
        <w:rPr>
          <w:rFonts w:ascii="Times New Roman"/>
          <w:b w:val="false"/>
          <w:i w:val="false"/>
          <w:color w:val="000000"/>
          <w:sz w:val="28"/>
        </w:rPr>
        <w:t>
      мәлімдеймін және маған тиесілі ___________________ теңге мөлшеріндегі субсидияны</w:t>
      </w:r>
    </w:p>
    <w:bookmarkEnd w:id="1183"/>
    <w:bookmarkStart w:name="z1254" w:id="1184"/>
    <w:p>
      <w:pPr>
        <w:spacing w:after="0"/>
        <w:ind w:left="0"/>
        <w:jc w:val="both"/>
      </w:pPr>
      <w:r>
        <w:rPr>
          <w:rFonts w:ascii="Times New Roman"/>
          <w:b w:val="false"/>
          <w:i w:val="false"/>
          <w:color w:val="000000"/>
          <w:sz w:val="28"/>
        </w:rPr>
        <w:t>
      (сома санмен және жазбаша)</w:t>
      </w:r>
    </w:p>
    <w:bookmarkEnd w:id="1184"/>
    <w:bookmarkStart w:name="z1255" w:id="1185"/>
    <w:p>
      <w:pPr>
        <w:spacing w:after="0"/>
        <w:ind w:left="0"/>
        <w:jc w:val="both"/>
      </w:pPr>
      <w:r>
        <w:rPr>
          <w:rFonts w:ascii="Times New Roman"/>
          <w:b w:val="false"/>
          <w:i w:val="false"/>
          <w:color w:val="000000"/>
          <w:sz w:val="28"/>
        </w:rPr>
        <w:t>
      отандық пестицидтерді, биоагенттерді (энтомофагтарды) өндіруші</w:t>
      </w:r>
    </w:p>
    <w:bookmarkEnd w:id="1185"/>
    <w:bookmarkStart w:name="z1256" w:id="1186"/>
    <w:p>
      <w:pPr>
        <w:spacing w:after="0"/>
        <w:ind w:left="0"/>
        <w:jc w:val="both"/>
      </w:pPr>
      <w:r>
        <w:rPr>
          <w:rFonts w:ascii="Times New Roman"/>
          <w:b w:val="false"/>
          <w:i w:val="false"/>
          <w:color w:val="000000"/>
          <w:sz w:val="28"/>
        </w:rPr>
        <w:t>
      __________________________________________________________________________</w:t>
      </w:r>
    </w:p>
    <w:bookmarkEnd w:id="1186"/>
    <w:bookmarkStart w:name="z1257" w:id="1187"/>
    <w:p>
      <w:pPr>
        <w:spacing w:after="0"/>
        <w:ind w:left="0"/>
        <w:jc w:val="both"/>
      </w:pPr>
      <w:r>
        <w:rPr>
          <w:rFonts w:ascii="Times New Roman"/>
          <w:b w:val="false"/>
          <w:i w:val="false"/>
          <w:color w:val="000000"/>
          <w:sz w:val="28"/>
        </w:rPr>
        <w:t>
      (отандық пестицидтерді, биоагенттерді (энтомофагтарды) өндірушінің атауы)</w:t>
      </w:r>
    </w:p>
    <w:bookmarkEnd w:id="1187"/>
    <w:bookmarkStart w:name="z1258" w:id="1188"/>
    <w:p>
      <w:pPr>
        <w:spacing w:after="0"/>
        <w:ind w:left="0"/>
        <w:jc w:val="both"/>
      </w:pPr>
      <w:r>
        <w:rPr>
          <w:rFonts w:ascii="Times New Roman"/>
          <w:b w:val="false"/>
          <w:i w:val="false"/>
          <w:color w:val="000000"/>
          <w:sz w:val="28"/>
        </w:rPr>
        <w:t>
      нақты өткізілген пестицидтердің, биоагенттердің (энтомофагтардың) көлемдері</w:t>
      </w:r>
    </w:p>
    <w:bookmarkEnd w:id="1188"/>
    <w:bookmarkStart w:name="z1259" w:id="1189"/>
    <w:p>
      <w:pPr>
        <w:spacing w:after="0"/>
        <w:ind w:left="0"/>
        <w:jc w:val="both"/>
      </w:pPr>
      <w:r>
        <w:rPr>
          <w:rFonts w:ascii="Times New Roman"/>
          <w:b w:val="false"/>
          <w:i w:val="false"/>
          <w:color w:val="000000"/>
          <w:sz w:val="28"/>
        </w:rPr>
        <w:t>
      жөніндегі мәліметтерді тізілімге енгізгеннен кейін отандық пестицидтерді,</w:t>
      </w:r>
    </w:p>
    <w:bookmarkEnd w:id="1189"/>
    <w:bookmarkStart w:name="z1260" w:id="1190"/>
    <w:p>
      <w:pPr>
        <w:spacing w:after="0"/>
        <w:ind w:left="0"/>
        <w:jc w:val="both"/>
      </w:pPr>
      <w:r>
        <w:rPr>
          <w:rFonts w:ascii="Times New Roman"/>
          <w:b w:val="false"/>
          <w:i w:val="false"/>
          <w:color w:val="000000"/>
          <w:sz w:val="28"/>
        </w:rPr>
        <w:t>
      биоагенттерді (энтомофагтарды) өндірушіге ___________________________________</w:t>
      </w:r>
    </w:p>
    <w:bookmarkEnd w:id="1190"/>
    <w:bookmarkStart w:name="z1261" w:id="1191"/>
    <w:p>
      <w:pPr>
        <w:spacing w:after="0"/>
        <w:ind w:left="0"/>
        <w:jc w:val="both"/>
      </w:pPr>
      <w:r>
        <w:rPr>
          <w:rFonts w:ascii="Times New Roman"/>
          <w:b w:val="false"/>
          <w:i w:val="false"/>
          <w:color w:val="000000"/>
          <w:sz w:val="28"/>
        </w:rPr>
        <w:t>
      ____________________________________________________________________</w:t>
      </w:r>
    </w:p>
    <w:bookmarkEnd w:id="1191"/>
    <w:bookmarkStart w:name="z1262" w:id="1192"/>
    <w:p>
      <w:pPr>
        <w:spacing w:after="0"/>
        <w:ind w:left="0"/>
        <w:jc w:val="both"/>
      </w:pPr>
      <w:r>
        <w:rPr>
          <w:rFonts w:ascii="Times New Roman"/>
          <w:b w:val="false"/>
          <w:i w:val="false"/>
          <w:color w:val="000000"/>
          <w:sz w:val="28"/>
        </w:rPr>
        <w:t>
      (отандық пестицидтерді, биоагенттерді (энтомофагтарды) өндірушінің атауы)</w:t>
      </w:r>
    </w:p>
    <w:bookmarkEnd w:id="1192"/>
    <w:bookmarkStart w:name="z1263" w:id="1193"/>
    <w:p>
      <w:pPr>
        <w:spacing w:after="0"/>
        <w:ind w:left="0"/>
        <w:jc w:val="both"/>
      </w:pPr>
      <w:r>
        <w:rPr>
          <w:rFonts w:ascii="Times New Roman"/>
          <w:b w:val="false"/>
          <w:i w:val="false"/>
          <w:color w:val="000000"/>
          <w:sz w:val="28"/>
        </w:rPr>
        <w:t>
      аударуды сұраймын.</w:t>
      </w:r>
    </w:p>
    <w:bookmarkEnd w:id="1193"/>
    <w:bookmarkStart w:name="z1264" w:id="1194"/>
    <w:p>
      <w:pPr>
        <w:spacing w:after="0"/>
        <w:ind w:left="0"/>
        <w:jc w:val="both"/>
      </w:pPr>
      <w:r>
        <w:rPr>
          <w:rFonts w:ascii="Times New Roman"/>
          <w:b w:val="false"/>
          <w:i w:val="false"/>
          <w:color w:val="000000"/>
          <w:sz w:val="28"/>
        </w:rPr>
        <w:t>
      3. Өтінім беруші туралы мәліметтер:</w:t>
      </w:r>
    </w:p>
    <w:bookmarkEnd w:id="1194"/>
    <w:bookmarkStart w:name="z1265" w:id="1195"/>
    <w:p>
      <w:pPr>
        <w:spacing w:after="0"/>
        <w:ind w:left="0"/>
        <w:jc w:val="both"/>
      </w:pPr>
      <w:r>
        <w:rPr>
          <w:rFonts w:ascii="Times New Roman"/>
          <w:b w:val="false"/>
          <w:i w:val="false"/>
          <w:color w:val="000000"/>
          <w:sz w:val="28"/>
        </w:rPr>
        <w:t>
      заңды тұлға үшін:</w:t>
      </w:r>
    </w:p>
    <w:bookmarkEnd w:id="1195"/>
    <w:bookmarkStart w:name="z1266" w:id="1196"/>
    <w:p>
      <w:pPr>
        <w:spacing w:after="0"/>
        <w:ind w:left="0"/>
        <w:jc w:val="both"/>
      </w:pPr>
      <w:r>
        <w:rPr>
          <w:rFonts w:ascii="Times New Roman"/>
          <w:b w:val="false"/>
          <w:i w:val="false"/>
          <w:color w:val="000000"/>
          <w:sz w:val="28"/>
        </w:rPr>
        <w:t>
      атауы _______________________________________________________________</w:t>
      </w:r>
    </w:p>
    <w:bookmarkEnd w:id="1196"/>
    <w:bookmarkStart w:name="z1267" w:id="1197"/>
    <w:p>
      <w:pPr>
        <w:spacing w:after="0"/>
        <w:ind w:left="0"/>
        <w:jc w:val="both"/>
      </w:pPr>
      <w:r>
        <w:rPr>
          <w:rFonts w:ascii="Times New Roman"/>
          <w:b w:val="false"/>
          <w:i w:val="false"/>
          <w:color w:val="000000"/>
          <w:sz w:val="28"/>
        </w:rPr>
        <w:t>
      бизнес сәйкестендіру нөмірі (бұдан әрі – БСН) _____________________________</w:t>
      </w:r>
    </w:p>
    <w:bookmarkEnd w:id="1197"/>
    <w:bookmarkStart w:name="z1268" w:id="1198"/>
    <w:p>
      <w:pPr>
        <w:spacing w:after="0"/>
        <w:ind w:left="0"/>
        <w:jc w:val="both"/>
      </w:pPr>
      <w:r>
        <w:rPr>
          <w:rFonts w:ascii="Times New Roman"/>
          <w:b w:val="false"/>
          <w:i w:val="false"/>
          <w:color w:val="000000"/>
          <w:sz w:val="28"/>
        </w:rPr>
        <w:t>
      басшының аты, әкесінің аты (бар болса), тегі ______________________________</w:t>
      </w:r>
    </w:p>
    <w:bookmarkEnd w:id="1198"/>
    <w:bookmarkStart w:name="z1269" w:id="1199"/>
    <w:p>
      <w:pPr>
        <w:spacing w:after="0"/>
        <w:ind w:left="0"/>
        <w:jc w:val="both"/>
      </w:pPr>
      <w:r>
        <w:rPr>
          <w:rFonts w:ascii="Times New Roman"/>
          <w:b w:val="false"/>
          <w:i w:val="false"/>
          <w:color w:val="000000"/>
          <w:sz w:val="28"/>
        </w:rPr>
        <w:t>
      басшының жеке сәйкестендіру нөмірі (бұдан әрі – ЖСН) ____________________</w:t>
      </w:r>
    </w:p>
    <w:bookmarkEnd w:id="1199"/>
    <w:bookmarkStart w:name="z1270" w:id="1200"/>
    <w:p>
      <w:pPr>
        <w:spacing w:after="0"/>
        <w:ind w:left="0"/>
        <w:jc w:val="both"/>
      </w:pPr>
      <w:r>
        <w:rPr>
          <w:rFonts w:ascii="Times New Roman"/>
          <w:b w:val="false"/>
          <w:i w:val="false"/>
          <w:color w:val="000000"/>
          <w:sz w:val="28"/>
        </w:rPr>
        <w:t>
      мекенжайы: _________________________________________________________</w:t>
      </w:r>
    </w:p>
    <w:bookmarkEnd w:id="1200"/>
    <w:bookmarkStart w:name="z1271" w:id="1201"/>
    <w:p>
      <w:pPr>
        <w:spacing w:after="0"/>
        <w:ind w:left="0"/>
        <w:jc w:val="both"/>
      </w:pPr>
      <w:r>
        <w:rPr>
          <w:rFonts w:ascii="Times New Roman"/>
          <w:b w:val="false"/>
          <w:i w:val="false"/>
          <w:color w:val="000000"/>
          <w:sz w:val="28"/>
        </w:rPr>
        <w:t>
      телефон (факс) нөмірі: ________________________________________________</w:t>
      </w:r>
    </w:p>
    <w:bookmarkEnd w:id="1201"/>
    <w:bookmarkStart w:name="z1272" w:id="1202"/>
    <w:p>
      <w:pPr>
        <w:spacing w:after="0"/>
        <w:ind w:left="0"/>
        <w:jc w:val="both"/>
      </w:pPr>
      <w:r>
        <w:rPr>
          <w:rFonts w:ascii="Times New Roman"/>
          <w:b w:val="false"/>
          <w:i w:val="false"/>
          <w:color w:val="000000"/>
          <w:sz w:val="28"/>
        </w:rPr>
        <w:t>
      4. Жеке тұлға (дара кәсіпкер) үшін:</w:t>
      </w:r>
    </w:p>
    <w:bookmarkEnd w:id="1202"/>
    <w:bookmarkStart w:name="z1273" w:id="1203"/>
    <w:p>
      <w:pPr>
        <w:spacing w:after="0"/>
        <w:ind w:left="0"/>
        <w:jc w:val="both"/>
      </w:pPr>
      <w:r>
        <w:rPr>
          <w:rFonts w:ascii="Times New Roman"/>
          <w:b w:val="false"/>
          <w:i w:val="false"/>
          <w:color w:val="000000"/>
          <w:sz w:val="28"/>
        </w:rPr>
        <w:t>
      атауы ______________________________________________________________</w:t>
      </w:r>
    </w:p>
    <w:bookmarkEnd w:id="1203"/>
    <w:bookmarkStart w:name="z1274" w:id="1204"/>
    <w:p>
      <w:pPr>
        <w:spacing w:after="0"/>
        <w:ind w:left="0"/>
        <w:jc w:val="both"/>
      </w:pPr>
      <w:r>
        <w:rPr>
          <w:rFonts w:ascii="Times New Roman"/>
          <w:b w:val="false"/>
          <w:i w:val="false"/>
          <w:color w:val="000000"/>
          <w:sz w:val="28"/>
        </w:rPr>
        <w:t>
      аты, әкесінің аты (бар болса), тегі ______________________________________</w:t>
      </w:r>
    </w:p>
    <w:bookmarkEnd w:id="1204"/>
    <w:bookmarkStart w:name="z1275" w:id="1205"/>
    <w:p>
      <w:pPr>
        <w:spacing w:after="0"/>
        <w:ind w:left="0"/>
        <w:jc w:val="both"/>
      </w:pPr>
      <w:r>
        <w:rPr>
          <w:rFonts w:ascii="Times New Roman"/>
          <w:b w:val="false"/>
          <w:i w:val="false"/>
          <w:color w:val="000000"/>
          <w:sz w:val="28"/>
        </w:rPr>
        <w:t>
      ЖСН _______________________________________________________________</w:t>
      </w:r>
    </w:p>
    <w:bookmarkEnd w:id="1205"/>
    <w:bookmarkStart w:name="z1276" w:id="1206"/>
    <w:p>
      <w:pPr>
        <w:spacing w:after="0"/>
        <w:ind w:left="0"/>
        <w:jc w:val="both"/>
      </w:pPr>
      <w:r>
        <w:rPr>
          <w:rFonts w:ascii="Times New Roman"/>
          <w:b w:val="false"/>
          <w:i w:val="false"/>
          <w:color w:val="000000"/>
          <w:sz w:val="28"/>
        </w:rPr>
        <w:t>
      жеке басын куәландыратын құжат: нөмірі</w:t>
      </w:r>
    </w:p>
    <w:bookmarkEnd w:id="1206"/>
    <w:bookmarkStart w:name="z1277" w:id="1207"/>
    <w:p>
      <w:pPr>
        <w:spacing w:after="0"/>
        <w:ind w:left="0"/>
        <w:jc w:val="both"/>
      </w:pPr>
      <w:r>
        <w:rPr>
          <w:rFonts w:ascii="Times New Roman"/>
          <w:b w:val="false"/>
          <w:i w:val="false"/>
          <w:color w:val="000000"/>
          <w:sz w:val="28"/>
        </w:rPr>
        <w:t>
      _____________________________________________________________</w:t>
      </w:r>
    </w:p>
    <w:bookmarkEnd w:id="1207"/>
    <w:bookmarkStart w:name="z1278" w:id="1208"/>
    <w:p>
      <w:pPr>
        <w:spacing w:after="0"/>
        <w:ind w:left="0"/>
        <w:jc w:val="both"/>
      </w:pPr>
      <w:r>
        <w:rPr>
          <w:rFonts w:ascii="Times New Roman"/>
          <w:b w:val="false"/>
          <w:i w:val="false"/>
          <w:color w:val="000000"/>
          <w:sz w:val="28"/>
        </w:rPr>
        <w:t>
      кім берді ___________________________________________________________</w:t>
      </w:r>
    </w:p>
    <w:bookmarkEnd w:id="1208"/>
    <w:bookmarkStart w:name="z1279" w:id="1209"/>
    <w:p>
      <w:pPr>
        <w:spacing w:after="0"/>
        <w:ind w:left="0"/>
        <w:jc w:val="both"/>
      </w:pPr>
      <w:r>
        <w:rPr>
          <w:rFonts w:ascii="Times New Roman"/>
          <w:b w:val="false"/>
          <w:i w:val="false"/>
          <w:color w:val="000000"/>
          <w:sz w:val="28"/>
        </w:rPr>
        <w:t>
      берілген күні _______________________________________________________</w:t>
      </w:r>
    </w:p>
    <w:bookmarkEnd w:id="1209"/>
    <w:bookmarkStart w:name="z1280" w:id="1210"/>
    <w:p>
      <w:pPr>
        <w:spacing w:after="0"/>
        <w:ind w:left="0"/>
        <w:jc w:val="both"/>
      </w:pPr>
      <w:r>
        <w:rPr>
          <w:rFonts w:ascii="Times New Roman"/>
          <w:b w:val="false"/>
          <w:i w:val="false"/>
          <w:color w:val="000000"/>
          <w:sz w:val="28"/>
        </w:rPr>
        <w:t>
      мекенжайы:_________________________________________________________</w:t>
      </w:r>
    </w:p>
    <w:bookmarkEnd w:id="1210"/>
    <w:bookmarkStart w:name="z1281" w:id="1211"/>
    <w:p>
      <w:pPr>
        <w:spacing w:after="0"/>
        <w:ind w:left="0"/>
        <w:jc w:val="both"/>
      </w:pPr>
      <w:r>
        <w:rPr>
          <w:rFonts w:ascii="Times New Roman"/>
          <w:b w:val="false"/>
          <w:i w:val="false"/>
          <w:color w:val="000000"/>
          <w:sz w:val="28"/>
        </w:rPr>
        <w:t>
      телефон (факс) нөмірі:________________________________________________</w:t>
      </w:r>
    </w:p>
    <w:bookmarkEnd w:id="1211"/>
    <w:bookmarkStart w:name="z1282" w:id="1212"/>
    <w:p>
      <w:pPr>
        <w:spacing w:after="0"/>
        <w:ind w:left="0"/>
        <w:jc w:val="both"/>
      </w:pPr>
      <w:r>
        <w:rPr>
          <w:rFonts w:ascii="Times New Roman"/>
          <w:b w:val="false"/>
          <w:i w:val="false"/>
          <w:color w:val="000000"/>
          <w:sz w:val="28"/>
        </w:rPr>
        <w:t>
      Дара кәсіпкер ретінде қызметін бастағаны туралы хабарлама – жеке тұлға үшін:</w:t>
      </w:r>
    </w:p>
    <w:bookmarkEnd w:id="1212"/>
    <w:bookmarkStart w:name="z1283" w:id="1213"/>
    <w:p>
      <w:pPr>
        <w:spacing w:after="0"/>
        <w:ind w:left="0"/>
        <w:jc w:val="both"/>
      </w:pPr>
      <w:r>
        <w:rPr>
          <w:rFonts w:ascii="Times New Roman"/>
          <w:b w:val="false"/>
          <w:i w:val="false"/>
          <w:color w:val="000000"/>
          <w:sz w:val="28"/>
        </w:rPr>
        <w:t>
      орналасқан жері ____________________________________________________</w:t>
      </w:r>
    </w:p>
    <w:bookmarkEnd w:id="1213"/>
    <w:bookmarkStart w:name="z1284" w:id="1214"/>
    <w:p>
      <w:pPr>
        <w:spacing w:after="0"/>
        <w:ind w:left="0"/>
        <w:jc w:val="both"/>
      </w:pPr>
      <w:r>
        <w:rPr>
          <w:rFonts w:ascii="Times New Roman"/>
          <w:b w:val="false"/>
          <w:i w:val="false"/>
          <w:color w:val="000000"/>
          <w:sz w:val="28"/>
        </w:rPr>
        <w:t>
      хабарлама күні _____________________________________________________</w:t>
      </w:r>
    </w:p>
    <w:bookmarkEnd w:id="1214"/>
    <w:bookmarkStart w:name="z1285" w:id="1215"/>
    <w:p>
      <w:pPr>
        <w:spacing w:after="0"/>
        <w:ind w:left="0"/>
        <w:jc w:val="both"/>
      </w:pPr>
      <w:r>
        <w:rPr>
          <w:rFonts w:ascii="Times New Roman"/>
          <w:b w:val="false"/>
          <w:i w:val="false"/>
          <w:color w:val="000000"/>
          <w:sz w:val="28"/>
        </w:rPr>
        <w:t>
      5. Ауыл шаруашылығы кооперативінің мүшелері туралы мәліметтер:</w:t>
      </w:r>
    </w:p>
    <w:bookmarkEnd w:id="1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БСН-сы/ЖСН-сы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6" w:id="1216"/>
    <w:p>
      <w:pPr>
        <w:spacing w:after="0"/>
        <w:ind w:left="0"/>
        <w:jc w:val="both"/>
      </w:pPr>
      <w:r>
        <w:rPr>
          <w:rFonts w:ascii="Times New Roman"/>
          <w:b w:val="false"/>
          <w:i w:val="false"/>
          <w:color w:val="000000"/>
          <w:sz w:val="28"/>
        </w:rPr>
        <w:t>
      6. Жер учаскесi туралы мәліметтер:</w:t>
      </w:r>
    </w:p>
    <w:bookmarkEnd w:id="1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 пайдаланушының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Жылыжайдың жұмыс алаңының болуы туралы мәліметтер (қорғалған топырақта көкөніс өндірумен айналысатын ауыл шаруашылығы тауарын өндірушілер немесе ауыл шаруашылығы кооперативтерi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7" w:id="1217"/>
    <w:p>
      <w:pPr>
        <w:spacing w:after="0"/>
        <w:ind w:left="0"/>
        <w:jc w:val="both"/>
      </w:pPr>
      <w:r>
        <w:rPr>
          <w:rFonts w:ascii="Times New Roman"/>
          <w:b w:val="false"/>
          <w:i w:val="false"/>
          <w:color w:val="000000"/>
          <w:sz w:val="28"/>
        </w:rPr>
        <w:t>
      Лизингте дайын объектісі бар ауыл шаруашылығы тауарын өндіруші (ауыл шаруашылығы кооперативі) үшін көрсетіледі:</w:t>
      </w:r>
    </w:p>
    <w:bookmarkEnd w:id="1217"/>
    <w:bookmarkStart w:name="z1288" w:id="1218"/>
    <w:p>
      <w:pPr>
        <w:spacing w:after="0"/>
        <w:ind w:left="0"/>
        <w:jc w:val="both"/>
      </w:pPr>
      <w:r>
        <w:rPr>
          <w:rFonts w:ascii="Times New Roman"/>
          <w:b w:val="false"/>
          <w:i w:val="false"/>
          <w:color w:val="000000"/>
          <w:sz w:val="28"/>
        </w:rPr>
        <w:t>
      Кадастрлық нөмірі:______________________________________________</w:t>
      </w:r>
    </w:p>
    <w:bookmarkEnd w:id="1218"/>
    <w:bookmarkStart w:name="z1289" w:id="1219"/>
    <w:p>
      <w:pPr>
        <w:spacing w:after="0"/>
        <w:ind w:left="0"/>
        <w:jc w:val="both"/>
      </w:pPr>
      <w:r>
        <w:rPr>
          <w:rFonts w:ascii="Times New Roman"/>
          <w:b w:val="false"/>
          <w:i w:val="false"/>
          <w:color w:val="000000"/>
          <w:sz w:val="28"/>
        </w:rPr>
        <w:t>
      Барлық алаң, гектар:______________________________________________</w:t>
      </w:r>
    </w:p>
    <w:bookmarkEnd w:id="1219"/>
    <w:bookmarkStart w:name="z1290" w:id="1220"/>
    <w:p>
      <w:pPr>
        <w:spacing w:after="0"/>
        <w:ind w:left="0"/>
        <w:jc w:val="both"/>
      </w:pPr>
      <w:r>
        <w:rPr>
          <w:rFonts w:ascii="Times New Roman"/>
          <w:b w:val="false"/>
          <w:i w:val="false"/>
          <w:color w:val="000000"/>
          <w:sz w:val="28"/>
        </w:rPr>
        <w:t>
      оның ішінде егістік:______________________________________________</w:t>
      </w:r>
    </w:p>
    <w:bookmarkEnd w:id="1220"/>
    <w:bookmarkStart w:name="z1291" w:id="1221"/>
    <w:p>
      <w:pPr>
        <w:spacing w:after="0"/>
        <w:ind w:left="0"/>
        <w:jc w:val="both"/>
      </w:pPr>
      <w:r>
        <w:rPr>
          <w:rFonts w:ascii="Times New Roman"/>
          <w:b w:val="false"/>
          <w:i w:val="false"/>
          <w:color w:val="000000"/>
          <w:sz w:val="28"/>
        </w:rPr>
        <w:t>
      Нысаналы мақсаты:______________________________________________</w:t>
      </w:r>
    </w:p>
    <w:bookmarkEnd w:id="1221"/>
    <w:bookmarkStart w:name="z1292" w:id="1222"/>
    <w:p>
      <w:pPr>
        <w:spacing w:after="0"/>
        <w:ind w:left="0"/>
        <w:jc w:val="both"/>
      </w:pPr>
      <w:r>
        <w:rPr>
          <w:rFonts w:ascii="Times New Roman"/>
          <w:b w:val="false"/>
          <w:i w:val="false"/>
          <w:color w:val="000000"/>
          <w:sz w:val="28"/>
        </w:rPr>
        <w:t>
      Лизингтік компанияның атауы:____________________________________</w:t>
      </w:r>
    </w:p>
    <w:bookmarkEnd w:id="1222"/>
    <w:bookmarkStart w:name="z1293" w:id="1223"/>
    <w:p>
      <w:pPr>
        <w:spacing w:after="0"/>
        <w:ind w:left="0"/>
        <w:jc w:val="both"/>
      </w:pPr>
      <w:r>
        <w:rPr>
          <w:rFonts w:ascii="Times New Roman"/>
          <w:b w:val="false"/>
          <w:i w:val="false"/>
          <w:color w:val="000000"/>
          <w:sz w:val="28"/>
        </w:rPr>
        <w:t>
      Ауыл шаруашылығы тауарын өндірушінің (ауыл шаруашылығы кооперативінің)</w:t>
      </w:r>
    </w:p>
    <w:bookmarkEnd w:id="1223"/>
    <w:bookmarkStart w:name="z1294" w:id="1224"/>
    <w:p>
      <w:pPr>
        <w:spacing w:after="0"/>
        <w:ind w:left="0"/>
        <w:jc w:val="both"/>
      </w:pPr>
      <w:r>
        <w:rPr>
          <w:rFonts w:ascii="Times New Roman"/>
          <w:b w:val="false"/>
          <w:i w:val="false"/>
          <w:color w:val="000000"/>
          <w:sz w:val="28"/>
        </w:rPr>
        <w:t>
      лизингтік компаниямен жасаған лизинг шартының нөмірі мен</w:t>
      </w:r>
    </w:p>
    <w:bookmarkEnd w:id="1224"/>
    <w:bookmarkStart w:name="z1295" w:id="1225"/>
    <w:p>
      <w:pPr>
        <w:spacing w:after="0"/>
        <w:ind w:left="0"/>
        <w:jc w:val="both"/>
      </w:pPr>
      <w:r>
        <w:rPr>
          <w:rFonts w:ascii="Times New Roman"/>
          <w:b w:val="false"/>
          <w:i w:val="false"/>
          <w:color w:val="000000"/>
          <w:sz w:val="28"/>
        </w:rPr>
        <w:t>
      күні:___________________________________</w:t>
      </w:r>
    </w:p>
    <w:bookmarkEnd w:id="1225"/>
    <w:bookmarkStart w:name="z1296" w:id="1226"/>
    <w:p>
      <w:pPr>
        <w:spacing w:after="0"/>
        <w:ind w:left="0"/>
        <w:jc w:val="both"/>
      </w:pPr>
      <w:r>
        <w:rPr>
          <w:rFonts w:ascii="Times New Roman"/>
          <w:b w:val="false"/>
          <w:i w:val="false"/>
          <w:color w:val="000000"/>
          <w:sz w:val="28"/>
        </w:rPr>
        <w:t>
      7. Ауыл шаруашылығы тауарын өндіруші мен пестицидтерді, биоагенттерді</w:t>
      </w:r>
    </w:p>
    <w:bookmarkEnd w:id="1226"/>
    <w:bookmarkStart w:name="z1297" w:id="1227"/>
    <w:p>
      <w:pPr>
        <w:spacing w:after="0"/>
        <w:ind w:left="0"/>
        <w:jc w:val="both"/>
      </w:pPr>
      <w:r>
        <w:rPr>
          <w:rFonts w:ascii="Times New Roman"/>
          <w:b w:val="false"/>
          <w:i w:val="false"/>
          <w:color w:val="000000"/>
          <w:sz w:val="28"/>
        </w:rPr>
        <w:t>
      (энтомофагтарды) өндіруші арасындағы сатып алу-сату шартының мәліметтері:</w:t>
      </w:r>
    </w:p>
    <w:bookmarkEnd w:id="1227"/>
    <w:bookmarkStart w:name="z1298" w:id="1228"/>
    <w:p>
      <w:pPr>
        <w:spacing w:after="0"/>
        <w:ind w:left="0"/>
        <w:jc w:val="both"/>
      </w:pPr>
      <w:r>
        <w:rPr>
          <w:rFonts w:ascii="Times New Roman"/>
          <w:b w:val="false"/>
          <w:i w:val="false"/>
          <w:color w:val="000000"/>
          <w:sz w:val="28"/>
        </w:rPr>
        <w:t>
      шарттың нөмірі __________________________________________________</w:t>
      </w:r>
    </w:p>
    <w:bookmarkEnd w:id="1228"/>
    <w:bookmarkStart w:name="z1299" w:id="1229"/>
    <w:p>
      <w:pPr>
        <w:spacing w:after="0"/>
        <w:ind w:left="0"/>
        <w:jc w:val="both"/>
      </w:pPr>
      <w:r>
        <w:rPr>
          <w:rFonts w:ascii="Times New Roman"/>
          <w:b w:val="false"/>
          <w:i w:val="false"/>
          <w:color w:val="000000"/>
          <w:sz w:val="28"/>
        </w:rPr>
        <w:t>
      шарт жасалған күн _______________________________________________</w:t>
      </w:r>
    </w:p>
    <w:bookmarkEnd w:id="1229"/>
    <w:bookmarkStart w:name="z1300" w:id="1230"/>
    <w:p>
      <w:pPr>
        <w:spacing w:after="0"/>
        <w:ind w:left="0"/>
        <w:jc w:val="both"/>
      </w:pPr>
      <w:r>
        <w:rPr>
          <w:rFonts w:ascii="Times New Roman"/>
          <w:b w:val="false"/>
          <w:i w:val="false"/>
          <w:color w:val="000000"/>
          <w:sz w:val="28"/>
        </w:rPr>
        <w:t>
      қосылған құн салығынсыз бағасы (теңге)__________________________________</w:t>
      </w:r>
    </w:p>
    <w:bookmarkEnd w:id="1230"/>
    <w:bookmarkStart w:name="z1301" w:id="1231"/>
    <w:p>
      <w:pPr>
        <w:spacing w:after="0"/>
        <w:ind w:left="0"/>
        <w:jc w:val="both"/>
      </w:pPr>
      <w:r>
        <w:rPr>
          <w:rFonts w:ascii="Times New Roman"/>
          <w:b w:val="false"/>
          <w:i w:val="false"/>
          <w:color w:val="000000"/>
          <w:sz w:val="28"/>
        </w:rPr>
        <w:t>
      пестицидтерді, биоагенттерді (энтомофагтарды) өндірушінің атауы және БСН-сы</w:t>
      </w:r>
    </w:p>
    <w:bookmarkEnd w:id="1231"/>
    <w:bookmarkStart w:name="z1302" w:id="1232"/>
    <w:p>
      <w:pPr>
        <w:spacing w:after="0"/>
        <w:ind w:left="0"/>
        <w:jc w:val="both"/>
      </w:pPr>
      <w:r>
        <w:rPr>
          <w:rFonts w:ascii="Times New Roman"/>
          <w:b w:val="false"/>
          <w:i w:val="false"/>
          <w:color w:val="000000"/>
          <w:sz w:val="28"/>
        </w:rPr>
        <w:t>
      __________________________________________________________________</w:t>
      </w:r>
    </w:p>
    <w:bookmarkEnd w:id="1232"/>
    <w:bookmarkStart w:name="z1303" w:id="1233"/>
    <w:p>
      <w:pPr>
        <w:spacing w:after="0"/>
        <w:ind w:left="0"/>
        <w:jc w:val="both"/>
      </w:pPr>
      <w:r>
        <w:rPr>
          <w:rFonts w:ascii="Times New Roman"/>
          <w:b w:val="false"/>
          <w:i w:val="false"/>
          <w:color w:val="000000"/>
          <w:sz w:val="28"/>
        </w:rPr>
        <w:t>
      пестицидтерді, биоагенттерді (энтомофагтарды) өндірушінің орналасқан жерінің</w:t>
      </w:r>
    </w:p>
    <w:bookmarkEnd w:id="1233"/>
    <w:bookmarkStart w:name="z1304" w:id="1234"/>
    <w:p>
      <w:pPr>
        <w:spacing w:after="0"/>
        <w:ind w:left="0"/>
        <w:jc w:val="both"/>
      </w:pPr>
      <w:r>
        <w:rPr>
          <w:rFonts w:ascii="Times New Roman"/>
          <w:b w:val="false"/>
          <w:i w:val="false"/>
          <w:color w:val="000000"/>
          <w:sz w:val="28"/>
        </w:rPr>
        <w:t>
      мекенжайы __________________________________________________</w:t>
      </w:r>
    </w:p>
    <w:bookmarkEnd w:id="1234"/>
    <w:bookmarkStart w:name="z1305" w:id="1235"/>
    <w:p>
      <w:pPr>
        <w:spacing w:after="0"/>
        <w:ind w:left="0"/>
        <w:jc w:val="both"/>
      </w:pPr>
      <w:r>
        <w:rPr>
          <w:rFonts w:ascii="Times New Roman"/>
          <w:b w:val="false"/>
          <w:i w:val="false"/>
          <w:color w:val="000000"/>
          <w:sz w:val="28"/>
        </w:rPr>
        <w:t>
      пестицидтің, биоагентің (энтомофагтың) атауы___________________________</w:t>
      </w:r>
    </w:p>
    <w:bookmarkEnd w:id="1235"/>
    <w:bookmarkStart w:name="z1306" w:id="1236"/>
    <w:p>
      <w:pPr>
        <w:spacing w:after="0"/>
        <w:ind w:left="0"/>
        <w:jc w:val="both"/>
      </w:pPr>
      <w:r>
        <w:rPr>
          <w:rFonts w:ascii="Times New Roman"/>
          <w:b w:val="false"/>
          <w:i w:val="false"/>
          <w:color w:val="000000"/>
          <w:sz w:val="28"/>
        </w:rPr>
        <w:t>
      пестицидтің, биоагентің (энтомофагтың) көлемі, литр (килограмм, грамм, дана)</w:t>
      </w:r>
    </w:p>
    <w:bookmarkEnd w:id="1236"/>
    <w:bookmarkStart w:name="z1307" w:id="1237"/>
    <w:p>
      <w:pPr>
        <w:spacing w:after="0"/>
        <w:ind w:left="0"/>
        <w:jc w:val="both"/>
      </w:pPr>
      <w:r>
        <w:rPr>
          <w:rFonts w:ascii="Times New Roman"/>
          <w:b w:val="false"/>
          <w:i w:val="false"/>
          <w:color w:val="000000"/>
          <w:sz w:val="28"/>
        </w:rPr>
        <w:t>
      _________________________________________________________________</w:t>
      </w:r>
    </w:p>
    <w:bookmarkEnd w:id="1237"/>
    <w:bookmarkStart w:name="z1308" w:id="1238"/>
    <w:p>
      <w:pPr>
        <w:spacing w:after="0"/>
        <w:ind w:left="0"/>
        <w:jc w:val="both"/>
      </w:pPr>
      <w:r>
        <w:rPr>
          <w:rFonts w:ascii="Times New Roman"/>
          <w:b w:val="false"/>
          <w:i w:val="false"/>
          <w:color w:val="000000"/>
          <w:sz w:val="28"/>
        </w:rPr>
        <w:t>
      төлеу мерзімі ____________________________________________________</w:t>
      </w:r>
    </w:p>
    <w:bookmarkEnd w:id="1238"/>
    <w:bookmarkStart w:name="z1309" w:id="1239"/>
    <w:p>
      <w:pPr>
        <w:spacing w:after="0"/>
        <w:ind w:left="0"/>
        <w:jc w:val="both"/>
      </w:pPr>
      <w:r>
        <w:rPr>
          <w:rFonts w:ascii="Times New Roman"/>
          <w:b w:val="false"/>
          <w:i w:val="false"/>
          <w:color w:val="000000"/>
          <w:sz w:val="28"/>
        </w:rPr>
        <w:t>
      межелі (босату) пункті _____________________________________________</w:t>
      </w:r>
    </w:p>
    <w:bookmarkEnd w:id="1239"/>
    <w:bookmarkStart w:name="z1310" w:id="1240"/>
    <w:p>
      <w:pPr>
        <w:spacing w:after="0"/>
        <w:ind w:left="0"/>
        <w:jc w:val="both"/>
      </w:pPr>
      <w:r>
        <w:rPr>
          <w:rFonts w:ascii="Times New Roman"/>
          <w:b w:val="false"/>
          <w:i w:val="false"/>
          <w:color w:val="000000"/>
          <w:sz w:val="28"/>
        </w:rPr>
        <w:t>
      8. Пестицидтерді, биоагенттерді (энтомофагтарды) өндірушінің екінші деңгейдегі</w:t>
      </w:r>
    </w:p>
    <w:bookmarkEnd w:id="1240"/>
    <w:bookmarkStart w:name="z1311" w:id="1241"/>
    <w:p>
      <w:pPr>
        <w:spacing w:after="0"/>
        <w:ind w:left="0"/>
        <w:jc w:val="both"/>
      </w:pPr>
      <w:r>
        <w:rPr>
          <w:rFonts w:ascii="Times New Roman"/>
          <w:b w:val="false"/>
          <w:i w:val="false"/>
          <w:color w:val="000000"/>
          <w:sz w:val="28"/>
        </w:rPr>
        <w:t>
      банкте ағымдағы шотының бар-жоғы туралы мәліметтер:</w:t>
      </w:r>
    </w:p>
    <w:bookmarkEnd w:id="1241"/>
    <w:bookmarkStart w:name="z1312" w:id="1242"/>
    <w:p>
      <w:pPr>
        <w:spacing w:after="0"/>
        <w:ind w:left="0"/>
        <w:jc w:val="both"/>
      </w:pPr>
      <w:r>
        <w:rPr>
          <w:rFonts w:ascii="Times New Roman"/>
          <w:b w:val="false"/>
          <w:i w:val="false"/>
          <w:color w:val="000000"/>
          <w:sz w:val="28"/>
        </w:rPr>
        <w:t>
      банктің атауы: _________________________________________________________</w:t>
      </w:r>
    </w:p>
    <w:bookmarkEnd w:id="1242"/>
    <w:bookmarkStart w:name="z1313" w:id="1243"/>
    <w:p>
      <w:pPr>
        <w:spacing w:after="0"/>
        <w:ind w:left="0"/>
        <w:jc w:val="both"/>
      </w:pPr>
      <w:r>
        <w:rPr>
          <w:rFonts w:ascii="Times New Roman"/>
          <w:b w:val="false"/>
          <w:i w:val="false"/>
          <w:color w:val="000000"/>
          <w:sz w:val="28"/>
        </w:rPr>
        <w:t>
      Банктік сәйкестендіру коды _____________________________________________</w:t>
      </w:r>
    </w:p>
    <w:bookmarkEnd w:id="1243"/>
    <w:bookmarkStart w:name="z1314" w:id="1244"/>
    <w:p>
      <w:pPr>
        <w:spacing w:after="0"/>
        <w:ind w:left="0"/>
        <w:jc w:val="both"/>
      </w:pPr>
      <w:r>
        <w:rPr>
          <w:rFonts w:ascii="Times New Roman"/>
          <w:b w:val="false"/>
          <w:i w:val="false"/>
          <w:color w:val="000000"/>
          <w:sz w:val="28"/>
        </w:rPr>
        <w:t>
      Жеке сәйкестендіру коды ______________________________________________</w:t>
      </w:r>
    </w:p>
    <w:bookmarkEnd w:id="1244"/>
    <w:bookmarkStart w:name="z1315" w:id="1245"/>
    <w:p>
      <w:pPr>
        <w:spacing w:after="0"/>
        <w:ind w:left="0"/>
        <w:jc w:val="both"/>
      </w:pPr>
      <w:r>
        <w:rPr>
          <w:rFonts w:ascii="Times New Roman"/>
          <w:b w:val="false"/>
          <w:i w:val="false"/>
          <w:color w:val="000000"/>
          <w:sz w:val="28"/>
        </w:rPr>
        <w:t>
      БСН_________________________________________________________________</w:t>
      </w:r>
    </w:p>
    <w:bookmarkEnd w:id="1245"/>
    <w:bookmarkStart w:name="z1316" w:id="1246"/>
    <w:p>
      <w:pPr>
        <w:spacing w:after="0"/>
        <w:ind w:left="0"/>
        <w:jc w:val="both"/>
      </w:pPr>
      <w:r>
        <w:rPr>
          <w:rFonts w:ascii="Times New Roman"/>
          <w:b w:val="false"/>
          <w:i w:val="false"/>
          <w:color w:val="000000"/>
          <w:sz w:val="28"/>
        </w:rPr>
        <w:t>
      Бенефициар коды (бұдан әрі – Кбе) ______________________________________</w:t>
      </w:r>
    </w:p>
    <w:bookmarkEnd w:id="1246"/>
    <w:bookmarkStart w:name="z1317" w:id="1247"/>
    <w:p>
      <w:pPr>
        <w:spacing w:after="0"/>
        <w:ind w:left="0"/>
        <w:jc w:val="both"/>
      </w:pPr>
      <w:r>
        <w:rPr>
          <w:rFonts w:ascii="Times New Roman"/>
          <w:b w:val="false"/>
          <w:i w:val="false"/>
          <w:color w:val="000000"/>
          <w:sz w:val="28"/>
        </w:rPr>
        <w:t>
      9. Сатып алынған пестицидтерге арналған сәйкестiк сертификаты:</w:t>
      </w:r>
    </w:p>
    <w:bookmarkEnd w:id="1247"/>
    <w:bookmarkStart w:name="z1318" w:id="1248"/>
    <w:p>
      <w:pPr>
        <w:spacing w:after="0"/>
        <w:ind w:left="0"/>
        <w:jc w:val="both"/>
      </w:pPr>
      <w:r>
        <w:rPr>
          <w:rFonts w:ascii="Times New Roman"/>
          <w:b w:val="false"/>
          <w:i w:val="false"/>
          <w:color w:val="000000"/>
          <w:sz w:val="28"/>
        </w:rPr>
        <w:t>
      сертификаттың нөмірі __________________________________________________</w:t>
      </w:r>
    </w:p>
    <w:bookmarkEnd w:id="1248"/>
    <w:bookmarkStart w:name="z1319" w:id="1249"/>
    <w:p>
      <w:pPr>
        <w:spacing w:after="0"/>
        <w:ind w:left="0"/>
        <w:jc w:val="both"/>
      </w:pPr>
      <w:r>
        <w:rPr>
          <w:rFonts w:ascii="Times New Roman"/>
          <w:b w:val="false"/>
          <w:i w:val="false"/>
          <w:color w:val="000000"/>
          <w:sz w:val="28"/>
        </w:rPr>
        <w:t>
      сертификаттың қолданылу мерзімі_______________________________________</w:t>
      </w:r>
    </w:p>
    <w:bookmarkEnd w:id="1249"/>
    <w:bookmarkStart w:name="z1320" w:id="1250"/>
    <w:p>
      <w:pPr>
        <w:spacing w:after="0"/>
        <w:ind w:left="0"/>
        <w:jc w:val="both"/>
      </w:pPr>
      <w:r>
        <w:rPr>
          <w:rFonts w:ascii="Times New Roman"/>
          <w:b w:val="false"/>
          <w:i w:val="false"/>
          <w:color w:val="000000"/>
          <w:sz w:val="28"/>
        </w:rPr>
        <w:t>
      сәйкестендірілген өнім (атауы, шығарушы ел) ______________________________</w:t>
      </w:r>
    </w:p>
    <w:bookmarkEnd w:id="1250"/>
    <w:bookmarkStart w:name="z1321" w:id="1251"/>
    <w:p>
      <w:pPr>
        <w:spacing w:after="0"/>
        <w:ind w:left="0"/>
        <w:jc w:val="both"/>
      </w:pPr>
      <w:r>
        <w:rPr>
          <w:rFonts w:ascii="Times New Roman"/>
          <w:b w:val="false"/>
          <w:i w:val="false"/>
          <w:color w:val="000000"/>
          <w:sz w:val="28"/>
        </w:rPr>
        <w:t>
      өтінім беруші (атауы, мекенжайы) _______________________________________</w:t>
      </w:r>
    </w:p>
    <w:bookmarkEnd w:id="1251"/>
    <w:bookmarkStart w:name="z1322" w:id="1252"/>
    <w:p>
      <w:pPr>
        <w:spacing w:after="0"/>
        <w:ind w:left="0"/>
        <w:jc w:val="both"/>
      </w:pPr>
      <w:r>
        <w:rPr>
          <w:rFonts w:ascii="Times New Roman"/>
          <w:b w:val="false"/>
          <w:i w:val="false"/>
          <w:color w:val="000000"/>
          <w:sz w:val="28"/>
        </w:rPr>
        <w:t>
      кім берді ____________________________________________________________</w:t>
      </w:r>
    </w:p>
    <w:bookmarkEnd w:id="1252"/>
    <w:bookmarkStart w:name="z1323" w:id="1253"/>
    <w:p>
      <w:pPr>
        <w:spacing w:after="0"/>
        <w:ind w:left="0"/>
        <w:jc w:val="both"/>
      </w:pPr>
      <w:r>
        <w:rPr>
          <w:rFonts w:ascii="Times New Roman"/>
          <w:b w:val="false"/>
          <w:i w:val="false"/>
          <w:color w:val="000000"/>
          <w:sz w:val="28"/>
        </w:rPr>
        <w:t>
      Бұл ретте сатып алынған пестицидтерге сәйкестік сертификатының қолданылу мерзімі</w:t>
      </w:r>
    </w:p>
    <w:bookmarkEnd w:id="1253"/>
    <w:bookmarkStart w:name="z1324" w:id="1254"/>
    <w:p>
      <w:pPr>
        <w:spacing w:after="0"/>
        <w:ind w:left="0"/>
        <w:jc w:val="both"/>
      </w:pPr>
      <w:r>
        <w:rPr>
          <w:rFonts w:ascii="Times New Roman"/>
          <w:b w:val="false"/>
          <w:i w:val="false"/>
          <w:color w:val="000000"/>
          <w:sz w:val="28"/>
        </w:rPr>
        <w:t>
      пестицидті сатып алу сәтінде ескеріледі.</w:t>
      </w:r>
    </w:p>
    <w:bookmarkEnd w:id="1254"/>
    <w:bookmarkStart w:name="z1325" w:id="1255"/>
    <w:p>
      <w:pPr>
        <w:spacing w:after="0"/>
        <w:ind w:left="0"/>
        <w:jc w:val="both"/>
      </w:pPr>
      <w:r>
        <w:rPr>
          <w:rFonts w:ascii="Times New Roman"/>
          <w:b w:val="false"/>
          <w:i w:val="false"/>
          <w:color w:val="000000"/>
          <w:sz w:val="28"/>
        </w:rPr>
        <w:t>
      10. Тиесілі субсидиялар есептемесі:</w:t>
      </w:r>
    </w:p>
    <w:bookmarkEnd w:id="1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биоагенттің (энтомофагтың) саудалық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 биоагентті (энтомофагты) өндіру (отандық/ шетелдік)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дақылының (өңделетін объект), сүрі жер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 және алаңы,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 және алаңы, гектар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пестицидтің, биоагентің (энтомофагтың шығысының (қолдану) нормасы, литр (килограмм, грамм, дана)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6" w:id="1256"/>
    <w:p>
      <w:pPr>
        <w:spacing w:after="0"/>
        <w:ind w:left="0"/>
        <w:jc w:val="both"/>
      </w:pPr>
      <w:r>
        <w:rPr>
          <w:rFonts w:ascii="Times New Roman"/>
          <w:b w:val="false"/>
          <w:i w:val="false"/>
          <w:color w:val="000000"/>
          <w:sz w:val="28"/>
        </w:rPr>
        <w:t>
      кестенің жалғасы</w:t>
      </w:r>
    </w:p>
    <w:bookmarkEnd w:id="1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Өңделетін алаң,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биоагенттерді (энтомофагтарды) пайдаланудың нақты көлемі (литр, килограмм, грамм,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пестицидтерді, биоагенттерді (энтомофагтарды) пайдаланудың нақты көлемі (литр, килограмм, грамм,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литрдің (килограмм, грамм, дана)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литрге (килограмм, грамм, дана) арналған субсидиялар нормасы,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7" w:id="1257"/>
    <w:p>
      <w:pPr>
        <w:spacing w:after="0"/>
        <w:ind w:left="0"/>
        <w:jc w:val="both"/>
      </w:pPr>
      <w:r>
        <w:rPr>
          <w:rFonts w:ascii="Times New Roman"/>
          <w:b w:val="false"/>
          <w:i w:val="false"/>
          <w:color w:val="000000"/>
          <w:sz w:val="28"/>
        </w:rPr>
        <w:t>
      2023, 2024, 2025 жылдары танаптың кадастрлық нөмірін беру талап етілмейді, танаптың алаңын ауыл шаруашылығы тауарын өндіруші (ауыл шаруашылығы кооперативі) дербес көрсетеді. Бұл ретте, танаптың алаңы осы ауыл шаруашылығы тауарын өндірушіге (ауыл шаруашылығы кооперативіне) жер пайдалану және (немесе) жеке меншік құқығында тиесілі ауыл шаруашылығы мақсатындағы жер учаскелерінің алаңынан аспайды.</w:t>
      </w:r>
    </w:p>
    <w:bookmarkEnd w:id="1257"/>
    <w:bookmarkStart w:name="z1328" w:id="1258"/>
    <w:p>
      <w:pPr>
        <w:spacing w:after="0"/>
        <w:ind w:left="0"/>
        <w:jc w:val="both"/>
      </w:pPr>
      <w:r>
        <w:rPr>
          <w:rFonts w:ascii="Times New Roman"/>
          <w:b w:val="false"/>
          <w:i w:val="false"/>
          <w:color w:val="000000"/>
          <w:sz w:val="28"/>
        </w:rPr>
        <w:t>
      Тұтыну нормативтерінен төмен пестицидтерді, биоагенттерді (энтомофагтарды) сатып алу кезінде төленетін субсидия сомасы 8-баған х 10-баған х 12-баған формуласы бойынша есептеледі, тұтыну нормативтерінен асып кеткен жағдайда, төленуге жататын субсидия сомасы 8-баған формуласы бойынша есептеледі. 7-баған х 8-баған х 12-баған формуласы бойынша есептеледі.</w:t>
      </w:r>
    </w:p>
    <w:bookmarkEnd w:id="1258"/>
    <w:bookmarkStart w:name="z1329" w:id="1259"/>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дербес деректерді жинауға, өңдеуге, сондай-ақ көрсетілген мемлекеттік қызмет бойынша деректерді бюджетті атқару жөніндегі уәкілетті органға беруге келісім беремін.</w:t>
      </w:r>
    </w:p>
    <w:bookmarkEnd w:id="1259"/>
    <w:bookmarkStart w:name="z1330" w:id="1260"/>
    <w:p>
      <w:pPr>
        <w:spacing w:after="0"/>
        <w:ind w:left="0"/>
        <w:jc w:val="both"/>
      </w:pPr>
      <w:r>
        <w:rPr>
          <w:rFonts w:ascii="Times New Roman"/>
          <w:b w:val="false"/>
          <w:i w:val="false"/>
          <w:color w:val="000000"/>
          <w:sz w:val="28"/>
        </w:rPr>
        <w:t>
      Өсімдіктерді қорғау мақсатында саны зиян тигізудің экономикалық шегінен жоғары зиянды (арамшөптер, бидай трипсі, шалғын көбелегі, карадрина және жағалау шыбыны) және аса қауіпті зиянды организмдерге (өңдеу жөніндегі іс-шаралар бюджет қаражаты есебінен жүзеге асырылатын саяқ және үйірлі шегіртке тұқымдастарын қоспағанда) және карантинді объектілерге (таралу ошақтарын оқшаулау және жою жөніндегі іс-шаралар бюджет қаражаты есебінен жүзеге асырылатын карантинді объектілерді қоспағанда) қарсы өңдеу жүргізу үшін сатып алынған пестицидтерді, биоагенттерді (энтомофагтарды) қолдануды қамтамасыз ететінімді растаймын. Сатып алынған пестицидтерді, биоагенттерді (энтомофагтарды) қолданбаған жағдайда алынған субсидияларды қайтаруға келісемін.</w:t>
      </w:r>
    </w:p>
    <w:bookmarkEnd w:id="1260"/>
    <w:bookmarkStart w:name="z1331" w:id="1261"/>
    <w:p>
      <w:pPr>
        <w:spacing w:after="0"/>
        <w:ind w:left="0"/>
        <w:jc w:val="both"/>
      </w:pPr>
      <w:r>
        <w:rPr>
          <w:rFonts w:ascii="Times New Roman"/>
          <w:b w:val="false"/>
          <w:i w:val="false"/>
          <w:color w:val="000000"/>
          <w:sz w:val="28"/>
        </w:rPr>
        <w:t>
      Өтінім беруші 20__ жылғы "__" ________ сағат 00:00-де қол қойып, жіберді:</w:t>
      </w:r>
    </w:p>
    <w:bookmarkEnd w:id="1261"/>
    <w:bookmarkStart w:name="z1332" w:id="1262"/>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bookmarkEnd w:id="1262"/>
    <w:bookmarkStart w:name="z1333" w:id="1263"/>
    <w:p>
      <w:pPr>
        <w:spacing w:after="0"/>
        <w:ind w:left="0"/>
        <w:jc w:val="both"/>
      </w:pPr>
      <w:r>
        <w:rPr>
          <w:rFonts w:ascii="Times New Roman"/>
          <w:b w:val="false"/>
          <w:i w:val="false"/>
          <w:color w:val="000000"/>
          <w:sz w:val="28"/>
        </w:rPr>
        <w:t>
      ЭЦҚ қою күні мен уақыты</w:t>
      </w:r>
    </w:p>
    <w:bookmarkEnd w:id="1263"/>
    <w:bookmarkStart w:name="z1334" w:id="1264"/>
    <w:p>
      <w:pPr>
        <w:spacing w:after="0"/>
        <w:ind w:left="0"/>
        <w:jc w:val="both"/>
      </w:pPr>
      <w:r>
        <w:rPr>
          <w:rFonts w:ascii="Times New Roman"/>
          <w:b w:val="false"/>
          <w:i w:val="false"/>
          <w:color w:val="000000"/>
          <w:sz w:val="28"/>
        </w:rPr>
        <w:t>
      Өтінімді қабылдау туралы хабарлама:</w:t>
      </w:r>
    </w:p>
    <w:bookmarkEnd w:id="1264"/>
    <w:bookmarkStart w:name="z1335" w:id="1265"/>
    <w:p>
      <w:pPr>
        <w:spacing w:after="0"/>
        <w:ind w:left="0"/>
        <w:jc w:val="both"/>
      </w:pPr>
      <w:r>
        <w:rPr>
          <w:rFonts w:ascii="Times New Roman"/>
          <w:b w:val="false"/>
          <w:i w:val="false"/>
          <w:color w:val="000000"/>
          <w:sz w:val="28"/>
        </w:rPr>
        <w:t>
      Өтінім қарауға 20__ жылғы "__" _____сағат _____ қабылданды:</w:t>
      </w:r>
    </w:p>
    <w:bookmarkEnd w:id="1265"/>
    <w:bookmarkStart w:name="z1336" w:id="1266"/>
    <w:p>
      <w:pPr>
        <w:spacing w:after="0"/>
        <w:ind w:left="0"/>
        <w:jc w:val="both"/>
      </w:pPr>
      <w:r>
        <w:rPr>
          <w:rFonts w:ascii="Times New Roman"/>
          <w:b w:val="false"/>
          <w:i w:val="false"/>
          <w:color w:val="000000"/>
          <w:sz w:val="28"/>
        </w:rPr>
        <w:t>
      ЭЦҚ-дан алынған деректер</w:t>
      </w:r>
    </w:p>
    <w:bookmarkEnd w:id="1266"/>
    <w:bookmarkStart w:name="z1337" w:id="1267"/>
    <w:p>
      <w:pPr>
        <w:spacing w:after="0"/>
        <w:ind w:left="0"/>
        <w:jc w:val="both"/>
      </w:pPr>
      <w:r>
        <w:rPr>
          <w:rFonts w:ascii="Times New Roman"/>
          <w:b w:val="false"/>
          <w:i w:val="false"/>
          <w:color w:val="000000"/>
          <w:sz w:val="28"/>
        </w:rPr>
        <w:t>
      ЭЦҚ қою күні мен уақыты</w:t>
      </w:r>
    </w:p>
    <w:bookmarkEnd w:id="1267"/>
    <w:bookmarkStart w:name="z1338" w:id="1268"/>
    <w:p>
      <w:pPr>
        <w:spacing w:after="0"/>
        <w:ind w:left="0"/>
        <w:jc w:val="both"/>
      </w:pPr>
      <w:r>
        <w:rPr>
          <w:rFonts w:ascii="Times New Roman"/>
          <w:b w:val="false"/>
          <w:i w:val="false"/>
          <w:color w:val="000000"/>
          <w:sz w:val="28"/>
        </w:rPr>
        <w:t>
      Ауыл шаруашылығы кооперативі пестицидтерді, биоагенттерді (энтомофагтарды) сатып алған кезде ауыл шаруашылығы кооперативі осы өтпелі өтінімді берген жағдайда, ауыл шаруашылығы кооперативінің әр мүшесіне өтпелі өтінімнің 5 және 6-тармақтарында көрсетілген мәліметтер толтырылады.</w:t>
      </w:r>
    </w:p>
    <w:bookmarkEnd w:id="1268"/>
    <w:bookmarkStart w:name="z1339" w:id="1269"/>
    <w:p>
      <w:pPr>
        <w:spacing w:after="0"/>
        <w:ind w:left="0"/>
        <w:jc w:val="both"/>
      </w:pPr>
      <w:r>
        <w:rPr>
          <w:rFonts w:ascii="Times New Roman"/>
          <w:b w:val="false"/>
          <w:i w:val="false"/>
          <w:color w:val="000000"/>
          <w:sz w:val="28"/>
        </w:rPr>
        <w:t>
      Ауыл шаруашылығы кооперативінің мүшелері пестицидтерді, биоагенттерді (энтомофагтарды) сатып алған кезде ауыл шаруашылығы кооперативі осы өтпелі өтінімді берген жағдайда, ауыл шаруашылығы кооперативінің әр мүшесіне өтпелі өтінімнің 5, 6 және 7-тармақтарында көрсетілген мәліметтер толтырылады.</w:t>
      </w:r>
    </w:p>
    <w:bookmarkEnd w:id="1269"/>
    <w:bookmarkStart w:name="z1340" w:id="1270"/>
    <w:p>
      <w:pPr>
        <w:spacing w:after="0"/>
        <w:ind w:left="0"/>
        <w:jc w:val="both"/>
      </w:pPr>
      <w:r>
        <w:rPr>
          <w:rFonts w:ascii="Times New Roman"/>
          <w:b w:val="false"/>
          <w:i w:val="false"/>
          <w:color w:val="000000"/>
          <w:sz w:val="28"/>
        </w:rPr>
        <w:t>
      Отандық пестицидтерді, биоагенттерді (энтомофагтарды) өндірушіден арзандатылған құны бойынша сатып алынған пестицидтер, биоагенттер (энтомофагтар) үшін субсидиялар алуға арналған осы өтпелі өтінім әрбір пестицид, биоагент (энтомофаг) түріне толтырылады.</w:t>
      </w:r>
    </w:p>
    <w:bookmarkEnd w:id="12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