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95afc" w14:textId="aa95a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қызметшілердің қызмет әдебі кодексін бекіту туралы" Қазақстан Республикасы Еңбек және халықты әлеуметтік қорғау министрінің 2020 жылғы 28 тамыздағы № 342 бұйрығына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2023 жылғы 13 қарашадағы № 472 бұйрығы. Қазақстан Республикасының Әділет министрлігінде 2023 жылғы 14 қарашада № 33631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"Азаматтық қызметшілердің қызмет әдебі кодексін бекіту туралы" Қазақстан Республикасы Еңбек және халықты әлеуметтік қорғау министрінің 2020 жылғы 28 тамыздағы № 342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21150 болып тіркелген) мынадай өзгерістер енгізілсін: </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Азаматтық қызметшілердің қызмет </w:t>
      </w:r>
      <w:r>
        <w:rPr>
          <w:rFonts w:ascii="Times New Roman"/>
          <w:b w:val="false"/>
          <w:i w:val="false"/>
          <w:color w:val="000000"/>
          <w:sz w:val="28"/>
        </w:rPr>
        <w:t>әдебі кодексінде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"9. Азаматтық қызметші:</w:t>
      </w:r>
    </w:p>
    <w:bookmarkEnd w:id="3"/>
    <w:bookmarkStart w:name="z9" w:id="4"/>
    <w:p>
      <w:pPr>
        <w:spacing w:after="0"/>
        <w:ind w:left="0"/>
        <w:jc w:val="both"/>
      </w:pPr>
      <w:r>
        <w:rPr>
          <w:rFonts w:ascii="Times New Roman"/>
          <w:b w:val="false"/>
          <w:i w:val="false"/>
          <w:color w:val="000000"/>
          <w:sz w:val="28"/>
        </w:rPr>
        <w:t>
      1) өзінің қызметтік міндеттерін адал атқаруы, еңбек тәртібін мүлтіксіз сақтауы, жұмыс уақытын ұтымды және тиімді пайдалануы;</w:t>
      </w:r>
    </w:p>
    <w:bookmarkEnd w:id="4"/>
    <w:bookmarkStart w:name="z10" w:id="5"/>
    <w:p>
      <w:pPr>
        <w:spacing w:after="0"/>
        <w:ind w:left="0"/>
        <w:jc w:val="both"/>
      </w:pPr>
      <w:r>
        <w:rPr>
          <w:rFonts w:ascii="Times New Roman"/>
          <w:b w:val="false"/>
          <w:i w:val="false"/>
          <w:color w:val="000000"/>
          <w:sz w:val="28"/>
        </w:rPr>
        <w:t>
      2) жоғары моральдық және адамгершілік өлшемшарттарға сай болуы, Қазақстан Республикасының заңдарында белгіленген шектеулер мен тыйымдарды сақтауы;</w:t>
      </w:r>
    </w:p>
    <w:bookmarkEnd w:id="5"/>
    <w:bookmarkStart w:name="z11" w:id="6"/>
    <w:p>
      <w:pPr>
        <w:spacing w:after="0"/>
        <w:ind w:left="0"/>
        <w:jc w:val="both"/>
      </w:pPr>
      <w:r>
        <w:rPr>
          <w:rFonts w:ascii="Times New Roman"/>
          <w:b w:val="false"/>
          <w:i w:val="false"/>
          <w:color w:val="000000"/>
          <w:sz w:val="28"/>
        </w:rPr>
        <w:t>
      3) қызметтік міндеттерді тиімді пайдалану үшін өзінің кәсіптік деңгейі мен біліктілігін арттыруы;</w:t>
      </w:r>
    </w:p>
    <w:bookmarkEnd w:id="6"/>
    <w:bookmarkStart w:name="z12" w:id="7"/>
    <w:p>
      <w:pPr>
        <w:spacing w:after="0"/>
        <w:ind w:left="0"/>
        <w:jc w:val="both"/>
      </w:pPr>
      <w:r>
        <w:rPr>
          <w:rFonts w:ascii="Times New Roman"/>
          <w:b w:val="false"/>
          <w:i w:val="false"/>
          <w:color w:val="000000"/>
          <w:sz w:val="28"/>
        </w:rPr>
        <w:t>
      4) өз іс-әрекеттерімен және мінез-құлқымен арқылы қоғам тарапынан сынға ұшырамауға, сын айтқаны үшін қудалауға жол бермеуі, кемшіліктерді жою және өз қызметін жақсарту үшін конструктивті сынды пайдалануы;</w:t>
      </w:r>
    </w:p>
    <w:bookmarkEnd w:id="7"/>
    <w:bookmarkStart w:name="z13" w:id="8"/>
    <w:p>
      <w:pPr>
        <w:spacing w:after="0"/>
        <w:ind w:left="0"/>
        <w:jc w:val="both"/>
      </w:pPr>
      <w:r>
        <w:rPr>
          <w:rFonts w:ascii="Times New Roman"/>
          <w:b w:val="false"/>
          <w:i w:val="false"/>
          <w:color w:val="000000"/>
          <w:sz w:val="28"/>
        </w:rPr>
        <w:t>
      5) адал, әділ, қарапайым болуы, жалпы қабылданған моральдық-әдеп нормаларын сақтауы, азаматтармен және әріптестермен қарым-қатынаста сыпайылық пен әдептілік танытуы;</w:t>
      </w:r>
    </w:p>
    <w:bookmarkEnd w:id="8"/>
    <w:bookmarkStart w:name="z14" w:id="9"/>
    <w:p>
      <w:pPr>
        <w:spacing w:after="0"/>
        <w:ind w:left="0"/>
        <w:jc w:val="both"/>
      </w:pPr>
      <w:r>
        <w:rPr>
          <w:rFonts w:ascii="Times New Roman"/>
          <w:b w:val="false"/>
          <w:i w:val="false"/>
          <w:color w:val="000000"/>
          <w:sz w:val="28"/>
        </w:rPr>
        <w:t>
      6) қызметтік міндеттерін орындау кезінде заңдылықты қамтамасыз етуі;</w:t>
      </w:r>
    </w:p>
    <w:bookmarkEnd w:id="9"/>
    <w:bookmarkStart w:name="z15" w:id="10"/>
    <w:p>
      <w:pPr>
        <w:spacing w:after="0"/>
        <w:ind w:left="0"/>
        <w:jc w:val="both"/>
      </w:pPr>
      <w:r>
        <w:rPr>
          <w:rFonts w:ascii="Times New Roman"/>
          <w:b w:val="false"/>
          <w:i w:val="false"/>
          <w:color w:val="000000"/>
          <w:sz w:val="28"/>
        </w:rPr>
        <w:t>
      7) жеке және заңды тұлғалардың құқықтары мен заңды мүдделерін қозғайтын шешімдер қабылдаудың ашықтығын қамтамасыз етуі;</w:t>
      </w:r>
    </w:p>
    <w:bookmarkEnd w:id="10"/>
    <w:bookmarkStart w:name="z16" w:id="11"/>
    <w:p>
      <w:pPr>
        <w:spacing w:after="0"/>
        <w:ind w:left="0"/>
        <w:jc w:val="both"/>
      </w:pPr>
      <w:r>
        <w:rPr>
          <w:rFonts w:ascii="Times New Roman"/>
          <w:b w:val="false"/>
          <w:i w:val="false"/>
          <w:color w:val="000000"/>
          <w:sz w:val="28"/>
        </w:rPr>
        <w:t>
      8) мемлекеттік мүліктің сақталуын қамтамасыз етуі, ұйымның сеніп тапсырылған мүлкін, оның ішінде автокөлік құралдарын ұтымды, тиімді және тек қызметтік мақсаттарда пайдалануы;</w:t>
      </w:r>
    </w:p>
    <w:bookmarkEnd w:id="11"/>
    <w:bookmarkStart w:name="z17" w:id="12"/>
    <w:p>
      <w:pPr>
        <w:spacing w:after="0"/>
        <w:ind w:left="0"/>
        <w:jc w:val="both"/>
      </w:pPr>
      <w:r>
        <w:rPr>
          <w:rFonts w:ascii="Times New Roman"/>
          <w:b w:val="false"/>
          <w:i w:val="false"/>
          <w:color w:val="000000"/>
          <w:sz w:val="28"/>
        </w:rPr>
        <w:t>
      9) іскерлік әдеп пен қызметтік тәртіп қағидаларын сақтауы;</w:t>
      </w:r>
    </w:p>
    <w:bookmarkEnd w:id="12"/>
    <w:bookmarkStart w:name="z18" w:id="13"/>
    <w:p>
      <w:pPr>
        <w:spacing w:after="0"/>
        <w:ind w:left="0"/>
        <w:jc w:val="both"/>
      </w:pPr>
      <w:r>
        <w:rPr>
          <w:rFonts w:ascii="Times New Roman"/>
          <w:b w:val="false"/>
          <w:i w:val="false"/>
          <w:color w:val="000000"/>
          <w:sz w:val="28"/>
        </w:rPr>
        <w:t>
      10) сыбайлас жемқорлық көріністеріне қарсы тұруға және заңнамада белгіленген тәртіппен оның алдын алу бойынша шаралар қабылдауға;</w:t>
      </w:r>
    </w:p>
    <w:bookmarkEnd w:id="13"/>
    <w:bookmarkStart w:name="z19" w:id="14"/>
    <w:p>
      <w:pPr>
        <w:spacing w:after="0"/>
        <w:ind w:left="0"/>
        <w:jc w:val="both"/>
      </w:pPr>
      <w:r>
        <w:rPr>
          <w:rFonts w:ascii="Times New Roman"/>
          <w:b w:val="false"/>
          <w:i w:val="false"/>
          <w:color w:val="000000"/>
          <w:sz w:val="28"/>
        </w:rPr>
        <w:t>
      11) басқа азаматтық қызметшілер тарапынан қызметтік әдеп нормаларын бұзудың жолын кесуі не оларды болдырмау жөнінде өзге шаралар қабылдауы;</w:t>
      </w:r>
    </w:p>
    <w:bookmarkEnd w:id="14"/>
    <w:bookmarkStart w:name="z20" w:id="15"/>
    <w:p>
      <w:pPr>
        <w:spacing w:after="0"/>
        <w:ind w:left="0"/>
        <w:jc w:val="both"/>
      </w:pPr>
      <w:r>
        <w:rPr>
          <w:rFonts w:ascii="Times New Roman"/>
          <w:b w:val="false"/>
          <w:i w:val="false"/>
          <w:color w:val="000000"/>
          <w:sz w:val="28"/>
        </w:rPr>
        <w:t>
      12) лауазымдық міндеттеріне сәйкес болуы, әдептілік танытуға, пара алуға байланысты пікірлерге және (немесе) әрекеттерге не парақорлыққа делдал болуға жол бермеуі;</w:t>
      </w:r>
    </w:p>
    <w:bookmarkEnd w:id="15"/>
    <w:bookmarkStart w:name="z21" w:id="16"/>
    <w:p>
      <w:pPr>
        <w:spacing w:after="0"/>
        <w:ind w:left="0"/>
        <w:jc w:val="both"/>
      </w:pPr>
      <w:r>
        <w:rPr>
          <w:rFonts w:ascii="Times New Roman"/>
          <w:b w:val="false"/>
          <w:i w:val="false"/>
          <w:color w:val="000000"/>
          <w:sz w:val="28"/>
        </w:rPr>
        <w:t>
      13) жұмыс берушіні, прокуратура органдарын немесе басқа да мемлекеттік органдарды азаматтық қызметшіге сыбайлас жемқорлық қылмыстар жасауға итермелеу мақсатында жүгінудің барлық жағдайлары туралы дереу хабардар етуі;</w:t>
      </w:r>
    </w:p>
    <w:bookmarkEnd w:id="16"/>
    <w:bookmarkStart w:name="z22" w:id="17"/>
    <w:p>
      <w:pPr>
        <w:spacing w:after="0"/>
        <w:ind w:left="0"/>
        <w:jc w:val="both"/>
      </w:pPr>
      <w:r>
        <w:rPr>
          <w:rFonts w:ascii="Times New Roman"/>
          <w:b w:val="false"/>
          <w:i w:val="false"/>
          <w:color w:val="000000"/>
          <w:sz w:val="28"/>
        </w:rPr>
        <w:t>
      14) азаматтық қызметшінің лауазымдық міндеттерін атқаруына байланысты мінез-құлықтан және өзге де заңсыз әрекеттерден аулақ болуы;</w:t>
      </w:r>
    </w:p>
    <w:bookmarkEnd w:id="17"/>
    <w:bookmarkStart w:name="z23" w:id="18"/>
    <w:p>
      <w:pPr>
        <w:spacing w:after="0"/>
        <w:ind w:left="0"/>
        <w:jc w:val="both"/>
      </w:pPr>
      <w:r>
        <w:rPr>
          <w:rFonts w:ascii="Times New Roman"/>
          <w:b w:val="false"/>
          <w:i w:val="false"/>
          <w:color w:val="000000"/>
          <w:sz w:val="28"/>
        </w:rPr>
        <w:t xml:space="preserve">
      15) жұмыс орнында қарамағындағылар және (немесе) көрсетілетін қызметті алушы қалдырған сыйлық табылған кезде сыйлықты оны тастап кеткен адамға қайтару үшін шаралар қолдануы қажет. Аталған адамды айқындауға мүмкіндік болмаған жағдайда, азаматтық қызметші аталған факт туралы дереу жұмыс берушіге жазбаша хабарлауы қажет; </w:t>
      </w:r>
    </w:p>
    <w:bookmarkEnd w:id="18"/>
    <w:bookmarkStart w:name="z24" w:id="19"/>
    <w:p>
      <w:pPr>
        <w:spacing w:after="0"/>
        <w:ind w:left="0"/>
        <w:jc w:val="both"/>
      </w:pPr>
      <w:r>
        <w:rPr>
          <w:rFonts w:ascii="Times New Roman"/>
          <w:b w:val="false"/>
          <w:i w:val="false"/>
          <w:color w:val="000000"/>
          <w:sz w:val="28"/>
        </w:rPr>
        <w:t>
      16) оған айтылмай келіп түскен, сондай-ақ ол тиісті функцияларды атқаруына байланысты алған сыйлықтар сыйлықты алған күннен бастап не азаматтық қызметшіге сыйлықтың келіп түскені туралы мәлім болған күннен бастап күнтізбелік жеті күн ішінде мемлекеттік мүлікті басқару жөніндегі уәкілетті органға өтеусіз берілуге жатады, ал азаматтық қызметшіге нақ сондай мән-жайларда көрсетілген қызметтерге қызмет көрсетілген күннен бастап не мемлекеттік қызметшіге қызметтің көрсетілгені туралы мәлім болған күннен бастап күнтізбелік жеті күн ішінде ол республикалық бюджетке ақша аудару жолымен төленеді.".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26" w:id="20"/>
    <w:p>
      <w:pPr>
        <w:spacing w:after="0"/>
        <w:ind w:left="0"/>
        <w:jc w:val="both"/>
      </w:pPr>
      <w:r>
        <w:rPr>
          <w:rFonts w:ascii="Times New Roman"/>
          <w:b w:val="false"/>
          <w:i w:val="false"/>
          <w:color w:val="000000"/>
          <w:sz w:val="28"/>
        </w:rPr>
        <w:t>
      "10. Азаматтық қызметшіге:</w:t>
      </w:r>
    </w:p>
    <w:bookmarkEnd w:id="20"/>
    <w:bookmarkStart w:name="z27" w:id="21"/>
    <w:p>
      <w:pPr>
        <w:spacing w:after="0"/>
        <w:ind w:left="0"/>
        <w:jc w:val="both"/>
      </w:pPr>
      <w:r>
        <w:rPr>
          <w:rFonts w:ascii="Times New Roman"/>
          <w:b w:val="false"/>
          <w:i w:val="false"/>
          <w:color w:val="000000"/>
          <w:sz w:val="28"/>
        </w:rPr>
        <w:t>
      1) азаматтық қызметші мен ұйымның беделіне немесе абыройына нұқсан келтіруі мүмкін жанжал жағдайларға;</w:t>
      </w:r>
    </w:p>
    <w:bookmarkEnd w:id="21"/>
    <w:bookmarkStart w:name="z28" w:id="22"/>
    <w:p>
      <w:pPr>
        <w:spacing w:after="0"/>
        <w:ind w:left="0"/>
        <w:jc w:val="both"/>
      </w:pPr>
      <w:r>
        <w:rPr>
          <w:rFonts w:ascii="Times New Roman"/>
          <w:b w:val="false"/>
          <w:i w:val="false"/>
          <w:color w:val="000000"/>
          <w:sz w:val="28"/>
        </w:rPr>
        <w:t>
      2) қызметтік жағдайды мемлекеттік органдардың, жергілікті атқарушы органдардың, ұйымдардың, лауазымды адамдардың, мемлекеттік қызметшілердің және азаматтардың жеке мәселелерін шешуге әсер ету үшін пайдалануға;</w:t>
      </w:r>
    </w:p>
    <w:bookmarkEnd w:id="22"/>
    <w:bookmarkStart w:name="z29" w:id="23"/>
    <w:p>
      <w:pPr>
        <w:spacing w:after="0"/>
        <w:ind w:left="0"/>
        <w:jc w:val="both"/>
      </w:pPr>
      <w:r>
        <w:rPr>
          <w:rFonts w:ascii="Times New Roman"/>
          <w:b w:val="false"/>
          <w:i w:val="false"/>
          <w:color w:val="000000"/>
          <w:sz w:val="28"/>
        </w:rPr>
        <w:t>
      3) заңмен тәртіптік, әкімшілік не қылмыстық жауапкершілік көзделген қылықтар мен құқық бұзушылықтар жасауға;</w:t>
      </w:r>
    </w:p>
    <w:bookmarkEnd w:id="23"/>
    <w:bookmarkStart w:name="z30" w:id="24"/>
    <w:p>
      <w:pPr>
        <w:spacing w:after="0"/>
        <w:ind w:left="0"/>
        <w:jc w:val="both"/>
      </w:pPr>
      <w:r>
        <w:rPr>
          <w:rFonts w:ascii="Times New Roman"/>
          <w:b w:val="false"/>
          <w:i w:val="false"/>
          <w:color w:val="000000"/>
          <w:sz w:val="28"/>
        </w:rPr>
        <w:t>
      4) жеке сипаттағы мәселелерді шешу үшін қызметтік жағдайды пайдалануға, лауазымдық міндеттерін орындауға байланысты жеке және заңды тұлғалардан сыйлықтар, ақшалай сыйақы, несие, материалдық сипаттағы қызметтер, ойын-сауық, демалыс, көлікті пайдаланғаны үшін ақы және өзге де сыйақылар қабылдау фактілеріне;</w:t>
      </w:r>
    </w:p>
    <w:bookmarkEnd w:id="24"/>
    <w:bookmarkStart w:name="z31" w:id="25"/>
    <w:p>
      <w:pPr>
        <w:spacing w:after="0"/>
        <w:ind w:left="0"/>
        <w:jc w:val="both"/>
      </w:pPr>
      <w:r>
        <w:rPr>
          <w:rFonts w:ascii="Times New Roman"/>
          <w:b w:val="false"/>
          <w:i w:val="false"/>
          <w:color w:val="000000"/>
          <w:sz w:val="28"/>
        </w:rPr>
        <w:t>
      5) қызметтік ақпаратты жеке және басқа жеке мақсаттарда пайдалануға;</w:t>
      </w:r>
    </w:p>
    <w:bookmarkEnd w:id="25"/>
    <w:bookmarkStart w:name="z32" w:id="26"/>
    <w:p>
      <w:pPr>
        <w:spacing w:after="0"/>
        <w:ind w:left="0"/>
        <w:jc w:val="both"/>
      </w:pPr>
      <w:r>
        <w:rPr>
          <w:rFonts w:ascii="Times New Roman"/>
          <w:b w:val="false"/>
          <w:i w:val="false"/>
          <w:color w:val="000000"/>
          <w:sz w:val="28"/>
        </w:rPr>
        <w:t>
      6) шындыққа жанаспайтын ақпаратты таратуға, оның ішінде басқа азаматтық қызметшілердің кәсіби қасиеттерін талқылауға және пікір білдіруге, басқа азаматтық қызметшінің беделін түсіретін сөздер мен мәлімдемелерге, сондай-ақ оған қарсы айтылған сындарға;</w:t>
      </w:r>
    </w:p>
    <w:bookmarkEnd w:id="26"/>
    <w:bookmarkStart w:name="z33" w:id="27"/>
    <w:p>
      <w:pPr>
        <w:spacing w:after="0"/>
        <w:ind w:left="0"/>
        <w:jc w:val="both"/>
      </w:pPr>
      <w:r>
        <w:rPr>
          <w:rFonts w:ascii="Times New Roman"/>
          <w:b w:val="false"/>
          <w:i w:val="false"/>
          <w:color w:val="000000"/>
          <w:sz w:val="28"/>
        </w:rPr>
        <w:t>
      7) өз лауазымдық міндеттерін атқаруға байланысты қызмет бабында өздеріне тәуелді адамдардан жалпы қамқорлығы немесе қызмет бабында бетімен кетушілік үшін сыйлықтарды немесе көрсетілетін қызметтерді қабылдауға;</w:t>
      </w:r>
    </w:p>
    <w:bookmarkEnd w:id="27"/>
    <w:bookmarkStart w:name="z34" w:id="28"/>
    <w:p>
      <w:pPr>
        <w:spacing w:after="0"/>
        <w:ind w:left="0"/>
        <w:jc w:val="both"/>
      </w:pPr>
      <w:r>
        <w:rPr>
          <w:rFonts w:ascii="Times New Roman"/>
          <w:b w:val="false"/>
          <w:i w:val="false"/>
          <w:color w:val="000000"/>
          <w:sz w:val="28"/>
        </w:rPr>
        <w:t>
      8) ресми адамдардың лауазымдық өкілеттіктерін пайдалана отырып, мүліктік пайда, игіліктер не артықшылықтар алу үшін аталған адамдарға сыйлықтарды тарту етуге және қызметтік емес қызметтер көрсетуге;</w:t>
      </w:r>
    </w:p>
    <w:bookmarkEnd w:id="28"/>
    <w:bookmarkStart w:name="z35" w:id="29"/>
    <w:p>
      <w:pPr>
        <w:spacing w:after="0"/>
        <w:ind w:left="0"/>
        <w:jc w:val="both"/>
      </w:pPr>
      <w:r>
        <w:rPr>
          <w:rFonts w:ascii="Times New Roman"/>
          <w:b w:val="false"/>
          <w:i w:val="false"/>
          <w:color w:val="000000"/>
          <w:sz w:val="28"/>
        </w:rPr>
        <w:t>
      9) жеке және заңды тұлғаларға ақпаратты беруден негізсіз бас тартуға не оны кешіктіріп беруге, анық емес немесе толық емес ақпарат беруге;</w:t>
      </w:r>
    </w:p>
    <w:bookmarkEnd w:id="29"/>
    <w:bookmarkStart w:name="z36" w:id="30"/>
    <w:p>
      <w:pPr>
        <w:spacing w:after="0"/>
        <w:ind w:left="0"/>
        <w:jc w:val="both"/>
      </w:pPr>
      <w:r>
        <w:rPr>
          <w:rFonts w:ascii="Times New Roman"/>
          <w:b w:val="false"/>
          <w:i w:val="false"/>
          <w:color w:val="000000"/>
          <w:sz w:val="28"/>
        </w:rPr>
        <w:t>
      10) шешімдерді дайындау мен қабылдау кезінде жеке және (немесе) заңды тұлғаларға құқыққа сыйымсыз қолдау көрсетуге;</w:t>
      </w:r>
    </w:p>
    <w:bookmarkEnd w:id="30"/>
    <w:bookmarkStart w:name="z37" w:id="31"/>
    <w:p>
      <w:pPr>
        <w:spacing w:after="0"/>
        <w:ind w:left="0"/>
        <w:jc w:val="both"/>
      </w:pPr>
      <w:r>
        <w:rPr>
          <w:rFonts w:ascii="Times New Roman"/>
          <w:b w:val="false"/>
          <w:i w:val="false"/>
          <w:color w:val="000000"/>
          <w:sz w:val="28"/>
        </w:rPr>
        <w:t>
      11) қызметке кіру және қызмет бабында ілгерілету кезінде Қазақстан Республикасының заңнамасында көзделмеген артықшылықтар беруге (протекционизм, отбасылық жақындық) жол бермеуге тиіс.".</w:t>
      </w:r>
    </w:p>
    <w:bookmarkEnd w:id="31"/>
    <w:bookmarkStart w:name="z38" w:id="3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w:t>
      </w:r>
    </w:p>
    <w:bookmarkEnd w:id="32"/>
    <w:bookmarkStart w:name="z39" w:id="3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3"/>
    <w:bookmarkStart w:name="z40" w:id="34"/>
    <w:p>
      <w:pPr>
        <w:spacing w:after="0"/>
        <w:ind w:left="0"/>
        <w:jc w:val="both"/>
      </w:pPr>
      <w:r>
        <w:rPr>
          <w:rFonts w:ascii="Times New Roman"/>
          <w:b w:val="false"/>
          <w:i w:val="false"/>
          <w:color w:val="000000"/>
          <w:sz w:val="28"/>
        </w:rPr>
        <w:t>
      2) осы бұйрық ресми жарияланғаннан кейін Қазақстан Республикасы Еңбек және халықты әлеуметтік қорғау министрлігінің ресми интернет-ресурсында орналастыруды;</w:t>
      </w:r>
    </w:p>
    <w:bookmarkEnd w:id="34"/>
    <w:bookmarkStart w:name="z41" w:id="3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35"/>
    <w:bookmarkStart w:name="z42" w:id="36"/>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вице-министріне жүктелсін.</w:t>
      </w:r>
    </w:p>
    <w:bookmarkEnd w:id="36"/>
    <w:bookmarkStart w:name="z43" w:id="3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0"/>
              <w:ind w:left="0"/>
              <w:jc w:val="left"/>
            </w:pPr>
          </w:p>
          <w:p>
            <w:pPr>
              <w:spacing w:after="20"/>
              <w:ind w:left="20"/>
              <w:jc w:val="both"/>
            </w:pPr>
            <w:r>
              <w:rPr>
                <w:rFonts w:ascii="Times New Roman"/>
                <w:b w:val="false"/>
                <w:i/>
                <w:color w:val="000000"/>
                <w:sz w:val="20"/>
              </w:rPr>
              <w:t xml:space="preserve">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ақпарат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қызмет істері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Сыбайлас жемқорлыққа қарсы іс-қимыл</w:t>
      </w:r>
    </w:p>
    <w:p>
      <w:pPr>
        <w:spacing w:after="0"/>
        <w:ind w:left="0"/>
        <w:jc w:val="both"/>
      </w:pPr>
      <w:r>
        <w:rPr>
          <w:rFonts w:ascii="Times New Roman"/>
          <w:b w:val="false"/>
          <w:i w:val="false"/>
          <w:color w:val="000000"/>
          <w:sz w:val="28"/>
        </w:rPr>
        <w:t>
      агенттігі (Сыбайлас жемқорлыққа қарсы қызмет)</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Туризм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және табиғи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