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f612" w14:textId="584f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"Қандастар мен қоныс аударушыларды қабылдаудың 2023 жылға арналған өңірлік квотасын белгілеу туралы" Қазақстан Республикасы Еңбек және халықты әлеуметтік қорғау министрінің 2022 жылғы 30 желтоқсандағы № 542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2023 жылғы 15 қарашадағы № 474 бұйрығы. Қазақстан Республикасының Әділет министрлігінде 2023 жылғы 15 қарашада № 33641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"Қандастар мен қоныс аударушыларды қабылдаудың 2023 жылға арналған өңірлік квотасын белгілеу туралы" (Нормативтік құқықтық актілерді мемлекеттік тіркеу тізілімінде № 31623 болып тіркелген) Қазақстан Республикасы Еңбек және халықты әлеуметтік қорғау министрінің 2022 жылғы 30 желтоқсандағы № 542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Мынадай: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қандастарды қабылдаудың 2023 жылға арналған өңірлік квотасының саны 2 337 адам;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қоныс аударушыларды қабылдаудың 2023 жылға арналған өңірлік квотасының саны 6 592 адам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министрлігінің Көші-қон комитеті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ресми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мәліметті ұсынуды;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жұмыста басшылық ету үшін облыстар мен Астана, Алматы және Шымкент қалаларының әкімдіктерінің назарына жеткізуді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бірінші вице-министріне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 және халықты әлеуметтік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