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ec9" w14:textId="e99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Петиция беру үшін интернет-ресурсты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15 қарашадағы № 448-НҚ бұйрығы. Қазақстан Республикасының Әділет министрлігінде 2023 жылғы 16 қарашада № 33647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04.04.2024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90-2-бабының бірінші бөлігіне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"Электрондық жолданымдар" ақпараттық-талдау жүйесі Қазақстан Республикасының азаматтармен петиция жолдауға арналған интернет-ресурс ретінде айқындалсын.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4 сәуірден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